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năm 2024 công bố Danh mục thủ tục hành chính mới, sửa đổi, bổ sung, thay thế, bãi bỏ trong lĩnh vực đường bộ và phê duyệt quy trình nội bộ giải quyết thủ tục hành chính thuộc phạm vi chức năng quản lý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1804/QĐ-UBND</w:t>
      </w:r>
    </w:p>
    <w:p>
      <w:r>
        <w:t>Lai Châu, ngày 19 tháng 12 năm 2024</w:t>
      </w:r>
    </w:p>
    <w:p>
      <w:r>
        <w:t>QUYẾT ĐỊNH</w:t>
      </w:r>
    </w:p>
    <w:p>
      <w:r>
        <w:t>VỀ VIỆC CÔNG BỐ DANH MỤC THỦ TỤC HÀNH CHÍNH ĐƯỢC BAN HÀNH MỚI, SỬA ĐỔI, BỔ SUNG, THAY THẾ, BÃI BỎ TRONG LĨNH VỰC ĐƯỜNG BỘ VÀ PHÊ DUYỆT QUY TRÌNH NỘI BỘ GIẢI QUYẾT THỦ TỤC HÀNH CHÍNH THUỘC PHẠM VI CHỨC NĂNG QUẢN LÝ CỦA SỞ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1501/QĐ-BGTVT ngày 09/12/2024 của Bộ Giao thông vận tải về việc công bố thủ tục hành chính được sửa đổi, bổ sung, thay   thế, bãi bỏ trong lĩnh vực đường bộ thuộc phạm vi chức năng quản lý của Bộ Giao thông vận tải;</w:t>
      </w:r>
    </w:p>
    <w:p>
      <w:r>
        <w:t>Theo đề nghị của Giám đốc Sở Giao thông vận tải tại Tờ trình số 3050/TTr-SGTVT ngày 17/12/2024.</w:t>
      </w:r>
    </w:p>
    <w:p>
      <w:r>
        <w:t>QUYẾT ĐỊNH:</w:t>
      </w:r>
    </w:p>
    <w:p>
      <w:r>
        <w:t>Điều 1.  Công bố kèm theo Quyết định này 02 Danh mục thủ tục hành chính được ban hành mới; 03 Danh mục thủ tục hành chính được sửa đổi, bổ sung; 01</w:t>
      </w:r>
    </w:p>
    <w:p>
      <w:r>
        <w:t>Danh mục thủ tục hành chính được thay thế; 01 Danh mục thủ tục hành chính bị bãi bỏ trong lĩnh vực đường bộ và phê duyệt quy trình nội bộ giải quyết thủ tục hành chính thuộc phạm vi chức năng quản lý của Sở Giao thông vận tải tỉnh Lai Châu.</w:t>
      </w:r>
    </w:p>
    <w:p>
      <w:r>
        <w:t>(Có Phụ lục I, II chi tiết kèm theo)</w:t>
      </w:r>
    </w:p>
    <w:p>
      <w:r>
        <w:t>Điều 2.  Quyết định này có hiệu lực thi hành kể từ ngày 01 tháng 01 năm 2025. Các TTHC công bố trước đây trái với Quyết định này đều bãi bỏ.</w:t>
      </w:r>
    </w:p>
    <w:p>
      <w:r>
        <w:t>Giao Văn phòng UBND tỉnh chủ trì, phối hợp với Sở Giao thông vận tải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Giao thông vận tải; Giám đốc Trung tâm Phục vụ hành chính công tỉnh;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KSTTHC-Văn phòng Chính phủ;</w:t>
      </w:r>
    </w:p>
    <w:p>
      <w:r>
        <w:t>- Chủ tịch UBND tỉnh; (b/c)</w:t>
      </w:r>
    </w:p>
    <w:p>
      <w:r>
        <w:t>- VP UBND tỉnh: V2, V4, CB;</w:t>
      </w:r>
    </w:p>
    <w:p>
      <w:r>
        <w:t>- VNPT Lai Châu (để p/h)</w:t>
      </w:r>
    </w:p>
    <w:p>
      <w:r>
        <w:t>- Lưu: VT, Ks3.</w:t>
      </w:r>
    </w:p>
    <w:p>
      <w:r>
        <w:t>KT. CHỦ TỊCH</w:t>
      </w:r>
    </w:p>
    <w:p>
      <w:r>
        <w:t>PHÓ CHỦ TỊCH</w:t>
      </w:r>
    </w:p>
    <w:p>
      <w:r>
        <w:t>Tống Thanh Hải</w:t>
      </w:r>
    </w:p>
    <w:p>
      <w:r>
        <w:t>PHỤ LỤC I</w:t>
      </w:r>
    </w:p>
    <w:p>
      <w:r>
        <w:t>DANH MỤC THỦ TỤC HÀNH CHÍNH ĐƯỢC BAN HÀNH MỚI, SỬA ĐỔI, BỔ SUNG, THAY THẾ, BÃI BỎ TRONG LĨNH VỰC ĐƯỜNG BỘ THUỘC PHẠM VI CHỨC NĂNG QUẢN LÝ CỦA SỞ GIAO THÔNG VẬN TẢI TỈNH LAI CHÂU</w:t>
      </w:r>
    </w:p>
    <w:p>
      <w:r>
        <w:t>(Ban hành kèm theo Quyết định số: 1804/QĐ-UBND ngày 19/12/2024 của Chủ tịch UBND tỉnh Lai Châu)</w:t>
      </w:r>
    </w:p>
    <w:p>
      <w:r>
        <w:t>I. DANH MỤC THỦ TỤC HÀNH CHÍNH ĐƯỢC BAN HÀNH MỚI</w:t>
      </w:r>
    </w:p>
    <w:p>
      <w:r>
        <w:t>TT</w:t>
      </w:r>
    </w:p>
    <w:p>
      <w:r>
        <w:t>Tên thủ tục hành chính</w:t>
      </w:r>
    </w:p>
    <w:p>
      <w:r>
        <w:t>Thời hạn giải quyết</w:t>
      </w:r>
    </w:p>
    <w:p>
      <w:r>
        <w:t>Địa điểm, thời gian, cách thức tiếp nhận và trả kết quả TTHC</w:t>
      </w:r>
    </w:p>
    <w:p>
      <w:r>
        <w:t>Phí, lệ phí, (nếu có)</w:t>
      </w:r>
    </w:p>
    <w:p>
      <w:r>
        <w:t>Căn cứ pháp lý</w:t>
      </w:r>
    </w:p>
    <w:p>
      <w:r>
        <w:t>1</w:t>
      </w:r>
    </w:p>
    <w:p>
      <w:r>
        <w:t>Công bố đưa bến xe khách vào khai thác (1.000660.000. 00.00.H35)</w:t>
      </w:r>
    </w:p>
    <w:p>
      <w:r>
        <w:t>- Thời hạn kiểm tra: trong thời hạn 10 ngày, kể từ ngày nhận đủ hồ sơ đúng quy định.</w:t>
      </w:r>
    </w:p>
    <w:p>
      <w:r>
        <w:t>- Thời hạn công bố:</w:t>
      </w:r>
    </w:p>
    <w:p>
      <w:r>
        <w:t>+ Trường hợp quyết định công bố: trong thời hạn 05 ngày làm việc kể từ ngày kết thúc kiểm tra.</w:t>
      </w:r>
    </w:p>
    <w:p>
      <w:r>
        <w:t>+ Trường hợp thông báo cho đơn vị kinh doanh dịch vụ bến xe khách: trong thời hạn 02 ngày làm việc kể từ ngày kết thúc kiểm tra.</w:t>
      </w:r>
    </w:p>
    <w:p>
      <w:r>
        <w:t>1. Địa điểm thực hiện, cách thức nộp hồ sơ và nhận kết quả:</w:t>
      </w:r>
    </w:p>
    <w:p>
      <w:r>
        <w:t>- Trực tiếp tại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02133.796.888</w:t>
      </w:r>
    </w:p>
    <w:p>
      <w:r>
        <w:t>- Qua dịch vụ bưu chính.</w:t>
      </w:r>
    </w:p>
    <w:p>
      <w:r>
        <w:t>- Trực tuyến qua Hệ thống thông tin giải quyết thủ tục hành chính tỉnh Lai Châu, tại địa chỉ: http://dichvucong.laichau.gov.vn</w:t>
      </w:r>
    </w:p>
    <w:p>
      <w:r>
        <w:t>2. Thời gian nhận hồ sơ và trả kết quả:</w:t>
      </w:r>
    </w:p>
    <w:p>
      <w:r>
        <w:t>Vào các ngày làm việc trong tuần (trừ ngày lễ, ngày tết, ngày nghỉ theo quy định).</w:t>
      </w:r>
    </w:p>
    <w:p>
      <w:r>
        <w:t>- Sáng: Từ 07h30’ đến 11h30’;</w:t>
      </w:r>
    </w:p>
    <w:p>
      <w:r>
        <w:t>- Chiều: Từ 13h30’ đến 17h00’.</w:t>
      </w:r>
    </w:p>
    <w:p>
      <w:r>
        <w:t>Không</w:t>
      </w:r>
    </w:p>
    <w:p>
      <w:r>
        <w:t>Thông tư số 36/2024/TT BGTVT ngày 15/11/2024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2</w:t>
      </w:r>
    </w:p>
    <w:p>
      <w:r>
        <w:t>Công bố lại bến xe khách (1.000672.000.00.00.H35)</w:t>
      </w:r>
    </w:p>
    <w:p>
      <w:r>
        <w:t>- Thời hạn kiểm tra: trong thời hạn 05 ngày, kể từ ngày nhận đủ hồ sơ đúng quy định.</w:t>
      </w:r>
    </w:p>
    <w:p>
      <w:r>
        <w:t>- Thời hạn công bố:</w:t>
      </w:r>
    </w:p>
    <w:p>
      <w:r>
        <w:t>+ Trường hợp quyết định công bố: trong thời hạn 03 ngày làm việc kể từ ngày kết thúc kiểm tra.</w:t>
      </w:r>
    </w:p>
    <w:p>
      <w:r>
        <w:t>+ Trường hợp thông báo cho đơn vị kinh doanh dịch vụ bến xe khách: trong thời hạn 02 ngày làm việc kể từ ngày kết thúc kiểm tra.</w:t>
      </w:r>
    </w:p>
    <w:p>
      <w:r>
        <w:t>1. Địa điểm thực hiện, cách thức nộp hồ sơ và nhận kết quả:</w:t>
      </w:r>
    </w:p>
    <w:p>
      <w:r>
        <w:t>- Trực tiếp tại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02133.796.888</w:t>
      </w:r>
    </w:p>
    <w:p>
      <w:r>
        <w:t>- Qua dịch vụ bưu chính.</w:t>
      </w:r>
    </w:p>
    <w:p>
      <w:r>
        <w:t>- Trực tuyến qua Hệ thống thông tin giải quyết thủ tục hành chính tỉnh Lai Châu, tại địa chỉ: http://dichvucong.laichau.gov.vn</w:t>
      </w:r>
    </w:p>
    <w:p>
      <w:r>
        <w:t>2. Thời gian nhận hồ sơ và trả kết quả:</w:t>
      </w:r>
    </w:p>
    <w:p>
      <w:r>
        <w:t>Vào các ngày làm việc trong tuần (trừ ngày lễ, ngày tết, ngày nghỉ theo quy định).</w:t>
      </w:r>
    </w:p>
    <w:p>
      <w:r>
        <w:t>- Sáng: Từ 07h30’ đến 11h30’;</w:t>
      </w:r>
    </w:p>
    <w:p>
      <w:r>
        <w:t>- Chiều: Từ 13h30’ đến 17h00’.</w:t>
      </w:r>
    </w:p>
    <w:p>
      <w:r>
        <w:t>Không</w:t>
      </w:r>
    </w:p>
    <w:p>
      <w:r>
        <w:t>Thông tư số 36/2024/TT BGTVT ngày 15/11/2024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II. DANH MỤC THỦ TỤC HÀNH CHÍNH ĐƯỢC SỬA ĐỔI, BỔ SUNG</w:t>
      </w:r>
    </w:p>
    <w:p>
      <w:r>
        <w:t>TT</w:t>
      </w:r>
    </w:p>
    <w:p>
      <w:r>
        <w:t>Tên thủ tục hành   chính</w:t>
      </w:r>
    </w:p>
    <w:p>
      <w:r>
        <w:t>Thời hạn giải quyết</w:t>
      </w:r>
    </w:p>
    <w:p>
      <w:r>
        <w:t>Địa điểm, thời gian, cách thức tiếp nhận và trả kết quả TTHC</w:t>
      </w:r>
    </w:p>
    <w:p>
      <w:r>
        <w:t>Phí, lệ phí, (nếu có)</w:t>
      </w:r>
    </w:p>
    <w:p>
      <w:r>
        <w:t>Căn cứ pháp lý</w:t>
      </w:r>
    </w:p>
    <w:p>
      <w:r>
        <w:t>1</w:t>
      </w:r>
    </w:p>
    <w:p>
      <w:r>
        <w:t>Cấp Giấy phép lưu hành xe quá tải trọng, xe quá khổ giới hạn, xe bánh xích, xe vận chuyển hàng siêu trường, siêu trọng trên đường bộ</w:t>
      </w:r>
    </w:p>
    <w:p>
      <w:r>
        <w:t>(1.000028 . 000.00.00.H35)</w:t>
      </w:r>
    </w:p>
    <w:p>
      <w:r>
        <w:t>01 ngày làm việc, kể từ khi nhận đủ hồ sơ theo quy định</w:t>
      </w:r>
    </w:p>
    <w:p>
      <w:r>
        <w:t>1. Địa điểm thực hiện, cách thức nộp hồ sơ và nhận kết quả:</w:t>
      </w:r>
    </w:p>
    <w:p>
      <w:r>
        <w:t>- Trực tiếp tại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02133.796.888</w:t>
      </w:r>
    </w:p>
    <w:p>
      <w:r>
        <w:t>- Qua dịch vụ bưu chính.</w:t>
      </w:r>
    </w:p>
    <w:p>
      <w:r>
        <w:t>- Trực tuyến qua Hệ thống thông tin giải quyết thủ tục hành chính tỉnh Lai Châu, tại địa chỉ: http://dichvucong.laichau.gov.vn</w:t>
      </w:r>
    </w:p>
    <w:p>
      <w:r>
        <w:t>2. Thời gian nhận hồ sơ và trả kết quả:  Vào các ngày làm việc trong tuần (trừ ngày lễ, ngày tết, ngày nghỉ theo quy</w:t>
      </w:r>
    </w:p>
    <w:p>
      <w:r>
        <w:t>định).</w:t>
      </w:r>
    </w:p>
    <w:p>
      <w:r>
        <w:t>- Sáng: Từ 07h30’ đến 11h30’;</w:t>
      </w:r>
    </w:p>
    <w:p>
      <w:r>
        <w:t>- Chiều: Từ 13h30’ đến 17h00’.</w:t>
      </w:r>
    </w:p>
    <w:p>
      <w:r>
        <w:t>Không</w:t>
      </w:r>
    </w:p>
    <w:p>
      <w:r>
        <w:t>Thông tư số 39/2024/TT BGTVT ngày 15/11/2024 của Bộ trưởng Bộ Giao thông vận tải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2</w:t>
      </w:r>
    </w:p>
    <w:p>
      <w:r>
        <w:t>Chấp thuận thiết kế nút giao đấu nối vào đường quốc lộ đang khai thác</w:t>
      </w:r>
    </w:p>
    <w:p>
      <w:r>
        <w:t>(1.001046 . 000.00.00.H35)</w:t>
      </w:r>
    </w:p>
    <w:p>
      <w:r>
        <w:t>07 ngày làm việc, kể từ khi nhận đủ hồ sơ theo quy định</w:t>
      </w:r>
    </w:p>
    <w:p>
      <w:r>
        <w:t>1. Địa điểm thực hiện, cách thức nộp hồ sơ và nhận kết quả:</w:t>
      </w:r>
    </w:p>
    <w:p>
      <w:r>
        <w:t>- Trực tiếp tại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02133.796.888</w:t>
      </w:r>
    </w:p>
    <w:p>
      <w:r>
        <w:t>- Qua dịch vụ bưu chính.</w:t>
      </w:r>
    </w:p>
    <w:p>
      <w:r>
        <w:t>- Trực tuyến qua Hệ thống thông tin giải quyết thủ tục hành chính tỉnh Lai Châu, tại địa chỉ: http://dichvucong.laichau.gov.vn</w:t>
      </w:r>
    </w:p>
    <w:p>
      <w:r>
        <w:t>2. Thời gian nhận hồ sơ và trả kết quả:  Vào các ngày làm việc trong tuần (trừ ngày lễ, ngày tết, ngày nghỉ theo quy định).</w:t>
      </w:r>
    </w:p>
    <w:p>
      <w:r>
        <w:t>- Sáng: Từ 07h30’ đến 11h30’;</w:t>
      </w:r>
    </w:p>
    <w:p>
      <w:r>
        <w:t>- Chiều: Từ 13h30’ đến 17h00’.</w:t>
      </w:r>
    </w:p>
    <w:p>
      <w:r>
        <w:t>Không</w:t>
      </w:r>
    </w:p>
    <w:p>
      <w:r>
        <w:t>Thông tư số 41/2024/TT-BGTVT ngày 15/11/2024 của Bộ trưởng Bộ Giao thông vận tải quy định về quản lý, vận hành, khai thác và bảo trì kết cấu hạ tầng đường bộ</w:t>
      </w:r>
    </w:p>
    <w:p>
      <w:r>
        <w:t>3</w:t>
      </w:r>
    </w:p>
    <w:p>
      <w:r>
        <w:t>Cấp phép thi công nút giao đấu nối vào đường quốc lộ đang khai thác</w:t>
      </w:r>
    </w:p>
    <w:p>
      <w:r>
        <w:t>(1.001061 . 000.00.00.H35)</w:t>
      </w:r>
    </w:p>
    <w:p>
      <w:r>
        <w:t>07 ngày làm việc, kể từ khi nhận đủ hồ sơ theo quy định</w:t>
      </w:r>
    </w:p>
    <w:p>
      <w:r>
        <w:t>1. Địa điểm thực hiện, cách thức nộp hồ sơ và nhận kết quả:</w:t>
      </w:r>
    </w:p>
    <w:p>
      <w:r>
        <w:t>- Trực tiếp tại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02133.796.888</w:t>
      </w:r>
    </w:p>
    <w:p>
      <w:r>
        <w:t>- Qua dịch vụ bưu chính.</w:t>
      </w:r>
    </w:p>
    <w:p>
      <w:r>
        <w:t>- Trực tuyến qua Hệ thống thông tin giải quyết thủ tục hành chính tỉnh Lai Châu, tại địa chỉ: http://dichvucong.laichau.gov.vn</w:t>
      </w:r>
    </w:p>
    <w:p>
      <w:r>
        <w:t>2. Thời gian nhận hồ sơ và trả kết quả:  Vào các ngày làm việc trong tuần (trừ ngày lễ, ngày tết, ngày nghỉ theo quy định).</w:t>
      </w:r>
    </w:p>
    <w:p>
      <w:r>
        <w:t>- Sáng: Từ 07h30’ đến 11h30’;</w:t>
      </w:r>
    </w:p>
    <w:p>
      <w:r>
        <w:t>- Chiều: Từ 13h30’ đến 17h00’.</w:t>
      </w:r>
    </w:p>
    <w:p>
      <w:r>
        <w:t>Không</w:t>
      </w:r>
    </w:p>
    <w:p>
      <w:r>
        <w:t>Thông tư số 41/2024/TT-BGTVT ngày 15/11/2024 của Bộ trưởng Bộ Giao thông vận tải quy định về quản lý, vận hành, khai thác và bảo trì kết cấu hạ tầng đường bộ</w:t>
      </w:r>
    </w:p>
    <w:p>
      <w:r>
        <w:t>III. DANH MỤC THỦ TỤC HÀNH CHÍNH ĐƯỢC THAY THẾ</w:t>
      </w:r>
    </w:p>
    <w:p>
      <w:r>
        <w:t>TT</w:t>
      </w:r>
    </w:p>
    <w:p>
      <w:r>
        <w:t>Tên thủ tục hành chính bị thay thế</w:t>
      </w:r>
    </w:p>
    <w:p>
      <w:r>
        <w:t>Tên thủ thủ tục hành chính</w:t>
      </w:r>
    </w:p>
    <w:p>
      <w:r>
        <w:t>Thời hạn giải quyết</w:t>
      </w:r>
    </w:p>
    <w:p>
      <w:r>
        <w:t>Địa điểm, thời gian tiếp nhận và trả kết quả TTHC</w:t>
      </w:r>
    </w:p>
    <w:p>
      <w:r>
        <w:t>Phí, lệ phí, (nếu có)</w:t>
      </w:r>
    </w:p>
    <w:p>
      <w:r>
        <w:t>Căn cứ pháp lý</w:t>
      </w:r>
    </w:p>
    <w:p>
      <w:r>
        <w:t>1</w:t>
      </w:r>
    </w:p>
    <w:p>
      <w:r>
        <w:t>Cấp giấy phép thi công xây dựng công trình thiết yếu trong phạm vi bảo vệ kết cấu hạ tầng giao thông đường bộ của quốc lộ, đường bộ cao tốc đang khai thác.</w:t>
      </w:r>
    </w:p>
    <w:p>
      <w:r>
        <w:t>(2.001919.000.00.00.H35)</w:t>
      </w:r>
    </w:p>
    <w:p>
      <w:r>
        <w:t>Cấp giấy phép thi công công trình trên đường bộ đang khai thác</w:t>
      </w:r>
    </w:p>
    <w:p>
      <w:r>
        <w:t>07 ngày làm việc, kể từ khi nhận đủ hồ sơ theo quy định</w:t>
      </w:r>
    </w:p>
    <w:p>
      <w:r>
        <w:t>1. Địa điểm thực hiện, cách thức nộp hồ sơ và nhận kết quả:</w:t>
      </w:r>
    </w:p>
    <w:p>
      <w:r>
        <w:t>- Đối với cấp tỉnh: Trực tiếp tại Trung tâm Phục vụ hành chính công của tỉnh Lai Châu; Địa chỉ: Tầng 1, tòa nhà số 2, Khu hợp khối đơn vị sự nghiệp tỉnh Lai Châu, phường Đông phong, Thành phố Lai Châu, tỉnh Lai Châu.</w:t>
      </w:r>
    </w:p>
    <w:p>
      <w:r>
        <w:t>Điện thoại: 02133.796.888;</w:t>
      </w:r>
    </w:p>
    <w:p>
      <w:r>
        <w:t>- Đối với cấp huyện: Trực tiếp tại Bộ phận một cửa của UBND các huyện, thành phố;</w:t>
      </w:r>
    </w:p>
    <w:p>
      <w:r>
        <w:t>- Đối với cấp xã: Trực tiếp tại Bộ phận một cửa của UBND các xã, phường, thị trấn</w:t>
      </w:r>
    </w:p>
    <w:p>
      <w:r>
        <w:t>- Qua dịch vụ bưu chính</w:t>
      </w:r>
    </w:p>
    <w:p>
      <w:r>
        <w:t>- Trực tuyến qua Hệ thống thông tin giải quyết thủ tục hành chính tỉnh Lai Châu, tại địa chỉ: http://dichvucong.laichau.gov.vn</w:t>
      </w:r>
    </w:p>
    <w:p>
      <w:r>
        <w:t>2. Thời gian nhận hồ sơ và trả kết quả:</w:t>
      </w:r>
    </w:p>
    <w:p>
      <w:r>
        <w:t>Vào các ngày làm việc trong tuần (trừ ngày lễ, ngày tết, ngày nghỉ theo quy định).</w:t>
      </w:r>
    </w:p>
    <w:p>
      <w:r>
        <w:t>- Sáng: Từ 07h30’ đến 11h30’;</w:t>
      </w:r>
    </w:p>
    <w:p>
      <w:r>
        <w:t>- Chiều: Từ 13h30’ đến 17h00’.</w:t>
      </w:r>
    </w:p>
    <w:p>
      <w:r>
        <w:t>Không</w:t>
      </w:r>
    </w:p>
    <w:p>
      <w:r>
        <w:t>Thông tư số 41/2024/TT- BGTVT ngày 15/11/2024 của Bộ trưởng Bộ Giao thông vận tải quy định về quản lý, vận hành, khai thác và bảo trì kết cấu hạ tầng đường bộ</w:t>
      </w:r>
    </w:p>
    <w:p>
      <w:r>
        <w:t>2</w:t>
      </w:r>
    </w:p>
    <w:p>
      <w:r>
        <w:t>Cấp phép thi công công trình đường bộ trên quốc lộ đang khai thác</w:t>
      </w:r>
    </w:p>
    <w:p>
      <w:r>
        <w:t>(1.001087.000.00.00.H35)</w:t>
      </w:r>
    </w:p>
    <w:p>
      <w:r>
        <w:t>IV. DANH MỤC THỦ TỤC HÀNH CHÍNH ĐƯỢC BÃI BỎ</w:t>
      </w:r>
    </w:p>
    <w:p>
      <w:r>
        <w:t>TT</w:t>
      </w:r>
    </w:p>
    <w:p>
      <w:r>
        <w:t>Số hồ sơ TTHC</w:t>
      </w:r>
    </w:p>
    <w:p>
      <w:r>
        <w:t>Tên thủ tục hành chính</w:t>
      </w:r>
    </w:p>
    <w:p>
      <w:r>
        <w:t>Tên Văn bản quy phạm pháp luật quy định nội dung bãi bỏ</w:t>
      </w:r>
    </w:p>
    <w:p>
      <w:r>
        <w:t>Cơ quan thực hiện</w:t>
      </w:r>
    </w:p>
    <w:p>
      <w:r>
        <w:t>1</w:t>
      </w:r>
    </w:p>
    <w:p>
      <w:r>
        <w:t>1.001035.000.00.00.H35</w:t>
      </w:r>
    </w:p>
    <w:p>
      <w:r>
        <w:t>Cấp phép thi công xây dựng biển quảng cáo tạm thời trong phạm vi hành lang an toàn đường bộ của quốc lộ đang khai thác đối với đoạn, tuyến quốc lộ thuộc phạm vi được giao quản lý</w:t>
      </w:r>
    </w:p>
    <w:p>
      <w:r>
        <w:t>Thông tư số 41/2024/TT-BGTVT ngày 15/11/2024 của Bộ trưởng Bộ Giao thông vận tải quy định về quản lý, vận hành, khai thác và bảo trì kết cấu hạ tầng đường bộ</w:t>
      </w:r>
    </w:p>
    <w:p>
      <w:r>
        <w:t>Sở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