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1802/QĐ-UBND phê duyệt điều chỉnh, bổ sung trong Kế hoạch sử dụng đất năm 2024 huyện Buôn Đôn,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1802/QĐ-UBND</w:t>
      </w:r>
    </w:p>
    <w:p>
      <w:r>
        <w:t>Đắk Lắk, ngày 28 tháng 06 năm 2024</w:t>
      </w:r>
    </w:p>
    <w:p>
      <w:r>
        <w:t>QUYẾT ĐỊNH</w:t>
      </w:r>
    </w:p>
    <w:p>
      <w:r>
        <w:t>VỀ VIỆC PHÊ DUYỆT ĐIỀU CHỈNH, BỔ SUNG TRONG KẾ HOẠCH SỬ DỤNG ĐẤT NĂM 2024 HUYỆN BUÔN ĐÔN</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số 35/2018/QH14 (Luật sửa đổi bổ sung một số điều của 37   Luật liên quan đến quy hoạch ngày 20/11/2018);</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việc Phê duyệt Quy hoạch tỉnh Đắk Lắk thời kỳ 2021-2030 tầm nhìn đến năm 2050;</w:t>
      </w:r>
    </w:p>
    <w:p>
      <w:r>
        <w:t>Căn cứ Quyết định số 1476/QĐ-UBND ngày 04/07/2022 của UBND tỉnh về việc phê duyệt Quy hoạch sử dụng đất đến năm 2030 huyện Buôn Đôn, tỉnh Đắk Lắk; Quyết định số 168/QĐ-UBND ngày 03/02/2023 của UBND tỉnh về việc phê duyệt điều chỉnh quy mô, địa điểm và số lượng dự án công trình trong Bản đồ Quy hoạch sử dụng đất đến năm 2030 huyện Buôn Đôn, tỉnh Đắk Lắk; Quyết định số   1491/QĐ-UBND ngày 15/5/2024 của UBND tỉnh về việc phê duyệt điều chỉnh, bổ   sung chỉ tiêu, quy mô, địa điểm và loại đất trong Quy hoạch sử dụng đất đến năm   2030 huyện Buôn Đôn, tỉnh Đắk Lắk;</w:t>
      </w:r>
    </w:p>
    <w:p>
      <w:r>
        <w:t>Căn cứ Quyết định số 137/QĐ-UBND ngày 11/01/2024 của UBND tỉnh Đắk Lắk về việc phê duyệt Kế hoạch sử dụng đất năm 2024 huyện Buôn Đôn, tỉnh Đắk Lắk;</w:t>
      </w:r>
    </w:p>
    <w:p>
      <w:r>
        <w:t>Xét đề nghị của Chủ tịch UBND huyện Buôn Đôn tại Tờ trình số 54/TTr-UBND ngày ngày 09/5/2024 và Tờ trình số 61/TTr-UBND ngày 23/5/2024; Giám đốc Sở Tài nguyên và Môi trường tại Tờ trình số 186/TTr-STNMT ngày   04/6/2024.</w:t>
      </w:r>
    </w:p>
    <w:p>
      <w:r>
        <w:t>QUYẾT ĐỊNH:</w:t>
      </w:r>
    </w:p>
    <w:p>
      <w:r>
        <w:t>Điều 1.  Phê duyệt điều chỉnh, bổ sung Kế hoạch sử dụng đất năm 2024 huyện Buôn Đôn tại Quyết định số 137/QĐ-UBND ngày 11/01/2024, như sau:</w:t>
      </w:r>
    </w:p>
    <w:p>
      <w:r>
        <w:t>1. Điều chỉnh, bổ sung danh mục công trình, dự án trong Kế hoạch sử dụng đất năm 2024 của huyện Buôn Đôn:</w:t>
      </w:r>
    </w:p>
    <w:p>
      <w:r>
        <w:t>1.1. Cập nhật, bổ sung danh mục dự án Trang trại chăn nuôi heo thịt Bazan</w:t>
      </w:r>
    </w:p>
    <w:p>
      <w:r>
        <w:t>- Địa điểm: tại xã Ea Wer, huyện Buôn Đôn;</w:t>
      </w:r>
    </w:p>
    <w:p>
      <w:r>
        <w:t>- Diện tích: 0,1186 ha;</w:t>
      </w:r>
    </w:p>
    <w:p>
      <w:r>
        <w:t>- Loại đất: Đất nông nghiệp khác;</w:t>
      </w:r>
    </w:p>
    <w:p>
      <w:r>
        <w:t>- Vị trí, ranh giới, diện tích được xác định theo tờ Phụ lục số 01: Bản vẽ vị trí, ranh giới, diện tích công trình dự án kèm theo Tờ trình số 54/TTr-UBND ngày 09/5/2024 của UBND huyện Buôn Đôn.</w:t>
      </w:r>
    </w:p>
    <w:p>
      <w:r>
        <w:t>1.2. Cập nhật, bổ sung danh mục dự án Trạm biến áp 110 kV Ea Sup và đấu nối</w:t>
      </w:r>
    </w:p>
    <w:p>
      <w:r>
        <w:t>- Địa điểm: tại các xã Cuôr Knia, Tân Hòa, Ea Wer, Ea Huar và xã Krông Na, huyện Buôn Đôn, tỉnh Đắk Lắk;</w:t>
      </w:r>
    </w:p>
    <w:p>
      <w:r>
        <w:t>- Diện tích: 0,42 ha;</w:t>
      </w:r>
    </w:p>
    <w:p>
      <w:r>
        <w:t>- Loại đất: Đất công trình năng lượng (DNL);</w:t>
      </w:r>
    </w:p>
    <w:p>
      <w:r>
        <w:t>- Vị trí, ranh giới, diện tích được xác định theo Phụ lục số 02: Bản vẽ vị trí, ranh giới, diện tích công trình dự án và các Tờ trích lục bản đồ địa chính (cụ thể: từ số 7881 đến số 7898; từ số 7902 đến số 7973, 7979, 7984 do Văn phòng Đăng ký đất đai tỉnh lập ngày 07/5/2019 và trích lục số 5723, 5724, 5725, 5727, 5728, 5732, 5734 do Văn phòng Đăng ký đất đai tỉnh lập ngày 29/5/2020) kèm theo Tờ trình số 54/TTr-UBND ngày 09/5/2024 của UBND huyện Buôn Đôn.</w:t>
      </w:r>
    </w:p>
    <w:p>
      <w:r>
        <w:t>1.3. Cập nhật, bổ sung Dự án Trồng rừng sản xuất (đất bãi thải thủy điện)</w:t>
      </w:r>
    </w:p>
    <w:p>
      <w:r>
        <w:t>- Diện tích: 8,0 ha;</w:t>
      </w:r>
    </w:p>
    <w:p>
      <w:r>
        <w:t>- Loại đất: Đất rừng sản xuất (RSX);</w:t>
      </w:r>
    </w:p>
    <w:p>
      <w:r>
        <w:t>- Địa điểm: tại xã Krông Na, Tân Hòa, Ea Wer, huyện Buôn Đôn;</w:t>
      </w:r>
    </w:p>
    <w:p>
      <w:r>
        <w:t>- Vị trí, ranh giới, diện tích được xác định theo Phụ lục số 03: Bản vẽ vị trí, ranh giới, diện tích công trình dự án kèm theo Tờ trình số 54/TTr-UBND ngày 09/5/2024 của UBND huyện Buôn Đôn.</w:t>
      </w:r>
    </w:p>
    <w:p>
      <w:r>
        <w:t>1.4. Điều chỉnh danh mục công trình, dự án Công trình khai thác đá làm vật liệu xây dựng thông thường từ “Loại đất: Đất sản xuất vật liệu xây dựng, làm đồ gốm” thành “Loại đất: Đất sử dụng cho hoạt động khoáng sản”.</w:t>
      </w:r>
    </w:p>
    <w:p>
      <w:r>
        <w:t>- Địa điểm: tại xã Tân Hòa, huyện Buôn Đôn;</w:t>
      </w:r>
    </w:p>
    <w:p>
      <w:r>
        <w:t>- Diện tích 2,0 ha;</w:t>
      </w:r>
    </w:p>
    <w:p>
      <w:r>
        <w:t>- Loại đất: Đất sử dụng cho hoạt động khoáng sản (SKS);</w:t>
      </w:r>
    </w:p>
    <w:p>
      <w:r>
        <w:t>- Vị trí, ranh giới, diện tích được xác định theo Phụ lục số 01: Bản vẽ vị trí, ranh giới, diện tích công trình dự án kèm theo Tờ trình số 61/TTr-UBND ngày 23/5/2024 của UBND huyện Buôn Đôn;</w:t>
      </w:r>
    </w:p>
    <w:p>
      <w:r>
        <w:t>2. Cập nhật vị trí, ranh giới, diện tích của các dự án nêu trên vào Bản đồ Kế hoạch sử dụng đất năm 2024 và Bản đồ Khu vực chuyển mục đích sử dụng đất năm 2024 huyện Buôn Đôn.</w:t>
      </w:r>
    </w:p>
    <w:p>
      <w:r>
        <w:t>3. Điều chỉnh các chỉ tiêu Kế hoạch sử dụng đất năm 2024 của huyện Buôn Đôn được phê duyệt tại Quyết định số 137/QĐ-UBND ngày 11/01/2024 của UBND tỉnh, như sau:</w:t>
      </w:r>
    </w:p>
    <w:p>
      <w:r>
        <w:t>3.1. Điều chỉnh diện tích các loại đất</w:t>
      </w:r>
    </w:p>
    <w:p>
      <w:r>
        <w:t>- Đất nông nghiệp: Điều chỉnh từ 133.678,5 ha thành 133.678,9 ha, giảm 0,4 ha.</w:t>
      </w:r>
    </w:p>
    <w:p>
      <w:r>
        <w:t>- Đất phi nông nghiệp: Điều chỉnh từ 6.600,9 ha thành 6.600,5 ha, tăng 0,4 ha.</w:t>
      </w:r>
    </w:p>
    <w:p>
      <w:r>
        <w:t>(Chi tiết tại Phụ lục I kèm theo)</w:t>
      </w:r>
    </w:p>
    <w:p>
      <w:r>
        <w:t>3.2. Điều chỉnh kế hoạch thu hồi đất năm 2024</w:t>
      </w:r>
    </w:p>
    <w:p>
      <w:r>
        <w:t>Tổng diện tích thu hồi các loại đất: Điều chỉnh từ 110,5 ha thành 110,9 ha, tăng 0,4 ha, cụ thể: Đất nông nghiệp: Điều chỉnh từ 107,6 ha thành 108,0 ha, tăng 0,4 ha.</w:t>
      </w:r>
    </w:p>
    <w:p>
      <w:r>
        <w:t>(Chi tiết tại Phụ lục II kèm theo)</w:t>
      </w:r>
    </w:p>
    <w:p>
      <w:r>
        <w:t>3.3. Điều chỉnh kế hoạch chuyển mục đích sử dụng đất năm 2024</w:t>
      </w:r>
    </w:p>
    <w:p>
      <w:r>
        <w:t>Đất nông nghiệp chuyển sang phi nông nghiệp: Điều chỉnh từ 131,2 ha thành 133,6 ha, tăng 2,4 ha.</w:t>
      </w:r>
    </w:p>
    <w:p>
      <w:r>
        <w:t>(Chi tiết tại Phụ lục III kèm theo)</w:t>
      </w:r>
    </w:p>
    <w:p>
      <w:r>
        <w:t>4. Các nội dung khác không thay đổi, thực hiện theo Quyết định số 137/QĐ- UBND ngày 11/01/2024 của UBND tỉnh.</w:t>
      </w:r>
    </w:p>
    <w:p>
      <w:r>
        <w:t>Điều 2.  Tổ chức thực hiện:</w:t>
      </w:r>
    </w:p>
    <w:p>
      <w:r>
        <w:t>1. Giao UBND huyện Buôn Đôn:</w:t>
      </w:r>
    </w:p>
    <w:p>
      <w:r>
        <w:t>a) Cập nhật vị trí, ranh giới, diện tích các công trình, dự án nêu trên vào hồ sơ Kế hoạch sử dụng đất năm 2024; công bố công khai Kế hoạch sử dụng đất năm 2024 huyện Buôn Đôn, danh mục công trình, dự án sử dụng đất phân bổ theo địa bàn hành chính cấp xã theo đúng quy định của pháp luật về đất đai;</w:t>
      </w:r>
    </w:p>
    <w:p>
      <w:r>
        <w:t>b) Chịu trách nhiệm trước pháp luật về vị trí, ranh giới, diện tích các danh mục công trình đề nghị cập nhật, bổ sung vào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c)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d) Báo cáo kết quả thực hiện kế hoạch sử dụng đất năm 2024 huyện Buôn Đôn về UBND tỉnh (qua Sở Tài nguyên và Môi trường) trước ngày 31/01/2025 để tổng hợp, báo cáo Bộ Tài nguyên và Môi trường theo quy định.</w:t>
      </w:r>
    </w:p>
    <w:p>
      <w:r>
        <w:t>2. Giao Văn phòng UBND tỉnh (Trung tâm Công nghệ và Cổng thông tin điện tử tỉnh) đăng tải Quyết định này lên Cổng thông tin điện tử tỉnh Đắk Lắk.</w:t>
      </w:r>
    </w:p>
    <w:p>
      <w:r>
        <w:t>Điều 3.  Chánh Văn phòng UBND tỉnh; Giám đốc các Sở: Tài nguyên và Môi trường, Kế hoạch và Đầu tư, Xây dựng, Công Thương, Tài chính, Nông nghiệp và Phát triển Nông thôn; Chủ tịch UBND huyện Buôn Đôn; Thủ trưởng các Sở, ngành, đơn vị có liên quan chịu trách nhiệm thi hành Quyết định này.</w:t>
      </w:r>
    </w:p>
    <w:p>
      <w:r>
        <w:t>Quyết định này có hiệu lực kể từ ngày ký ban hành./.</w:t>
      </w:r>
    </w:p>
    <w:p>
      <w:r>
        <w:t>Nơi nhận:</w:t>
      </w:r>
    </w:p>
    <w:p>
      <w:r>
        <w:t>- Như Điều 3;</w:t>
      </w:r>
    </w:p>
    <w:p>
      <w:r>
        <w:t>- CT, các PCT UBND tỉnh (để biết);</w:t>
      </w:r>
    </w:p>
    <w:p>
      <w:r>
        <w:t>- Lãnh đạo VPUBND tỉnh;</w:t>
      </w:r>
    </w:p>
    <w:p>
      <w:r>
        <w:t>- Trung tâm CN và Cổng TTĐT tỉnh (để đăng tải);</w:t>
      </w:r>
    </w:p>
    <w:p>
      <w:r>
        <w:t>- Lưu: VT, NNMT (TLC-07b).</w:t>
      </w:r>
    </w:p>
    <w:p>
      <w:r>
        <w:t>TM. ỦY BAN NHÂN DÂN</w:t>
      </w:r>
    </w:p>
    <w:p>
      <w:r>
        <w:t>KT. CHỦ TỊCH</w:t>
      </w:r>
    </w:p>
    <w:p>
      <w:r>
        <w:t>PHÓ CHỦ TỊCH</w:t>
      </w:r>
    </w:p>
    <w:p>
      <w:r>
        <w:t>Nguyễn Thiên Văn</w:t>
      </w:r>
    </w:p>
    <w:p>
      <w:r>
        <w:t>PHỤ LỤC I</w:t>
      </w:r>
    </w:p>
    <w:p>
      <w:r>
        <w:t>ĐIỀU CHỈNH KẾ HOẠCH SỬ DỤNG ĐẤT NĂM 2024 HUYỆN BUÔN ĐÔN</w:t>
      </w:r>
    </w:p>
    <w:p>
      <w:r>
        <w:t>(Kèm theo Quyết định số 1802/QĐ-UBND ngày 28 tháng 06 năm 2024 của UBND tỉnh)</w:t>
      </w:r>
    </w:p>
    <w:p>
      <w:r>
        <w:t>Đơn vị tính: ha</w:t>
      </w:r>
    </w:p>
    <w:p>
      <w:r>
        <w:t>STT</w:t>
      </w:r>
    </w:p>
    <w:p>
      <w:r>
        <w:t>Chỉ tiêu sử dụng đất</w:t>
      </w:r>
    </w:p>
    <w:p>
      <w:r>
        <w:t>Mã</w:t>
      </w:r>
    </w:p>
    <w:p>
      <w:r>
        <w:t>Tổng diện tích</w:t>
      </w:r>
    </w:p>
    <w:p>
      <w:r>
        <w:t>Diện tích phân theo đơn vị hành chính</w:t>
      </w:r>
    </w:p>
    <w:p>
      <w:r>
        <w:t>Xã Krông Na</w:t>
      </w:r>
    </w:p>
    <w:p>
      <w:r>
        <w:t>Xã Cuôr Knia</w:t>
      </w:r>
    </w:p>
    <w:p>
      <w:r>
        <w:t>Xã Ea Huar</w:t>
      </w:r>
    </w:p>
    <w:p>
      <w:r>
        <w:t>Xã Ea Wer</w:t>
      </w:r>
    </w:p>
    <w:p>
      <w:r>
        <w:t>Xã Tân Hòa</w:t>
      </w:r>
    </w:p>
    <w:p>
      <w:r>
        <w:t>Xã Ea Nuôi</w:t>
      </w:r>
    </w:p>
    <w:p>
      <w:r>
        <w:t>Xã Ea Bar</w:t>
      </w:r>
    </w:p>
    <w:p>
      <w:r>
        <w:t>(1)</w:t>
      </w:r>
    </w:p>
    <w:p>
      <w:r>
        <w:t>(2)</w:t>
      </w:r>
    </w:p>
    <w:p>
      <w:r>
        <w:t>(3)</w:t>
      </w:r>
    </w:p>
    <w:p>
      <w:r>
        <w:t>(4)=(5)+...+(16)</w:t>
      </w:r>
    </w:p>
    <w:p>
      <w:r>
        <w:t>(5)</w:t>
      </w:r>
    </w:p>
    <w:p>
      <w:r>
        <w:t>(6)</w:t>
      </w:r>
    </w:p>
    <w:p>
      <w:r>
        <w:t>(7)</w:t>
      </w:r>
    </w:p>
    <w:p>
      <w:r>
        <w:t>(8)</w:t>
      </w:r>
    </w:p>
    <w:p>
      <w:r>
        <w:t>(9)</w:t>
      </w:r>
    </w:p>
    <w:p>
      <w:r>
        <w:t>(10)</w:t>
      </w:r>
    </w:p>
    <w:p>
      <w:r>
        <w:t>(11)</w:t>
      </w:r>
    </w:p>
    <w:p>
      <w:r>
        <w:t>TỔNG DIỆN TÍCH Tự NHIÊN</w:t>
      </w:r>
    </w:p>
    <w:p>
      <w:r>
        <w:t>141.014,1</w:t>
      </w:r>
    </w:p>
    <w:p>
      <w:r>
        <w:t>111.379,09</w:t>
      </w:r>
    </w:p>
    <w:p>
      <w:r>
        <w:t>1.854,79</w:t>
      </w:r>
    </w:p>
    <w:p>
      <w:r>
        <w:t>4.571,35</w:t>
      </w:r>
    </w:p>
    <w:p>
      <w:r>
        <w:t>8.051,78</w:t>
      </w:r>
    </w:p>
    <w:p>
      <w:r>
        <w:t>5.838,08</w:t>
      </w:r>
    </w:p>
    <w:p>
      <w:r>
        <w:t>6.887,03</w:t>
      </w:r>
    </w:p>
    <w:p>
      <w:r>
        <w:t>2.431,94</w:t>
      </w:r>
    </w:p>
    <w:p>
      <w:r>
        <w:t>1</w:t>
      </w:r>
    </w:p>
    <w:p>
      <w:r>
        <w:t>Đất nông nghiệp</w:t>
      </w:r>
    </w:p>
    <w:p>
      <w:r>
        <w:t>NNP</w:t>
      </w:r>
    </w:p>
    <w:p>
      <w:r>
        <w:t>133.678,9</w:t>
      </w:r>
    </w:p>
    <w:p>
      <w:r>
        <w:t>108.005,62</w:t>
      </w:r>
    </w:p>
    <w:p>
      <w:r>
        <w:t>1.694,82</w:t>
      </w:r>
    </w:p>
    <w:p>
      <w:r>
        <w:t>4.185,67</w:t>
      </w:r>
    </w:p>
    <w:p>
      <w:r>
        <w:t>7.040,37</w:t>
      </w:r>
    </w:p>
    <w:p>
      <w:r>
        <w:t>4.917,24</w:t>
      </w:r>
    </w:p>
    <w:p>
      <w:r>
        <w:t>5.711,14</w:t>
      </w:r>
    </w:p>
    <w:p>
      <w:r>
        <w:t>2.124,02</w:t>
      </w:r>
    </w:p>
    <w:p>
      <w:r>
        <w:t>1.1</w:t>
      </w:r>
    </w:p>
    <w:p>
      <w:r>
        <w:t>Đất trồng lúa</w:t>
      </w:r>
    </w:p>
    <w:p>
      <w:r>
        <w:t>LUA</w:t>
      </w:r>
    </w:p>
    <w:p>
      <w:r>
        <w:t>2.407,0</w:t>
      </w:r>
    </w:p>
    <w:p>
      <w:r>
        <w:t>280,4</w:t>
      </w:r>
    </w:p>
    <w:p>
      <w:r>
        <w:t>380,5</w:t>
      </w:r>
    </w:p>
    <w:p>
      <w:r>
        <w:t>235,3</w:t>
      </w:r>
    </w:p>
    <w:p>
      <w:r>
        <w:t>340,99</w:t>
      </w:r>
    </w:p>
    <w:p>
      <w:r>
        <w:t>341,4</w:t>
      </w:r>
    </w:p>
    <w:p>
      <w:r>
        <w:t>225,6</w:t>
      </w:r>
    </w:p>
    <w:p>
      <w:r>
        <w:t>602,9</w:t>
      </w:r>
    </w:p>
    <w:p>
      <w:r>
        <w:t>Trong đó: Đất chuyên trồng lúa nước</w:t>
      </w:r>
    </w:p>
    <w:p>
      <w:r>
        <w:t>LUC</w:t>
      </w:r>
    </w:p>
    <w:p>
      <w:r>
        <w:t>1.600,4</w:t>
      </w:r>
    </w:p>
    <w:p>
      <w:r>
        <w:t>170,8</w:t>
      </w:r>
    </w:p>
    <w:p>
      <w:r>
        <w:t>335,0</w:t>
      </w:r>
    </w:p>
    <w:p>
      <w:r>
        <w:t>188,9</w:t>
      </w:r>
    </w:p>
    <w:p>
      <w:r>
        <w:t>182,19</w:t>
      </w:r>
    </w:p>
    <w:p>
      <w:r>
        <w:t>226,5</w:t>
      </w:r>
    </w:p>
    <w:p>
      <w:r>
        <w:t>42,2</w:t>
      </w:r>
    </w:p>
    <w:p>
      <w:r>
        <w:t>454,7</w:t>
      </w:r>
    </w:p>
    <w:p>
      <w:r>
        <w:t>1.2</w:t>
      </w:r>
    </w:p>
    <w:p>
      <w:r>
        <w:t>Đất trồng cây hàng năm khác</w:t>
      </w:r>
    </w:p>
    <w:p>
      <w:r>
        <w:t>NHK</w:t>
      </w:r>
    </w:p>
    <w:p>
      <w:r>
        <w:t>7.902,5</w:t>
      </w:r>
    </w:p>
    <w:p>
      <w:r>
        <w:t>1.340,6</w:t>
      </w:r>
    </w:p>
    <w:p>
      <w:r>
        <w:t>135,3</w:t>
      </w:r>
    </w:p>
    <w:p>
      <w:r>
        <w:t>1.831,0</w:t>
      </w:r>
    </w:p>
    <w:p>
      <w:r>
        <w:t>3.548,83</w:t>
      </w:r>
    </w:p>
    <w:p>
      <w:r>
        <w:t>514,8</w:t>
      </w:r>
    </w:p>
    <w:p>
      <w:r>
        <w:t>431,8</w:t>
      </w:r>
    </w:p>
    <w:p>
      <w:r>
        <w:t>100,2</w:t>
      </w:r>
    </w:p>
    <w:p>
      <w:r>
        <w:t>1.3</w:t>
      </w:r>
    </w:p>
    <w:p>
      <w:r>
        <w:t>Đất trồng cây lâu năm</w:t>
      </w:r>
    </w:p>
    <w:p>
      <w:r>
        <w:t>CLN</w:t>
      </w:r>
    </w:p>
    <w:p>
      <w:r>
        <w:t>17.418,5</w:t>
      </w:r>
    </w:p>
    <w:p>
      <w:r>
        <w:t>1.221,2</w:t>
      </w:r>
    </w:p>
    <w:p>
      <w:r>
        <w:t>1.151,1</w:t>
      </w:r>
    </w:p>
    <w:p>
      <w:r>
        <w:t>1.656,1</w:t>
      </w:r>
    </w:p>
    <w:p>
      <w:r>
        <w:t>3.012,67</w:t>
      </w:r>
    </w:p>
    <w:p>
      <w:r>
        <w:t>3.995,1</w:t>
      </w:r>
    </w:p>
    <w:p>
      <w:r>
        <w:t>4.972,1</w:t>
      </w:r>
    </w:p>
    <w:p>
      <w:r>
        <w:t>1.410,1</w:t>
      </w:r>
    </w:p>
    <w:p>
      <w:r>
        <w:t>1.4</w:t>
      </w:r>
    </w:p>
    <w:p>
      <w:r>
        <w:t>Đất rừng phòng hộ</w:t>
      </w:r>
    </w:p>
    <w:p>
      <w:r>
        <w:t>RPH</w:t>
      </w:r>
    </w:p>
    <w:p>
      <w:r>
        <w:t>4.093,2</w:t>
      </w:r>
    </w:p>
    <w:p>
      <w:r>
        <w:t>4.093,2</w:t>
      </w:r>
    </w:p>
    <w:p>
      <w:r>
        <w:t>-</w:t>
      </w:r>
    </w:p>
    <w:p>
      <w:r>
        <w:t>-</w:t>
      </w:r>
    </w:p>
    <w:p>
      <w:r>
        <w:t>-</w:t>
      </w:r>
    </w:p>
    <w:p>
      <w:r>
        <w:t>-</w:t>
      </w:r>
    </w:p>
    <w:p>
      <w:r>
        <w:t>-</w:t>
      </w:r>
    </w:p>
    <w:p>
      <w:r>
        <w:t>-</w:t>
      </w:r>
    </w:p>
    <w:p>
      <w:r>
        <w:t>1.5</w:t>
      </w:r>
    </w:p>
    <w:p>
      <w:r>
        <w:t>Đất rừng đặc dụng</w:t>
      </w:r>
    </w:p>
    <w:p>
      <w:r>
        <w:t>RDD</w:t>
      </w:r>
    </w:p>
    <w:p>
      <w:r>
        <w:t>93.980,1</w:t>
      </w:r>
    </w:p>
    <w:p>
      <w:r>
        <w:t>93.980,1</w:t>
      </w:r>
    </w:p>
    <w:p>
      <w:r>
        <w:t>-</w:t>
      </w:r>
    </w:p>
    <w:p>
      <w:r>
        <w:t>-</w:t>
      </w:r>
    </w:p>
    <w:p>
      <w:r>
        <w:t>-</w:t>
      </w:r>
    </w:p>
    <w:p>
      <w:r>
        <w:t>-</w:t>
      </w:r>
    </w:p>
    <w:p>
      <w:r>
        <w:t>-</w:t>
      </w:r>
    </w:p>
    <w:p>
      <w:r>
        <w:t>-</w:t>
      </w:r>
    </w:p>
    <w:p>
      <w:r>
        <w:t>1.6</w:t>
      </w:r>
    </w:p>
    <w:p>
      <w:r>
        <w:t>Đất rừng sản xuất</w:t>
      </w:r>
    </w:p>
    <w:p>
      <w:r>
        <w:t>RSX</w:t>
      </w:r>
    </w:p>
    <w:p>
      <w:r>
        <w:t>7.619,9</w:t>
      </w:r>
    </w:p>
    <w:p>
      <w:r>
        <w:t>7.084,0</w:t>
      </w:r>
    </w:p>
    <w:p>
      <w:r>
        <w:t>-</w:t>
      </w:r>
    </w:p>
    <w:p>
      <w:r>
        <w:t>419,8</w:t>
      </w:r>
    </w:p>
    <w:p>
      <w:r>
        <w:t>59,84</w:t>
      </w:r>
    </w:p>
    <w:p>
      <w:r>
        <w:t>43,9</w:t>
      </w:r>
    </w:p>
    <w:p>
      <w:r>
        <w:t>12,4</w:t>
      </w:r>
    </w:p>
    <w:p>
      <w:r>
        <w:t>-</w:t>
      </w:r>
    </w:p>
    <w:p>
      <w:r>
        <w:t>Trong đó: Đất có rừng sản xuất là rừng tự nhiên</w:t>
      </w:r>
    </w:p>
    <w:p>
      <w:r>
        <w:t>RSN</w:t>
      </w:r>
    </w:p>
    <w:p>
      <w:r>
        <w:t>6.700,4</w:t>
      </w:r>
    </w:p>
    <w:p>
      <w:r>
        <w:t>6472,03</w:t>
      </w:r>
    </w:p>
    <w:p>
      <w:r>
        <w:t>-</w:t>
      </w:r>
    </w:p>
    <w:p>
      <w:r>
        <w:t>161,54</w:t>
      </w:r>
    </w:p>
    <w:p>
      <w:r>
        <w:t>26,08</w:t>
      </w:r>
    </w:p>
    <w:p>
      <w:r>
        <w:t>22,99</w:t>
      </w:r>
    </w:p>
    <w:p>
      <w:r>
        <w:t>17,78</w:t>
      </w:r>
    </w:p>
    <w:p>
      <w:r>
        <w:t>-</w:t>
      </w:r>
    </w:p>
    <w:p>
      <w:r>
        <w:t>1.7</w:t>
      </w:r>
    </w:p>
    <w:p>
      <w:r>
        <w:t>Đất nuôi trồng thủy sản</w:t>
      </w:r>
    </w:p>
    <w:p>
      <w:r>
        <w:t>NTS</w:t>
      </w:r>
    </w:p>
    <w:p>
      <w:r>
        <w:t>118,1</w:t>
      </w:r>
    </w:p>
    <w:p>
      <w:r>
        <w:t>6,1</w:t>
      </w:r>
    </w:p>
    <w:p>
      <w:r>
        <w:t>27,9</w:t>
      </w:r>
    </w:p>
    <w:p>
      <w:r>
        <w:t>4,1</w:t>
      </w:r>
    </w:p>
    <w:p>
      <w:r>
        <w:t>19,91</w:t>
      </w:r>
    </w:p>
    <w:p>
      <w:r>
        <w:t>22,1</w:t>
      </w:r>
    </w:p>
    <w:p>
      <w:r>
        <w:t>29,4</w:t>
      </w:r>
    </w:p>
    <w:p>
      <w:r>
        <w:t>8,6</w:t>
      </w:r>
    </w:p>
    <w:p>
      <w:r>
        <w:t>1.8</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139,4</w:t>
      </w:r>
    </w:p>
    <w:p>
      <w:r>
        <w:t>-</w:t>
      </w:r>
    </w:p>
    <w:p>
      <w:r>
        <w:t>-</w:t>
      </w:r>
    </w:p>
    <w:p>
      <w:r>
        <w:t>39,2</w:t>
      </w:r>
    </w:p>
    <w:p>
      <w:r>
        <w:t>58,12</w:t>
      </w:r>
    </w:p>
    <w:p>
      <w:r>
        <w:t>-</w:t>
      </w:r>
    </w:p>
    <w:p>
      <w:r>
        <w:t>39,8</w:t>
      </w:r>
    </w:p>
    <w:p>
      <w:r>
        <w:t>2,2</w:t>
      </w:r>
    </w:p>
    <w:p>
      <w:r>
        <w:t>2</w:t>
      </w:r>
    </w:p>
    <w:p>
      <w:r>
        <w:t>Đất phi nông nghiệp</w:t>
      </w:r>
    </w:p>
    <w:p>
      <w:r>
        <w:t>PNN</w:t>
      </w:r>
    </w:p>
    <w:p>
      <w:r>
        <w:t>6.600,5</w:t>
      </w:r>
    </w:p>
    <w:p>
      <w:r>
        <w:t>2.706,1</w:t>
      </w:r>
    </w:p>
    <w:p>
      <w:r>
        <w:t>160,0</w:t>
      </w:r>
    </w:p>
    <w:p>
      <w:r>
        <w:t>366,8</w:t>
      </w:r>
    </w:p>
    <w:p>
      <w:r>
        <w:t>968,4</w:t>
      </w:r>
    </w:p>
    <w:p>
      <w:r>
        <w:t>920,8</w:t>
      </w:r>
    </w:p>
    <w:p>
      <w:r>
        <w:t>1.170,5</w:t>
      </w:r>
    </w:p>
    <w:p>
      <w:r>
        <w:t>307,9</w:t>
      </w:r>
    </w:p>
    <w:p>
      <w:r>
        <w:t>2.1</w:t>
      </w:r>
    </w:p>
    <w:p>
      <w:r>
        <w:t>Đất Quốc Phòng</w:t>
      </w:r>
    </w:p>
    <w:p>
      <w:r>
        <w:t>CQP</w:t>
      </w:r>
    </w:p>
    <w:p>
      <w:r>
        <w:t>750,0</w:t>
      </w:r>
    </w:p>
    <w:p>
      <w:r>
        <w:t>701,2</w:t>
      </w:r>
    </w:p>
    <w:p>
      <w:r>
        <w:t>-</w:t>
      </w:r>
    </w:p>
    <w:p>
      <w:r>
        <w:t>-</w:t>
      </w:r>
    </w:p>
    <w:p>
      <w:r>
        <w:t>18,50</w:t>
      </w:r>
    </w:p>
    <w:p>
      <w:r>
        <w:t>1,0</w:t>
      </w:r>
    </w:p>
    <w:p>
      <w:r>
        <w:t>29,2</w:t>
      </w:r>
    </w:p>
    <w:p>
      <w:r>
        <w:t>-</w:t>
      </w:r>
    </w:p>
    <w:p>
      <w:r>
        <w:t>2.2</w:t>
      </w:r>
    </w:p>
    <w:p>
      <w:r>
        <w:t>Đất An ninh</w:t>
      </w:r>
    </w:p>
    <w:p>
      <w:r>
        <w:t>CAN</w:t>
      </w:r>
    </w:p>
    <w:p>
      <w:r>
        <w:t>7,9</w:t>
      </w:r>
    </w:p>
    <w:p>
      <w:r>
        <w:t>0,2</w:t>
      </w:r>
    </w:p>
    <w:p>
      <w:r>
        <w:t>0,2</w:t>
      </w:r>
    </w:p>
    <w:p>
      <w:r>
        <w:t>0,1</w:t>
      </w:r>
    </w:p>
    <w:p>
      <w:r>
        <w:t>2,18</w:t>
      </w:r>
    </w:p>
    <w:p>
      <w:r>
        <w:t>4,9</w:t>
      </w:r>
    </w:p>
    <w:p>
      <w:r>
        <w:t>0,1</w:t>
      </w:r>
    </w:p>
    <w:p>
      <w:r>
        <w:t>0,1</w:t>
      </w:r>
    </w:p>
    <w:p>
      <w:r>
        <w:t>2.3</w:t>
      </w:r>
    </w:p>
    <w:p>
      <w:r>
        <w:t>Đất khu công nghiệp</w:t>
      </w:r>
    </w:p>
    <w:p>
      <w:r>
        <w:t>SKK</w:t>
      </w:r>
    </w:p>
    <w:p>
      <w:r>
        <w:t>-</w:t>
      </w:r>
    </w:p>
    <w:p>
      <w:r>
        <w:t>-</w:t>
      </w:r>
    </w:p>
    <w:p>
      <w:r>
        <w:t>-</w:t>
      </w:r>
    </w:p>
    <w:p>
      <w:r>
        <w:t>-</w:t>
      </w:r>
    </w:p>
    <w:p>
      <w:r>
        <w:t>-</w:t>
      </w:r>
    </w:p>
    <w:p>
      <w:r>
        <w:t>-</w:t>
      </w:r>
    </w:p>
    <w:p>
      <w:r>
        <w:t>-</w:t>
      </w:r>
    </w:p>
    <w:p>
      <w:r>
        <w:t>-</w:t>
      </w:r>
    </w:p>
    <w:p>
      <w:r>
        <w:t>2.4</w:t>
      </w:r>
    </w:p>
    <w:p>
      <w:r>
        <w:t>Đất khu cụm nghiệp</w:t>
      </w:r>
    </w:p>
    <w:p>
      <w:r>
        <w:t>SKN</w:t>
      </w:r>
    </w:p>
    <w:p>
      <w:r>
        <w:t>-</w:t>
      </w:r>
    </w:p>
    <w:p>
      <w:r>
        <w:t>-</w:t>
      </w:r>
    </w:p>
    <w:p>
      <w:r>
        <w:t>-</w:t>
      </w:r>
    </w:p>
    <w:p>
      <w:r>
        <w:t>-</w:t>
      </w:r>
    </w:p>
    <w:p>
      <w:r>
        <w:t>-</w:t>
      </w:r>
    </w:p>
    <w:p>
      <w:r>
        <w:t>-</w:t>
      </w:r>
    </w:p>
    <w:p>
      <w:r>
        <w:t>-</w:t>
      </w:r>
    </w:p>
    <w:p>
      <w:r>
        <w:t>-</w:t>
      </w:r>
    </w:p>
    <w:p>
      <w:r>
        <w:t>2.5</w:t>
      </w:r>
    </w:p>
    <w:p>
      <w:r>
        <w:t>Đất Thương mại dịch vụ</w:t>
      </w:r>
    </w:p>
    <w:p>
      <w:r>
        <w:t>TMD</w:t>
      </w:r>
    </w:p>
    <w:p>
      <w:r>
        <w:t>30,9</w:t>
      </w:r>
    </w:p>
    <w:p>
      <w:r>
        <w:t>12,7</w:t>
      </w:r>
    </w:p>
    <w:p>
      <w:r>
        <w:t>0,8</w:t>
      </w:r>
    </w:p>
    <w:p>
      <w:r>
        <w:t>0,0</w:t>
      </w:r>
    </w:p>
    <w:p>
      <w:r>
        <w:t>8,70</w:t>
      </w:r>
    </w:p>
    <w:p>
      <w:r>
        <w:t>4,5</w:t>
      </w:r>
    </w:p>
    <w:p>
      <w:r>
        <w:t>3,9</w:t>
      </w:r>
    </w:p>
    <w:p>
      <w:r>
        <w:t>0,2</w:t>
      </w:r>
    </w:p>
    <w:p>
      <w:r>
        <w:t>2.6</w:t>
      </w:r>
    </w:p>
    <w:p>
      <w:r>
        <w:t>Đất cơ sở sản xuất kinh doanh</w:t>
      </w:r>
    </w:p>
    <w:p>
      <w:r>
        <w:t>SKC</w:t>
      </w:r>
    </w:p>
    <w:p>
      <w:r>
        <w:t>40,9</w:t>
      </w:r>
    </w:p>
    <w:p>
      <w:r>
        <w:t>0,2</w:t>
      </w:r>
    </w:p>
    <w:p>
      <w:r>
        <w:t>-</w:t>
      </w:r>
    </w:p>
    <w:p>
      <w:r>
        <w:t>11,7</w:t>
      </w:r>
    </w:p>
    <w:p>
      <w:r>
        <w:t>27,60</w:t>
      </w:r>
    </w:p>
    <w:p>
      <w:r>
        <w:t>0,2</w:t>
      </w:r>
    </w:p>
    <w:p>
      <w:r>
        <w:t>1,0</w:t>
      </w:r>
    </w:p>
    <w:p>
      <w:r>
        <w:t>0,1</w:t>
      </w:r>
    </w:p>
    <w:p>
      <w:r>
        <w:t>2.7</w:t>
      </w:r>
    </w:p>
    <w:p>
      <w:r>
        <w:t>Đất sử dụng cho hoạt động khoáng sản</w:t>
      </w:r>
    </w:p>
    <w:p>
      <w:r>
        <w:t>SKS</w:t>
      </w:r>
    </w:p>
    <w:p>
      <w:r>
        <w:t>2,0</w:t>
      </w:r>
    </w:p>
    <w:p>
      <w:r>
        <w:t>-</w:t>
      </w:r>
    </w:p>
    <w:p>
      <w:r>
        <w:t>-</w:t>
      </w:r>
    </w:p>
    <w:p>
      <w:r>
        <w:t>-</w:t>
      </w:r>
    </w:p>
    <w:p>
      <w:r>
        <w:t>-</w:t>
      </w:r>
    </w:p>
    <w:p>
      <w:r>
        <w:t>2,0</w:t>
      </w:r>
    </w:p>
    <w:p>
      <w:r>
        <w:t>-</w:t>
      </w:r>
    </w:p>
    <w:p>
      <w:r>
        <w:t>-</w:t>
      </w:r>
    </w:p>
    <w:p>
      <w:r>
        <w:t>2.8</w:t>
      </w:r>
    </w:p>
    <w:p>
      <w:r>
        <w:t>Đất sản xuất vật liệu xây dựng, làm đồ gốm</w:t>
      </w:r>
    </w:p>
    <w:p>
      <w:r>
        <w:t>SKX</w:t>
      </w:r>
    </w:p>
    <w:p>
      <w:r>
        <w:t>17,9</w:t>
      </w:r>
    </w:p>
    <w:p>
      <w:r>
        <w:t>-</w:t>
      </w:r>
    </w:p>
    <w:p>
      <w:r>
        <w:t>-</w:t>
      </w:r>
    </w:p>
    <w:p>
      <w:r>
        <w:t>-</w:t>
      </w:r>
    </w:p>
    <w:p>
      <w:r>
        <w:t>-</w:t>
      </w:r>
    </w:p>
    <w:p>
      <w:r>
        <w:t>8,3</w:t>
      </w:r>
    </w:p>
    <w:p>
      <w:r>
        <w:t>5,7</w:t>
      </w:r>
    </w:p>
    <w:p>
      <w:r>
        <w:t>4,0</w:t>
      </w:r>
    </w:p>
    <w:p>
      <w:r>
        <w:t>2.9</w:t>
      </w:r>
    </w:p>
    <w:p>
      <w:r>
        <w:t>Đất phát triển hạ tầng</w:t>
      </w:r>
    </w:p>
    <w:p>
      <w:r>
        <w:t>DHT</w:t>
      </w:r>
    </w:p>
    <w:p>
      <w:r>
        <w:t>3.521,6</w:t>
      </w:r>
    </w:p>
    <w:p>
      <w:r>
        <w:t>809,3</w:t>
      </w:r>
    </w:p>
    <w:p>
      <w:r>
        <w:t>65,8</w:t>
      </w:r>
    </w:p>
    <w:p>
      <w:r>
        <w:t>178,1</w:t>
      </w:r>
    </w:p>
    <w:p>
      <w:r>
        <w:t>619,2</w:t>
      </w:r>
    </w:p>
    <w:p>
      <w:r>
        <w:t>741,6</w:t>
      </w:r>
    </w:p>
    <w:p>
      <w:r>
        <w:t>964,7</w:t>
      </w:r>
    </w:p>
    <w:p>
      <w:r>
        <w:t>142,9</w:t>
      </w:r>
    </w:p>
    <w:p>
      <w:r>
        <w:t>Trong đó:</w:t>
      </w:r>
    </w:p>
    <w:p>
      <w:r>
        <w:t>-</w:t>
      </w:r>
    </w:p>
    <w:p>
      <w:r>
        <w:t>Đất giao thông</w:t>
      </w:r>
    </w:p>
    <w:p>
      <w:r>
        <w:t>DGT</w:t>
      </w:r>
    </w:p>
    <w:p>
      <w:r>
        <w:t>1.107,6</w:t>
      </w:r>
    </w:p>
    <w:p>
      <w:r>
        <w:t>476,5</w:t>
      </w:r>
    </w:p>
    <w:p>
      <w:r>
        <w:t>47,0</w:t>
      </w:r>
    </w:p>
    <w:p>
      <w:r>
        <w:t>82,6</w:t>
      </w:r>
    </w:p>
    <w:p>
      <w:r>
        <w:t>140,79</w:t>
      </w:r>
    </w:p>
    <w:p>
      <w:r>
        <w:t>111,8</w:t>
      </w:r>
    </w:p>
    <w:p>
      <w:r>
        <w:t>137,8</w:t>
      </w:r>
    </w:p>
    <w:p>
      <w:r>
        <w:t>111,1</w:t>
      </w:r>
    </w:p>
    <w:p>
      <w:r>
        <w:t>-</w:t>
      </w:r>
    </w:p>
    <w:p>
      <w:r>
        <w:t>Đất thủy lợi</w:t>
      </w:r>
    </w:p>
    <w:p>
      <w:r>
        <w:t>DTL</w:t>
      </w:r>
    </w:p>
    <w:p>
      <w:r>
        <w:t>283,3</w:t>
      </w:r>
    </w:p>
    <w:p>
      <w:r>
        <w:t>225,8</w:t>
      </w:r>
    </w:p>
    <w:p>
      <w:r>
        <w:t>2,6</w:t>
      </w:r>
    </w:p>
    <w:p>
      <w:r>
        <w:t>16,1</w:t>
      </w:r>
    </w:p>
    <w:p>
      <w:r>
        <w:t>10,46</w:t>
      </w:r>
    </w:p>
    <w:p>
      <w:r>
        <w:t>11,7</w:t>
      </w:r>
    </w:p>
    <w:p>
      <w:r>
        <w:t>3,5</w:t>
      </w:r>
    </w:p>
    <w:p>
      <w:r>
        <w:t>13,1</w:t>
      </w:r>
    </w:p>
    <w:p>
      <w:r>
        <w:t>-</w:t>
      </w:r>
    </w:p>
    <w:p>
      <w:r>
        <w:t>Đất xây dựng cơ sở văn Hóa</w:t>
      </w:r>
    </w:p>
    <w:p>
      <w:r>
        <w:t>DVH</w:t>
      </w:r>
    </w:p>
    <w:p>
      <w:r>
        <w:t>3,4</w:t>
      </w:r>
    </w:p>
    <w:p>
      <w:r>
        <w:t>0,2</w:t>
      </w:r>
    </w:p>
    <w:p>
      <w:r>
        <w:t>-</w:t>
      </w:r>
    </w:p>
    <w:p>
      <w:r>
        <w:t>-</w:t>
      </w:r>
    </w:p>
    <w:p>
      <w:r>
        <w:t>2,67</w:t>
      </w:r>
    </w:p>
    <w:p>
      <w:r>
        <w:t>-</w:t>
      </w:r>
    </w:p>
    <w:p>
      <w:r>
        <w:t>-</w:t>
      </w:r>
    </w:p>
    <w:p>
      <w:r>
        <w:t>0,6</w:t>
      </w:r>
    </w:p>
    <w:p>
      <w:r>
        <w:t>-</w:t>
      </w:r>
    </w:p>
    <w:p>
      <w:r>
        <w:t>Đất xây dựng cơ sở Y tế</w:t>
      </w:r>
    </w:p>
    <w:p>
      <w:r>
        <w:t>DYT</w:t>
      </w:r>
    </w:p>
    <w:p>
      <w:r>
        <w:t>6,4</w:t>
      </w:r>
    </w:p>
    <w:p>
      <w:r>
        <w:t>0,3</w:t>
      </w:r>
    </w:p>
    <w:p>
      <w:r>
        <w:t>0,3</w:t>
      </w:r>
    </w:p>
    <w:p>
      <w:r>
        <w:t>0,2</w:t>
      </w:r>
    </w:p>
    <w:p>
      <w:r>
        <w:t>5,27</w:t>
      </w:r>
    </w:p>
    <w:p>
      <w:r>
        <w:t>-</w:t>
      </w:r>
    </w:p>
    <w:p>
      <w:r>
        <w:t>0,2</w:t>
      </w:r>
    </w:p>
    <w:p>
      <w:r>
        <w:t>0,1</w:t>
      </w:r>
    </w:p>
    <w:p>
      <w:r>
        <w:t>-</w:t>
      </w:r>
    </w:p>
    <w:p>
      <w:r>
        <w:t>Đất xây dựng cơ sở Giáo dục và đào tạo</w:t>
      </w:r>
    </w:p>
    <w:p>
      <w:r>
        <w:t>DGD</w:t>
      </w:r>
    </w:p>
    <w:p>
      <w:r>
        <w:t>44,1</w:t>
      </w:r>
    </w:p>
    <w:p>
      <w:r>
        <w:t>3,4</w:t>
      </w:r>
    </w:p>
    <w:p>
      <w:r>
        <w:t>6,0</w:t>
      </w:r>
    </w:p>
    <w:p>
      <w:r>
        <w:t>4,6</w:t>
      </w:r>
    </w:p>
    <w:p>
      <w:r>
        <w:t>14,49</w:t>
      </w:r>
    </w:p>
    <w:p>
      <w:r>
        <w:t>3,9</w:t>
      </w:r>
    </w:p>
    <w:p>
      <w:r>
        <w:t>5,1</w:t>
      </w:r>
    </w:p>
    <w:p>
      <w:r>
        <w:t>6,6</w:t>
      </w:r>
    </w:p>
    <w:p>
      <w:r>
        <w:t>-</w:t>
      </w:r>
    </w:p>
    <w:p>
      <w:r>
        <w:t>Đất xây dựng cơ sở thể dục thể thao</w:t>
      </w:r>
    </w:p>
    <w:p>
      <w:r>
        <w:t>DTT</w:t>
      </w:r>
    </w:p>
    <w:p>
      <w:r>
        <w:t>10,6</w:t>
      </w:r>
    </w:p>
    <w:p>
      <w:r>
        <w:t>0,9</w:t>
      </w:r>
    </w:p>
    <w:p>
      <w:r>
        <w:t>0,2</w:t>
      </w:r>
    </w:p>
    <w:p>
      <w:r>
        <w:t>0,8</w:t>
      </w:r>
    </w:p>
    <w:p>
      <w:r>
        <w:t>4,02</w:t>
      </w:r>
    </w:p>
    <w:p>
      <w:r>
        <w:t>1,0</w:t>
      </w:r>
    </w:p>
    <w:p>
      <w:r>
        <w:t>2,6</w:t>
      </w:r>
    </w:p>
    <w:p>
      <w:r>
        <w:t>1,0</w:t>
      </w:r>
    </w:p>
    <w:p>
      <w:r>
        <w:t>-</w:t>
      </w:r>
    </w:p>
    <w:p>
      <w:r>
        <w:t>Đất công trình năng lượng</w:t>
      </w:r>
    </w:p>
    <w:p>
      <w:r>
        <w:t>DNL</w:t>
      </w:r>
    </w:p>
    <w:p>
      <w:r>
        <w:t>1.916,7</w:t>
      </w:r>
    </w:p>
    <w:p>
      <w:r>
        <w:t>84,9</w:t>
      </w:r>
    </w:p>
    <w:p>
      <w:r>
        <w:t>5,3</w:t>
      </w:r>
    </w:p>
    <w:p>
      <w:r>
        <w:t>67,1</w:t>
      </w:r>
    </w:p>
    <w:p>
      <w:r>
        <w:t>417,19</w:t>
      </w:r>
    </w:p>
    <w:p>
      <w:r>
        <w:t>600,3</w:t>
      </w:r>
    </w:p>
    <w:p>
      <w:r>
        <w:t>741,9</w:t>
      </w:r>
    </w:p>
    <w:p>
      <w:r>
        <w:t>0,0</w:t>
      </w:r>
    </w:p>
    <w:p>
      <w:r>
        <w:t>-</w:t>
      </w:r>
    </w:p>
    <w:p>
      <w:r>
        <w:t>Đất công trình bưu chính viễn thông</w:t>
      </w:r>
    </w:p>
    <w:p>
      <w:r>
        <w:t>DBV</w:t>
      </w:r>
    </w:p>
    <w:p>
      <w:r>
        <w:t>0,9</w:t>
      </w:r>
    </w:p>
    <w:p>
      <w:r>
        <w:t>0,2</w:t>
      </w:r>
    </w:p>
    <w:p>
      <w:r>
        <w:t>0,1</w:t>
      </w:r>
    </w:p>
    <w:p>
      <w:r>
        <w:t>0,0</w:t>
      </w:r>
    </w:p>
    <w:p>
      <w:r>
        <w:t>0,39</w:t>
      </w:r>
    </w:p>
    <w:p>
      <w:r>
        <w:t>0,2</w:t>
      </w:r>
    </w:p>
    <w:p>
      <w:r>
        <w:t>0,0</w:t>
      </w:r>
    </w:p>
    <w:p>
      <w:r>
        <w:t>0,0</w:t>
      </w:r>
    </w:p>
    <w:p>
      <w:r>
        <w:t>-</w:t>
      </w:r>
    </w:p>
    <w:p>
      <w:r>
        <w:t>Đất xây dựng kho dự trữ quốc gia</w:t>
      </w:r>
    </w:p>
    <w:p>
      <w:r>
        <w:t>DKG</w:t>
      </w:r>
    </w:p>
    <w:p>
      <w:r>
        <w:t>-</w:t>
      </w:r>
    </w:p>
    <w:p>
      <w:r>
        <w:t>-</w:t>
      </w:r>
    </w:p>
    <w:p>
      <w:r>
        <w:t>Đất bãi thải, xử lý chất thải</w:t>
      </w:r>
    </w:p>
    <w:p>
      <w:r>
        <w:t>DRA</w:t>
      </w:r>
    </w:p>
    <w:p>
      <w:r>
        <w:t>8,6</w:t>
      </w:r>
    </w:p>
    <w:p>
      <w:r>
        <w:t>-</w:t>
      </w:r>
    </w:p>
    <w:p>
      <w:r>
        <w:t>-</w:t>
      </w:r>
    </w:p>
    <w:p>
      <w:r>
        <w:t>3,0</w:t>
      </w:r>
    </w:p>
    <w:p>
      <w:r>
        <w:t>1,84</w:t>
      </w:r>
    </w:p>
    <w:p>
      <w:r>
        <w:t>-</w:t>
      </w:r>
    </w:p>
    <w:p>
      <w:r>
        <w:t>3,8</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Đất cơ sở tôn giáo</w:t>
      </w:r>
    </w:p>
    <w:p>
      <w:r>
        <w:t>TON</w:t>
      </w:r>
    </w:p>
    <w:p>
      <w:r>
        <w:t>3,0</w:t>
      </w:r>
    </w:p>
    <w:p>
      <w:r>
        <w:t>-</w:t>
      </w:r>
    </w:p>
    <w:p>
      <w:r>
        <w:t>0,2</w:t>
      </w:r>
    </w:p>
    <w:p>
      <w:r>
        <w:t>0,4</w:t>
      </w:r>
    </w:p>
    <w:p>
      <w:r>
        <w:t>-</w:t>
      </w:r>
    </w:p>
    <w:p>
      <w:r>
        <w:t>0,6</w:t>
      </w:r>
    </w:p>
    <w:p>
      <w:r>
        <w:t>1,0</w:t>
      </w:r>
    </w:p>
    <w:p>
      <w:r>
        <w:t>0,9</w:t>
      </w:r>
    </w:p>
    <w:p>
      <w:r>
        <w:t>-</w:t>
      </w:r>
    </w:p>
    <w:p>
      <w:r>
        <w:t>Đất làm nghĩa trang, nhà tang lễ, nhà hỏa táng</w:t>
      </w:r>
    </w:p>
    <w:p>
      <w:r>
        <w:t>NTD</w:t>
      </w:r>
    </w:p>
    <w:p>
      <w:r>
        <w:t>133,2</w:t>
      </w:r>
    </w:p>
    <w:p>
      <w:r>
        <w:t>16,0</w:t>
      </w:r>
    </w:p>
    <w:p>
      <w:r>
        <w:t>3,8</w:t>
      </w:r>
    </w:p>
    <w:p>
      <w:r>
        <w:t>3,3</w:t>
      </w:r>
    </w:p>
    <w:p>
      <w:r>
        <w:t>22,12</w:t>
      </w:r>
    </w:p>
    <w:p>
      <w:r>
        <w:t>10,6</w:t>
      </w:r>
    </w:p>
    <w:p>
      <w:r>
        <w:t>69,0</w:t>
      </w:r>
    </w:p>
    <w:p>
      <w:r>
        <w:t>8,5</w:t>
      </w:r>
    </w:p>
    <w:p>
      <w:r>
        <w:t>-</w:t>
      </w:r>
    </w:p>
    <w:p>
      <w:r>
        <w:t>Đất xây dựng cơ sở khoa học công nghệ</w:t>
      </w:r>
    </w:p>
    <w:p>
      <w:r>
        <w:t>DKH</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Đất chợ</w:t>
      </w:r>
    </w:p>
    <w:p>
      <w:r>
        <w:t>DCH</w:t>
      </w:r>
    </w:p>
    <w:p>
      <w:r>
        <w:t>3,9</w:t>
      </w:r>
    </w:p>
    <w:p>
      <w:r>
        <w:t>1,1</w:t>
      </w:r>
    </w:p>
    <w:p>
      <w:r>
        <w:t>0,3</w:t>
      </w:r>
    </w:p>
    <w:p>
      <w:r>
        <w:t>-</w:t>
      </w:r>
    </w:p>
    <w:p>
      <w:r>
        <w:t>-</w:t>
      </w:r>
    </w:p>
    <w:p>
      <w:r>
        <w:t>1,7</w:t>
      </w:r>
    </w:p>
    <w:p>
      <w:r>
        <w:t>0,0</w:t>
      </w:r>
    </w:p>
    <w:p>
      <w:r>
        <w:t>0,9</w:t>
      </w:r>
    </w:p>
    <w:p>
      <w:r>
        <w:t>2.10</w:t>
      </w:r>
    </w:p>
    <w:p>
      <w:r>
        <w:t>Đất danh lam thắng cảnh</w:t>
      </w:r>
    </w:p>
    <w:p>
      <w:r>
        <w:t>DDL</w:t>
      </w:r>
    </w:p>
    <w:p>
      <w:r>
        <w:t>-</w:t>
      </w:r>
    </w:p>
    <w:p>
      <w:r>
        <w:t>-</w:t>
      </w:r>
    </w:p>
    <w:p>
      <w:r>
        <w:t>-</w:t>
      </w:r>
    </w:p>
    <w:p>
      <w:r>
        <w:t>-</w:t>
      </w:r>
    </w:p>
    <w:p>
      <w:r>
        <w:t>-</w:t>
      </w:r>
    </w:p>
    <w:p>
      <w:r>
        <w:t>-</w:t>
      </w:r>
    </w:p>
    <w:p>
      <w:r>
        <w:t>-</w:t>
      </w:r>
    </w:p>
    <w:p>
      <w:r>
        <w:t>-</w:t>
      </w:r>
    </w:p>
    <w:p>
      <w:r>
        <w:t>2.11</w:t>
      </w:r>
    </w:p>
    <w:p>
      <w:r>
        <w:t>Đất sinh hoạt cộng đồng</w:t>
      </w:r>
    </w:p>
    <w:p>
      <w:r>
        <w:t>DSH</w:t>
      </w:r>
    </w:p>
    <w:p>
      <w:r>
        <w:t>12,0</w:t>
      </w:r>
    </w:p>
    <w:p>
      <w:r>
        <w:t>4,2</w:t>
      </w:r>
    </w:p>
    <w:p>
      <w:r>
        <w:t>0,7</w:t>
      </w:r>
    </w:p>
    <w:p>
      <w:r>
        <w:t>1,3</w:t>
      </w:r>
    </w:p>
    <w:p>
      <w:r>
        <w:t>1,08</w:t>
      </w:r>
    </w:p>
    <w:p>
      <w:r>
        <w:t>1,7</w:t>
      </w:r>
    </w:p>
    <w:p>
      <w:r>
        <w:t>1,5</w:t>
      </w:r>
    </w:p>
    <w:p>
      <w:r>
        <w:t>1,6</w:t>
      </w:r>
    </w:p>
    <w:p>
      <w:r>
        <w:t>2.12</w:t>
      </w:r>
    </w:p>
    <w:p>
      <w:r>
        <w:t>Đất khu vui chơi, giải trí công cộng</w:t>
      </w:r>
    </w:p>
    <w:p>
      <w:r>
        <w:t>DKV</w:t>
      </w:r>
    </w:p>
    <w:p>
      <w:r>
        <w:t>2,9</w:t>
      </w:r>
    </w:p>
    <w:p>
      <w:r>
        <w:t>-</w:t>
      </w:r>
    </w:p>
    <w:p>
      <w:r>
        <w:t>-</w:t>
      </w:r>
    </w:p>
    <w:p>
      <w:r>
        <w:t>-</w:t>
      </w:r>
    </w:p>
    <w:p>
      <w:r>
        <w:t>-</w:t>
      </w:r>
    </w:p>
    <w:p>
      <w:r>
        <w:t>2,9</w:t>
      </w:r>
    </w:p>
    <w:p>
      <w:r>
        <w:t>-</w:t>
      </w:r>
    </w:p>
    <w:p>
      <w:r>
        <w:t>-</w:t>
      </w:r>
    </w:p>
    <w:p>
      <w:r>
        <w:t>2.13</w:t>
      </w:r>
    </w:p>
    <w:p>
      <w:r>
        <w:t>Đất ở tại nông thôn</w:t>
      </w:r>
    </w:p>
    <w:p>
      <w:r>
        <w:t>ONT</w:t>
      </w:r>
    </w:p>
    <w:p>
      <w:r>
        <w:t>647,6</w:t>
      </w:r>
    </w:p>
    <w:p>
      <w:r>
        <w:t>56,1</w:t>
      </w:r>
    </w:p>
    <w:p>
      <w:r>
        <w:t>70,3</w:t>
      </w:r>
    </w:p>
    <w:p>
      <w:r>
        <w:t>54,9</w:t>
      </w:r>
    </w:p>
    <w:p>
      <w:r>
        <w:t>81,39</w:t>
      </w:r>
    </w:p>
    <w:p>
      <w:r>
        <w:t>117,3</w:t>
      </w:r>
    </w:p>
    <w:p>
      <w:r>
        <w:t>122,3</w:t>
      </w:r>
    </w:p>
    <w:p>
      <w:r>
        <w:t>145,3</w:t>
      </w:r>
    </w:p>
    <w:p>
      <w:r>
        <w:t>2.14</w:t>
      </w:r>
    </w:p>
    <w:p>
      <w:r>
        <w:t>Đất tại ở đô thị</w:t>
      </w:r>
    </w:p>
    <w:p>
      <w:r>
        <w:t>ODT</w:t>
      </w:r>
    </w:p>
    <w:p>
      <w:r>
        <w:t>-</w:t>
      </w:r>
    </w:p>
    <w:p>
      <w:r>
        <w:t>-</w:t>
      </w:r>
    </w:p>
    <w:p>
      <w:r>
        <w:t>-</w:t>
      </w:r>
    </w:p>
    <w:p>
      <w:r>
        <w:t>-</w:t>
      </w:r>
    </w:p>
    <w:p>
      <w:r>
        <w:t>-</w:t>
      </w:r>
    </w:p>
    <w:p>
      <w:r>
        <w:t>-</w:t>
      </w:r>
    </w:p>
    <w:p>
      <w:r>
        <w:t>-</w:t>
      </w:r>
    </w:p>
    <w:p>
      <w:r>
        <w:t>-</w:t>
      </w:r>
    </w:p>
    <w:p>
      <w:r>
        <w:t>2.15</w:t>
      </w:r>
    </w:p>
    <w:p>
      <w:r>
        <w:t>Đất xây dựng trụ sở, cơ quan</w:t>
      </w:r>
    </w:p>
    <w:p>
      <w:r>
        <w:t>TSC</w:t>
      </w:r>
    </w:p>
    <w:p>
      <w:r>
        <w:t>15,9</w:t>
      </w:r>
    </w:p>
    <w:p>
      <w:r>
        <w:t>2,0</w:t>
      </w:r>
    </w:p>
    <w:p>
      <w:r>
        <w:t>0,6</w:t>
      </w:r>
    </w:p>
    <w:p>
      <w:r>
        <w:t>2,9</w:t>
      </w:r>
    </w:p>
    <w:p>
      <w:r>
        <w:t>7,52</w:t>
      </w:r>
    </w:p>
    <w:p>
      <w:r>
        <w:t>1,7</w:t>
      </w:r>
    </w:p>
    <w:p>
      <w:r>
        <w:t>0,6</w:t>
      </w:r>
    </w:p>
    <w:p>
      <w:r>
        <w:t>0,6</w:t>
      </w:r>
    </w:p>
    <w:p>
      <w:r>
        <w:t>2.16</w:t>
      </w:r>
    </w:p>
    <w:p>
      <w:r>
        <w:t>Đất xây dựng trụ sở của tổ chức sự nghiệp</w:t>
      </w:r>
    </w:p>
    <w:p>
      <w:r>
        <w:t>DTS</w:t>
      </w:r>
    </w:p>
    <w:p>
      <w:r>
        <w:t>5,1</w:t>
      </w:r>
    </w:p>
    <w:p>
      <w:r>
        <w:t>3,5</w:t>
      </w:r>
    </w:p>
    <w:p>
      <w:r>
        <w:t>-</w:t>
      </w:r>
    </w:p>
    <w:p>
      <w:r>
        <w:t>-</w:t>
      </w:r>
    </w:p>
    <w:p>
      <w:r>
        <w:t>1,55</w:t>
      </w:r>
    </w:p>
    <w:p>
      <w:r>
        <w:t>0,0</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2.19</w:t>
      </w:r>
    </w:p>
    <w:p>
      <w:r>
        <w:t>Đất sông. ngòi. kênh. rạch, suối</w:t>
      </w:r>
    </w:p>
    <w:p>
      <w:r>
        <w:t>SON</w:t>
      </w:r>
    </w:p>
    <w:p>
      <w:r>
        <w:t>1.387,2</w:t>
      </w:r>
    </w:p>
    <w:p>
      <w:r>
        <w:t>970,8</w:t>
      </w:r>
    </w:p>
    <w:p>
      <w:r>
        <w:t>21,5</w:t>
      </w:r>
    </w:p>
    <w:p>
      <w:r>
        <w:t>117,7</w:t>
      </w:r>
    </w:p>
    <w:p>
      <w:r>
        <w:t>200,69</w:t>
      </w:r>
    </w:p>
    <w:p>
      <w:r>
        <w:t>32,5</w:t>
      </w:r>
    </w:p>
    <w:p>
      <w:r>
        <w:t>30,9</w:t>
      </w:r>
    </w:p>
    <w:p>
      <w:r>
        <w:t>13,1</w:t>
      </w:r>
    </w:p>
    <w:p>
      <w:r>
        <w:t>2.20</w:t>
      </w:r>
    </w:p>
    <w:p>
      <w:r>
        <w:t>Đất có mặt nước chuyên dùng</w:t>
      </w:r>
    </w:p>
    <w:p>
      <w:r>
        <w:t>MNC</w:t>
      </w:r>
    </w:p>
    <w:p>
      <w:r>
        <w:t>158,7</w:t>
      </w:r>
    </w:p>
    <w:p>
      <w:r>
        <w:t>145,8</w:t>
      </w:r>
    </w:p>
    <w:p>
      <w:r>
        <w:t>-</w:t>
      </w:r>
    </w:p>
    <w:p>
      <w:r>
        <w:t>-</w:t>
      </w:r>
    </w:p>
    <w:p>
      <w:r>
        <w:t>0,00</w:t>
      </w:r>
    </w:p>
    <w:p>
      <w:r>
        <w:t>2,2</w:t>
      </w:r>
    </w:p>
    <w:p>
      <w:r>
        <w:t>10,6</w:t>
      </w:r>
    </w:p>
    <w:p>
      <w:r>
        <w:t>-</w:t>
      </w:r>
    </w:p>
    <w:p>
      <w:r>
        <w:t>2.21</w:t>
      </w:r>
    </w:p>
    <w:p>
      <w:r>
        <w:t>Đất phi nông nghiệp khác</w:t>
      </w:r>
    </w:p>
    <w:p>
      <w:r>
        <w:t>PNK</w:t>
      </w:r>
    </w:p>
    <w:p>
      <w:r>
        <w:t>-</w:t>
      </w:r>
    </w:p>
    <w:p>
      <w:r>
        <w:t>-</w:t>
      </w:r>
    </w:p>
    <w:p>
      <w:r>
        <w:t>-</w:t>
      </w:r>
    </w:p>
    <w:p>
      <w:r>
        <w:t>-</w:t>
      </w:r>
    </w:p>
    <w:p>
      <w:r>
        <w:t>-</w:t>
      </w:r>
    </w:p>
    <w:p>
      <w:r>
        <w:t>-</w:t>
      </w:r>
    </w:p>
    <w:p>
      <w:r>
        <w:t>-</w:t>
      </w:r>
    </w:p>
    <w:p>
      <w:r>
        <w:t>-</w:t>
      </w:r>
    </w:p>
    <w:p>
      <w:r>
        <w:t>3</w:t>
      </w:r>
    </w:p>
    <w:p>
      <w:r>
        <w:t>Đất chưa sử dụng</w:t>
      </w:r>
    </w:p>
    <w:p>
      <w:r>
        <w:t>CSD</w:t>
      </w:r>
    </w:p>
    <w:p>
      <w:r>
        <w:t>734,7</w:t>
      </w:r>
    </w:p>
    <w:p>
      <w:r>
        <w:t>667,4</w:t>
      </w:r>
    </w:p>
    <w:p>
      <w:r>
        <w:t>-</w:t>
      </w:r>
    </w:p>
    <w:p>
      <w:r>
        <w:t>18,9</w:t>
      </w:r>
    </w:p>
    <w:p>
      <w:r>
        <w:t>42,97</w:t>
      </w:r>
    </w:p>
    <w:p>
      <w:r>
        <w:t>-</w:t>
      </w:r>
    </w:p>
    <w:p>
      <w:r>
        <w:t>5,4</w:t>
      </w:r>
    </w:p>
    <w:p>
      <w:r>
        <w:t>-</w:t>
      </w:r>
    </w:p>
    <w:p>
      <w:r>
        <w:t>PHỤ LỤC II</w:t>
      </w:r>
    </w:p>
    <w:p>
      <w:r>
        <w:t>ĐIỀU CHỈNH KẾ HOẠCH THU HỒI ĐẤT NĂM 2024 HUYỆN BUÔN ĐÔN</w:t>
      </w:r>
    </w:p>
    <w:p>
      <w:r>
        <w:t>(Kèm theo Quyết định số 1802/QĐ-UBND ngày 28 tháng 06 năm 2024 của UBND tỉnh)</w:t>
      </w:r>
    </w:p>
    <w:p>
      <w:r>
        <w:t>Đơn vị: ha</w:t>
      </w:r>
    </w:p>
    <w:p>
      <w:r>
        <w:t>STT</w:t>
      </w:r>
    </w:p>
    <w:p>
      <w:r>
        <w:t>Chỉ tiêu sử dụng đất</w:t>
      </w:r>
    </w:p>
    <w:p>
      <w:r>
        <w:t>Mã</w:t>
      </w:r>
    </w:p>
    <w:p>
      <w:r>
        <w:t>Tổng diện tích (ha)</w:t>
      </w:r>
    </w:p>
    <w:p>
      <w:r>
        <w:t>Diện tích phân theo đơn vị hành chính</w:t>
      </w:r>
    </w:p>
    <w:p>
      <w:r>
        <w:t>Xã Krông Na</w:t>
      </w:r>
    </w:p>
    <w:p>
      <w:r>
        <w:t>Xã Cuôr Knia</w:t>
      </w:r>
    </w:p>
    <w:p>
      <w:r>
        <w:t>Xã Ea Huar</w:t>
      </w:r>
    </w:p>
    <w:p>
      <w:r>
        <w:t>Xã Ea Wer</w:t>
      </w:r>
    </w:p>
    <w:p>
      <w:r>
        <w:t>Xã Tân Hòa</w:t>
      </w:r>
    </w:p>
    <w:p>
      <w:r>
        <w:t>Xã Ea Nuôi</w:t>
      </w:r>
    </w:p>
    <w:p>
      <w:r>
        <w:t>Xã Ea Bar</w:t>
      </w:r>
    </w:p>
    <w:p>
      <w:r>
        <w:t>(1)</w:t>
      </w:r>
    </w:p>
    <w:p>
      <w:r>
        <w:t>(2)</w:t>
      </w:r>
    </w:p>
    <w:p>
      <w:r>
        <w:t>(3)</w:t>
      </w:r>
    </w:p>
    <w:p>
      <w:r>
        <w:t>(4)=(5)+...+(16)</w:t>
      </w:r>
    </w:p>
    <w:p>
      <w:r>
        <w:t>(5)</w:t>
      </w:r>
    </w:p>
    <w:p>
      <w:r>
        <w:t>(6)</w:t>
      </w:r>
    </w:p>
    <w:p>
      <w:r>
        <w:t>(7)</w:t>
      </w:r>
    </w:p>
    <w:p>
      <w:r>
        <w:t>(8)</w:t>
      </w:r>
    </w:p>
    <w:p>
      <w:r>
        <w:t>(9)</w:t>
      </w:r>
    </w:p>
    <w:p>
      <w:r>
        <w:t>(10)</w:t>
      </w:r>
    </w:p>
    <w:p>
      <w:r>
        <w:t>(11)</w:t>
      </w:r>
    </w:p>
    <w:p>
      <w:r>
        <w:t>Tổng diện tích (1+2)</w:t>
      </w:r>
    </w:p>
    <w:p>
      <w:r>
        <w:t>110,94</w:t>
      </w:r>
    </w:p>
    <w:p>
      <w:r>
        <w:t>10,53</w:t>
      </w:r>
    </w:p>
    <w:p>
      <w:r>
        <w:t>0,08</w:t>
      </w:r>
    </w:p>
    <w:p>
      <w:r>
        <w:t>19,90</w:t>
      </w:r>
    </w:p>
    <w:p>
      <w:r>
        <w:t>3,98</w:t>
      </w:r>
    </w:p>
    <w:p>
      <w:r>
        <w:t>9,44</w:t>
      </w:r>
    </w:p>
    <w:p>
      <w:r>
        <w:t>66,99</w:t>
      </w:r>
    </w:p>
    <w:p>
      <w:r>
        <w:t>0,02</w:t>
      </w:r>
    </w:p>
    <w:p>
      <w:r>
        <w:t>1</w:t>
      </w:r>
    </w:p>
    <w:p>
      <w:r>
        <w:t>Đất nông nghiệp</w:t>
      </w:r>
    </w:p>
    <w:p>
      <w:r>
        <w:t>NNP</w:t>
      </w:r>
    </w:p>
    <w:p>
      <w:r>
        <w:t>108,0</w:t>
      </w:r>
    </w:p>
    <w:p>
      <w:r>
        <w:t>10,5</w:t>
      </w:r>
    </w:p>
    <w:p>
      <w:r>
        <w:t>0,1</w:t>
      </w:r>
    </w:p>
    <w:p>
      <w:r>
        <w:t>19,9</w:t>
      </w:r>
    </w:p>
    <w:p>
      <w:r>
        <w:t>4,0</w:t>
      </w:r>
    </w:p>
    <w:p>
      <w:r>
        <w:t>9,4</w:t>
      </w:r>
    </w:p>
    <w:p>
      <w:r>
        <w:t>64,1</w:t>
      </w:r>
    </w:p>
    <w:p>
      <w:r>
        <w:t>0,0</w:t>
      </w:r>
    </w:p>
    <w:p>
      <w:r>
        <w:t>1.1</w:t>
      </w:r>
    </w:p>
    <w:p>
      <w:r>
        <w:t>Đất trồng lúa</w:t>
      </w:r>
    </w:p>
    <w:p>
      <w:r>
        <w:t>LUA</w:t>
      </w:r>
    </w:p>
    <w:p>
      <w:r>
        <w:t>0,1</w:t>
      </w:r>
    </w:p>
    <w:p>
      <w:r>
        <w:t>0,1</w:t>
      </w:r>
    </w:p>
    <w:p>
      <w:r>
        <w:t>-</w:t>
      </w:r>
    </w:p>
    <w:p>
      <w:r>
        <w:t>-</w:t>
      </w:r>
    </w:p>
    <w:p>
      <w:r>
        <w:t>-</w:t>
      </w:r>
    </w:p>
    <w:p>
      <w:r>
        <w:t>-</w:t>
      </w:r>
    </w:p>
    <w:p>
      <w:r>
        <w:t>-</w:t>
      </w:r>
    </w:p>
    <w:p>
      <w:r>
        <w:t>-</w:t>
      </w:r>
    </w:p>
    <w:p>
      <w:r>
        <w:t>Trong đó: Đất chuyên trồng lúa nước (2 vụ trở lên)</w:t>
      </w:r>
    </w:p>
    <w:p>
      <w:r>
        <w:t>LUC</w:t>
      </w:r>
    </w:p>
    <w:p>
      <w:r>
        <w:t>0,0</w:t>
      </w:r>
    </w:p>
    <w:p>
      <w:r>
        <w:t>0,04</w:t>
      </w:r>
    </w:p>
    <w:p>
      <w:r>
        <w:t>1.2</w:t>
      </w:r>
    </w:p>
    <w:p>
      <w:r>
        <w:t>Đất trồng cây hàng năm còn lại</w:t>
      </w:r>
    </w:p>
    <w:p>
      <w:r>
        <w:t>HNK</w:t>
      </w:r>
    </w:p>
    <w:p>
      <w:r>
        <w:t>16,7</w:t>
      </w:r>
    </w:p>
    <w:p>
      <w:r>
        <w:t>2,7</w:t>
      </w:r>
    </w:p>
    <w:p>
      <w:r>
        <w:t>-</w:t>
      </w:r>
    </w:p>
    <w:p>
      <w:r>
        <w:t>9,0</w:t>
      </w:r>
    </w:p>
    <w:p>
      <w:r>
        <w:t>1,9</w:t>
      </w:r>
    </w:p>
    <w:p>
      <w:r>
        <w:t>2,8</w:t>
      </w:r>
    </w:p>
    <w:p>
      <w:r>
        <w:t>0,2</w:t>
      </w:r>
    </w:p>
    <w:p>
      <w:r>
        <w:t>-</w:t>
      </w:r>
    </w:p>
    <w:p>
      <w:r>
        <w:t>1.3</w:t>
      </w:r>
    </w:p>
    <w:p>
      <w:r>
        <w:t>Đất trồng cây lâu năm</w:t>
      </w:r>
    </w:p>
    <w:p>
      <w:r>
        <w:t>CLN</w:t>
      </w:r>
    </w:p>
    <w:p>
      <w:r>
        <w:t>81,5</w:t>
      </w:r>
    </w:p>
    <w:p>
      <w:r>
        <w:t>3,1</w:t>
      </w:r>
    </w:p>
    <w:p>
      <w:r>
        <w:t>0,1</w:t>
      </w:r>
    </w:p>
    <w:p>
      <w:r>
        <w:t>10,9</w:t>
      </w:r>
    </w:p>
    <w:p>
      <w:r>
        <w:t>2,0</w:t>
      </w:r>
    </w:p>
    <w:p>
      <w:r>
        <w:t>6,6</w:t>
      </w:r>
    </w:p>
    <w:p>
      <w:r>
        <w:t>58,7</w:t>
      </w:r>
    </w:p>
    <w:p>
      <w:r>
        <w:t>0,0</w:t>
      </w:r>
    </w:p>
    <w:p>
      <w:r>
        <w:t>1.4</w:t>
      </w:r>
    </w:p>
    <w:p>
      <w:r>
        <w:t>Đất rừng phòng hộ</w:t>
      </w:r>
    </w:p>
    <w:p>
      <w:r>
        <w:t>RPH</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1.6</w:t>
      </w:r>
    </w:p>
    <w:p>
      <w:r>
        <w:t>Đất rừng sản xuất</w:t>
      </w:r>
    </w:p>
    <w:p>
      <w:r>
        <w:t>RSX</w:t>
      </w:r>
    </w:p>
    <w:p>
      <w:r>
        <w:t>9,8</w:t>
      </w:r>
    </w:p>
    <w:p>
      <w:r>
        <w:t>4,6</w:t>
      </w:r>
    </w:p>
    <w:p>
      <w:r>
        <w:t>-</w:t>
      </w:r>
    </w:p>
    <w:p>
      <w:r>
        <w:t>-</w:t>
      </w:r>
    </w:p>
    <w:p>
      <w:r>
        <w:t>-</w:t>
      </w:r>
    </w:p>
    <w:p>
      <w:r>
        <w:t>-</w:t>
      </w:r>
    </w:p>
    <w:p>
      <w:r>
        <w:t>5,2</w:t>
      </w:r>
    </w:p>
    <w:p>
      <w:r>
        <w:t>-</w:t>
      </w:r>
    </w:p>
    <w:p>
      <w:r>
        <w:t>1.7</w:t>
      </w:r>
    </w:p>
    <w:p>
      <w:r>
        <w:t>Đất nuôi trồng thủy sản</w:t>
      </w:r>
    </w:p>
    <w:p>
      <w:r>
        <w:t>NTS</w:t>
      </w:r>
    </w:p>
    <w:p>
      <w:r>
        <w:t>-</w:t>
      </w:r>
    </w:p>
    <w:p>
      <w:r>
        <w:t>-</w:t>
      </w:r>
    </w:p>
    <w:p>
      <w:r>
        <w:t>-</w:t>
      </w:r>
    </w:p>
    <w:p>
      <w:r>
        <w:t>-</w:t>
      </w:r>
    </w:p>
    <w:p>
      <w:r>
        <w:t>-</w:t>
      </w:r>
    </w:p>
    <w:p>
      <w:r>
        <w:t>-</w:t>
      </w:r>
    </w:p>
    <w:p>
      <w:r>
        <w:t>-</w:t>
      </w:r>
    </w:p>
    <w:p>
      <w:r>
        <w:t>-</w:t>
      </w:r>
    </w:p>
    <w:p>
      <w:r>
        <w:t>1.8</w:t>
      </w:r>
    </w:p>
    <w:p>
      <w:r>
        <w:t>Đất làm muối</w:t>
      </w:r>
    </w:p>
    <w:p>
      <w:r>
        <w:t>LMU</w:t>
      </w:r>
    </w:p>
    <w:p>
      <w:r>
        <w:t>-</w:t>
      </w:r>
    </w:p>
    <w:p>
      <w:r>
        <w:t>1.7</w:t>
      </w:r>
    </w:p>
    <w:p>
      <w:r>
        <w:t>Đất Nông Nghiệp Khác</w:t>
      </w:r>
    </w:p>
    <w:p>
      <w:r>
        <w:t>NKH</w:t>
      </w:r>
    </w:p>
    <w:p>
      <w:r>
        <w:t>-</w:t>
      </w:r>
    </w:p>
    <w:p>
      <w:r>
        <w:t>-</w:t>
      </w:r>
    </w:p>
    <w:p>
      <w:r>
        <w:t>-</w:t>
      </w:r>
    </w:p>
    <w:p>
      <w:r>
        <w:t>-</w:t>
      </w:r>
    </w:p>
    <w:p>
      <w:r>
        <w:t>-</w:t>
      </w:r>
    </w:p>
    <w:p>
      <w:r>
        <w:t>-</w:t>
      </w:r>
    </w:p>
    <w:p>
      <w:r>
        <w:t>-</w:t>
      </w:r>
    </w:p>
    <w:p>
      <w:r>
        <w:t>-</w:t>
      </w:r>
    </w:p>
    <w:p>
      <w:r>
        <w:t>2</w:t>
      </w:r>
    </w:p>
    <w:p>
      <w:r>
        <w:t>Đất phi nông nghiệp</w:t>
      </w:r>
    </w:p>
    <w:p>
      <w:r>
        <w:t>PNN</w:t>
      </w:r>
    </w:p>
    <w:p>
      <w:r>
        <w:t>2,9</w:t>
      </w:r>
    </w:p>
    <w:p>
      <w:r>
        <w:t>0,0</w:t>
      </w:r>
    </w:p>
    <w:p>
      <w:r>
        <w:t>-</w:t>
      </w:r>
    </w:p>
    <w:p>
      <w:r>
        <w:t>-</w:t>
      </w:r>
    </w:p>
    <w:p>
      <w:r>
        <w:t>0,0</w:t>
      </w:r>
    </w:p>
    <w:p>
      <w:r>
        <w:t>0,0</w:t>
      </w:r>
    </w:p>
    <w:p>
      <w:r>
        <w:t>2,9</w:t>
      </w:r>
    </w:p>
    <w:p>
      <w:r>
        <w:t>0,0</w:t>
      </w:r>
    </w:p>
    <w:p>
      <w:r>
        <w:t>2.1</w:t>
      </w:r>
    </w:p>
    <w:p>
      <w:r>
        <w:t>Đất Quốc Phòng</w:t>
      </w:r>
    </w:p>
    <w:p>
      <w:r>
        <w:t>CQP</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2.4</w:t>
      </w:r>
    </w:p>
    <w:p>
      <w:r>
        <w:t>Đất khu cụm nghiệp</w:t>
      </w:r>
    </w:p>
    <w:p>
      <w:r>
        <w:t>SKN</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2.6</w:t>
      </w:r>
    </w:p>
    <w:p>
      <w:r>
        <w:t>Đất cơ sở sản xuất kinh doanh</w:t>
      </w:r>
    </w:p>
    <w:p>
      <w:r>
        <w:t>SKC</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2.9</w:t>
      </w:r>
    </w:p>
    <w:p>
      <w:r>
        <w:t>Đất phát triển hạ tầng</w:t>
      </w:r>
    </w:p>
    <w:p>
      <w:r>
        <w:t>DHT</w:t>
      </w:r>
    </w:p>
    <w:p>
      <w:r>
        <w:t>0,7</w:t>
      </w:r>
    </w:p>
    <w:p>
      <w:r>
        <w:t>-</w:t>
      </w:r>
    </w:p>
    <w:p>
      <w:r>
        <w:t>-</w:t>
      </w:r>
    </w:p>
    <w:p>
      <w:r>
        <w:t>-</w:t>
      </w:r>
    </w:p>
    <w:p>
      <w:r>
        <w:t>-</w:t>
      </w:r>
    </w:p>
    <w:p>
      <w:r>
        <w:t>-</w:t>
      </w:r>
    </w:p>
    <w:p>
      <w:r>
        <w:t>0,7</w:t>
      </w:r>
    </w:p>
    <w:p>
      <w:r>
        <w:t>-</w:t>
      </w:r>
    </w:p>
    <w:p>
      <w:r>
        <w:t>Trong đó:</w:t>
      </w:r>
    </w:p>
    <w:p>
      <w:r>
        <w:t>-</w:t>
      </w:r>
    </w:p>
    <w:p>
      <w:r>
        <w:t>-</w:t>
      </w:r>
    </w:p>
    <w:p>
      <w:r>
        <w:t>Đất giao thông</w:t>
      </w:r>
    </w:p>
    <w:p>
      <w:r>
        <w:t>DGT</w:t>
      </w:r>
    </w:p>
    <w:p>
      <w:r>
        <w:t>0,7</w:t>
      </w:r>
    </w:p>
    <w:p>
      <w:r>
        <w:t>-</w:t>
      </w:r>
    </w:p>
    <w:p>
      <w:r>
        <w:t>-</w:t>
      </w:r>
    </w:p>
    <w:p>
      <w:r>
        <w:t>-</w:t>
      </w:r>
    </w:p>
    <w:p>
      <w:r>
        <w:t>-</w:t>
      </w:r>
    </w:p>
    <w:p>
      <w:r>
        <w:t>-</w:t>
      </w:r>
    </w:p>
    <w:p>
      <w:r>
        <w:t>0,7</w:t>
      </w:r>
    </w:p>
    <w:p>
      <w:r>
        <w:t>-</w:t>
      </w:r>
    </w:p>
    <w:p>
      <w:r>
        <w:t>-</w:t>
      </w:r>
    </w:p>
    <w:p>
      <w:r>
        <w:t>Đất thủy lợi</w:t>
      </w:r>
    </w:p>
    <w:p>
      <w:r>
        <w:t>DTL</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2.13</w:t>
      </w:r>
    </w:p>
    <w:p>
      <w:r>
        <w:t>Đất ở tại nông thôn</w:t>
      </w:r>
    </w:p>
    <w:p>
      <w:r>
        <w:t>ONT</w:t>
      </w:r>
    </w:p>
    <w:p>
      <w:r>
        <w:t>0,0</w:t>
      </w:r>
    </w:p>
    <w:p>
      <w:r>
        <w:t>0,03</w:t>
      </w:r>
    </w:p>
    <w:p>
      <w:r>
        <w:t>-</w:t>
      </w:r>
    </w:p>
    <w:p>
      <w:r>
        <w:t>-</w:t>
      </w:r>
    </w:p>
    <w:p>
      <w:r>
        <w:t>0,001</w:t>
      </w:r>
    </w:p>
    <w:p>
      <w:r>
        <w:t>0,00</w:t>
      </w:r>
    </w:p>
    <w:p>
      <w:r>
        <w:t>0,01</w:t>
      </w:r>
    </w:p>
    <w:p>
      <w:r>
        <w:t>0,004</w:t>
      </w:r>
    </w:p>
    <w:p>
      <w:r>
        <w:t>2.14</w:t>
      </w:r>
    </w:p>
    <w:p>
      <w:r>
        <w:t>Đất tại ở đô thị</w:t>
      </w:r>
    </w:p>
    <w:p>
      <w:r>
        <w:t>ODT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2.20</w:t>
      </w:r>
    </w:p>
    <w:p>
      <w:r>
        <w:t>Đất có mặt nước chuyên dùng</w:t>
      </w:r>
    </w:p>
    <w:p>
      <w:r>
        <w:t>MNC</w:t>
      </w:r>
    </w:p>
    <w:p>
      <w:r>
        <w:t>2,2</w:t>
      </w:r>
    </w:p>
    <w:p>
      <w:r>
        <w:t>-</w:t>
      </w:r>
    </w:p>
    <w:p>
      <w:r>
        <w:t>-</w:t>
      </w:r>
    </w:p>
    <w:p>
      <w:r>
        <w:t>-</w:t>
      </w:r>
    </w:p>
    <w:p>
      <w:r>
        <w:t>-</w:t>
      </w:r>
    </w:p>
    <w:p>
      <w:r>
        <w:t>-</w:t>
      </w:r>
    </w:p>
    <w:p>
      <w:r>
        <w:t>2,2</w:t>
      </w:r>
    </w:p>
    <w:p>
      <w:r>
        <w:t>-</w:t>
      </w:r>
    </w:p>
    <w:p>
      <w:r>
        <w:t>2.21</w:t>
      </w:r>
    </w:p>
    <w:p>
      <w:r>
        <w:t>Đất phi nông nghiệp khác</w:t>
      </w:r>
    </w:p>
    <w:p>
      <w:r>
        <w:t>PNK</w:t>
      </w:r>
    </w:p>
    <w:p>
      <w:r>
        <w:t>-</w:t>
      </w:r>
    </w:p>
    <w:p>
      <w:r>
        <w:t>-</w:t>
      </w:r>
    </w:p>
    <w:p>
      <w:r>
        <w:t>-</w:t>
      </w:r>
    </w:p>
    <w:p>
      <w:r>
        <w:t>-</w:t>
      </w:r>
    </w:p>
    <w:p>
      <w:r>
        <w:t>-</w:t>
      </w:r>
    </w:p>
    <w:p>
      <w:r>
        <w:t>-</w:t>
      </w:r>
    </w:p>
    <w:p>
      <w:r>
        <w:t>-</w:t>
      </w:r>
    </w:p>
    <w:p>
      <w:r>
        <w:t>-</w:t>
      </w:r>
    </w:p>
    <w:p>
      <w:r>
        <w:t>PHỤ LỤC III</w:t>
      </w:r>
    </w:p>
    <w:p>
      <w:r>
        <w:t>ĐIỀU CHỈNH KẾ HOẠCH CHUYỂN MỤC ĐÍCH SỬ DỤNG ĐẤT NĂM 2024 HUYỆN BUÔN ĐÔN</w:t>
      </w:r>
    </w:p>
    <w:p>
      <w:r>
        <w:t>(Kèm theo Quyết định số 1802/QĐ-UBND ngày 28 tháng 06 năm 2024 của UBND tỉnh)</w:t>
      </w:r>
    </w:p>
    <w:p>
      <w:r>
        <w:t>Đơn vị: ha</w:t>
      </w:r>
    </w:p>
    <w:p>
      <w:r>
        <w:t>STT</w:t>
      </w:r>
    </w:p>
    <w:p>
      <w:r>
        <w:t>Chỉ tiêu sử dụng đất</w:t>
      </w:r>
    </w:p>
    <w:p>
      <w:r>
        <w:t>Mã</w:t>
      </w:r>
    </w:p>
    <w:p>
      <w:r>
        <w:t>Tổng diện tích (ha)</w:t>
      </w:r>
    </w:p>
    <w:p>
      <w:r>
        <w:t>Diện tích phân theo đơn vị hành chính</w:t>
      </w:r>
    </w:p>
    <w:p>
      <w:r>
        <w:t>Xã Krông Na</w:t>
      </w:r>
    </w:p>
    <w:p>
      <w:r>
        <w:t>Xã Cuôr Knia</w:t>
      </w:r>
    </w:p>
    <w:p>
      <w:r>
        <w:t>Xã Ea Huar</w:t>
      </w:r>
    </w:p>
    <w:p>
      <w:r>
        <w:t>Xã Ea Wer</w:t>
      </w:r>
    </w:p>
    <w:p>
      <w:r>
        <w:t>Xã Tân Hòa</w:t>
      </w:r>
    </w:p>
    <w:p>
      <w:r>
        <w:t>Xã Ea Nuôi</w:t>
      </w:r>
    </w:p>
    <w:p>
      <w:r>
        <w:t>Xã Ea Bar</w:t>
      </w:r>
    </w:p>
    <w:p>
      <w:r>
        <w:t>(1)</w:t>
      </w:r>
    </w:p>
    <w:p>
      <w:r>
        <w:t>(2)</w:t>
      </w:r>
    </w:p>
    <w:p>
      <w:r>
        <w:t>(3)</w:t>
      </w:r>
    </w:p>
    <w:p>
      <w:r>
        <w:t>(4)=(5)+(16)</w:t>
      </w:r>
    </w:p>
    <w:p>
      <w:r>
        <w:t>(5)</w:t>
      </w:r>
    </w:p>
    <w:p>
      <w:r>
        <w:t>(6)</w:t>
      </w:r>
    </w:p>
    <w:p>
      <w:r>
        <w:t>(7)</w:t>
      </w:r>
    </w:p>
    <w:p>
      <w:r>
        <w:t>(8)</w:t>
      </w:r>
    </w:p>
    <w:p>
      <w:r>
        <w:t>(9)</w:t>
      </w:r>
    </w:p>
    <w:p>
      <w:r>
        <w:t>(10)</w:t>
      </w:r>
    </w:p>
    <w:p>
      <w:r>
        <w:t>(11)</w:t>
      </w:r>
    </w:p>
    <w:p>
      <w:r>
        <w:t>1</w:t>
      </w:r>
    </w:p>
    <w:p>
      <w:r>
        <w:t>Đất nông nghiệp chuyển sang phi nông nghiệp</w:t>
      </w:r>
    </w:p>
    <w:p>
      <w:r>
        <w:t>NNP/PNN</w:t>
      </w:r>
    </w:p>
    <w:p>
      <w:r>
        <w:t>133,6</w:t>
      </w:r>
    </w:p>
    <w:p>
      <w:r>
        <w:t>11,3</w:t>
      </w:r>
    </w:p>
    <w:p>
      <w:r>
        <w:t>1,3</w:t>
      </w:r>
    </w:p>
    <w:p>
      <w:r>
        <w:t>20,8</w:t>
      </w:r>
    </w:p>
    <w:p>
      <w:r>
        <w:t>11,4</w:t>
      </w:r>
    </w:p>
    <w:p>
      <w:r>
        <w:t>18,8</w:t>
      </w:r>
    </w:p>
    <w:p>
      <w:r>
        <w:t>67,2</w:t>
      </w:r>
    </w:p>
    <w:p>
      <w:r>
        <w:t>2,8</w:t>
      </w:r>
    </w:p>
    <w:p>
      <w:r>
        <w:t>1.1</w:t>
      </w:r>
    </w:p>
    <w:p>
      <w:r>
        <w:t>Đất trồng lúa</w:t>
      </w:r>
    </w:p>
    <w:p>
      <w:r>
        <w:t>LUA/PNN</w:t>
      </w:r>
    </w:p>
    <w:p>
      <w:r>
        <w:t>0,1</w:t>
      </w:r>
    </w:p>
    <w:p>
      <w:r>
        <w:t>0,1</w:t>
      </w:r>
    </w:p>
    <w:p>
      <w:r>
        <w:t>-</w:t>
      </w:r>
    </w:p>
    <w:p>
      <w:r>
        <w:t>-</w:t>
      </w:r>
    </w:p>
    <w:p>
      <w:r>
        <w:t>-</w:t>
      </w:r>
    </w:p>
    <w:p>
      <w:r>
        <w:t>-</w:t>
      </w:r>
    </w:p>
    <w:p>
      <w:r>
        <w:t>-</w:t>
      </w:r>
    </w:p>
    <w:p>
      <w:r>
        <w:t>-</w:t>
      </w:r>
    </w:p>
    <w:p>
      <w:r>
        <w:t>T. đó</w:t>
      </w:r>
    </w:p>
    <w:p>
      <w:r>
        <w:t>Đất chuyên trồng lúa nước</w:t>
      </w:r>
    </w:p>
    <w:p>
      <w:r>
        <w:t>LUC/PNN</w:t>
      </w:r>
    </w:p>
    <w:p>
      <w:r>
        <w:t>0,0</w:t>
      </w:r>
    </w:p>
    <w:p>
      <w:r>
        <w:t>0,04</w:t>
      </w:r>
    </w:p>
    <w:p>
      <w:r>
        <w:t>-</w:t>
      </w:r>
    </w:p>
    <w:p>
      <w:r>
        <w:t>-</w:t>
      </w:r>
    </w:p>
    <w:p>
      <w:r>
        <w:t>-</w:t>
      </w:r>
    </w:p>
    <w:p>
      <w:r>
        <w:t>-</w:t>
      </w:r>
    </w:p>
    <w:p>
      <w:r>
        <w:t>-</w:t>
      </w:r>
    </w:p>
    <w:p>
      <w:r>
        <w:t>-</w:t>
      </w:r>
    </w:p>
    <w:p>
      <w:r>
        <w:t>1.2</w:t>
      </w:r>
    </w:p>
    <w:p>
      <w:r>
        <w:t>Đất trồng cây hàng năm khác</w:t>
      </w:r>
    </w:p>
    <w:p>
      <w:r>
        <w:t>HNK/PNN</w:t>
      </w:r>
    </w:p>
    <w:p>
      <w:r>
        <w:t>23,2</w:t>
      </w:r>
    </w:p>
    <w:p>
      <w:r>
        <w:t>2,9</w:t>
      </w:r>
    </w:p>
    <w:p>
      <w:r>
        <w:t>0,3</w:t>
      </w:r>
    </w:p>
    <w:p>
      <w:r>
        <w:t>9,6</w:t>
      </w:r>
    </w:p>
    <w:p>
      <w:r>
        <w:t>6,0</w:t>
      </w:r>
    </w:p>
    <w:p>
      <w:r>
        <w:t>3,3</w:t>
      </w:r>
    </w:p>
    <w:p>
      <w:r>
        <w:t>0,7</w:t>
      </w:r>
    </w:p>
    <w:p>
      <w:r>
        <w:t>0,4</w:t>
      </w:r>
    </w:p>
    <w:p>
      <w:r>
        <w:t>1.3</w:t>
      </w:r>
    </w:p>
    <w:p>
      <w:r>
        <w:t>Đất trồng cây lâu năm</w:t>
      </w:r>
    </w:p>
    <w:p>
      <w:r>
        <w:t>CLN/PNN</w:t>
      </w:r>
    </w:p>
    <w:p>
      <w:r>
        <w:t>100,5</w:t>
      </w:r>
    </w:p>
    <w:p>
      <w:r>
        <w:t>3,8</w:t>
      </w:r>
    </w:p>
    <w:p>
      <w:r>
        <w:t>1,1</w:t>
      </w:r>
    </w:p>
    <w:p>
      <w:r>
        <w:t>11,2</w:t>
      </w:r>
    </w:p>
    <w:p>
      <w:r>
        <w:t>5,4</w:t>
      </w:r>
    </w:p>
    <w:p>
      <w:r>
        <w:t>15,5</w:t>
      </w:r>
    </w:p>
    <w:p>
      <w:r>
        <w:t>61,3</w:t>
      </w:r>
    </w:p>
    <w:p>
      <w:r>
        <w:t>2,4</w:t>
      </w:r>
    </w:p>
    <w:p>
      <w:r>
        <w:t>1.4</w:t>
      </w:r>
    </w:p>
    <w:p>
      <w:r>
        <w:t>Đất rừng phòng hộ</w:t>
      </w:r>
    </w:p>
    <w:p>
      <w:r>
        <w:t>RPH/PNN</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1.6</w:t>
      </w:r>
    </w:p>
    <w:p>
      <w:r>
        <w:t>Đất rừng sản xuất</w:t>
      </w:r>
    </w:p>
    <w:p>
      <w:r>
        <w:t>RSX/PNN</w:t>
      </w:r>
    </w:p>
    <w:p>
      <w:r>
        <w:t>9,8</w:t>
      </w:r>
    </w:p>
    <w:p>
      <w:r>
        <w:t>4,6</w:t>
      </w:r>
    </w:p>
    <w:p>
      <w:r>
        <w:t>-</w:t>
      </w:r>
    </w:p>
    <w:p>
      <w:r>
        <w:t>-</w:t>
      </w:r>
    </w:p>
    <w:p>
      <w:r>
        <w:t>-</w:t>
      </w:r>
    </w:p>
    <w:p>
      <w:r>
        <w:t>-</w:t>
      </w:r>
    </w:p>
    <w:p>
      <w:r>
        <w:t>5,2</w:t>
      </w:r>
    </w:p>
    <w:p>
      <w:r>
        <w:t>-</w:t>
      </w:r>
    </w:p>
    <w:p>
      <w:r>
        <w:t>T. đó</w:t>
      </w:r>
    </w:p>
    <w:p>
      <w:r>
        <w:t>Đất có rừng sản xuất là rừng tự nhiên</w:t>
      </w:r>
    </w:p>
    <w:p>
      <w:r>
        <w:t>RSN/PNN</w:t>
      </w:r>
    </w:p>
    <w:p>
      <w:r>
        <w:t>-</w:t>
      </w:r>
    </w:p>
    <w:p>
      <w:r>
        <w:t>-</w:t>
      </w:r>
    </w:p>
    <w:p>
      <w:r>
        <w:t>-</w:t>
      </w:r>
    </w:p>
    <w:p>
      <w:r>
        <w:t>-</w:t>
      </w:r>
    </w:p>
    <w:p>
      <w:r>
        <w:t>-</w:t>
      </w:r>
    </w:p>
    <w:p>
      <w:r>
        <w:t>-</w:t>
      </w:r>
    </w:p>
    <w:p>
      <w:r>
        <w:t>-</w:t>
      </w:r>
    </w:p>
    <w:p>
      <w:r>
        <w:t>-</w:t>
      </w:r>
    </w:p>
    <w:p>
      <w:r>
        <w:t>1.3</w:t>
      </w:r>
    </w:p>
    <w:p>
      <w:r>
        <w:t>Đất nuôi trồng thủy sản</w:t>
      </w:r>
    </w:p>
    <w:p>
      <w:r>
        <w:t>NTS/PNN</w:t>
      </w:r>
    </w:p>
    <w:p>
      <w:r>
        <w:t>-</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2</w:t>
      </w:r>
    </w:p>
    <w:p>
      <w:r>
        <w:t>Chuyển đổi cơ cấu sử dụng đất trong nội bộ đất nông nghiệp</w:t>
      </w:r>
    </w:p>
    <w:p>
      <w:r>
        <w:t>Trong đó:</w:t>
      </w:r>
    </w:p>
    <w:p>
      <w:r>
        <w:t>-</w:t>
      </w:r>
    </w:p>
    <w:p>
      <w:r>
        <w:t>-</w:t>
      </w:r>
    </w:p>
    <w:p>
      <w:r>
        <w:t>-</w:t>
      </w:r>
    </w:p>
    <w:p>
      <w:r>
        <w:t>-</w:t>
      </w:r>
    </w:p>
    <w:p>
      <w:r>
        <w:t>-</w:t>
      </w:r>
    </w:p>
    <w:p>
      <w:r>
        <w:t>-</w:t>
      </w:r>
    </w:p>
    <w:p>
      <w:r>
        <w:t>-</w:t>
      </w:r>
    </w:p>
    <w:p>
      <w:r>
        <w:t>-</w:t>
      </w:r>
    </w:p>
    <w:p>
      <w:r>
        <w:t>2.1</w:t>
      </w:r>
    </w:p>
    <w:p>
      <w:r>
        <w:t>Đất trồng lúa chuyển sang đất trồng cây lâu năm</w:t>
      </w:r>
    </w:p>
    <w:p>
      <w:r>
        <w:t>LUA/CLN</w:t>
      </w:r>
    </w:p>
    <w:p>
      <w:r>
        <w:t>2.2</w:t>
      </w:r>
    </w:p>
    <w:p>
      <w:r>
        <w:t>Đất trồng lúa chuyển sang đất trồng rừng</w:t>
      </w:r>
    </w:p>
    <w:p>
      <w:r>
        <w:t>LUA/LNP</w:t>
      </w:r>
    </w:p>
    <w:p>
      <w:r>
        <w:t>-</w:t>
      </w:r>
    </w:p>
    <w:p>
      <w:r>
        <w:t>-</w:t>
      </w:r>
    </w:p>
    <w:p>
      <w:r>
        <w:t>-</w:t>
      </w:r>
    </w:p>
    <w:p>
      <w:r>
        <w:t>-</w:t>
      </w:r>
    </w:p>
    <w:p>
      <w:r>
        <w:t>-</w:t>
      </w:r>
    </w:p>
    <w:p>
      <w:r>
        <w:t>-</w:t>
      </w:r>
    </w:p>
    <w:p>
      <w:r>
        <w:t>-</w:t>
      </w:r>
    </w:p>
    <w:p>
      <w:r>
        <w:t>-</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w:t>
      </w:r>
    </w:p>
    <w:p>
      <w:r>
        <w:t>-</w:t>
      </w:r>
    </w:p>
    <w:p>
      <w:r>
        <w:t>-</w:t>
      </w:r>
    </w:p>
    <w:p>
      <w:r>
        <w:t>-</w:t>
      </w:r>
    </w:p>
    <w:p>
      <w:r>
        <w:t>-</w:t>
      </w:r>
    </w:p>
    <w:p>
      <w:r>
        <w:t>-</w:t>
      </w:r>
    </w:p>
    <w:p>
      <w:r>
        <w:t>-</w:t>
      </w:r>
    </w:p>
    <w:p>
      <w:r>
        <w:t>-</w:t>
      </w:r>
    </w:p>
    <w:p>
      <w:r>
        <w:t>-</w:t>
      </w:r>
    </w:p>
    <w:p>
      <w:r>
        <w:t>T. đó</w:t>
      </w:r>
    </w:p>
    <w:p>
      <w:r>
        <w:t>Đất có rừng sản xuất là rừng tự nhiên</w:t>
      </w:r>
    </w:p>
    <w:p>
      <w:r>
        <w:t>RSN/NKR</w:t>
      </w:r>
    </w:p>
    <w:p>
      <w:r>
        <w:t>-</w:t>
      </w:r>
    </w:p>
    <w:p>
      <w:r>
        <w:t>-</w:t>
      </w:r>
    </w:p>
    <w:p>
      <w:r>
        <w:t>-</w:t>
      </w:r>
    </w:p>
    <w:p>
      <w:r>
        <w:t>-</w:t>
      </w:r>
    </w:p>
    <w:p>
      <w:r>
        <w:t>-</w:t>
      </w:r>
    </w:p>
    <w:p>
      <w:r>
        <w:t>-</w:t>
      </w:r>
    </w:p>
    <w:p>
      <w:r>
        <w:t>-</w:t>
      </w:r>
    </w:p>
    <w:p>
      <w:r>
        <w:t>-</w:t>
      </w:r>
    </w:p>
    <w:p>
      <w:r>
        <w:t>2</w:t>
      </w:r>
    </w:p>
    <w:p>
      <w:r>
        <w:t>Đất phi nông nghiệp không phải là đất ở chuyển sang đất ở</w:t>
      </w:r>
    </w:p>
    <w:p>
      <w:r>
        <w:t>PKO/OCT</w:t>
      </w:r>
    </w:p>
    <w:p>
      <w:r>
        <w:t>0,3</w:t>
      </w:r>
    </w:p>
    <w:p>
      <w:r>
        <w:t>-</w:t>
      </w:r>
    </w:p>
    <w:p>
      <w:r>
        <w:t>-</w:t>
      </w:r>
    </w:p>
    <w:p>
      <w:r>
        <w:t>-</w:t>
      </w:r>
    </w:p>
    <w:p>
      <w:r>
        <w:t>-</w:t>
      </w:r>
    </w:p>
    <w:p>
      <w:r>
        <w:t>0,1</w:t>
      </w:r>
    </w:p>
    <w:p>
      <w:r>
        <w:t>-</w:t>
      </w:r>
    </w:p>
    <w:p>
      <w:r>
        <w:t>0,2</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BỔ SUNG DANH MỤC CÔNG TRÌNH, DỰ ÁN THỰC HIỆN NĂM 2024 HUYỆN BUÔN ĐÔN</w:t>
      </w:r>
    </w:p>
    <w:p>
      <w:r>
        <w:t>(Kèm theo Quyết định số 1802/QĐ-UBND ngày 28 tháng 06 năm 2024 của UBND tỉnh)</w:t>
      </w:r>
    </w:p>
    <w:p>
      <w:r>
        <w:t>Số TT</w:t>
      </w:r>
    </w:p>
    <w:p>
      <w:r>
        <w:t>Hạng mục</w:t>
      </w:r>
    </w:p>
    <w:p>
      <w:r>
        <w:t>Mã</w:t>
      </w:r>
    </w:p>
    <w:p>
      <w:r>
        <w:t>Diện tích (ha)</w:t>
      </w:r>
    </w:p>
    <w:p>
      <w:r>
        <w:t>Lấy vào loại đất (ha)</w:t>
      </w:r>
    </w:p>
    <w:p>
      <w:r>
        <w:t>Địa điểm (đến cấp xã)</w:t>
      </w:r>
    </w:p>
    <w:p>
      <w:r>
        <w:t>Vị trí trên bản đồ địa chính (tờ bản đồ số, thửa số) hoặc trên bản đồ hiện trạng sử dụng đất cấp xã</w:t>
      </w:r>
    </w:p>
    <w:p>
      <w:r>
        <w:t>LUA</w:t>
      </w:r>
    </w:p>
    <w:p>
      <w:r>
        <w:t>HNK</w:t>
      </w:r>
    </w:p>
    <w:p>
      <w:r>
        <w:t>CLN</w:t>
      </w:r>
    </w:p>
    <w:p>
      <w:r>
        <w:t>NKH</w:t>
      </w:r>
    </w:p>
    <w:p>
      <w:r>
        <w:t>DGT</w:t>
      </w:r>
    </w:p>
    <w:p>
      <w:r>
        <w:t>I</w:t>
      </w:r>
    </w:p>
    <w:p>
      <w:r>
        <w:t>Công trình dự án do HĐND tỉnh chấp thuận mà phải thu hồi đất</w:t>
      </w:r>
    </w:p>
    <w:p>
      <w:r>
        <w:t>1</w:t>
      </w:r>
    </w:p>
    <w:p>
      <w:r>
        <w:t>Dự án: Trạm biến áp 110 kV Ea Sup và đấu nối:</w:t>
      </w:r>
    </w:p>
    <w:p>
      <w:r>
        <w:t>DNL</w:t>
      </w:r>
    </w:p>
    <w:p>
      <w:r>
        <w:t>0,42</w:t>
      </w:r>
    </w:p>
    <w:p>
      <w:r>
        <w:t>0,42</w:t>
      </w:r>
    </w:p>
    <w:p>
      <w:r>
        <w:t>Cuôr knia, Tân Hòa, Ea Wer, Ea Huar, Krông Na</w:t>
      </w:r>
    </w:p>
    <w:p>
      <w:r>
        <w:t>II.</w:t>
      </w:r>
    </w:p>
    <w:p>
      <w:r>
        <w:t>Danh mục chuyển mục đích, giao đất, đấu giá, thu hút đầu tư, đầu tư,...</w:t>
      </w:r>
    </w:p>
    <w:p>
      <w:r>
        <w:t>2</w:t>
      </w:r>
    </w:p>
    <w:p>
      <w:r>
        <w:t>Trang trại chăn nuôi heo thịt Bazan tại xã Ea Wer, huyện Buôn Đôn</w:t>
      </w:r>
    </w:p>
    <w:p>
      <w:r>
        <w:t>NKH</w:t>
      </w:r>
    </w:p>
    <w:p>
      <w:r>
        <w:t>0,18</w:t>
      </w:r>
    </w:p>
    <w:p>
      <w:r>
        <w:t>0,18</w:t>
      </w:r>
    </w:p>
    <w:p>
      <w:r>
        <w:t>Ea Wer</w:t>
      </w:r>
    </w:p>
    <w:p>
      <w:r>
        <w:t>3</w:t>
      </w:r>
    </w:p>
    <w:p>
      <w:r>
        <w:t>Chuyển bãi thải Thủy điện sang đất trồng rừng</w:t>
      </w:r>
    </w:p>
    <w:p>
      <w:r>
        <w:t>RSX</w:t>
      </w:r>
    </w:p>
    <w:p>
      <w:r>
        <w:t>8,00</w:t>
      </w:r>
    </w:p>
    <w:p>
      <w:r>
        <w:t>2,00</w:t>
      </w:r>
    </w:p>
    <w:p>
      <w:r>
        <w:t>6,00</w:t>
      </w:r>
    </w:p>
    <w:p>
      <w:r>
        <w:t>Krông Na, Tân Hòa, Ea Wer</w:t>
      </w:r>
    </w:p>
    <w:p>
      <w:r>
        <w:t>4</w:t>
      </w:r>
    </w:p>
    <w:p>
      <w:r>
        <w:t>Công trình khai thác đá làm vật liệu xây dựng thông thường tại xã Tân Hòa, huyện Buôn Đôn (Công ty TNHH khoáng sản Tài Phát)</w:t>
      </w:r>
    </w:p>
    <w:p>
      <w:r>
        <w:t>SKS</w:t>
      </w:r>
    </w:p>
    <w:p>
      <w:r>
        <w:t>2,00</w:t>
      </w:r>
    </w:p>
    <w:p>
      <w:r>
        <w:t>2,00</w:t>
      </w:r>
    </w:p>
    <w:p>
      <w:r>
        <w:t>Xã Tân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