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1802/QĐ-UBND năm 2024 công bố Bộ thủ tục hành chính cấp tỉnh thuộc phạm vi chức năng, quản lý của ngành Xây dựng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1802/ QĐ-UBND</w:t>
      </w:r>
    </w:p>
    <w:p>
      <w:r>
        <w:t>Tiền Giang, ngày  21  tháng 8 năm 2024</w:t>
      </w:r>
    </w:p>
    <w:p>
      <w:r>
        <w:t>QUYẾT ĐỊNH</w:t>
      </w:r>
    </w:p>
    <w:p>
      <w:r>
        <w:t>VỀ VIỆC CỒNG BỐ BỘ THỦ TỤC HÀNH CHÍNH CẤP TỈNH THUỘC PHẠM VI CHỨC NĂNG, QUẢN LÝ CỦA NGÀNH XÂY DỰNG TRÊN ĐỊA BÀN TỈNH TIỀN GIANG</w:t>
      </w:r>
    </w:p>
    <w:p>
      <w:r>
        <w:t>CHỦ TỊCH ỦY BAN NHÂN DÂN TỈNH TIỀN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của Bộ trưởng Bộ Xây dựng về công bố thủ tục hành chính thuộc phạm vi chức năng quản lý nhà nước của Bộ Xây dựng, g ồ m các Quyết định số: 832/QĐ-BXD ngày 29/8/2016 về công bố thủ tục hành chính được thay thế và thủ tục hành chính bị bãi bỏ hoặc bãi bỏ trong lĩnh vực kinh doanh bất động sản; 835/QĐ-BXD ngày 29/8/2016 về công bố thủ tục hành chính mới ban hành; thủ tục hành chính được chuẩn hóa; thủ tục hành chính được  sửa  đổi, bổ sung hoặc thay thế; thủ tục hành chính bị hủy bỏ hoặc bãi bỏ trong lĩnh vực Quy hoạch - Kiến trúc; 837/QĐ-BXD ngày 29/8/2016 về công bố thủ tục hành chính mới ban hành; thủ tục hành chính được sửa đổi, bổ sung hoặc thay thế; thủ tục hành chính bị hủy bỏ hoặc bãi bỏ trong lĩnh vực nhà ở; 1290/QĐ-BXD ngày 27/12/2017 về công bố thủ tục hành chính được ban hành sửa đổi, bổ sung hoặc bãi bỏ trong lĩnh vực nhà ở, vật liệu xây dựng, hoạt động xây dựng, kiến trúc quy hoạch, hạ tầng kỹ thuật; 808/QĐ-BXD ngày 17/6/2020 về công b ố  thủ tục hành chính “Cung cấp thông tin về quy hoạch xây dựng”;  1 186a/QĐ-BXD ngày 07/9/2020 về công bố thủ tục hành chính mới ban hành trong lĩnh vực quy hoạch kiến trúc; 477/QĐ-BXD ngày 29/4/2021 về công bố thủ tục hành chính mới ban hành; thủ tục hành chính được thay thế trong lĩnh vực quản lý chất lượng công trình xây dựng; 705/QĐ-BXD ngày 11/6/2021 về công bố thủ tục hành chính ban hành mới; thủ tục hành chính  đ ược thay thế, sửa đổi, bổ sung và thủ tục hành chính bị bãi bỏ trong lĩnh vực nhà ở, kinh doanh bất động sản; 94/QĐ-BXD ngày 28/02/2022 về công bố thủ tục hành chính được thay thế trong lĩnh vực kinh doanh bất động sản; 133/QĐ-BXD ngày 03/3/2023 về công  bố  sửa đổi, bổ sung thủ tục hành chính trong lĩnh vực nhà ở liên quan đến bãi bỏ thành phần hồ sơ về xuất trình sổ hộ khẩu giấy; 758/QĐ-BXD ngày 20/7/2023 về công bố thủ tục hành chính được sửa đổi, bổ sung trong lĩnh vực nhà ở; 705/QĐ-BXD ngày 06/7/2023 về công bố thủ tục hành chính được thay thế trong lĩnh vực thí nghiệm chuyên ngành xây dựng; 707/QĐ-BXD ngày 07/7/2023 về công bố thủ tục hành chính được sửa đổi, bổ sung trong lĩnh vực quản lý chất lượng công trình xây dựng; 1105/QĐ-BXD ngày 26/10/2023 về công bố thủ tục hành chính được sửa đổi, bổ sung; thay thế trong lĩnh vực hoạt động xây dựng;</w:t>
      </w:r>
    </w:p>
    <w:p>
      <w:r>
        <w:t>Theo đề nghị của Giám đốc Sở Xây dựng.</w:t>
      </w:r>
    </w:p>
    <w:p>
      <w:r>
        <w:t>QUYẾT ĐỊNH:</w:t>
      </w:r>
    </w:p>
    <w:p>
      <w:r>
        <w:t>Điều 1.  Công bố kèm theo Quyết định này Bộ thủ tục hành chính cấp tỉnh thuộc phạm vi chức năng, quản lý của ngành Xây dựng tỉnh Tiền Giang (56 thủ tục): gồm danh mục và nội dung cụ thể của từng thủ tục hành chính; quy trình nội bộ, liên thông và điện tử đối với các thủ tục hành chính  ( đính  kèm phụ lục danh mục, nội dung, quy trình nội bộ, liên thông và điện tử của từng thủ tục hành chính được chuyển qua Văn phòng điện tử).</w:t>
      </w:r>
    </w:p>
    <w:p>
      <w:r>
        <w:t>Điều 2.  Trách nhiệm thực hiện</w:t>
      </w:r>
    </w:p>
    <w:p>
      <w:r>
        <w:t>1.  Giao Giám đốc các Sở: Xây dựng, Giao thông vận tải, Công Thương, Nông nghiệp và Phát triển nông thôn, Ban Quản lý các khu công nghiệp tỉnh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Xây dựng</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 đồng bộ tất cả các thủ tục hành chính lên Cổng dịch vụ công quốc gia.</w:t>
      </w:r>
    </w:p>
    <w:p>
      <w:r>
        <w:t>c) Thời gian hoàn thành: 10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Xây dựng thực hiện tích  hợp ,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bãi bỏ các thủ tục hành chính cấp tỉnh (56 thủ tục) đã được công bố tại Quyết định số 2873/QĐ-UBND ngày 28/11/2023 của Chủ tịch Ủy ban nhân dân tỉnh Tiền Giang về việc công bố Bộ thủ tục hành chính thuộc phạm vi chức năng, quản lý của ngành Xây dựng trên địa bàn tỉnh Tiền Giang   ( kể cả danh mục và nội dung cụ thể của từng thủ tục hành chính; quy trình nội bộ, liên thông và điện tử  đối  với các thủ tục hành chính).</w:t>
      </w:r>
    </w:p>
    <w:p>
      <w:r>
        <w:t>Điều 4.  Chánh Văn phòng Ủy ban nhân dân tỉnh, Giám đốc các Sở: Xây dựng, Công Thương, Giao thông vận tải, Nông nghiệp và Phát triển nông thôn; Thông tin và Truyền thông, Trưởng ban Quản lý các khu công nghiệp tỉnh; Thủ trưởng các cơ quan, đơn vị, tổ chức và cá nhân có liên quan chịu trách nhiệm thi hành Quyết định này ./.</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w:t>
      </w:r>
    </w:p>
    <w:p>
      <w:r>
        <w:t>- Lưu: VT, KSTT (Ánh) .</w:t>
      </w:r>
    </w:p>
    <w:p>
      <w:r>
        <w:t>KT. CHỦ TỊCH</w:t>
      </w:r>
    </w:p>
    <w:p>
      <w:r>
        <w:t>PHÓ CHỦ TỊCH</w:t>
      </w:r>
    </w:p>
    <w:p>
      <w:r>
        <w:t>Nguyễn Thành Diệu</w:t>
      </w:r>
    </w:p>
    <w:p>
      <w:r>
        <w:t>PHỤ LỤC</w:t>
      </w:r>
    </w:p>
    <w:p>
      <w:r>
        <w:t>DANH MỤC, NỘI DUNG, QUY TRÌNH NỘI BỘ, LIÊN THÔNG VÀ ĐIỆN TỬ CỦA TỪNG THỦ TỤC HÀNH CHÍNH</w:t>
      </w:r>
    </w:p>
    <w:p>
      <w:r>
        <w:t>(Ban hành kèm theo Quyết định số  1802 /QĐ-UBND ngày  21  tháng  8  năm 2024 của Chủ  tịch   Ủy ban nhân   dân  tỉnh Tiền Giang)</w:t>
      </w:r>
    </w:p>
    <w:p>
      <w:r>
        <w:t>PHẦN I. DANH MỤC THỦ TỤC HÀNH CHÍNH (TTHC)</w:t>
      </w:r>
    </w:p>
    <w:p>
      <w:r>
        <w:t>STT</w:t>
      </w:r>
    </w:p>
    <w:p>
      <w:r>
        <w:t>Mã TTHC</w:t>
      </w:r>
    </w:p>
    <w:p>
      <w:r>
        <w:t>Tên TTHC</w:t>
      </w:r>
    </w:p>
    <w:p>
      <w:r>
        <w:t>Phí, lệ  ph í</w:t>
      </w:r>
    </w:p>
    <w:p>
      <w:r>
        <w:t>TTHC liên thông</w:t>
      </w:r>
    </w:p>
    <w:p>
      <w:r>
        <w:t>Dịch vụ công trực tuy ế n</w:t>
      </w:r>
    </w:p>
    <w:p>
      <w:r>
        <w:t>Dịch  vụ  bưu chính công ích</w:t>
      </w:r>
    </w:p>
    <w:p>
      <w:r>
        <w:t>Ghi chú</w:t>
      </w:r>
    </w:p>
    <w:p>
      <w:r>
        <w:t>Phí</w:t>
      </w:r>
    </w:p>
    <w:p>
      <w:r>
        <w:t>Lệ phí</w:t>
      </w:r>
    </w:p>
    <w:p>
      <w:r>
        <w:t>Cùng Cấp</w:t>
      </w:r>
    </w:p>
    <w:p>
      <w:r>
        <w:t>02 cấp</w:t>
      </w:r>
    </w:p>
    <w:p>
      <w:r>
        <w:t>03 cấp</w:t>
      </w:r>
    </w:p>
    <w:p>
      <w:r>
        <w:t>Toàn trình</w:t>
      </w:r>
    </w:p>
    <w:p>
      <w:r>
        <w:t>Một phần</w:t>
      </w:r>
    </w:p>
    <w:p>
      <w:r>
        <w:t>Cung Cấp thông tin</w:t>
      </w:r>
    </w:p>
    <w:p>
      <w:r>
        <w:t>1</w:t>
      </w:r>
    </w:p>
    <w:p>
      <w:r>
        <w:t>2</w:t>
      </w:r>
    </w:p>
    <w:p>
      <w:r>
        <w:t>3</w:t>
      </w:r>
    </w:p>
    <w:p>
      <w:r>
        <w:t>4</w:t>
      </w:r>
    </w:p>
    <w:p>
      <w:r>
        <w:t>5</w:t>
      </w:r>
    </w:p>
    <w:p>
      <w:r>
        <w:t>6</w:t>
      </w:r>
    </w:p>
    <w:p>
      <w:r>
        <w:t>7</w:t>
      </w:r>
    </w:p>
    <w:p>
      <w:r>
        <w:t>8</w:t>
      </w:r>
    </w:p>
    <w:p>
      <w:r>
        <w:t>9</w:t>
      </w:r>
    </w:p>
    <w:p>
      <w:r>
        <w:t>10</w:t>
      </w:r>
    </w:p>
    <w:p>
      <w:r>
        <w:t>11</w:t>
      </w:r>
    </w:p>
    <w:p>
      <w:r>
        <w:t>12</w:t>
      </w:r>
    </w:p>
    <w:p>
      <w:r>
        <w:t>13</w:t>
      </w:r>
    </w:p>
    <w:p>
      <w:r>
        <w:t>I. LĨNH VỰC NHÀ Ở VÀ CÔNG S Ở</w:t>
      </w:r>
    </w:p>
    <w:p>
      <w:r>
        <w:t>1</w:t>
      </w:r>
    </w:p>
    <w:p>
      <w:r>
        <w:t>1.010005</w:t>
      </w:r>
    </w:p>
    <w:p>
      <w:r>
        <w:t>Giải quyết bán phần diện tích nhà đất sử dụng chung quy định tại khoản 1 Điều 71 Nghị định số 99/2015/NĐ-CP</w:t>
      </w:r>
    </w:p>
    <w:p>
      <w:r>
        <w:t>x</w:t>
      </w:r>
    </w:p>
    <w:p>
      <w:r>
        <w:t>x</w:t>
      </w:r>
    </w:p>
    <w:p>
      <w:r>
        <w:t>x</w:t>
      </w:r>
    </w:p>
    <w:p>
      <w:r>
        <w:t>2</w:t>
      </w:r>
    </w:p>
    <w:p>
      <w:r>
        <w:t>1.010006</w:t>
      </w:r>
    </w:p>
    <w:p>
      <w:r>
        <w:t>Giải quyết chuyển quyền sử dụng đất liền kề với nhà ở cũ thuộc Sở hữu nhà nước quy định tại khoản 2 Điều 71 Nghị định số 99/2015/NĐ-CP</w:t>
      </w:r>
    </w:p>
    <w:p>
      <w:r>
        <w:t>x</w:t>
      </w:r>
    </w:p>
    <w:p>
      <w:r>
        <w:t>x</w:t>
      </w:r>
    </w:p>
    <w:p>
      <w:r>
        <w:t>x</w:t>
      </w:r>
    </w:p>
    <w:p>
      <w:r>
        <w:t>3</w:t>
      </w:r>
    </w:p>
    <w:p>
      <w:r>
        <w:t>1.010007</w:t>
      </w:r>
    </w:p>
    <w:p>
      <w:r>
        <w:t>Giải quyết chuyển quyền sử dụng đất đối với nhà ở xây dựng trên đất trống trong khuôn viên nhà ở cũ thuộc sở hữu nhà nước quy định tại khoản 3 Điều 71 Nghị định số 99/2015/NĐ-CP</w:t>
      </w:r>
    </w:p>
    <w:p>
      <w:r>
        <w:t>x</w:t>
      </w:r>
    </w:p>
    <w:p>
      <w:r>
        <w:t>x</w:t>
      </w:r>
    </w:p>
    <w:p>
      <w:r>
        <w:t>x</w:t>
      </w:r>
    </w:p>
    <w:p>
      <w:r>
        <w:t>4</w:t>
      </w:r>
    </w:p>
    <w:p>
      <w:r>
        <w:t>1.007766</w:t>
      </w:r>
    </w:p>
    <w:p>
      <w:r>
        <w:t>Cho thuê nhà ở cũ thuộc sở hữu nhà nước</w:t>
      </w:r>
    </w:p>
    <w:p>
      <w:r>
        <w:t>x</w:t>
      </w:r>
    </w:p>
    <w:p>
      <w:r>
        <w:t>x</w:t>
      </w:r>
    </w:p>
    <w:p>
      <w:r>
        <w:t>x</w:t>
      </w:r>
    </w:p>
    <w:p>
      <w:r>
        <w:t>5</w:t>
      </w:r>
    </w:p>
    <w:p>
      <w:r>
        <w:t>1.007767</w:t>
      </w:r>
    </w:p>
    <w:p>
      <w:r>
        <w:t>Bán nhà ở cũ thuộc sở hữu nhà nước</w:t>
      </w:r>
    </w:p>
    <w:p>
      <w:r>
        <w:t>x</w:t>
      </w:r>
    </w:p>
    <w:p>
      <w:r>
        <w:t>x</w:t>
      </w:r>
    </w:p>
    <w:p>
      <w:r>
        <w:t>x</w:t>
      </w:r>
    </w:p>
    <w:p>
      <w:r>
        <w:t>6</w:t>
      </w:r>
    </w:p>
    <w:p>
      <w:r>
        <w:t>1.010009</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x</w:t>
      </w:r>
    </w:p>
    <w:p>
      <w:r>
        <w:t>x</w:t>
      </w:r>
    </w:p>
    <w:p>
      <w:r>
        <w:t>x</w:t>
      </w:r>
    </w:p>
    <w:p>
      <w:r>
        <w:t>7</w:t>
      </w:r>
    </w:p>
    <w:p>
      <w:r>
        <w:t>1.007748</w:t>
      </w:r>
    </w:p>
    <w:p>
      <w:r>
        <w:t>Gia hạn thời hạn sở hữu nhà ở tại Việt Nam của tổ chức, cá nhân nước ngoài</w:t>
      </w:r>
    </w:p>
    <w:p>
      <w:r>
        <w:t>x</w:t>
      </w:r>
    </w:p>
    <w:p>
      <w:r>
        <w:t>x</w:t>
      </w:r>
    </w:p>
    <w:p>
      <w:r>
        <w:t>x</w:t>
      </w:r>
    </w:p>
    <w:p>
      <w:r>
        <w:t>8</w:t>
      </w:r>
    </w:p>
    <w:p>
      <w:r>
        <w:t>1.007764</w:t>
      </w:r>
    </w:p>
    <w:p>
      <w:r>
        <w:t>Cho thuê, thuê mua nhà ở xã hội thuộc sở hữu nhà nước</w:t>
      </w:r>
    </w:p>
    <w:p>
      <w:r>
        <w:t>x</w:t>
      </w:r>
    </w:p>
    <w:p>
      <w:r>
        <w:t>x</w:t>
      </w:r>
    </w:p>
    <w:p>
      <w:r>
        <w:t>x</w:t>
      </w:r>
    </w:p>
    <w:p>
      <w:r>
        <w:t>9</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x</w:t>
      </w:r>
    </w:p>
    <w:p>
      <w:r>
        <w:t>x</w:t>
      </w:r>
    </w:p>
    <w:p>
      <w:r>
        <w:t>10</w:t>
      </w:r>
    </w:p>
    <w:p>
      <w:r>
        <w:t>1.007763</w:t>
      </w:r>
    </w:p>
    <w:p>
      <w:r>
        <w:t>Thuê nhà ở công vụ thuộc thẩm quyền quản lý của UBND cấp tỉnh</w:t>
      </w:r>
    </w:p>
    <w:p>
      <w:r>
        <w:t>x</w:t>
      </w:r>
    </w:p>
    <w:p>
      <w:r>
        <w:t>x</w:t>
      </w:r>
    </w:p>
    <w:p>
      <w:r>
        <w:t>x</w:t>
      </w:r>
    </w:p>
    <w:p>
      <w:r>
        <w:t>11</w:t>
      </w:r>
    </w:p>
    <w:p>
      <w:r>
        <w:t>1.007765</w:t>
      </w:r>
    </w:p>
    <w:p>
      <w:r>
        <w:t>Cho thuê nhà ở sinh viên thuộc sở hữu nhà nước</w:t>
      </w:r>
    </w:p>
    <w:p>
      <w:r>
        <w:t>x</w:t>
      </w:r>
    </w:p>
    <w:p>
      <w:r>
        <w:t>x</w:t>
      </w:r>
    </w:p>
    <w:p>
      <w:r>
        <w:t>12</w:t>
      </w:r>
    </w:p>
    <w:p>
      <w:r>
        <w:t>1.007750</w:t>
      </w:r>
    </w:p>
    <w:p>
      <w:r>
        <w:t>Thông báo nhà ở hình thành trong tương lai đủ điều kiện được bán, thuê mua</w:t>
      </w:r>
    </w:p>
    <w:p>
      <w:r>
        <w:t>x</w:t>
      </w:r>
    </w:p>
    <w:p>
      <w:r>
        <w:t>x</w:t>
      </w:r>
    </w:p>
    <w:p>
      <w:r>
        <w:t>13</w:t>
      </w:r>
    </w:p>
    <w:p>
      <w:r>
        <w:t>1.006873</w:t>
      </w:r>
    </w:p>
    <w:p>
      <w:r>
        <w:t>Công nhận hạng/công nhận lại hạng nhà chung cư</w:t>
      </w:r>
    </w:p>
    <w:p>
      <w:r>
        <w:t>x</w:t>
      </w:r>
    </w:p>
    <w:p>
      <w:r>
        <w:t>x</w:t>
      </w:r>
    </w:p>
    <w:p>
      <w:r>
        <w:t>14</w:t>
      </w:r>
    </w:p>
    <w:p>
      <w:r>
        <w:t>1.006876</w:t>
      </w:r>
    </w:p>
    <w:p>
      <w:r>
        <w:t>Công nhận điều chỉnh hạng nhà chung cư</w:t>
      </w:r>
    </w:p>
    <w:p>
      <w:r>
        <w:t>x</w:t>
      </w:r>
    </w:p>
    <w:p>
      <w:r>
        <w:t>x</w:t>
      </w:r>
    </w:p>
    <w:p>
      <w:r>
        <w:t>II. LĨNH VỰC KINH DOANH BẤT ĐỘNG SẢN</w:t>
      </w:r>
    </w:p>
    <w:p>
      <w:r>
        <w:t>1</w:t>
      </w:r>
    </w:p>
    <w:p>
      <w:r>
        <w:t>1.002572</w:t>
      </w:r>
    </w:p>
    <w:p>
      <w:r>
        <w:t>Cấp mới chứng chỉ hành nghề môi giới bất động sản</w:t>
      </w:r>
    </w:p>
    <w:p>
      <w:r>
        <w:t>x</w:t>
      </w:r>
    </w:p>
    <w:p>
      <w:r>
        <w:t>x</w:t>
      </w:r>
    </w:p>
    <w:p>
      <w:r>
        <w:t>x</w:t>
      </w:r>
    </w:p>
    <w:p>
      <w:r>
        <w:t>2</w:t>
      </w:r>
    </w:p>
    <w:p>
      <w:r>
        <w:t>1.002625</w:t>
      </w:r>
    </w:p>
    <w:p>
      <w:r>
        <w:t>Cấp lại (cấp  đổi ) chứng chỉ hành nghề môi giới bất động sản</w:t>
      </w:r>
    </w:p>
    <w:p>
      <w:r>
        <w:t>x</w:t>
      </w:r>
    </w:p>
    <w:p>
      <w:r>
        <w:t>x</w:t>
      </w:r>
    </w:p>
    <w:p>
      <w:r>
        <w:t>x</w:t>
      </w:r>
    </w:p>
    <w:p>
      <w:r>
        <w:t>3</w:t>
      </w:r>
    </w:p>
    <w:p>
      <w:r>
        <w:t>1.010747</w:t>
      </w:r>
    </w:p>
    <w:p>
      <w:r>
        <w:t>Chuyển nhượng toàn bộ hoặc một phần dự án bất động sản do Ủy ban nhân dân cấp tỉnh quyết định việc đầu tư</w:t>
      </w:r>
    </w:p>
    <w:p>
      <w:r>
        <w:t>x</w:t>
      </w:r>
    </w:p>
    <w:p>
      <w:r>
        <w:t>x</w:t>
      </w:r>
    </w:p>
    <w:p>
      <w:r>
        <w:t>x</w:t>
      </w:r>
    </w:p>
    <w:p>
      <w:r>
        <w:t>III. LĨNH VỰC HOẠT ĐỘNG XÂY DỰNG</w:t>
      </w:r>
    </w:p>
    <w:p>
      <w:r>
        <w:t>1</w:t>
      </w:r>
    </w:p>
    <w:p>
      <w:r>
        <w:t>1.009928</w:t>
      </w:r>
    </w:p>
    <w:p>
      <w:r>
        <w:t>Cấp gia hạn chứng chỉ hành nghề hoạt động xây dựng hạng II, hạng III</w:t>
      </w:r>
    </w:p>
    <w:p>
      <w:r>
        <w:t>x</w:t>
      </w:r>
    </w:p>
    <w:p>
      <w:r>
        <w:t>x</w:t>
      </w:r>
    </w:p>
    <w:p>
      <w:r>
        <w:t>x</w:t>
      </w:r>
    </w:p>
    <w:p>
      <w:r>
        <w:t>2</w:t>
      </w:r>
    </w:p>
    <w:p>
      <w:r>
        <w:t>1.009936</w:t>
      </w:r>
    </w:p>
    <w:p>
      <w:r>
        <w:t>Cấp gia hạn chứng chỉ năng lực hoạt động xây dựng hạng II, hạng III</w:t>
      </w:r>
    </w:p>
    <w:p>
      <w:r>
        <w:t>x</w:t>
      </w:r>
    </w:p>
    <w:p>
      <w:r>
        <w:t>x</w:t>
      </w:r>
    </w:p>
    <w:p>
      <w:r>
        <w:t>x</w:t>
      </w:r>
    </w:p>
    <w:p>
      <w:r>
        <w:t>3</w:t>
      </w:r>
    </w:p>
    <w:p>
      <w:r>
        <w:t>1.009972</w:t>
      </w:r>
    </w:p>
    <w:p>
      <w:r>
        <w:t>Thẩm định Báo cáo nghiên cứu khả thi đầu tư xây dựng/ Báo cáo nghiên cứu khả thi đầu tư xây dựng điều chỉnh</w:t>
      </w:r>
    </w:p>
    <w:p>
      <w:r>
        <w:t>x</w:t>
      </w:r>
    </w:p>
    <w:p>
      <w:r>
        <w:t>x</w:t>
      </w:r>
    </w:p>
    <w:p>
      <w:r>
        <w:t>x</w:t>
      </w:r>
    </w:p>
    <w:p>
      <w:r>
        <w:t>4</w:t>
      </w:r>
    </w:p>
    <w:p>
      <w:r>
        <w:t>1.009973</w:t>
      </w:r>
    </w:p>
    <w:p>
      <w:r>
        <w:t>Thẩm định thiết kế xây dựng triển khai sau thiết kế cơ sở/điều chỉnh Thiết kế xây dựng triển khai sau thiết kế cơ sở (cấp tỉnh)</w:t>
      </w:r>
    </w:p>
    <w:p>
      <w:r>
        <w:t>x</w:t>
      </w:r>
    </w:p>
    <w:p>
      <w:r>
        <w:t>x</w:t>
      </w:r>
    </w:p>
    <w:p>
      <w:r>
        <w:t>x</w:t>
      </w:r>
    </w:p>
    <w:p>
      <w:r>
        <w:t>5</w:t>
      </w:r>
    </w:p>
    <w:p>
      <w:r>
        <w:t>1.009974</w:t>
      </w:r>
    </w:p>
    <w:p>
      <w:r>
        <w:t>Cấp giấy phép xây dựng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6</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7</w:t>
      </w:r>
    </w:p>
    <w:p>
      <w:r>
        <w:t>1.009976</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8</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x</w:t>
      </w:r>
    </w:p>
    <w:p>
      <w:r>
        <w:t>x</w:t>
      </w:r>
    </w:p>
    <w:p>
      <w:r>
        <w:t>x</w:t>
      </w:r>
    </w:p>
    <w:p>
      <w:r>
        <w:t>9</w:t>
      </w:r>
    </w:p>
    <w:p>
      <w:r>
        <w:t>1.009978</w:t>
      </w:r>
    </w:p>
    <w:p>
      <w:r>
        <w:t>Gia hạn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x</w:t>
      </w:r>
    </w:p>
    <w:p>
      <w:r>
        <w:t>10</w:t>
      </w:r>
    </w:p>
    <w:p>
      <w:r>
        <w:t>1.009979</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w:t>
      </w:r>
    </w:p>
    <w:p>
      <w:r>
        <w:t>x</w:t>
      </w:r>
    </w:p>
    <w:p>
      <w:r>
        <w:t>x</w:t>
      </w:r>
    </w:p>
    <w:p>
      <w:r>
        <w:t>x</w:t>
      </w:r>
    </w:p>
    <w:p>
      <w:r>
        <w:t>11</w:t>
      </w:r>
    </w:p>
    <w:p>
      <w:r>
        <w:t>1.011976</w:t>
      </w:r>
    </w:p>
    <w:p>
      <w:r>
        <w:t>Cấp giấy phép hoạt động xây dựng cho nhà thầu nước ngoài</w:t>
      </w:r>
    </w:p>
    <w:p>
      <w:r>
        <w:t>x</w:t>
      </w:r>
    </w:p>
    <w:p>
      <w:r>
        <w:t>x</w:t>
      </w:r>
    </w:p>
    <w:p>
      <w:r>
        <w:t>x</w:t>
      </w:r>
    </w:p>
    <w:p>
      <w:r>
        <w:t>12</w:t>
      </w:r>
    </w:p>
    <w:p>
      <w:r>
        <w:t>1.011977</w:t>
      </w:r>
    </w:p>
    <w:p>
      <w:r>
        <w:t>Cấp điều chỉnh giấy phép hoạt động xây dựng cho nhà thầu nước ngoài</w:t>
      </w:r>
    </w:p>
    <w:p>
      <w:r>
        <w:t>x</w:t>
      </w:r>
    </w:p>
    <w:p>
      <w:r>
        <w:t>x</w:t>
      </w:r>
    </w:p>
    <w:p>
      <w:r>
        <w:t>x</w:t>
      </w:r>
    </w:p>
    <w:p>
      <w:r>
        <w:t>13</w:t>
      </w:r>
    </w:p>
    <w:p>
      <w:r>
        <w:t>1.009982</w:t>
      </w:r>
    </w:p>
    <w:p>
      <w:r>
        <w:t>Cấp chứng chỉ hành nghề hoạt động xây dựng lần đầu hạng II, hạng III</w:t>
      </w:r>
    </w:p>
    <w:p>
      <w:r>
        <w:t>x</w:t>
      </w:r>
    </w:p>
    <w:p>
      <w:r>
        <w:t>x</w:t>
      </w:r>
    </w:p>
    <w:p>
      <w:r>
        <w:t>x</w:t>
      </w:r>
    </w:p>
    <w:p>
      <w:r>
        <w:t>14</w:t>
      </w:r>
    </w:p>
    <w:p>
      <w:r>
        <w:t>1.009983</w:t>
      </w:r>
    </w:p>
    <w:p>
      <w:r>
        <w:t>Cấp điều chỉnh hạng chứng chỉ hành nghề hoạt động xây dựng hạng II, hạng III</w:t>
      </w:r>
    </w:p>
    <w:p>
      <w:r>
        <w:t>x</w:t>
      </w:r>
    </w:p>
    <w:p>
      <w:r>
        <w:t>x</w:t>
      </w:r>
    </w:p>
    <w:p>
      <w:r>
        <w:t>x</w:t>
      </w:r>
    </w:p>
    <w:p>
      <w:r>
        <w:t>15</w:t>
      </w:r>
    </w:p>
    <w:p>
      <w:r>
        <w:t>1.009984</w:t>
      </w:r>
    </w:p>
    <w:p>
      <w:r>
        <w:t>Cấp lại chứng chỉ hành nghề hoạt động xây dựng hạng II, hạng III (trường hợp chứng chỉ còn thời hạn nhưng mất, hư hỏng)</w:t>
      </w:r>
    </w:p>
    <w:p>
      <w:r>
        <w:t>x</w:t>
      </w:r>
    </w:p>
    <w:p>
      <w:r>
        <w:t>x</w:t>
      </w:r>
    </w:p>
    <w:p>
      <w:r>
        <w:t>x</w:t>
      </w:r>
    </w:p>
    <w:p>
      <w:r>
        <w:t>16</w:t>
      </w:r>
    </w:p>
    <w:p>
      <w:r>
        <w:t>1.009985</w:t>
      </w:r>
    </w:p>
    <w:p>
      <w:r>
        <w:t>Cấp lại chứng chỉ hành nghề hoạt động xây dựng hạng II, hạng III (bị ghi sai thông tin)</w:t>
      </w:r>
    </w:p>
    <w:p>
      <w:r>
        <w:t>x</w:t>
      </w:r>
    </w:p>
    <w:p>
      <w:r>
        <w:t>x</w:t>
      </w:r>
    </w:p>
    <w:p>
      <w:r>
        <w:t>17</w:t>
      </w:r>
    </w:p>
    <w:p>
      <w:r>
        <w:t>1.009986</w:t>
      </w:r>
    </w:p>
    <w:p>
      <w:r>
        <w:t>Cấp điều chỉnh, bổ sung nội dung chứng chỉ hành nghề hoạt động xây dựng hạng II, hạng III</w:t>
      </w:r>
    </w:p>
    <w:p>
      <w:r>
        <w:t>x</w:t>
      </w:r>
    </w:p>
    <w:p>
      <w:r>
        <w:t>x</w:t>
      </w:r>
    </w:p>
    <w:p>
      <w:r>
        <w:t>x</w:t>
      </w:r>
    </w:p>
    <w:p>
      <w:r>
        <w:t>18</w:t>
      </w:r>
    </w:p>
    <w:p>
      <w:r>
        <w:t>1.009987</w:t>
      </w:r>
    </w:p>
    <w:p>
      <w:r>
        <w:t>Cấp chuyển đổi chứng chỉ hành nghề hoạt động xây dựng của cá nhân người nước ngoài</w:t>
      </w:r>
    </w:p>
    <w:p>
      <w:r>
        <w:t>x</w:t>
      </w:r>
    </w:p>
    <w:p>
      <w:r>
        <w:t>x</w:t>
      </w:r>
    </w:p>
    <w:p>
      <w:r>
        <w:t>x</w:t>
      </w:r>
    </w:p>
    <w:p>
      <w:r>
        <w:t>19</w:t>
      </w:r>
    </w:p>
    <w:p>
      <w:r>
        <w:t>1.009988</w:t>
      </w:r>
    </w:p>
    <w:p>
      <w:r>
        <w:t>Cấp chứng chỉ năng lực hoạt động xây dựng lần đầu hạng II, hạng III</w:t>
      </w:r>
    </w:p>
    <w:p>
      <w:r>
        <w:t>x</w:t>
      </w:r>
    </w:p>
    <w:p>
      <w:r>
        <w:t>x</w:t>
      </w:r>
    </w:p>
    <w:p>
      <w:r>
        <w:t>x</w:t>
      </w:r>
    </w:p>
    <w:p>
      <w:r>
        <w:t>20</w:t>
      </w:r>
    </w:p>
    <w:p>
      <w:r>
        <w:t>1.009989</w:t>
      </w:r>
    </w:p>
    <w:p>
      <w:r>
        <w:t>Cấp lại chứng chỉ năng lực hoạt động xây dựng hạng II, hạng III (do mất, hư hỏng)</w:t>
      </w:r>
    </w:p>
    <w:p>
      <w:r>
        <w:t>x</w:t>
      </w:r>
    </w:p>
    <w:p>
      <w:r>
        <w:t>x</w:t>
      </w:r>
    </w:p>
    <w:p>
      <w:r>
        <w:t>x</w:t>
      </w:r>
    </w:p>
    <w:p>
      <w:r>
        <w:t>21</w:t>
      </w:r>
    </w:p>
    <w:p>
      <w:r>
        <w:t>1.009990</w:t>
      </w:r>
    </w:p>
    <w:p>
      <w:r>
        <w:t>Cấp lại chứng chỉ năng lực hoạt động xây dựng hạng II, hạng III (bị ghi sai thông tin)</w:t>
      </w:r>
    </w:p>
    <w:p>
      <w:r>
        <w:t>x</w:t>
      </w:r>
    </w:p>
    <w:p>
      <w:r>
        <w:t>x</w:t>
      </w:r>
    </w:p>
    <w:p>
      <w:r>
        <w:t>22</w:t>
      </w:r>
    </w:p>
    <w:p>
      <w:r>
        <w:t>1.009991</w:t>
      </w:r>
    </w:p>
    <w:p>
      <w:r>
        <w:t>Cấp điều chỉnh, bổ sung nội dung chứng chỉ năng lực hoạt động xây dựng hạng II, hạng III</w:t>
      </w:r>
    </w:p>
    <w:p>
      <w:r>
        <w:t>x</w:t>
      </w:r>
    </w:p>
    <w:p>
      <w:r>
        <w:t>x</w:t>
      </w:r>
    </w:p>
    <w:p>
      <w:r>
        <w:t>x</w:t>
      </w:r>
    </w:p>
    <w:p>
      <w:r>
        <w:t>IV. LĨNH VỰC QUY HOẠCH XÂY DỰNG, KIẾN TRÚC</w:t>
      </w:r>
    </w:p>
    <w:p>
      <w:r>
        <w:t>1</w:t>
      </w:r>
    </w:p>
    <w:p>
      <w:r>
        <w:t>1.008891</w:t>
      </w:r>
    </w:p>
    <w:p>
      <w:r>
        <w:t>Cấp chứng chỉ hành nghề kiến trúc</w:t>
      </w:r>
    </w:p>
    <w:p>
      <w:r>
        <w:t>x</w:t>
      </w:r>
    </w:p>
    <w:p>
      <w:r>
        <w:t>x</w:t>
      </w:r>
    </w:p>
    <w:p>
      <w:r>
        <w:t>x</w:t>
      </w:r>
    </w:p>
    <w:p>
      <w:r>
        <w:t>2</w:t>
      </w:r>
    </w:p>
    <w:p>
      <w:r>
        <w:t>1.008989</w:t>
      </w:r>
    </w:p>
    <w:p>
      <w:r>
        <w:t>Cấp lại chứng chỉ hành nghề kiến trúc (do chứng chỉ hành nghề bị mất, hư hỏng hoặc thay đổi thông tin cá nhân được ghi trong  chứng  chỉ hành nghề kiến trúc)</w:t>
      </w:r>
    </w:p>
    <w:p>
      <w:r>
        <w:t>x</w:t>
      </w:r>
    </w:p>
    <w:p>
      <w:r>
        <w:t>x</w:t>
      </w:r>
    </w:p>
    <w:p>
      <w:r>
        <w:t>x</w:t>
      </w:r>
    </w:p>
    <w:p>
      <w:r>
        <w:t>3</w:t>
      </w:r>
    </w:p>
    <w:p>
      <w:r>
        <w:t>1.008990</w:t>
      </w:r>
    </w:p>
    <w:p>
      <w:r>
        <w:t>Cấp lại chứng chỉ hành nghề  kiến  trúc bị ghi sai do lỗi của cơ quan cấp chứng chỉ hành nghề</w:t>
      </w:r>
    </w:p>
    <w:p>
      <w:r>
        <w:t>x</w:t>
      </w:r>
    </w:p>
    <w:p>
      <w:r>
        <w:t>x</w:t>
      </w:r>
    </w:p>
    <w:p>
      <w:r>
        <w:t>4</w:t>
      </w:r>
    </w:p>
    <w:p>
      <w:r>
        <w:t>1.008991</w:t>
      </w:r>
    </w:p>
    <w:p>
      <w:r>
        <w:t>Gia hạn chứng chỉ hành nghề kiến trúc</w:t>
      </w:r>
    </w:p>
    <w:p>
      <w:r>
        <w:t>x</w:t>
      </w:r>
    </w:p>
    <w:p>
      <w:r>
        <w:t>x</w:t>
      </w:r>
    </w:p>
    <w:p>
      <w:r>
        <w:t>x</w:t>
      </w:r>
    </w:p>
    <w:p>
      <w:r>
        <w:t>5</w:t>
      </w:r>
    </w:p>
    <w:p>
      <w:r>
        <w:t>1.008992</w:t>
      </w:r>
    </w:p>
    <w:p>
      <w:r>
        <w:t>Công nhận chứng chỉ hành nghề kiến trúc của người nước  ngoài   ở Việt Nam</w:t>
      </w:r>
    </w:p>
    <w:p>
      <w:r>
        <w:t>x</w:t>
      </w:r>
    </w:p>
    <w:p>
      <w:r>
        <w:t>x</w:t>
      </w:r>
    </w:p>
    <w:p>
      <w:r>
        <w:t>x</w:t>
      </w:r>
    </w:p>
    <w:p>
      <w:r>
        <w:t>6</w:t>
      </w:r>
    </w:p>
    <w:p>
      <w:r>
        <w:t>1.008993</w:t>
      </w:r>
    </w:p>
    <w:p>
      <w:r>
        <w:t>Chuyển  đổi  chứng chỉ hành nghề kiến trúc của người nước ngoài ở Việt Nam</w:t>
      </w:r>
    </w:p>
    <w:p>
      <w:r>
        <w:t>x</w:t>
      </w:r>
    </w:p>
    <w:p>
      <w:r>
        <w:t>x</w:t>
      </w:r>
    </w:p>
    <w:p>
      <w:r>
        <w:t>x</w:t>
      </w:r>
    </w:p>
    <w:p>
      <w:r>
        <w:t>7</w:t>
      </w:r>
    </w:p>
    <w:p>
      <w:r>
        <w:t>1.008432</w:t>
      </w:r>
    </w:p>
    <w:p>
      <w:r>
        <w:t>Cung cấp thông tin về quy hoạch xây dựng thuộc thẩm quyền của Ủy ban nhân dân cấp tỉnh</w:t>
      </w:r>
    </w:p>
    <w:p>
      <w:r>
        <w:t>x</w:t>
      </w:r>
    </w:p>
    <w:p>
      <w:r>
        <w:t>x</w:t>
      </w:r>
    </w:p>
    <w:p>
      <w:r>
        <w:t>8</w:t>
      </w:r>
    </w:p>
    <w:p>
      <w:r>
        <w:t>1.002701</w:t>
      </w:r>
    </w:p>
    <w:p>
      <w:r>
        <w:t>Thẩm định nhiệm vụ, nhiệm vụ điều chỉnh quy hoạch chi tiết của dự án đầu tư xây dựng công trình theo hình thức kinh doanh thuộc thẩm quyền phê duyệt của UBND cấp  tỉnh</w:t>
      </w:r>
    </w:p>
    <w:p>
      <w:r>
        <w:t>x</w:t>
      </w:r>
    </w:p>
    <w:p>
      <w:r>
        <w:t>x</w:t>
      </w:r>
    </w:p>
    <w:p>
      <w:r>
        <w:t>x</w:t>
      </w:r>
    </w:p>
    <w:p>
      <w:r>
        <w:t>9</w:t>
      </w:r>
    </w:p>
    <w:p>
      <w:r>
        <w:t>1.003011</w:t>
      </w:r>
    </w:p>
    <w:p>
      <w:r>
        <w:t>Thẩm định đồ án, đồ án điều chỉnh quy hoạch chi tiết của dự án đầu tư xây dựng công trình theo hình thức kinh doanh thuộc thẩm quyền phê duyệt của UBND cấp tỉnh</w:t>
      </w:r>
    </w:p>
    <w:p>
      <w:r>
        <w:t>x</w:t>
      </w:r>
    </w:p>
    <w:p>
      <w:r>
        <w:t>x</w:t>
      </w:r>
    </w:p>
    <w:p>
      <w:r>
        <w:t>x</w:t>
      </w:r>
    </w:p>
    <w:p>
      <w:r>
        <w:t>V. LĨNH VỰC QUẢN LÝ CHẤT  LƯỢNG  CÔNG TRÌNH XÂY DỰNG</w:t>
      </w:r>
    </w:p>
    <w:p>
      <w:r>
        <w:t>1</w:t>
      </w:r>
    </w:p>
    <w:p>
      <w:r>
        <w:t>1.009788</w:t>
      </w:r>
    </w:p>
    <w:p>
      <w:r>
        <w:t>Cho ý kiến về kết quả đánh giá an toàn công trình đối với công trình xây dựng nằm trên địa bàn tỉnh.</w:t>
      </w:r>
    </w:p>
    <w:p>
      <w:r>
        <w:t>x</w:t>
      </w:r>
    </w:p>
    <w:p>
      <w:r>
        <w:t>x</w:t>
      </w:r>
    </w:p>
    <w:p>
      <w:r>
        <w:t>x</w:t>
      </w:r>
    </w:p>
    <w:p>
      <w:r>
        <w:t>2</w:t>
      </w:r>
    </w:p>
    <w:p>
      <w:r>
        <w:t>1.009791</w:t>
      </w:r>
    </w:p>
    <w:p>
      <w:r>
        <w:t>Cho ý kiến về việc các công trình hết thời hạn sử dụng nhưng có nhu cầu sử dụng tiếp (trừ trường hợp nhà ở riêng lẻ)</w:t>
      </w:r>
    </w:p>
    <w:p>
      <w:r>
        <w:t>x</w:t>
      </w:r>
    </w:p>
    <w:p>
      <w:r>
        <w:t>x</w:t>
      </w:r>
    </w:p>
    <w:p>
      <w:r>
        <w:t>x</w:t>
      </w:r>
    </w:p>
    <w:p>
      <w:r>
        <w:t>3</w:t>
      </w:r>
    </w:p>
    <w:p>
      <w:r>
        <w:t>1.009794</w:t>
      </w:r>
    </w:p>
    <w:p>
      <w:r>
        <w:t>Kiểm tra công tác nghiệm thu hoàn thành công trình của cơ quan chuyên môn về xây dựng tại địa phương</w:t>
      </w:r>
    </w:p>
    <w:p>
      <w:r>
        <w:t>x</w:t>
      </w:r>
    </w:p>
    <w:p>
      <w:r>
        <w:t>x</w:t>
      </w:r>
    </w:p>
    <w:p>
      <w:r>
        <w:t>VI. LĨNH VỰC  VẬT LIỆU XÂY DỰNG</w:t>
      </w:r>
    </w:p>
    <w:p>
      <w:r>
        <w:t>1</w:t>
      </w:r>
    </w:p>
    <w:p>
      <w:r>
        <w:t>1.006871</w:t>
      </w:r>
    </w:p>
    <w:p>
      <w:r>
        <w:t>Công  bố hợp  quy sản phẩm, hàng hóa vật liệu xây dựng</w:t>
      </w:r>
    </w:p>
    <w:p>
      <w:r>
        <w:t>x</w:t>
      </w:r>
    </w:p>
    <w:p>
      <w:r>
        <w:t>x</w:t>
      </w:r>
    </w:p>
    <w:p>
      <w:r>
        <w:t>VII. LĨNH VỰC THÍ  NGHIỆM  CHUYÊN NGÀNH  XÂY DỰNG</w:t>
      </w:r>
    </w:p>
    <w:p>
      <w:r>
        <w:t>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x</w:t>
      </w:r>
    </w:p>
    <w:p>
      <w:r>
        <w:t>x</w:t>
      </w:r>
    </w:p>
    <w:p>
      <w:r>
        <w:t>2</w:t>
      </w:r>
    </w:p>
    <w:p>
      <w:r>
        <w:t>1.011708</w:t>
      </w:r>
    </w:p>
    <w:p>
      <w:r>
        <w:t>Cấp lại Giấy chứng nhận đủ điều kiện hoạt động thí nghiệm chuyên ngành xây dựng (còn thời hạn nhung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x</w:t>
      </w:r>
    </w:p>
    <w:p>
      <w:r>
        <w:t>x</w:t>
      </w:r>
    </w:p>
    <w:p>
      <w:r>
        <w:t>3</w:t>
      </w:r>
    </w:p>
    <w:p>
      <w:r>
        <w:t>1.011710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x</w:t>
      </w:r>
    </w:p>
    <w:p>
      <w:r>
        <w:t>x</w:t>
      </w:r>
    </w:p>
    <w:p>
      <w:r>
        <w:t>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x</w:t>
      </w:r>
    </w:p>
    <w:p>
      <w:r>
        <w:t>x</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