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1800/QĐ-UBND phê duyệt chuyển tiếp, bổ sung và điều chỉnh Kế hoạch sử dụng đất năm 2024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1800/QĐ-UBND</w:t>
      </w:r>
    </w:p>
    <w:p>
      <w:r>
        <w:t>Thái Nguyên, ngày 31 tháng 7 năm 2024</w:t>
      </w:r>
    </w:p>
    <w:p>
      <w:r>
        <w:t>QUYẾT ĐỊNH</w:t>
      </w:r>
    </w:p>
    <w:p>
      <w:r>
        <w:t>VỀ VIỆC PHÊ DUYỆT CHUYỂN TIẾP, BỔ SUNG VÀ ĐIỀU CHỈNH KẾ HOẠCH SỬ DỤNG ĐẤT NĂM 2024 HUYỆN ĐỊNH HÓA</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số 35/2018/QH14 ngày 20/11/2018 sửa đổi, bổ sung một số điều của 37 Luật có liên quan đến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991/QĐ-UBND ngày 09/5/2023 của UBND tỉnh Thái Nguyên về phê duyệt điều chỉnh quy hoạch sử dụng đất huyện Định Hóa thời kỳ 2021-2030; Quyết định số 706/QĐ-UBND ngày 03/4/2024 của UBND tỉnh Thái Nguyên về việc phê duyệt điều chỉnh quy mô, địa điểm và số lượng dự án, công trình trong điều chỉnh quy hoạch sử dụng đất huyện Định Hóa thời kỳ 2021-2030;</w:t>
      </w:r>
    </w:p>
    <w:p>
      <w:r>
        <w:t>Theo đề nghị của Giám đốc Sở Tài nguyên và Môi trường tại Tờ trình số 385/TTr-STNMT ngày 18/7/2024.</w:t>
      </w:r>
    </w:p>
    <w:p>
      <w:r>
        <w:t>QUYẾT ĐỊNH:</w:t>
      </w:r>
    </w:p>
    <w:p>
      <w:r>
        <w:t>Điều 1.  Phê duyệt chuyển tiếp, bổ sung và điều chỉnh kế hoạch sử dụng đất năm 2024 huyện Định Hóa với các chỉ tiêu chủ yếu như sau:</w:t>
      </w:r>
    </w:p>
    <w:p>
      <w:r>
        <w:t>1. Diện tích các loại đất phân bổ bổ sung trong năm kế hoạch:</w:t>
      </w:r>
    </w:p>
    <w:p>
      <w:r>
        <w:t>Tổng diện tích các loại đất phân bổ, bổ sung năm 2024 là 58,31 ha</w:t>
      </w:r>
    </w:p>
    <w:p>
      <w:r>
        <w:t>(Chi tiết tại Phụ lục I kèm theo)</w:t>
      </w:r>
    </w:p>
    <w:p>
      <w:r>
        <w:t>2. Kế hoạch thu hồi bổ sung các loại đất:</w:t>
      </w:r>
    </w:p>
    <w:p>
      <w:r>
        <w:t>Tổng diện tích thu hồi đất bổ sung năm 2024 là 3,27 ha</w:t>
      </w:r>
    </w:p>
    <w:p>
      <w:r>
        <w:t>(Chi tiết tại Phụ lục II kèm theo)</w:t>
      </w:r>
    </w:p>
    <w:p>
      <w:r>
        <w:t>3. Kế hoạch chuyển mục đích sử dụng đất bổ sung:</w:t>
      </w:r>
    </w:p>
    <w:p>
      <w:r>
        <w:t>Tổng diện tích chuyển mục đích sử dụng đất bổ sung năm 2024 là 54,19 ha</w:t>
      </w:r>
    </w:p>
    <w:p>
      <w:r>
        <w:t>(Chi tiết tại Phụ lục III kèm theo)</w:t>
      </w:r>
    </w:p>
    <w:p>
      <w:r>
        <w:t>4. Danh mục các công trình, dự án:</w:t>
      </w:r>
    </w:p>
    <w:p>
      <w:r>
        <w:t>Tổng số công trình, dự án thực hiện bổ sung năm 2024 là 15 công trình, dự án, với diện tích sử dụng đất là 58,31 ha. Trong đó:</w:t>
      </w:r>
    </w:p>
    <w:p>
      <w:r>
        <w:t>- 06 công trình, dự án chuyển tiếp sang thực hiện năm 2024, với diện tích sử dụng đất là 5,15 ha.</w:t>
      </w:r>
    </w:p>
    <w:p>
      <w:r>
        <w:t>(Chi tiết tại Phụ lục IV kèm theo)</w:t>
      </w:r>
    </w:p>
    <w:p>
      <w:r>
        <w:t>- 09 công trình, dự án bổ sung năm 2024, với diện tích sử dụng đất là 53,16 ha.</w:t>
      </w:r>
    </w:p>
    <w:p>
      <w:r>
        <w:t>(Chi tiết tại Phụ lục V và danh sách chi tiết kèm theo)</w:t>
      </w:r>
    </w:p>
    <w:p>
      <w:r>
        <w:t>5. Điều chỉnh kế hoạch sử dụng đất năm 2024 huyện Định Hóa</w:t>
      </w:r>
    </w:p>
    <w:p>
      <w:r>
        <w:t>Điều chỉnh tên, diện tích đối với 01 dự án đã được UBND tỉnh phê duyệt tại Quyết định số 3411/QĐ-UBND ngày 30/12/2022. Các nội dung khác vẫn giữ nguyên theo Quyết định số 3411/QĐ-UBND ngày 30/12/2022 của UBND tỉnh.</w:t>
      </w:r>
    </w:p>
    <w:p>
      <w:r>
        <w:t>Nguyên nhân, lý do điều chỉnh: Hội đồng nhân dân tỉnh đã điều chỉnh tên, diện tích tại Nghị quyết số 48/NQ-HĐND ngày 27 tháng 6 năm 2024.</w:t>
      </w:r>
    </w:p>
    <w:p>
      <w:r>
        <w:t>(Chi tiết tại Phụ lục VI kèm theo)</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Việc chuyển mục đích sử dụng đất trồng lúa, đất rừng phòng hộ, đất rừng đặc dụng, đất rừng sản xuất phải thực hiện theo đúng quy định của pháp luật hiện hành.</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Hiepch/qđ/t7</w:t>
      </w:r>
    </w:p>
    <w:p>
      <w:r>
        <w:t>TM. ỦY BAN NHÂN DÂN</w:t>
      </w:r>
    </w:p>
    <w:p>
      <w:r>
        <w:t>KT. CHỦ TỊCH</w:t>
      </w:r>
    </w:p>
    <w:p>
      <w:r>
        <w:t>PHÓ CHỦ TỊCH</w:t>
      </w:r>
    </w:p>
    <w:p>
      <w:r>
        <w:t>Lê Quang Tiến</w:t>
      </w:r>
    </w:p>
    <w:p>
      <w:r>
        <w:t>PHỤ LỤC I</w:t>
      </w:r>
    </w:p>
    <w:p>
      <w:r>
        <w:t>DIỆN TÍCH CÁC LOẠI ĐẤT PHÂN BỔ BỔ SUNG NĂM 2024 HUYỆN ĐỊNH HÓA</w:t>
      </w:r>
    </w:p>
    <w:p>
      <w:r>
        <w:t>(Kèm theo Quyết định số 1800/QĐ-UBND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Trung Lương</w:t>
      </w:r>
    </w:p>
    <w:p>
      <w:r>
        <w:t>Xã Bình Yên</w:t>
      </w:r>
    </w:p>
    <w:p>
      <w:r>
        <w:t>Xã Điềm Mặc</w:t>
      </w:r>
    </w:p>
    <w:p>
      <w:r>
        <w:t>Xã Bộc Nhiêu</w:t>
      </w:r>
    </w:p>
    <w:p>
      <w:r>
        <w:t>Xã Đồng Thịnh</w:t>
      </w:r>
    </w:p>
    <w:p>
      <w:r>
        <w:t>Xã Phú Tiến</w:t>
      </w:r>
    </w:p>
    <w:p>
      <w:r>
        <w:t>Xã Phúc Chu</w:t>
      </w:r>
    </w:p>
    <w:p>
      <w:r>
        <w:t>Xã Phượng Tiến</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58,31</w:t>
      </w:r>
    </w:p>
    <w:p>
      <w:r>
        <w:t>1,33</w:t>
      </w:r>
    </w:p>
    <w:p>
      <w:r>
        <w:t>0,15</w:t>
      </w:r>
    </w:p>
    <w:p>
      <w:r>
        <w:t>0,12</w:t>
      </w:r>
    </w:p>
    <w:p>
      <w:r>
        <w:t>0,24</w:t>
      </w:r>
    </w:p>
    <w:p>
      <w:r>
        <w:t>0,09</w:t>
      </w:r>
    </w:p>
    <w:p>
      <w:r>
        <w:t>0,04</w:t>
      </w:r>
    </w:p>
    <w:p>
      <w:r>
        <w:t>0,17</w:t>
      </w:r>
    </w:p>
    <w:p>
      <w:r>
        <w:t>0,11</w:t>
      </w:r>
    </w:p>
    <w:p>
      <w:r>
        <w:t>1,20</w:t>
      </w:r>
    </w:p>
    <w:p>
      <w:r>
        <w:t>0,02</w:t>
      </w:r>
    </w:p>
    <w:p>
      <w:r>
        <w:t>0,09</w:t>
      </w:r>
    </w:p>
    <w:p>
      <w:r>
        <w:t>0,09</w:t>
      </w:r>
    </w:p>
    <w:p>
      <w:r>
        <w:t>1,21</w:t>
      </w:r>
    </w:p>
    <w:p>
      <w:r>
        <w:t>1,40</w:t>
      </w:r>
    </w:p>
    <w:p>
      <w:r>
        <w:t>0,07</w:t>
      </w:r>
    </w:p>
    <w:p>
      <w:r>
        <w:t>0,10</w:t>
      </w:r>
    </w:p>
    <w:p>
      <w:r>
        <w:t>0,06</w:t>
      </w:r>
    </w:p>
    <w:p>
      <w:r>
        <w:t>0,03</w:t>
      </w:r>
    </w:p>
    <w:p>
      <w:r>
        <w:t>0,77</w:t>
      </w:r>
    </w:p>
    <w:p>
      <w:r>
        <w:t>1,10</w:t>
      </w:r>
    </w:p>
    <w:p>
      <w:r>
        <w:t>0,04</w:t>
      </w:r>
    </w:p>
    <w:p>
      <w:r>
        <w:t>49,90</w:t>
      </w:r>
    </w:p>
    <w:p>
      <w:r>
        <w:t>1</w:t>
      </w:r>
    </w:p>
    <w:p>
      <w:r>
        <w:t>Đất nông nghiệp</w:t>
      </w:r>
    </w:p>
    <w:p>
      <w:r>
        <w:t>48,09</w:t>
      </w:r>
    </w:p>
    <w:p>
      <w:r>
        <w:t>-</w:t>
      </w:r>
    </w:p>
    <w:p>
      <w:r>
        <w:t>0,09</w:t>
      </w:r>
    </w:p>
    <w:p>
      <w:r>
        <w:t>-</w:t>
      </w:r>
    </w:p>
    <w:p>
      <w:r>
        <w:t>-</w:t>
      </w:r>
    </w:p>
    <w:p>
      <w:r>
        <w:t>-</w:t>
      </w:r>
    </w:p>
    <w:p>
      <w:r>
        <w:t>-</w:t>
      </w:r>
    </w:p>
    <w:p>
      <w:r>
        <w:t>-</w:t>
      </w:r>
    </w:p>
    <w:p>
      <w:r>
        <w:t>0,04</w:t>
      </w:r>
    </w:p>
    <w:p>
      <w:r>
        <w:t>-</w:t>
      </w:r>
    </w:p>
    <w:p>
      <w:r>
        <w:t>-</w:t>
      </w:r>
    </w:p>
    <w:p>
      <w:r>
        <w:t>-</w:t>
      </w:r>
    </w:p>
    <w:p>
      <w:r>
        <w:t>-</w:t>
      </w:r>
    </w:p>
    <w:p>
      <w:r>
        <w:t>-</w:t>
      </w:r>
    </w:p>
    <w:p>
      <w:r>
        <w:t>-</w:t>
      </w:r>
    </w:p>
    <w:p>
      <w:r>
        <w:t>-</w:t>
      </w:r>
    </w:p>
    <w:p>
      <w:r>
        <w:t>-</w:t>
      </w:r>
    </w:p>
    <w:p>
      <w:r>
        <w:t>-</w:t>
      </w:r>
    </w:p>
    <w:p>
      <w:r>
        <w:t>-</w:t>
      </w:r>
    </w:p>
    <w:p>
      <w:r>
        <w:t>-</w:t>
      </w:r>
    </w:p>
    <w:p>
      <w:r>
        <w:t>-</w:t>
      </w:r>
    </w:p>
    <w:p>
      <w:r>
        <w:t>-</w:t>
      </w:r>
    </w:p>
    <w:p>
      <w:r>
        <w:t>47,96</w:t>
      </w:r>
    </w:p>
    <w:p>
      <w:r>
        <w:t>1.1</w:t>
      </w:r>
    </w:p>
    <w:p>
      <w:r>
        <w:t>Đất trồng lúa</w:t>
      </w:r>
    </w:p>
    <w:p>
      <w:r>
        <w:t>1.2</w:t>
      </w:r>
    </w:p>
    <w:p>
      <w:r>
        <w:t>Đất trồng cây hàng năm khác</w:t>
      </w:r>
    </w:p>
    <w:p>
      <w:r>
        <w:t>1.3</w:t>
      </w:r>
    </w:p>
    <w:p>
      <w:r>
        <w:t>Đất trồng cây lâu năm</w:t>
      </w:r>
    </w:p>
    <w:p>
      <w:r>
        <w:t>0,13</w:t>
      </w:r>
    </w:p>
    <w:p>
      <w:r>
        <w:t>0,09</w:t>
      </w:r>
    </w:p>
    <w:p>
      <w:r>
        <w:t>0,04</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47,96</w:t>
      </w:r>
    </w:p>
    <w:p>
      <w:r>
        <w:t>-</w:t>
      </w:r>
    </w:p>
    <w:p>
      <w:r>
        <w:t>47,96</w:t>
      </w:r>
    </w:p>
    <w:p>
      <w:r>
        <w:t>2</w:t>
      </w:r>
    </w:p>
    <w:p>
      <w:r>
        <w:t>Đất phi nông nghiệp</w:t>
      </w:r>
    </w:p>
    <w:p>
      <w:r>
        <w:t>10,22</w:t>
      </w:r>
    </w:p>
    <w:p>
      <w:r>
        <w:t>1,33</w:t>
      </w:r>
    </w:p>
    <w:p>
      <w:r>
        <w:t>0,06</w:t>
      </w:r>
    </w:p>
    <w:p>
      <w:r>
        <w:t>0,12</w:t>
      </w:r>
    </w:p>
    <w:p>
      <w:r>
        <w:t>0,24</w:t>
      </w:r>
    </w:p>
    <w:p>
      <w:r>
        <w:t>0,09</w:t>
      </w:r>
    </w:p>
    <w:p>
      <w:r>
        <w:t>0,04</w:t>
      </w:r>
    </w:p>
    <w:p>
      <w:r>
        <w:t>0,17</w:t>
      </w:r>
    </w:p>
    <w:p>
      <w:r>
        <w:t>0,07</w:t>
      </w:r>
    </w:p>
    <w:p>
      <w:r>
        <w:t>1,20</w:t>
      </w:r>
    </w:p>
    <w:p>
      <w:r>
        <w:t>0,02</w:t>
      </w:r>
    </w:p>
    <w:p>
      <w:r>
        <w:t>0,09</w:t>
      </w:r>
    </w:p>
    <w:p>
      <w:r>
        <w:t>0,09</w:t>
      </w:r>
    </w:p>
    <w:p>
      <w:r>
        <w:t>1,21</w:t>
      </w:r>
    </w:p>
    <w:p>
      <w:r>
        <w:t>1,40</w:t>
      </w:r>
    </w:p>
    <w:p>
      <w:r>
        <w:t>0,07</w:t>
      </w:r>
    </w:p>
    <w:p>
      <w:r>
        <w:t>0,10</w:t>
      </w:r>
    </w:p>
    <w:p>
      <w:r>
        <w:t>0,06</w:t>
      </w:r>
    </w:p>
    <w:p>
      <w:r>
        <w:t>0,03</w:t>
      </w:r>
    </w:p>
    <w:p>
      <w:r>
        <w:t>0,77</w:t>
      </w:r>
    </w:p>
    <w:p>
      <w:r>
        <w:t>1,10</w:t>
      </w:r>
    </w:p>
    <w:p>
      <w:r>
        <w:t>0,04</w:t>
      </w:r>
    </w:p>
    <w:p>
      <w:r>
        <w:t>1,94</w:t>
      </w:r>
    </w:p>
    <w:p>
      <w:r>
        <w:t>2.1</w:t>
      </w:r>
    </w:p>
    <w:p>
      <w:r>
        <w:t>Đất ở nông thôn</w:t>
      </w:r>
    </w:p>
    <w:p>
      <w:r>
        <w:t>1,90</w:t>
      </w:r>
    </w:p>
    <w:p>
      <w:r>
        <w:t>0,06</w:t>
      </w:r>
    </w:p>
    <w:p>
      <w:r>
        <w:t>0,12</w:t>
      </w:r>
    </w:p>
    <w:p>
      <w:r>
        <w:t>0,24</w:t>
      </w:r>
    </w:p>
    <w:p>
      <w:r>
        <w:t>0,09</w:t>
      </w:r>
    </w:p>
    <w:p>
      <w:r>
        <w:t>0,04</w:t>
      </w:r>
    </w:p>
    <w:p>
      <w:r>
        <w:t>0,17</w:t>
      </w:r>
    </w:p>
    <w:p>
      <w:r>
        <w:t>0,02</w:t>
      </w:r>
    </w:p>
    <w:p>
      <w:r>
        <w:t>0,12</w:t>
      </w:r>
    </w:p>
    <w:p>
      <w:r>
        <w:t>0,02</w:t>
      </w:r>
    </w:p>
    <w:p>
      <w:r>
        <w:t>0,09</w:t>
      </w:r>
    </w:p>
    <w:p>
      <w:r>
        <w:t>0,09</w:t>
      </w:r>
    </w:p>
    <w:p>
      <w:r>
        <w:t>0,03</w:t>
      </w:r>
    </w:p>
    <w:p>
      <w:r>
        <w:t>0,20</w:t>
      </w:r>
    </w:p>
    <w:p>
      <w:r>
        <w:t>0,07</w:t>
      </w:r>
    </w:p>
    <w:p>
      <w:r>
        <w:t>0,10</w:t>
      </w:r>
    </w:p>
    <w:p>
      <w:r>
        <w:t>0,06</w:t>
      </w:r>
    </w:p>
    <w:p>
      <w:r>
        <w:t>0,03</w:t>
      </w:r>
    </w:p>
    <w:p>
      <w:r>
        <w:t>0,07</w:t>
      </w:r>
    </w:p>
    <w:p>
      <w:r>
        <w:t>0,15</w:t>
      </w:r>
    </w:p>
    <w:p>
      <w:r>
        <w:t>0,03</w:t>
      </w:r>
    </w:p>
    <w:p>
      <w:r>
        <w:t>0,12</w:t>
      </w:r>
    </w:p>
    <w:p>
      <w:r>
        <w:t>2.2</w:t>
      </w:r>
    </w:p>
    <w:p>
      <w:r>
        <w:t>Đất ở đô thị</w:t>
      </w:r>
    </w:p>
    <w:p>
      <w:r>
        <w:t>0,32</w:t>
      </w:r>
    </w:p>
    <w:p>
      <w:r>
        <w:t>0,32</w:t>
      </w:r>
    </w:p>
    <w:p>
      <w:r>
        <w:t>2.3</w:t>
      </w:r>
    </w:p>
    <w:p>
      <w:r>
        <w:t>Đất xây dựng trụ sở cơ quan</w:t>
      </w:r>
    </w:p>
    <w:p>
      <w:r>
        <w:t>2.4</w:t>
      </w:r>
    </w:p>
    <w:p>
      <w:r>
        <w:t>Đất an ninh</w:t>
      </w:r>
    </w:p>
    <w:p>
      <w:r>
        <w:t>0,20</w:t>
      </w:r>
    </w:p>
    <w:p>
      <w:r>
        <w:t>0,20</w:t>
      </w:r>
    </w:p>
    <w:p>
      <w:r>
        <w:t>2.5</w:t>
      </w:r>
    </w:p>
    <w:p>
      <w:r>
        <w:t>Đất quốc phòng</w:t>
      </w:r>
    </w:p>
    <w:p>
      <w:r>
        <w:t>0,05</w:t>
      </w:r>
    </w:p>
    <w:p>
      <w:r>
        <w:t>2.6</w:t>
      </w:r>
    </w:p>
    <w:p>
      <w:r>
        <w:t>Đất xây dựng công trình sự nghiệp</w:t>
      </w:r>
    </w:p>
    <w:p>
      <w:r>
        <w:t>3,11</w:t>
      </w:r>
    </w:p>
    <w:p>
      <w:r>
        <w:t>1,01</w:t>
      </w:r>
    </w:p>
    <w:p>
      <w:r>
        <w:t>0,67</w:t>
      </w:r>
    </w:p>
    <w:p>
      <w:r>
        <w:t>0,50</w:t>
      </w:r>
    </w:p>
    <w:p>
      <w:r>
        <w:t>0,93</w:t>
      </w:r>
    </w:p>
    <w:p>
      <w:r>
        <w:t>2.7</w:t>
      </w:r>
    </w:p>
    <w:p>
      <w:r>
        <w:t>Đất sản xuất, kinh doanh phi nông nghiệp</w:t>
      </w:r>
    </w:p>
    <w:p>
      <w:r>
        <w:t>2,79</w:t>
      </w:r>
    </w:p>
    <w:p>
      <w:r>
        <w:t>1,08</w:t>
      </w:r>
    </w:p>
    <w:p>
      <w:r>
        <w:t>0,51</w:t>
      </w:r>
    </w:p>
    <w:p>
      <w:r>
        <w:t>1,20</w:t>
      </w:r>
    </w:p>
    <w:p>
      <w:r>
        <w:t>-</w:t>
      </w:r>
    </w:p>
    <w:p>
      <w:r>
        <w:t>2.8</w:t>
      </w:r>
    </w:p>
    <w:p>
      <w:r>
        <w:t>Đất có mục đích công cộng</w:t>
      </w:r>
    </w:p>
    <w:p>
      <w:r>
        <w:t>1,85</w:t>
      </w:r>
    </w:p>
    <w:p>
      <w:r>
        <w:t>0,02</w:t>
      </w:r>
    </w:p>
    <w:p>
      <w:r>
        <w:t>0,01</w:t>
      </w:r>
    </w:p>
    <w:p>
      <w:r>
        <w:t>1,82</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HUYỆN ĐỊNH HÓA</w:t>
      </w:r>
    </w:p>
    <w:p>
      <w:r>
        <w:t>(Kèm theo Quyết định số 1800/QĐ-UBND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Trung Lương</w:t>
      </w:r>
    </w:p>
    <w:p>
      <w:r>
        <w:t>Xã Bình Yên</w:t>
      </w:r>
    </w:p>
    <w:p>
      <w:r>
        <w:t>Xã Điềm Mặc</w:t>
      </w:r>
    </w:p>
    <w:p>
      <w:r>
        <w:t>Xã Bộc Nhiêu</w:t>
      </w:r>
    </w:p>
    <w:p>
      <w:r>
        <w:t>Xã Đồng Thịnh</w:t>
      </w:r>
    </w:p>
    <w:p>
      <w:r>
        <w:t>Xã Phú Tiến</w:t>
      </w:r>
    </w:p>
    <w:p>
      <w:r>
        <w:t>Xã Phúc Chu</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3,27</w:t>
      </w:r>
    </w:p>
    <w:p>
      <w:r>
        <w:t>-</w:t>
      </w:r>
    </w:p>
    <w:p>
      <w:r>
        <w:t>-</w:t>
      </w:r>
    </w:p>
    <w:p>
      <w:r>
        <w:t>-</w:t>
      </w:r>
    </w:p>
    <w:p>
      <w:r>
        <w:t>-</w:t>
      </w:r>
    </w:p>
    <w:p>
      <w:r>
        <w:t>-</w:t>
      </w:r>
    </w:p>
    <w:p>
      <w:r>
        <w:t>-</w:t>
      </w:r>
    </w:p>
    <w:p>
      <w:r>
        <w:t>-</w:t>
      </w:r>
    </w:p>
    <w:p>
      <w:r>
        <w:t>0,05</w:t>
      </w:r>
    </w:p>
    <w:p>
      <w:r>
        <w:t>-</w:t>
      </w:r>
    </w:p>
    <w:p>
      <w:r>
        <w:t>-</w:t>
      </w:r>
    </w:p>
    <w:p>
      <w:r>
        <w:t>-</w:t>
      </w:r>
    </w:p>
    <w:p>
      <w:r>
        <w:t>0,67</w:t>
      </w:r>
    </w:p>
    <w:p>
      <w:r>
        <w:t>-</w:t>
      </w:r>
    </w:p>
    <w:p>
      <w:r>
        <w:t>-</w:t>
      </w:r>
    </w:p>
    <w:p>
      <w:r>
        <w:t>-</w:t>
      </w:r>
    </w:p>
    <w:p>
      <w:r>
        <w:t>-</w:t>
      </w:r>
    </w:p>
    <w:p>
      <w:r>
        <w:t>-</w:t>
      </w:r>
    </w:p>
    <w:p>
      <w:r>
        <w:t>0,70</w:t>
      </w:r>
    </w:p>
    <w:p>
      <w:r>
        <w:t>0,01</w:t>
      </w:r>
    </w:p>
    <w:p>
      <w:r>
        <w:t>0,02</w:t>
      </w:r>
    </w:p>
    <w:p>
      <w:r>
        <w:t>1,82</w:t>
      </w:r>
    </w:p>
    <w:p>
      <w:r>
        <w:t>1</w:t>
      </w:r>
    </w:p>
    <w:p>
      <w:r>
        <w:t>Đất nông nghiệp</w:t>
      </w:r>
    </w:p>
    <w:p>
      <w:r>
        <w:t>1,79</w:t>
      </w:r>
    </w:p>
    <w:p>
      <w:r>
        <w:t>-</w:t>
      </w:r>
    </w:p>
    <w:p>
      <w:r>
        <w:t>-</w:t>
      </w:r>
    </w:p>
    <w:p>
      <w:r>
        <w:t>-</w:t>
      </w:r>
    </w:p>
    <w:p>
      <w:r>
        <w:t>-</w:t>
      </w:r>
    </w:p>
    <w:p>
      <w:r>
        <w:t>-</w:t>
      </w:r>
    </w:p>
    <w:p>
      <w:r>
        <w:t>-</w:t>
      </w:r>
    </w:p>
    <w:p>
      <w:r>
        <w:t>-</w:t>
      </w:r>
    </w:p>
    <w:p>
      <w:r>
        <w:t>0,05</w:t>
      </w:r>
    </w:p>
    <w:p>
      <w:r>
        <w:t>-</w:t>
      </w:r>
    </w:p>
    <w:p>
      <w:r>
        <w:t>-</w:t>
      </w:r>
    </w:p>
    <w:p>
      <w:r>
        <w:t>-</w:t>
      </w:r>
    </w:p>
    <w:p>
      <w:r>
        <w:t>-</w:t>
      </w:r>
    </w:p>
    <w:p>
      <w:r>
        <w:t>-</w:t>
      </w:r>
    </w:p>
    <w:p>
      <w:r>
        <w:t>-</w:t>
      </w:r>
    </w:p>
    <w:p>
      <w:r>
        <w:t>-</w:t>
      </w:r>
    </w:p>
    <w:p>
      <w:r>
        <w:t>-</w:t>
      </w:r>
    </w:p>
    <w:p>
      <w:r>
        <w:t>-</w:t>
      </w:r>
    </w:p>
    <w:p>
      <w:r>
        <w:t>-</w:t>
      </w:r>
    </w:p>
    <w:p>
      <w:r>
        <w:t>0,01</w:t>
      </w:r>
    </w:p>
    <w:p>
      <w:r>
        <w:t>0,02</w:t>
      </w:r>
    </w:p>
    <w:p>
      <w:r>
        <w:t>1,71</w:t>
      </w:r>
    </w:p>
    <w:p>
      <w:r>
        <w:t>1.1</w:t>
      </w:r>
    </w:p>
    <w:p>
      <w:r>
        <w:t>Đất trồng lúa</w:t>
      </w:r>
    </w:p>
    <w:p>
      <w:r>
        <w:t>0,92</w:t>
      </w:r>
    </w:p>
    <w:p>
      <w:r>
        <w:t>0,01</w:t>
      </w:r>
    </w:p>
    <w:p>
      <w:r>
        <w:t>0,91</w:t>
      </w:r>
    </w:p>
    <w:p>
      <w:r>
        <w:t>1.2</w:t>
      </w:r>
    </w:p>
    <w:p>
      <w:r>
        <w:t>Đất trồng cây hàng năm khác</w:t>
      </w:r>
    </w:p>
    <w:p>
      <w:r>
        <w:t>0,11</w:t>
      </w:r>
    </w:p>
    <w:p>
      <w:r>
        <w:t>0,01</w:t>
      </w:r>
    </w:p>
    <w:p>
      <w:r>
        <w:t>0,02</w:t>
      </w:r>
    </w:p>
    <w:p>
      <w:r>
        <w:t>0,08</w:t>
      </w:r>
    </w:p>
    <w:p>
      <w:r>
        <w:t>1.3</w:t>
      </w:r>
    </w:p>
    <w:p>
      <w:r>
        <w:t>Đất trồng cây lâu năm</w:t>
      </w:r>
    </w:p>
    <w:p>
      <w:r>
        <w:t>0,75</w:t>
      </w:r>
    </w:p>
    <w:p>
      <w:r>
        <w:t>0,03</w:t>
      </w:r>
    </w:p>
    <w:p>
      <w:r>
        <w:t>0,72</w:t>
      </w:r>
    </w:p>
    <w:p>
      <w:r>
        <w:t>1.4</w:t>
      </w:r>
    </w:p>
    <w:p>
      <w:r>
        <w:t>Đất rừng phòng hộ</w:t>
      </w:r>
    </w:p>
    <w:p>
      <w:r>
        <w:t>1.5</w:t>
      </w:r>
    </w:p>
    <w:p>
      <w:r>
        <w:t>Đất rừng đặc dụng</w:t>
      </w:r>
    </w:p>
    <w:p>
      <w:r>
        <w:t>-</w:t>
      </w:r>
    </w:p>
    <w:p>
      <w:r>
        <w:t>1.6</w:t>
      </w:r>
    </w:p>
    <w:p>
      <w:r>
        <w:t>Đất rừng sản xuất</w:t>
      </w:r>
    </w:p>
    <w:p>
      <w:r>
        <w:t>0,01</w:t>
      </w:r>
    </w:p>
    <w:p>
      <w:r>
        <w:t>0,01</w:t>
      </w:r>
    </w:p>
    <w:p>
      <w:r>
        <w:t>1.7</w:t>
      </w:r>
    </w:p>
    <w:p>
      <w:r>
        <w:t>Đất nuôi trồng thủy sản</w:t>
      </w:r>
    </w:p>
    <w:p>
      <w:r>
        <w:t>-</w:t>
      </w:r>
    </w:p>
    <w:p>
      <w:r>
        <w:t>1.8</w:t>
      </w:r>
    </w:p>
    <w:p>
      <w:r>
        <w:t>Đất nông nghiệp khác</w:t>
      </w:r>
    </w:p>
    <w:p>
      <w:r>
        <w:t>2</w:t>
      </w:r>
    </w:p>
    <w:p>
      <w:r>
        <w:t>Đất phi nông nghiệp</w:t>
      </w:r>
    </w:p>
    <w:p>
      <w:r>
        <w:t>1,48</w:t>
      </w:r>
    </w:p>
    <w:p>
      <w:r>
        <w:t>-</w:t>
      </w:r>
    </w:p>
    <w:p>
      <w:r>
        <w:t>-</w:t>
      </w:r>
    </w:p>
    <w:p>
      <w:r>
        <w:t>-</w:t>
      </w:r>
    </w:p>
    <w:p>
      <w:r>
        <w:t>-</w:t>
      </w:r>
    </w:p>
    <w:p>
      <w:r>
        <w:t>-</w:t>
      </w:r>
    </w:p>
    <w:p>
      <w:r>
        <w:t>-</w:t>
      </w:r>
    </w:p>
    <w:p>
      <w:r>
        <w:t>-</w:t>
      </w:r>
    </w:p>
    <w:p>
      <w:r>
        <w:t>-</w:t>
      </w:r>
    </w:p>
    <w:p>
      <w:r>
        <w:t>-</w:t>
      </w:r>
    </w:p>
    <w:p>
      <w:r>
        <w:t>-</w:t>
      </w:r>
    </w:p>
    <w:p>
      <w:r>
        <w:t>0,67</w:t>
      </w:r>
    </w:p>
    <w:p>
      <w:r>
        <w:t>-</w:t>
      </w:r>
    </w:p>
    <w:p>
      <w:r>
        <w:t>-</w:t>
      </w:r>
    </w:p>
    <w:p>
      <w:r>
        <w:t>-</w:t>
      </w:r>
    </w:p>
    <w:p>
      <w:r>
        <w:t>-</w:t>
      </w:r>
    </w:p>
    <w:p>
      <w:r>
        <w:t>-</w:t>
      </w:r>
    </w:p>
    <w:p>
      <w:r>
        <w:t>0,70</w:t>
      </w:r>
    </w:p>
    <w:p>
      <w:r>
        <w:t>-</w:t>
      </w:r>
    </w:p>
    <w:p>
      <w:r>
        <w:t>-</w:t>
      </w:r>
    </w:p>
    <w:p>
      <w:r>
        <w:t>0,11</w:t>
      </w:r>
    </w:p>
    <w:p>
      <w:r>
        <w:t>2.1</w:t>
      </w:r>
    </w:p>
    <w:p>
      <w:r>
        <w:t>Đất ở nông thôn</w:t>
      </w:r>
    </w:p>
    <w:p>
      <w:r>
        <w:t>-</w:t>
      </w:r>
    </w:p>
    <w:p>
      <w:r>
        <w:t>2.2</w:t>
      </w:r>
    </w:p>
    <w:p>
      <w:r>
        <w:t>Đất ở đô thị</w:t>
      </w:r>
    </w:p>
    <w:p>
      <w:r>
        <w:t>-</w:t>
      </w:r>
    </w:p>
    <w:p>
      <w:r>
        <w:t>2.3</w:t>
      </w:r>
    </w:p>
    <w:p>
      <w:r>
        <w:t>Đất xây dựng trụ sở cơ quan</w:t>
      </w:r>
    </w:p>
    <w:p>
      <w:r>
        <w:t>-</w:t>
      </w:r>
    </w:p>
    <w:p>
      <w:r>
        <w:t>2.4</w:t>
      </w:r>
    </w:p>
    <w:p>
      <w:r>
        <w:t>Đất an ninh</w:t>
      </w:r>
    </w:p>
    <w:p>
      <w:r>
        <w:t>0,20</w:t>
      </w:r>
    </w:p>
    <w:p>
      <w:r>
        <w:t>0,20</w:t>
      </w:r>
    </w:p>
    <w:p>
      <w:r>
        <w:t>2.5</w:t>
      </w:r>
    </w:p>
    <w:p>
      <w:r>
        <w:t>Đất quốc phòng</w:t>
      </w:r>
    </w:p>
    <w:p>
      <w:r>
        <w:t>2.6</w:t>
      </w:r>
    </w:p>
    <w:p>
      <w:r>
        <w:t>Đất xây dựng công trình sự nghiệp</w:t>
      </w:r>
    </w:p>
    <w:p>
      <w:r>
        <w:t>1,17</w:t>
      </w:r>
    </w:p>
    <w:p>
      <w:r>
        <w:t>0,67</w:t>
      </w:r>
    </w:p>
    <w:p>
      <w:r>
        <w:t>0,50</w:t>
      </w:r>
    </w:p>
    <w:p>
      <w:r>
        <w:t>2.7</w:t>
      </w:r>
    </w:p>
    <w:p>
      <w:r>
        <w:t>Đất sản xuất, kinh doanh phi nông nghiệp</w:t>
      </w:r>
    </w:p>
    <w:p>
      <w:r>
        <w:t>2.8</w:t>
      </w:r>
    </w:p>
    <w:p>
      <w:r>
        <w:t>Đất có mục đích công cộng</w:t>
      </w:r>
    </w:p>
    <w:p>
      <w:r>
        <w:t>0,11</w:t>
      </w:r>
    </w:p>
    <w:p>
      <w:r>
        <w:t>0,11</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w:t>
      </w:r>
    </w:p>
    <w:p>
      <w:r>
        <w:t>2.13</w:t>
      </w:r>
    </w:p>
    <w:p>
      <w:r>
        <w:t>Đất có mặt nước chuyên dùng</w:t>
      </w:r>
    </w:p>
    <w:p>
      <w:r>
        <w:t>-</w:t>
      </w:r>
    </w:p>
    <w:p>
      <w:r>
        <w:t>2.14</w:t>
      </w:r>
    </w:p>
    <w:p>
      <w:r>
        <w:t>Đất phi nông nghiệp khác</w:t>
      </w:r>
    </w:p>
    <w:p>
      <w:r>
        <w:t>PHỤ LỤC III</w:t>
      </w:r>
    </w:p>
    <w:p>
      <w:r>
        <w:t>KẾ HOẠCH CHUYỂN MỤC ĐÍCH SỬ DỤNG ĐẤT BỔ SUNG NĂM 2024 HUYỆN ĐỊNH HÓA</w:t>
      </w:r>
    </w:p>
    <w:p>
      <w:r>
        <w:t>(Kèm theo Quyết định số 1800/QĐ-UBND ngày 31 tháng 7 năm 2024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Trung Lương</w:t>
      </w:r>
    </w:p>
    <w:p>
      <w:r>
        <w:t>Xã Bình Yên</w:t>
      </w:r>
    </w:p>
    <w:p>
      <w:r>
        <w:t>Xã Điềm Mặc</w:t>
      </w:r>
    </w:p>
    <w:p>
      <w:r>
        <w:t>Xã Bộc Nhiêu</w:t>
      </w:r>
    </w:p>
    <w:p>
      <w:r>
        <w:t>Xã Đồng Thịnh</w:t>
      </w:r>
    </w:p>
    <w:p>
      <w:r>
        <w:t>Xã Phú Tiến</w:t>
      </w:r>
    </w:p>
    <w:p>
      <w:r>
        <w:t>Xã Phúc Chu</w:t>
      </w:r>
    </w:p>
    <w:p>
      <w:r>
        <w:t>Xã Phượng Tiến</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54,19</w:t>
      </w:r>
    </w:p>
    <w:p>
      <w:r>
        <w:t>0,32</w:t>
      </w:r>
    </w:p>
    <w:p>
      <w:r>
        <w:t>0,15</w:t>
      </w:r>
    </w:p>
    <w:p>
      <w:r>
        <w:t>0,12</w:t>
      </w:r>
    </w:p>
    <w:p>
      <w:r>
        <w:t>0,24</w:t>
      </w:r>
    </w:p>
    <w:p>
      <w:r>
        <w:t>0,09</w:t>
      </w:r>
    </w:p>
    <w:p>
      <w:r>
        <w:t>0,04</w:t>
      </w:r>
    </w:p>
    <w:p>
      <w:r>
        <w:t>0,17</w:t>
      </w:r>
    </w:p>
    <w:p>
      <w:r>
        <w:t>0,11</w:t>
      </w:r>
    </w:p>
    <w:p>
      <w:r>
        <w:t>1,20</w:t>
      </w:r>
    </w:p>
    <w:p>
      <w:r>
        <w:t>0,02</w:t>
      </w:r>
    </w:p>
    <w:p>
      <w:r>
        <w:t>0,09</w:t>
      </w:r>
    </w:p>
    <w:p>
      <w:r>
        <w:t>0,09</w:t>
      </w:r>
    </w:p>
    <w:p>
      <w:r>
        <w:t>0,48</w:t>
      </w:r>
    </w:p>
    <w:p>
      <w:r>
        <w:t>0,20</w:t>
      </w:r>
    </w:p>
    <w:p>
      <w:r>
        <w:t>0,07</w:t>
      </w:r>
    </w:p>
    <w:p>
      <w:r>
        <w:t>0,10</w:t>
      </w:r>
    </w:p>
    <w:p>
      <w:r>
        <w:t>0,06</w:t>
      </w:r>
    </w:p>
    <w:p>
      <w:r>
        <w:t>0,03</w:t>
      </w:r>
    </w:p>
    <w:p>
      <w:r>
        <w:t>0,07</w:t>
      </w:r>
    </w:p>
    <w:p>
      <w:r>
        <w:t>1,09</w:t>
      </w:r>
    </w:p>
    <w:p>
      <w:r>
        <w:t>0,03</w:t>
      </w:r>
    </w:p>
    <w:p>
      <w:r>
        <w:t>49,44</w:t>
      </w:r>
    </w:p>
    <w:p>
      <w:r>
        <w:t>1</w:t>
      </w:r>
    </w:p>
    <w:p>
      <w:r>
        <w:t>Đất nông nghiệp chuyển sang phi nông nghiệp</w:t>
      </w:r>
    </w:p>
    <w:p>
      <w:r>
        <w:t>6,47</w:t>
      </w:r>
    </w:p>
    <w:p>
      <w:r>
        <w:t>0,32</w:t>
      </w:r>
    </w:p>
    <w:p>
      <w:r>
        <w:t>0,06</w:t>
      </w:r>
    </w:p>
    <w:p>
      <w:r>
        <w:t>0,12</w:t>
      </w:r>
    </w:p>
    <w:p>
      <w:r>
        <w:t>0,24</w:t>
      </w:r>
    </w:p>
    <w:p>
      <w:r>
        <w:t>0,09</w:t>
      </w:r>
    </w:p>
    <w:p>
      <w:r>
        <w:t>0,04</w:t>
      </w:r>
    </w:p>
    <w:p>
      <w:r>
        <w:t>0,17</w:t>
      </w:r>
    </w:p>
    <w:p>
      <w:r>
        <w:t>0,07</w:t>
      </w:r>
    </w:p>
    <w:p>
      <w:r>
        <w:t>1,20</w:t>
      </w:r>
    </w:p>
    <w:p>
      <w:r>
        <w:t>0,02</w:t>
      </w:r>
    </w:p>
    <w:p>
      <w:r>
        <w:t>0,09</w:t>
      </w:r>
    </w:p>
    <w:p>
      <w:r>
        <w:t>0,09</w:t>
      </w:r>
    </w:p>
    <w:p>
      <w:r>
        <w:t>0,48</w:t>
      </w:r>
    </w:p>
    <w:p>
      <w:r>
        <w:t>0,20</w:t>
      </w:r>
    </w:p>
    <w:p>
      <w:r>
        <w:t>0,07</w:t>
      </w:r>
    </w:p>
    <w:p>
      <w:r>
        <w:t>0,10</w:t>
      </w:r>
    </w:p>
    <w:p>
      <w:r>
        <w:t>0,06</w:t>
      </w:r>
    </w:p>
    <w:p>
      <w:r>
        <w:t>0,03</w:t>
      </w:r>
    </w:p>
    <w:p>
      <w:r>
        <w:t>0,07</w:t>
      </w:r>
    </w:p>
    <w:p>
      <w:r>
        <w:t>1,09</w:t>
      </w:r>
    </w:p>
    <w:p>
      <w:r>
        <w:t>0,03</w:t>
      </w:r>
    </w:p>
    <w:p>
      <w:r>
        <w:t>1,85</w:t>
      </w:r>
    </w:p>
    <w:p>
      <w:r>
        <w:t>1.1</w:t>
      </w:r>
    </w:p>
    <w:p>
      <w:r>
        <w:t>Đất trồng lúa</w:t>
      </w:r>
    </w:p>
    <w:p>
      <w:r>
        <w:t>2,45</w:t>
      </w:r>
    </w:p>
    <w:p>
      <w:r>
        <w:t>0,15</w:t>
      </w:r>
    </w:p>
    <w:p>
      <w:r>
        <w:t>0,01</w:t>
      </w:r>
    </w:p>
    <w:p>
      <w:r>
        <w:t>0,04</w:t>
      </w:r>
    </w:p>
    <w:p>
      <w:r>
        <w:t>0,10</w:t>
      </w:r>
    </w:p>
    <w:p>
      <w:r>
        <w:t>0,03</w:t>
      </w:r>
    </w:p>
    <w:p>
      <w:r>
        <w:t>0,02</w:t>
      </w:r>
    </w:p>
    <w:p>
      <w:r>
        <w:t>0,05</w:t>
      </w:r>
    </w:p>
    <w:p>
      <w:r>
        <w:t>-</w:t>
      </w:r>
    </w:p>
    <w:p>
      <w:r>
        <w:t>0,02</w:t>
      </w:r>
    </w:p>
    <w:p>
      <w:r>
        <w:t>0,01</w:t>
      </w:r>
    </w:p>
    <w:p>
      <w:r>
        <w:t>0,05</w:t>
      </w:r>
    </w:p>
    <w:p>
      <w:r>
        <w:t>0,48</w:t>
      </w:r>
    </w:p>
    <w:p>
      <w:r>
        <w:t>0,11</w:t>
      </w:r>
    </w:p>
    <w:p>
      <w:r>
        <w:t>0,05</w:t>
      </w:r>
    </w:p>
    <w:p>
      <w:r>
        <w:t>0,03</w:t>
      </w:r>
    </w:p>
    <w:p>
      <w:r>
        <w:t>0,05</w:t>
      </w:r>
    </w:p>
    <w:p>
      <w:r>
        <w:t>0,28</w:t>
      </w:r>
    </w:p>
    <w:p>
      <w:r>
        <w:t>0,03</w:t>
      </w:r>
    </w:p>
    <w:p>
      <w:r>
        <w:t>0,94</w:t>
      </w:r>
    </w:p>
    <w:p>
      <w:r>
        <w:t>1.2</w:t>
      </w:r>
    </w:p>
    <w:p>
      <w:r>
        <w:t>Đất trồng cây hàng năm khác</w:t>
      </w:r>
    </w:p>
    <w:p>
      <w:r>
        <w:t>0,70</w:t>
      </w:r>
    </w:p>
    <w:p>
      <w:r>
        <w:t>0,09</w:t>
      </w:r>
    </w:p>
    <w:p>
      <w:r>
        <w:t>0,01</w:t>
      </w:r>
    </w:p>
    <w:p>
      <w:r>
        <w:t>0,01</w:t>
      </w:r>
    </w:p>
    <w:p>
      <w:r>
        <w:t>-</w:t>
      </w:r>
    </w:p>
    <w:p>
      <w:r>
        <w:t>0,03</w:t>
      </w:r>
    </w:p>
    <w:p>
      <w:r>
        <w:t>0,01</w:t>
      </w:r>
    </w:p>
    <w:p>
      <w:r>
        <w:t>0,04</w:t>
      </w:r>
    </w:p>
    <w:p>
      <w:r>
        <w:t>0,01</w:t>
      </w:r>
    </w:p>
    <w:p>
      <w:r>
        <w:t>0,05</w:t>
      </w:r>
    </w:p>
    <w:p>
      <w:r>
        <w:t>0,01</w:t>
      </w:r>
    </w:p>
    <w:p>
      <w:r>
        <w:t>0,00</w:t>
      </w:r>
    </w:p>
    <w:p>
      <w:r>
        <w:t>0,02</w:t>
      </w:r>
    </w:p>
    <w:p>
      <w:r>
        <w:t>0,01</w:t>
      </w:r>
    </w:p>
    <w:p>
      <w:r>
        <w:t>0,02</w:t>
      </w:r>
    </w:p>
    <w:p>
      <w:r>
        <w:t>0,29</w:t>
      </w:r>
    </w:p>
    <w:p>
      <w:r>
        <w:t>0,10</w:t>
      </w:r>
    </w:p>
    <w:p>
      <w:r>
        <w:t>1.3</w:t>
      </w:r>
    </w:p>
    <w:p>
      <w:r>
        <w:t>Đất trồng cây lâu năm</w:t>
      </w:r>
    </w:p>
    <w:p>
      <w:r>
        <w:t>2,17</w:t>
      </w:r>
    </w:p>
    <w:p>
      <w:r>
        <w:t>0,06</w:t>
      </w:r>
    </w:p>
    <w:p>
      <w:r>
        <w:t>0,04</w:t>
      </w:r>
    </w:p>
    <w:p>
      <w:r>
        <w:t>0,07</w:t>
      </w:r>
    </w:p>
    <w:p>
      <w:r>
        <w:t>0,13</w:t>
      </w:r>
    </w:p>
    <w:p>
      <w:r>
        <w:t>0,03</w:t>
      </w:r>
    </w:p>
    <w:p>
      <w:r>
        <w:t>0,01</w:t>
      </w:r>
    </w:p>
    <w:p>
      <w:r>
        <w:t>0,08</w:t>
      </w:r>
    </w:p>
    <w:p>
      <w:r>
        <w:t>0,05</w:t>
      </w:r>
    </w:p>
    <w:p>
      <w:r>
        <w:t>0,06</w:t>
      </w:r>
    </w:p>
    <w:p>
      <w:r>
        <w:t>0,02</w:t>
      </w:r>
    </w:p>
    <w:p>
      <w:r>
        <w:t>0,08</w:t>
      </w:r>
    </w:p>
    <w:p>
      <w:r>
        <w:t>0,03</w:t>
      </w:r>
    </w:p>
    <w:p>
      <w:r>
        <w:t>0,05</w:t>
      </w:r>
    </w:p>
    <w:p>
      <w:r>
        <w:t>0,02</w:t>
      </w:r>
    </w:p>
    <w:p>
      <w:r>
        <w:t>0,07</w:t>
      </w:r>
    </w:p>
    <w:p>
      <w:r>
        <w:t>0,06</w:t>
      </w:r>
    </w:p>
    <w:p>
      <w:r>
        <w:t>-</w:t>
      </w:r>
    </w:p>
    <w:p>
      <w:r>
        <w:t>0,52</w:t>
      </w:r>
    </w:p>
    <w:p>
      <w:r>
        <w:t>0,81</w:t>
      </w:r>
    </w:p>
    <w:p>
      <w:r>
        <w:t>1.4</w:t>
      </w:r>
    </w:p>
    <w:p>
      <w:r>
        <w:t>Đất rừng phòng hộ</w:t>
      </w:r>
    </w:p>
    <w:p>
      <w:r>
        <w:t>1.5</w:t>
      </w:r>
    </w:p>
    <w:p>
      <w:r>
        <w:t>Đất rừng đặc dụng</w:t>
      </w:r>
    </w:p>
    <w:p>
      <w:r>
        <w:t>1.6</w:t>
      </w:r>
    </w:p>
    <w:p>
      <w:r>
        <w:t>Đất rừng sản xuất</w:t>
      </w:r>
    </w:p>
    <w:p>
      <w:r>
        <w:t>0,52</w:t>
      </w:r>
    </w:p>
    <w:p>
      <w:r>
        <w:t>0,01</w:t>
      </w:r>
    </w:p>
    <w:p>
      <w:r>
        <w:t>0,51</w:t>
      </w:r>
    </w:p>
    <w:p>
      <w:r>
        <w:t>1.7</w:t>
      </w:r>
    </w:p>
    <w:p>
      <w:r>
        <w:t>Đất nuôi trồng thủy sản</w:t>
      </w:r>
    </w:p>
    <w:p>
      <w:r>
        <w:t>0,64</w:t>
      </w:r>
    </w:p>
    <w:p>
      <w:r>
        <w:t>0,02</w:t>
      </w:r>
    </w:p>
    <w:p>
      <w:r>
        <w:t>0,01</w:t>
      </w:r>
    </w:p>
    <w:p>
      <w:r>
        <w:t>0,57</w:t>
      </w:r>
    </w:p>
    <w:p>
      <w:r>
        <w:t>0,02</w:t>
      </w:r>
    </w:p>
    <w:p>
      <w:r>
        <w:t>0,02</w:t>
      </w:r>
    </w:p>
    <w:p>
      <w:r>
        <w:t>1.8</w:t>
      </w:r>
    </w:p>
    <w:p>
      <w:r>
        <w:t>Đất nông nghiệp khác</w:t>
      </w:r>
    </w:p>
    <w:p>
      <w:r>
        <w:t>2</w:t>
      </w:r>
    </w:p>
    <w:p>
      <w:r>
        <w:t>Chuyển đổi cơ cấu sử dụng đất trong nội bộ đất nông nghiệp</w:t>
      </w:r>
    </w:p>
    <w:p>
      <w:r>
        <w:t>47,72</w:t>
      </w:r>
    </w:p>
    <w:p>
      <w:r>
        <w:t>0,09</w:t>
      </w:r>
    </w:p>
    <w:p>
      <w:r>
        <w:t>0,04</w:t>
      </w:r>
    </w:p>
    <w:p>
      <w:r>
        <w:t>-</w:t>
      </w:r>
    </w:p>
    <w:p>
      <w:r>
        <w:t>47,59</w:t>
      </w:r>
    </w:p>
    <w:p>
      <w:r>
        <w:t>Trong đó:</w:t>
      </w:r>
    </w:p>
    <w:p>
      <w:r>
        <w:t>2.1</w:t>
      </w:r>
    </w:p>
    <w:p>
      <w:r>
        <w:t>Đất trồng lúa chuyển sang đất trồng cây lâu năm</w:t>
      </w:r>
    </w:p>
    <w:p>
      <w:r>
        <w:t>0,09</w:t>
      </w:r>
    </w:p>
    <w:p>
      <w:r>
        <w:t>0,04</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40,92</w:t>
      </w:r>
    </w:p>
    <w:p>
      <w:r>
        <w:t>40,92</w:t>
      </w:r>
    </w:p>
    <w:p>
      <w:r>
        <w:t>PHỤ LỤC IV</w:t>
      </w:r>
    </w:p>
    <w:p>
      <w:r>
        <w:t>DANH MỤC 6 CÔNG TRÌNH, DỰ ÁN CHUYỂN TIẾP SANG THỰC HIỆN NĂM 2024 TRÊN ĐỊA BÀN HUYỆN ĐỊNH HÓA</w:t>
      </w:r>
    </w:p>
    <w:p>
      <w:r>
        <w:t>(Kèm theo Quyết định số 1800/QĐ-UBND ngày 31 tháng 7 năm 2024 của UBND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5,15</w:t>
      </w:r>
    </w:p>
    <w:p>
      <w:r>
        <w:t>1,55</w:t>
      </w:r>
    </w:p>
    <w:p>
      <w:r>
        <w:t>-</w:t>
      </w:r>
    </w:p>
    <w:p>
      <w:r>
        <w:t>3,60</w:t>
      </w:r>
    </w:p>
    <w:p>
      <w:r>
        <w:t>1</w:t>
      </w:r>
    </w:p>
    <w:p>
      <w:r>
        <w:t>Trụ sở công an xã Tân Thịnh</w:t>
      </w:r>
    </w:p>
    <w:p>
      <w:r>
        <w:t>Xã Tân Thịnh, huyện Định Hóa</w:t>
      </w:r>
    </w:p>
    <w:p>
      <w:r>
        <w:t>0,20</w:t>
      </w:r>
    </w:p>
    <w:p>
      <w:r>
        <w:t>0,20</w:t>
      </w:r>
    </w:p>
    <w:p>
      <w:r>
        <w:t>2</w:t>
      </w:r>
    </w:p>
    <w:p>
      <w:r>
        <w:t>Trường THCS Phú Đình</w:t>
      </w:r>
    </w:p>
    <w:p>
      <w:r>
        <w:t>Xã Phú Đình, huyện Định Hóa</w:t>
      </w:r>
    </w:p>
    <w:p>
      <w:r>
        <w:t>0,93</w:t>
      </w:r>
    </w:p>
    <w:p>
      <w:r>
        <w:t>0,19</w:t>
      </w:r>
    </w:p>
    <w:p>
      <w:r>
        <w:t>0,74</w:t>
      </w:r>
    </w:p>
    <w:p>
      <w:r>
        <w:t>3</w:t>
      </w:r>
    </w:p>
    <w:p>
      <w:r>
        <w:t>Trường Mầm non Tân Thịnh - Hạng mục: Nhà lớp học 2 tầng 10 phòng</w:t>
      </w:r>
    </w:p>
    <w:p>
      <w:r>
        <w:t>Xã Tân Thịnh, huyện Định Hóa</w:t>
      </w:r>
    </w:p>
    <w:p>
      <w:r>
        <w:t>0,50</w:t>
      </w:r>
    </w:p>
    <w:p>
      <w:r>
        <w:t>0,50</w:t>
      </w:r>
    </w:p>
    <w:p>
      <w:r>
        <w:t>4</w:t>
      </w:r>
    </w:p>
    <w:p>
      <w:r>
        <w:t>Cụm công nghiệp Tân Dương</w:t>
      </w:r>
    </w:p>
    <w:p>
      <w:r>
        <w:t>Xã Tân Dương, huyện Định Hóa</w:t>
      </w:r>
    </w:p>
    <w:p>
      <w:r>
        <w:t>0,51</w:t>
      </w:r>
    </w:p>
    <w:p>
      <w:r>
        <w:t>0,45</w:t>
      </w:r>
    </w:p>
    <w:p>
      <w:r>
        <w:t>0,06</w:t>
      </w:r>
    </w:p>
    <w:p>
      <w:r>
        <w:t>5</w:t>
      </w:r>
    </w:p>
    <w:p>
      <w:r>
        <w:t>Dự án Nhà máy gạch không nung</w:t>
      </w:r>
    </w:p>
    <w:p>
      <w:r>
        <w:t>Xã Bảo Cường, huyện Định Hóa</w:t>
      </w:r>
    </w:p>
    <w:p>
      <w:r>
        <w:t>1,20</w:t>
      </w:r>
    </w:p>
    <w:p>
      <w:r>
        <w:t>1,20</w:t>
      </w:r>
    </w:p>
    <w:p>
      <w:r>
        <w:t>6</w:t>
      </w:r>
    </w:p>
    <w:p>
      <w:r>
        <w:t>Mở rộng, tôn tạo cảnh quan di tích "Địa điểm trường Nguyễn Ái Quốc 0949)"</w:t>
      </w:r>
    </w:p>
    <w:p>
      <w:r>
        <w:t>Xã Bình Thành, huyện Định Hóa</w:t>
      </w:r>
    </w:p>
    <w:p>
      <w:r>
        <w:t>1,81</w:t>
      </w:r>
    </w:p>
    <w:p>
      <w:r>
        <w:t>0,91</w:t>
      </w:r>
    </w:p>
    <w:p>
      <w:r>
        <w:t>0,90</w:t>
      </w:r>
    </w:p>
    <w:p>
      <w:r>
        <w:t>PHỤ LỤC V</w:t>
      </w:r>
    </w:p>
    <w:p>
      <w:r>
        <w:t>DANH MỤC 09 CÔNG TRÌNH, DỰ ÁN ĐĂNG KÝ MỚI BỔ SUNG NĂM 2024 TRÊN ĐỊA BÀN HUYỆN ĐỊNH HÓA</w:t>
      </w:r>
    </w:p>
    <w:p>
      <w:r>
        <w:t>(Kèm theo Quyết định số 1800/QĐ-UBND ngày 31 tháng 7 năm 2024 của UBND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53,16</w:t>
      </w:r>
    </w:p>
    <w:p>
      <w:r>
        <w:t>5,07</w:t>
      </w:r>
    </w:p>
    <w:p>
      <w:r>
        <w:t>48,09</w:t>
      </w:r>
    </w:p>
    <w:p>
      <w:r>
        <w:t>1</w:t>
      </w:r>
    </w:p>
    <w:p>
      <w:r>
        <w:t>Chuyển mục đích sang đất trồng cây lâu năm (có danh sách chi tiết kèm theo)</w:t>
      </w:r>
    </w:p>
    <w:p>
      <w:r>
        <w:t>Các xã Phúc Chu, Trung Lương, huyện Định Hóa</w:t>
      </w:r>
    </w:p>
    <w:p>
      <w:r>
        <w:t>0,13</w:t>
      </w:r>
    </w:p>
    <w:p>
      <w:r>
        <w:t>0,13</w:t>
      </w:r>
    </w:p>
    <w:p>
      <w:r>
        <w:t>-</w:t>
      </w:r>
    </w:p>
    <w:p>
      <w:r>
        <w:t>2</w:t>
      </w:r>
    </w:p>
    <w:p>
      <w:r>
        <w:t>Khu chăn nuôi tập trung (Khu chăn nuôi lợn giống và thương phẩm ứng dụng công nghệ cao DABACO Thái Nguyên)</w:t>
      </w:r>
    </w:p>
    <w:p>
      <w:r>
        <w:t>Xã Bình Thành, huyện Định Hóa</w:t>
      </w:r>
    </w:p>
    <w:p>
      <w:r>
        <w:t>47,96</w:t>
      </w:r>
    </w:p>
    <w:p>
      <w:r>
        <w:t>4,04</w:t>
      </w:r>
    </w:p>
    <w:p>
      <w:r>
        <w:t>43,92</w:t>
      </w:r>
    </w:p>
    <w:p>
      <w:r>
        <w:t>3</w:t>
      </w:r>
    </w:p>
    <w:p>
      <w:r>
        <w:t>Chuyển mục đích sang đất ở đô thị (có danh sách chi tiết kèm theo)</w:t>
      </w:r>
    </w:p>
    <w:p>
      <w:r>
        <w:t>Thị trấn Chợ Chu, huyện Định Hóa</w:t>
      </w:r>
    </w:p>
    <w:p>
      <w:r>
        <w:t>0,32</w:t>
      </w:r>
    </w:p>
    <w:p>
      <w:r>
        <w:t>0,15</w:t>
      </w:r>
    </w:p>
    <w:p>
      <w:r>
        <w:t>0,17</w:t>
      </w:r>
    </w:p>
    <w:p>
      <w:r>
        <w:t>4</w:t>
      </w:r>
    </w:p>
    <w:p>
      <w:r>
        <w:t>Chuyển mục đích sang đất ở nông thôn (có danh sách chi tiết kèm theo)</w:t>
      </w:r>
    </w:p>
    <w:p>
      <w:r>
        <w:t>Các xã trên địa bàn huyện Định Hóa</w:t>
      </w:r>
    </w:p>
    <w:p>
      <w:r>
        <w:t>1,90</w:t>
      </w:r>
    </w:p>
    <w:p>
      <w:r>
        <w:t>0,74</w:t>
      </w:r>
    </w:p>
    <w:p>
      <w:r>
        <w:t>1,16</w:t>
      </w:r>
    </w:p>
    <w:p>
      <w:r>
        <w:t>5</w:t>
      </w:r>
    </w:p>
    <w:p>
      <w:r>
        <w:t>Xây dựng căn cứ chiến đấu Làng Gầy, xã Phúc Chu</w:t>
      </w:r>
    </w:p>
    <w:p>
      <w:r>
        <w:t>Xã Phúc Chu, huyện Định Hóa</w:t>
      </w:r>
    </w:p>
    <w:p>
      <w:r>
        <w:t>0,05</w:t>
      </w:r>
    </w:p>
    <w:p>
      <w:r>
        <w:t>0,05</w:t>
      </w:r>
    </w:p>
    <w:p>
      <w:r>
        <w:t>6</w:t>
      </w:r>
    </w:p>
    <w:p>
      <w:r>
        <w:t>Trung tâm Giáo dục nghề nghiệp và Giáo dục thường xuyên huyện Định Hóa (để giao đất)</w:t>
      </w:r>
    </w:p>
    <w:p>
      <w:r>
        <w:t>Thị trấn Chợ Chu, huyện Định Hóa</w:t>
      </w:r>
    </w:p>
    <w:p>
      <w:r>
        <w:t>1,01</w:t>
      </w:r>
    </w:p>
    <w:p>
      <w:r>
        <w:t>1,01</w:t>
      </w:r>
    </w:p>
    <w:p>
      <w:r>
        <w:t>7</w:t>
      </w:r>
    </w:p>
    <w:p>
      <w:r>
        <w:t>Trường Mầm non Tân Dương</w:t>
      </w:r>
    </w:p>
    <w:p>
      <w:r>
        <w:t>Xã Tân Dương, huyện Định Hóa</w:t>
      </w:r>
    </w:p>
    <w:p>
      <w:r>
        <w:t>0,67</w:t>
      </w:r>
    </w:p>
    <w:p>
      <w:r>
        <w:t>0,67</w:t>
      </w:r>
    </w:p>
    <w:p>
      <w:r>
        <w:t>8</w:t>
      </w:r>
    </w:p>
    <w:p>
      <w:r>
        <w:t>Công trình phụ trợ Mỏ đá Keo Hỉn</w:t>
      </w:r>
    </w:p>
    <w:p>
      <w:r>
        <w:t>Xã Phượng Tiến, huyện Định Hóa</w:t>
      </w:r>
    </w:p>
    <w:p>
      <w:r>
        <w:t>1,08</w:t>
      </w:r>
    </w:p>
    <w:p>
      <w:r>
        <w:t>1,08</w:t>
      </w:r>
    </w:p>
    <w:p>
      <w:r>
        <w:t>9</w:t>
      </w:r>
    </w:p>
    <w:p>
      <w:r>
        <w:t>Dự án Nâng cao độ tin cậy cung cấp điện của các đường dây 475 E6.19, 477 E6.19 và 472 TBA 110kV theo phương án đa chia đa nối năm 2024</w:t>
      </w:r>
    </w:p>
    <w:p>
      <w:r>
        <w:t>Các xã Sơn Phú, Phú Đình, Bình Thành, huyện Định Hóa</w:t>
      </w:r>
    </w:p>
    <w:p>
      <w:r>
        <w:t>0,04</w:t>
      </w:r>
    </w:p>
    <w:p>
      <w:r>
        <w:t>0,01</w:t>
      </w:r>
    </w:p>
    <w:p>
      <w:r>
        <w:t>0,03</w:t>
      </w:r>
    </w:p>
    <w:p>
      <w:r>
        <w:t>PHỤ LỤC VI</w:t>
      </w:r>
    </w:p>
    <w:p>
      <w:r>
        <w:t>ĐIỀU CHỈNH TÊN, DIỆN TÍCH ĐỐI VỚI 01 DỰ ÁN TRÊN ĐỊA BÀN HUYỆN ĐỊNH HÓA</w:t>
      </w:r>
    </w:p>
    <w:p>
      <w:r>
        <w:t>(Kèm theo Quyết định số 1800/QĐ-UBND ngày 31 tháng 7 năm 2024 của UBND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3411/QĐ-UBND ngày 30/12/2022 của UBND tỉnh</w:t>
      </w:r>
    </w:p>
    <w:p>
      <w:r>
        <w:t>1</w:t>
      </w:r>
    </w:p>
    <w:p>
      <w:r>
        <w:t>Di tích địa điểm Trường Đảng Nguyễn Ái Quốc</w:t>
      </w:r>
    </w:p>
    <w:p>
      <w:r>
        <w:t>Xã Bình Thành, huyện Định Hóa</w:t>
      </w:r>
    </w:p>
    <w:p>
      <w:r>
        <w:t>1,65</w:t>
      </w:r>
    </w:p>
    <w:p>
      <w:r>
        <w:t>0,91</w:t>
      </w:r>
    </w:p>
    <w:p>
      <w:r>
        <w:t>0,74</w:t>
      </w:r>
    </w:p>
    <w:p>
      <w:r>
        <w:t>1</w:t>
      </w:r>
    </w:p>
    <w:p>
      <w:r>
        <w:t>Mở rộng, tôn tạo cảnh quan di tích "Địa điểm trường Nguyễn Ái Quốc (1949)"</w:t>
      </w:r>
    </w:p>
    <w:p>
      <w:r>
        <w:t>Xã Bình Thành, huyện Định Hóa</w:t>
      </w:r>
    </w:p>
    <w:p>
      <w:r>
        <w:t>1,81</w:t>
      </w:r>
    </w:p>
    <w:p>
      <w:r>
        <w:t>0,91</w:t>
      </w:r>
    </w:p>
    <w:p>
      <w:r>
        <w:t>0,90</w:t>
      </w:r>
    </w:p>
    <w:p>
      <w:r>
        <w:t>DANH SÁCH CHI TIẾT HỘ GIA ĐÌNH, CÁ NHÂN XIN CHUYỂN MỤC ĐÍCH SỬ DỤNG ĐẤT NĂM 2024 TRÊN ĐỊA BÀN HUYỆN ĐỊNH HÓA</w:t>
      </w:r>
    </w:p>
    <w:p>
      <w:r>
        <w:t>(Kèm theo Quyết định số 1800/QĐ-UBND ngày 31 tháng 7 năm 2024 của UBND tỉnh Thái Nguyên)</w:t>
      </w:r>
    </w:p>
    <w:p>
      <w:r>
        <w:t>STT</w:t>
      </w:r>
    </w:p>
    <w:p>
      <w:r>
        <w:t>Họ và tên chủ sử dụng đất</w:t>
      </w:r>
    </w:p>
    <w:p>
      <w:r>
        <w:t>Địa điểm   (xã, phường, thị trấn...)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A</w:t>
      </w:r>
    </w:p>
    <w:p>
      <w:r>
        <w:t>HUYỆN ĐỊNH HÓA</w:t>
      </w:r>
    </w:p>
    <w:p>
      <w:r>
        <w:t>I</w:t>
      </w:r>
    </w:p>
    <w:p>
      <w:r>
        <w:t>Xã Bảo Linh</w:t>
      </w:r>
    </w:p>
    <w:p>
      <w:r>
        <w:t>1</w:t>
      </w:r>
    </w:p>
    <w:p>
      <w:r>
        <w:t>Lường Thị Nga</w:t>
      </w:r>
    </w:p>
    <w:p>
      <w:r>
        <w:t>Xã Bảo Linh</w:t>
      </w:r>
    </w:p>
    <w:p>
      <w:r>
        <w:t>96</w:t>
      </w:r>
    </w:p>
    <w:p>
      <w:r>
        <w:t>43</w:t>
      </w:r>
    </w:p>
    <w:p>
      <w:r>
        <w:t>CLN</w:t>
      </w:r>
    </w:p>
    <w:p>
      <w:r>
        <w:t>0,043</w:t>
      </w:r>
    </w:p>
    <w:p>
      <w:r>
        <w:t>0,043</w:t>
      </w:r>
    </w:p>
    <w:p>
      <w:r>
        <w:t>-</w:t>
      </w:r>
    </w:p>
    <w:p>
      <w:r>
        <w:t>2</w:t>
      </w:r>
    </w:p>
    <w:p>
      <w:r>
        <w:t>Lê Thị Linh</w:t>
      </w:r>
    </w:p>
    <w:p>
      <w:r>
        <w:t>Xã Bảo Linh</w:t>
      </w:r>
    </w:p>
    <w:p>
      <w:r>
        <w:t>259</w:t>
      </w:r>
    </w:p>
    <w:p>
      <w:r>
        <w:t>47</w:t>
      </w:r>
    </w:p>
    <w:p>
      <w:r>
        <w:t>CLN</w:t>
      </w:r>
    </w:p>
    <w:p>
      <w:r>
        <w:t>0,012</w:t>
      </w:r>
    </w:p>
    <w:p>
      <w:r>
        <w:t>0,012</w:t>
      </w:r>
    </w:p>
    <w:p>
      <w:r>
        <w:t>-</w:t>
      </w:r>
    </w:p>
    <w:p>
      <w:r>
        <w:t>II</w:t>
      </w:r>
    </w:p>
    <w:p>
      <w:r>
        <w:t>Xã Bình Thành</w:t>
      </w:r>
    </w:p>
    <w:p>
      <w:r>
        <w:t>1</w:t>
      </w:r>
    </w:p>
    <w:p>
      <w:r>
        <w:t>Nguyễn Thị Đào</w:t>
      </w:r>
    </w:p>
    <w:p>
      <w:r>
        <w:t>Xã Bình Thành</w:t>
      </w:r>
    </w:p>
    <w:p>
      <w:r>
        <w:t>560</w:t>
      </w:r>
    </w:p>
    <w:p>
      <w:r>
        <w:t>5</w:t>
      </w:r>
    </w:p>
    <w:p>
      <w:r>
        <w:t>CLN</w:t>
      </w:r>
    </w:p>
    <w:p>
      <w:r>
        <w:t>0,012</w:t>
      </w:r>
    </w:p>
    <w:p>
      <w:r>
        <w:t>0,012</w:t>
      </w:r>
    </w:p>
    <w:p>
      <w:r>
        <w:t>-</w:t>
      </w:r>
    </w:p>
    <w:p>
      <w:r>
        <w:t>2</w:t>
      </w:r>
    </w:p>
    <w:p>
      <w:r>
        <w:t>Mai Tất Tùng</w:t>
      </w:r>
    </w:p>
    <w:p>
      <w:r>
        <w:t>Xã Bình Thành</w:t>
      </w:r>
    </w:p>
    <w:p>
      <w:r>
        <w:t>273</w:t>
      </w:r>
    </w:p>
    <w:p>
      <w:r>
        <w:t>116</w:t>
      </w:r>
    </w:p>
    <w:p>
      <w:r>
        <w:t>CLN</w:t>
      </w:r>
    </w:p>
    <w:p>
      <w:r>
        <w:t>0,037</w:t>
      </w:r>
    </w:p>
    <w:p>
      <w:r>
        <w:t>0,037</w:t>
      </w:r>
    </w:p>
    <w:p>
      <w:r>
        <w:t>-</w:t>
      </w:r>
    </w:p>
    <w:p>
      <w:r>
        <w:t>3</w:t>
      </w:r>
    </w:p>
    <w:p>
      <w:r>
        <w:t>Phạm Mạnh Tuấn</w:t>
      </w:r>
    </w:p>
    <w:p>
      <w:r>
        <w:t>Xã Bình Thành</w:t>
      </w:r>
    </w:p>
    <w:p>
      <w:r>
        <w:t>182</w:t>
      </w:r>
    </w:p>
    <w:p>
      <w:r>
        <w:t>100</w:t>
      </w:r>
    </w:p>
    <w:p>
      <w:r>
        <w:t>ONT+CLN</w:t>
      </w:r>
    </w:p>
    <w:p>
      <w:r>
        <w:t>0,036</w:t>
      </w:r>
    </w:p>
    <w:p>
      <w:r>
        <w:t>0,036</w:t>
      </w:r>
    </w:p>
    <w:p>
      <w:r>
        <w:t>-</w:t>
      </w:r>
    </w:p>
    <w:p>
      <w:r>
        <w:t>4</w:t>
      </w:r>
    </w:p>
    <w:p>
      <w:r>
        <w:t>Ma Khánh Pháp</w:t>
      </w:r>
    </w:p>
    <w:p>
      <w:r>
        <w:t>Xã Bình Thành</w:t>
      </w:r>
    </w:p>
    <w:p>
      <w:r>
        <w:t>87</w:t>
      </w:r>
    </w:p>
    <w:p>
      <w:r>
        <w:t>84</w:t>
      </w:r>
    </w:p>
    <w:p>
      <w:r>
        <w:t>LUC</w:t>
      </w:r>
    </w:p>
    <w:p>
      <w:r>
        <w:t>0,033</w:t>
      </w:r>
    </w:p>
    <w:p>
      <w:r>
        <w:t>0,033</w:t>
      </w:r>
    </w:p>
    <w:p>
      <w:r>
        <w:t>-</w:t>
      </w:r>
    </w:p>
    <w:p>
      <w:r>
        <w:t>III</w:t>
      </w:r>
    </w:p>
    <w:p>
      <w:r>
        <w:t>Xã Phú Đình</w:t>
      </w:r>
    </w:p>
    <w:p>
      <w:r>
        <w:t>1</w:t>
      </w:r>
    </w:p>
    <w:p>
      <w:r>
        <w:t>Ma Thị Viện</w:t>
      </w:r>
    </w:p>
    <w:p>
      <w:r>
        <w:t>Xã Phú Đình</w:t>
      </w:r>
    </w:p>
    <w:p>
      <w:r>
        <w:t>242</w:t>
      </w:r>
    </w:p>
    <w:p>
      <w:r>
        <w:t>21</w:t>
      </w:r>
    </w:p>
    <w:p>
      <w:r>
        <w:t>ONT+CLN</w:t>
      </w:r>
    </w:p>
    <w:p>
      <w:r>
        <w:t>0,003</w:t>
      </w:r>
    </w:p>
    <w:p>
      <w:r>
        <w:t>0,003</w:t>
      </w:r>
    </w:p>
    <w:p>
      <w:r>
        <w:t>-</w:t>
      </w:r>
    </w:p>
    <w:p>
      <w:r>
        <w:t>2</w:t>
      </w:r>
    </w:p>
    <w:p>
      <w:r>
        <w:t>Phạm Thị Hậu</w:t>
      </w:r>
    </w:p>
    <w:p>
      <w:r>
        <w:t>Xã Phú Đình</w:t>
      </w:r>
    </w:p>
    <w:p>
      <w:r>
        <w:t>432</w:t>
      </w:r>
    </w:p>
    <w:p>
      <w:r>
        <w:t>47</w:t>
      </w:r>
    </w:p>
    <w:p>
      <w:r>
        <w:t>CLN</w:t>
      </w:r>
    </w:p>
    <w:p>
      <w:r>
        <w:t>0,010</w:t>
      </w:r>
    </w:p>
    <w:p>
      <w:r>
        <w:t>0,010</w:t>
      </w:r>
    </w:p>
    <w:p>
      <w:r>
        <w:t>-</w:t>
      </w:r>
    </w:p>
    <w:p>
      <w:r>
        <w:t>3</w:t>
      </w:r>
    </w:p>
    <w:p>
      <w:r>
        <w:t>Trịnh Văn Thành</w:t>
      </w:r>
    </w:p>
    <w:p>
      <w:r>
        <w:t>Xã Phú Đình</w:t>
      </w:r>
    </w:p>
    <w:p>
      <w:r>
        <w:t>469</w:t>
      </w:r>
    </w:p>
    <w:p>
      <w:r>
        <w:t>35</w:t>
      </w:r>
    </w:p>
    <w:p>
      <w:r>
        <w:t>LUC</w:t>
      </w:r>
    </w:p>
    <w:p>
      <w:r>
        <w:t>0,020</w:t>
      </w:r>
    </w:p>
    <w:p>
      <w:r>
        <w:t>0,020</w:t>
      </w:r>
    </w:p>
    <w:p>
      <w:r>
        <w:t>-</w:t>
      </w:r>
    </w:p>
    <w:p>
      <w:r>
        <w:t>5</w:t>
      </w:r>
    </w:p>
    <w:p>
      <w:r>
        <w:t>Nguyễn Văn Chi</w:t>
      </w:r>
    </w:p>
    <w:p>
      <w:r>
        <w:t>Xã Phú Đình</w:t>
      </w:r>
    </w:p>
    <w:p>
      <w:r>
        <w:t>82</w:t>
      </w:r>
    </w:p>
    <w:p>
      <w:r>
        <w:t>37</w:t>
      </w:r>
    </w:p>
    <w:p>
      <w:r>
        <w:t>CLN</w:t>
      </w:r>
    </w:p>
    <w:p>
      <w:r>
        <w:t>0,040</w:t>
      </w:r>
    </w:p>
    <w:p>
      <w:r>
        <w:t>0,040</w:t>
      </w:r>
    </w:p>
    <w:p>
      <w:r>
        <w:t>-</w:t>
      </w:r>
    </w:p>
    <w:p>
      <w:r>
        <w:t>6</w:t>
      </w:r>
    </w:p>
    <w:p>
      <w:r>
        <w:t>Ma Thị Khải</w:t>
      </w:r>
    </w:p>
    <w:p>
      <w:r>
        <w:t>Xã Phú Đình</w:t>
      </w:r>
    </w:p>
    <w:p>
      <w:r>
        <w:t>19</w:t>
      </w:r>
    </w:p>
    <w:p>
      <w:r>
        <w:t>33</w:t>
      </w:r>
    </w:p>
    <w:p>
      <w:r>
        <w:t>LUK</w:t>
      </w:r>
    </w:p>
    <w:p>
      <w:r>
        <w:t>0,020</w:t>
      </w:r>
    </w:p>
    <w:p>
      <w:r>
        <w:t>0,020</w:t>
      </w:r>
    </w:p>
    <w:p>
      <w:r>
        <w:t>-</w:t>
      </w:r>
    </w:p>
    <w:p>
      <w:r>
        <w:t>7</w:t>
      </w:r>
    </w:p>
    <w:p>
      <w:r>
        <w:t>Ma Thị Khải</w:t>
      </w:r>
    </w:p>
    <w:p>
      <w:r>
        <w:t>Xã Phú Đình</w:t>
      </w:r>
    </w:p>
    <w:p>
      <w:r>
        <w:t>11</w:t>
      </w:r>
    </w:p>
    <w:p>
      <w:r>
        <w:t>33</w:t>
      </w:r>
    </w:p>
    <w:p>
      <w:r>
        <w:t>LUK</w:t>
      </w:r>
    </w:p>
    <w:p>
      <w:r>
        <w:t>0,020</w:t>
      </w:r>
    </w:p>
    <w:p>
      <w:r>
        <w:t>0,020</w:t>
      </w:r>
    </w:p>
    <w:p>
      <w:r>
        <w:t>-</w:t>
      </w:r>
    </w:p>
    <w:p>
      <w:r>
        <w:t>8</w:t>
      </w:r>
    </w:p>
    <w:p>
      <w:r>
        <w:t>Ma Thị Lành</w:t>
      </w:r>
    </w:p>
    <w:p>
      <w:r>
        <w:t>Xã Phú Đình</w:t>
      </w:r>
    </w:p>
    <w:p>
      <w:r>
        <w:t>391</w:t>
      </w:r>
    </w:p>
    <w:p>
      <w:r>
        <w:t>46</w:t>
      </w:r>
    </w:p>
    <w:p>
      <w:r>
        <w:t>CLN</w:t>
      </w:r>
    </w:p>
    <w:p>
      <w:r>
        <w:t>0,015</w:t>
      </w:r>
    </w:p>
    <w:p>
      <w:r>
        <w:t>0,015</w:t>
      </w:r>
    </w:p>
    <w:p>
      <w:r>
        <w:t>-</w:t>
      </w:r>
    </w:p>
    <w:p>
      <w:r>
        <w:t>9</w:t>
      </w:r>
    </w:p>
    <w:p>
      <w:r>
        <w:t>Ma Tuấn Lương</w:t>
      </w:r>
    </w:p>
    <w:p>
      <w:r>
        <w:t>Xã Phú Đình</w:t>
      </w:r>
    </w:p>
    <w:p>
      <w:r>
        <w:t>472</w:t>
      </w:r>
    </w:p>
    <w:p>
      <w:r>
        <w:t>37</w:t>
      </w:r>
    </w:p>
    <w:p>
      <w:r>
        <w:t>LUC</w:t>
      </w:r>
    </w:p>
    <w:p>
      <w:r>
        <w:t>0,020</w:t>
      </w:r>
    </w:p>
    <w:p>
      <w:r>
        <w:t>0,020</w:t>
      </w:r>
    </w:p>
    <w:p>
      <w:r>
        <w:t>-</w:t>
      </w:r>
    </w:p>
    <w:p>
      <w:r>
        <w:t>IV</w:t>
      </w:r>
    </w:p>
    <w:p>
      <w:r>
        <w:t>Xã Phúc Chu</w:t>
      </w:r>
    </w:p>
    <w:p>
      <w:r>
        <w:t>1</w:t>
      </w:r>
    </w:p>
    <w:p>
      <w:r>
        <w:t>Hồ Nhiếp Đoàn</w:t>
      </w:r>
    </w:p>
    <w:p>
      <w:r>
        <w:t>Xã Phúc Chu</w:t>
      </w:r>
    </w:p>
    <w:p>
      <w:r>
        <w:t>295</w:t>
      </w:r>
    </w:p>
    <w:p>
      <w:r>
        <w:t>24</w:t>
      </w:r>
    </w:p>
    <w:p>
      <w:r>
        <w:t>ONT+CLN</w:t>
      </w:r>
    </w:p>
    <w:p>
      <w:r>
        <w:t>0,011</w:t>
      </w:r>
    </w:p>
    <w:p>
      <w:r>
        <w:t>0,011</w:t>
      </w:r>
    </w:p>
    <w:p>
      <w:r>
        <w:t>-</w:t>
      </w:r>
    </w:p>
    <w:p>
      <w:r>
        <w:t>2</w:t>
      </w:r>
    </w:p>
    <w:p>
      <w:r>
        <w:t>Ngô Bá Vinh</w:t>
      </w:r>
    </w:p>
    <w:p>
      <w:r>
        <w:t>Xã Phúc Chu</w:t>
      </w:r>
    </w:p>
    <w:p>
      <w:r>
        <w:t>171</w:t>
      </w:r>
    </w:p>
    <w:p>
      <w:r>
        <w:t>33</w:t>
      </w:r>
    </w:p>
    <w:p>
      <w:r>
        <w:t>LUC</w:t>
      </w:r>
    </w:p>
    <w:p>
      <w:r>
        <w:t>0,042</w:t>
      </w:r>
    </w:p>
    <w:p>
      <w:r>
        <w:t>-</w:t>
      </w:r>
    </w:p>
    <w:p>
      <w:r>
        <w:t>0,042</w:t>
      </w:r>
    </w:p>
    <w:p>
      <w:r>
        <w:t>3</w:t>
      </w:r>
    </w:p>
    <w:p>
      <w:r>
        <w:t>Nông Hồng Nhậm</w:t>
      </w:r>
    </w:p>
    <w:p>
      <w:r>
        <w:t>Xã Phúc Chu</w:t>
      </w:r>
    </w:p>
    <w:p>
      <w:r>
        <w:t>10</w:t>
      </w:r>
    </w:p>
    <w:p>
      <w:r>
        <w:t>23</w:t>
      </w:r>
    </w:p>
    <w:p>
      <w:r>
        <w:t>CLN</w:t>
      </w:r>
    </w:p>
    <w:p>
      <w:r>
        <w:t>0,007</w:t>
      </w:r>
    </w:p>
    <w:p>
      <w:r>
        <w:t>0,007</w:t>
      </w:r>
    </w:p>
    <w:p>
      <w:r>
        <w:t>-</w:t>
      </w:r>
    </w:p>
    <w:p>
      <w:r>
        <w:t>V</w:t>
      </w:r>
    </w:p>
    <w:p>
      <w:r>
        <w:t>Xã Bảo Cường</w:t>
      </w:r>
    </w:p>
    <w:p>
      <w:r>
        <w:t>1</w:t>
      </w:r>
    </w:p>
    <w:p>
      <w:r>
        <w:t>Bùi Ngọc Bảo Anh</w:t>
      </w:r>
    </w:p>
    <w:p>
      <w:r>
        <w:t>Xã Bảo Cường</w:t>
      </w:r>
    </w:p>
    <w:p>
      <w:r>
        <w:t>518</w:t>
      </w:r>
    </w:p>
    <w:p>
      <w:r>
        <w:t>39</w:t>
      </w:r>
    </w:p>
    <w:p>
      <w:r>
        <w:t>LUC</w:t>
      </w:r>
    </w:p>
    <w:p>
      <w:r>
        <w:t>0,014</w:t>
      </w:r>
    </w:p>
    <w:p>
      <w:r>
        <w:t>0,014</w:t>
      </w:r>
    </w:p>
    <w:p>
      <w:r>
        <w:t>-</w:t>
      </w:r>
    </w:p>
    <w:p>
      <w:r>
        <w:t>2</w:t>
      </w:r>
    </w:p>
    <w:p>
      <w:r>
        <w:t>Hoàng Xuân Được</w:t>
      </w:r>
    </w:p>
    <w:p>
      <w:r>
        <w:t>Xã Bảo Cường</w:t>
      </w:r>
    </w:p>
    <w:p>
      <w:r>
        <w:t>525</w:t>
      </w:r>
    </w:p>
    <w:p>
      <w:r>
        <w:t>39</w:t>
      </w:r>
    </w:p>
    <w:p>
      <w:r>
        <w:t>HNK</w:t>
      </w:r>
    </w:p>
    <w:p>
      <w:r>
        <w:t>0,012</w:t>
      </w:r>
    </w:p>
    <w:p>
      <w:r>
        <w:t>0,012</w:t>
      </w:r>
    </w:p>
    <w:p>
      <w:r>
        <w:t>-</w:t>
      </w:r>
    </w:p>
    <w:p>
      <w:r>
        <w:t>3</w:t>
      </w:r>
    </w:p>
    <w:p>
      <w:r>
        <w:t>Vương Văn Chung</w:t>
      </w:r>
    </w:p>
    <w:p>
      <w:r>
        <w:t>Xã Bảo Cường</w:t>
      </w:r>
    </w:p>
    <w:p>
      <w:r>
        <w:t>539</w:t>
      </w:r>
    </w:p>
    <w:p>
      <w:r>
        <w:t>29</w:t>
      </w:r>
    </w:p>
    <w:p>
      <w:r>
        <w:t>LUC</w:t>
      </w:r>
    </w:p>
    <w:p>
      <w:r>
        <w:t>0,012</w:t>
      </w:r>
    </w:p>
    <w:p>
      <w:r>
        <w:t>0,012</w:t>
      </w:r>
    </w:p>
    <w:p>
      <w:r>
        <w:t>-</w:t>
      </w:r>
    </w:p>
    <w:p>
      <w:r>
        <w:t>4</w:t>
      </w:r>
    </w:p>
    <w:p>
      <w:r>
        <w:t>Nguyễn Xuân Thủy</w:t>
      </w:r>
    </w:p>
    <w:p>
      <w:r>
        <w:t>Xã Bảo Cường</w:t>
      </w:r>
    </w:p>
    <w:p>
      <w:r>
        <w:t>19</w:t>
      </w:r>
    </w:p>
    <w:p>
      <w:r>
        <w:t>42</w:t>
      </w:r>
    </w:p>
    <w:p>
      <w:r>
        <w:t>LUC</w:t>
      </w:r>
    </w:p>
    <w:p>
      <w:r>
        <w:t>0,010</w:t>
      </w:r>
    </w:p>
    <w:p>
      <w:r>
        <w:t>0,010</w:t>
      </w:r>
    </w:p>
    <w:p>
      <w:r>
        <w:t>-</w:t>
      </w:r>
    </w:p>
    <w:p>
      <w:r>
        <w:t>5</w:t>
      </w:r>
    </w:p>
    <w:p>
      <w:r>
        <w:t>Nguyễn Văn Tân</w:t>
      </w:r>
    </w:p>
    <w:p>
      <w:r>
        <w:t>Xã Bảo Cường</w:t>
      </w:r>
    </w:p>
    <w:p>
      <w:r>
        <w:t>304</w:t>
      </w:r>
    </w:p>
    <w:p>
      <w:r>
        <w:t>31</w:t>
      </w:r>
    </w:p>
    <w:p>
      <w:r>
        <w:t>NTS</w:t>
      </w:r>
    </w:p>
    <w:p>
      <w:r>
        <w:t>0,016</w:t>
      </w:r>
    </w:p>
    <w:p>
      <w:r>
        <w:t>0,016</w:t>
      </w:r>
    </w:p>
    <w:p>
      <w:r>
        <w:t>-</w:t>
      </w:r>
    </w:p>
    <w:p>
      <w:r>
        <w:t>6</w:t>
      </w:r>
    </w:p>
    <w:p>
      <w:r>
        <w:t>Ma Văn Thể</w:t>
      </w:r>
    </w:p>
    <w:p>
      <w:r>
        <w:t>Xã Bảo Cường</w:t>
      </w:r>
    </w:p>
    <w:p>
      <w:r>
        <w:t>259+248</w:t>
      </w:r>
    </w:p>
    <w:p>
      <w:r>
        <w:t>29</w:t>
      </w:r>
    </w:p>
    <w:p>
      <w:r>
        <w:t>HNK</w:t>
      </w:r>
    </w:p>
    <w:p>
      <w:r>
        <w:t>0,010</w:t>
      </w:r>
    </w:p>
    <w:p>
      <w:r>
        <w:t>0,010</w:t>
      </w:r>
    </w:p>
    <w:p>
      <w:r>
        <w:t>-</w:t>
      </w:r>
    </w:p>
    <w:p>
      <w:r>
        <w:t>7</w:t>
      </w:r>
    </w:p>
    <w:p>
      <w:r>
        <w:t>Nguyễn Văn Diểu</w:t>
      </w:r>
    </w:p>
    <w:p>
      <w:r>
        <w:t>Xã Bảo Cường</w:t>
      </w:r>
    </w:p>
    <w:p>
      <w:r>
        <w:t>135</w:t>
      </w:r>
    </w:p>
    <w:p>
      <w:r>
        <w:t>39</w:t>
      </w:r>
    </w:p>
    <w:p>
      <w:r>
        <w:t>LUC</w:t>
      </w:r>
    </w:p>
    <w:p>
      <w:r>
        <w:t>0,010</w:t>
      </w:r>
    </w:p>
    <w:p>
      <w:r>
        <w:t>0,010</w:t>
      </w:r>
    </w:p>
    <w:p>
      <w:r>
        <w:t>-</w:t>
      </w:r>
    </w:p>
    <w:p>
      <w:r>
        <w:t>8</w:t>
      </w:r>
    </w:p>
    <w:p>
      <w:r>
        <w:t>Lê Thị Hợi</w:t>
      </w:r>
    </w:p>
    <w:p>
      <w:r>
        <w:t>Xã Bảo Cường</w:t>
      </w:r>
    </w:p>
    <w:p>
      <w:r>
        <w:t>224</w:t>
      </w:r>
    </w:p>
    <w:p>
      <w:r>
        <w:t>31</w:t>
      </w:r>
    </w:p>
    <w:p>
      <w:r>
        <w:t>CLN</w:t>
      </w:r>
    </w:p>
    <w:p>
      <w:r>
        <w:t>0,010</w:t>
      </w:r>
    </w:p>
    <w:p>
      <w:r>
        <w:t>0,010</w:t>
      </w:r>
    </w:p>
    <w:p>
      <w:r>
        <w:t>-</w:t>
      </w:r>
    </w:p>
    <w:p>
      <w:r>
        <w:t>9</w:t>
      </w:r>
    </w:p>
    <w:p>
      <w:r>
        <w:t>Cao Triệu Phong</w:t>
      </w:r>
    </w:p>
    <w:p>
      <w:r>
        <w:t>Xã Bảo Cường</w:t>
      </w:r>
    </w:p>
    <w:p>
      <w:r>
        <w:t>180</w:t>
      </w:r>
    </w:p>
    <w:p>
      <w:r>
        <w:t>10</w:t>
      </w:r>
    </w:p>
    <w:p>
      <w:r>
        <w:t>ONT+CLN</w:t>
      </w:r>
    </w:p>
    <w:p>
      <w:r>
        <w:t>0,040</w:t>
      </w:r>
    </w:p>
    <w:p>
      <w:r>
        <w:t>0,040</w:t>
      </w:r>
    </w:p>
    <w:p>
      <w:r>
        <w:t>-</w:t>
      </w:r>
    </w:p>
    <w:p>
      <w:r>
        <w:t>10</w:t>
      </w:r>
    </w:p>
    <w:p>
      <w:r>
        <w:t>Hoàng Thị Liên</w:t>
      </w:r>
    </w:p>
    <w:p>
      <w:r>
        <w:t>Xã Bảo Cường</w:t>
      </w:r>
    </w:p>
    <w:p>
      <w:r>
        <w:t>531</w:t>
      </w:r>
    </w:p>
    <w:p>
      <w:r>
        <w:t>30</w:t>
      </w:r>
    </w:p>
    <w:p>
      <w:r>
        <w:t>LUC</w:t>
      </w:r>
    </w:p>
    <w:p>
      <w:r>
        <w:t>0,010</w:t>
      </w:r>
    </w:p>
    <w:p>
      <w:r>
        <w:t>0,010</w:t>
      </w:r>
    </w:p>
    <w:p>
      <w:r>
        <w:t>-</w:t>
      </w:r>
    </w:p>
    <w:p>
      <w:r>
        <w:t>11</w:t>
      </w:r>
    </w:p>
    <w:p>
      <w:r>
        <w:t>Hoàng Ngọc Hùng</w:t>
      </w:r>
    </w:p>
    <w:p>
      <w:r>
        <w:t>Xã Bảo Cường</w:t>
      </w:r>
    </w:p>
    <w:p>
      <w:r>
        <w:t>505</w:t>
      </w:r>
    </w:p>
    <w:p>
      <w:r>
        <w:t>30</w:t>
      </w:r>
    </w:p>
    <w:p>
      <w:r>
        <w:t>LUC</w:t>
      </w:r>
    </w:p>
    <w:p>
      <w:r>
        <w:t>0,020</w:t>
      </w:r>
    </w:p>
    <w:p>
      <w:r>
        <w:t>0,020</w:t>
      </w:r>
    </w:p>
    <w:p>
      <w:r>
        <w:t>-</w:t>
      </w:r>
    </w:p>
    <w:p>
      <w:r>
        <w:t>12</w:t>
      </w:r>
    </w:p>
    <w:p>
      <w:r>
        <w:t>Ma Lăng Gia</w:t>
      </w:r>
    </w:p>
    <w:p>
      <w:r>
        <w:t>Xã Bảo Cường</w:t>
      </w:r>
    </w:p>
    <w:p>
      <w:r>
        <w:t>154</w:t>
      </w:r>
    </w:p>
    <w:p>
      <w:r>
        <w:t>30</w:t>
      </w:r>
    </w:p>
    <w:p>
      <w:r>
        <w:t>LUK</w:t>
      </w:r>
    </w:p>
    <w:p>
      <w:r>
        <w:t>0,020</w:t>
      </w:r>
    </w:p>
    <w:p>
      <w:r>
        <w:t>0,020</w:t>
      </w:r>
    </w:p>
    <w:p>
      <w:r>
        <w:t>-</w:t>
      </w:r>
    </w:p>
    <w:p>
      <w:r>
        <w:t>13</w:t>
      </w:r>
    </w:p>
    <w:p>
      <w:r>
        <w:t>Nguyễn Thị Tám</w:t>
      </w:r>
    </w:p>
    <w:p>
      <w:r>
        <w:t>Xã Bảo Cường</w:t>
      </w:r>
    </w:p>
    <w:p>
      <w:r>
        <w:t>557</w:t>
      </w:r>
    </w:p>
    <w:p>
      <w:r>
        <w:t>39</w:t>
      </w:r>
    </w:p>
    <w:p>
      <w:r>
        <w:t>LUC</w:t>
      </w:r>
    </w:p>
    <w:p>
      <w:r>
        <w:t>0,018</w:t>
      </w:r>
    </w:p>
    <w:p>
      <w:r>
        <w:t>0,018</w:t>
      </w:r>
    </w:p>
    <w:p>
      <w:r>
        <w:t>-</w:t>
      </w:r>
    </w:p>
    <w:p>
      <w:r>
        <w:t>VI</w:t>
      </w:r>
    </w:p>
    <w:p>
      <w:r>
        <w:t>Thị trấn Chợ Chu</w:t>
      </w:r>
    </w:p>
    <w:p>
      <w:r>
        <w:t>1</w:t>
      </w:r>
    </w:p>
    <w:p>
      <w:r>
        <w:t>Ma Thị Minh Thảo</w:t>
      </w:r>
    </w:p>
    <w:p>
      <w:r>
        <w:t>Thị trấn Chợ Chu</w:t>
      </w:r>
    </w:p>
    <w:p>
      <w:r>
        <w:t>8</w:t>
      </w:r>
    </w:p>
    <w:p>
      <w:r>
        <w:t>10</w:t>
      </w:r>
    </w:p>
    <w:p>
      <w:r>
        <w:t>CLN</w:t>
      </w:r>
    </w:p>
    <w:p>
      <w:r>
        <w:t>0,020</w:t>
      </w:r>
    </w:p>
    <w:p>
      <w:r>
        <w:t>0,020</w:t>
      </w:r>
    </w:p>
    <w:p>
      <w:r>
        <w:t>-</w:t>
      </w:r>
    </w:p>
    <w:p>
      <w:r>
        <w:t>2</w:t>
      </w:r>
    </w:p>
    <w:p>
      <w:r>
        <w:t>Ma Văn Yên</w:t>
      </w:r>
    </w:p>
    <w:p>
      <w:r>
        <w:t>Thị trấn Chợ Chu</w:t>
      </w:r>
    </w:p>
    <w:p>
      <w:r>
        <w:t>387</w:t>
      </w:r>
    </w:p>
    <w:p>
      <w:r>
        <w:t>10</w:t>
      </w:r>
    </w:p>
    <w:p>
      <w:r>
        <w:t>LUK</w:t>
      </w:r>
    </w:p>
    <w:p>
      <w:r>
        <w:t>0,030</w:t>
      </w:r>
    </w:p>
    <w:p>
      <w:r>
        <w:t>0,030</w:t>
      </w:r>
    </w:p>
    <w:p>
      <w:r>
        <w:t>-</w:t>
      </w:r>
    </w:p>
    <w:p>
      <w:r>
        <w:t>3</w:t>
      </w:r>
    </w:p>
    <w:p>
      <w:r>
        <w:t>Ma Văn Yên</w:t>
      </w:r>
    </w:p>
    <w:p>
      <w:r>
        <w:t>Thị trấn Chợ Chu</w:t>
      </w:r>
    </w:p>
    <w:p>
      <w:r>
        <w:t>360</w:t>
      </w:r>
    </w:p>
    <w:p>
      <w:r>
        <w:t>10</w:t>
      </w:r>
    </w:p>
    <w:p>
      <w:r>
        <w:t>LUC</w:t>
      </w:r>
    </w:p>
    <w:p>
      <w:r>
        <w:t>0,010</w:t>
      </w:r>
    </w:p>
    <w:p>
      <w:r>
        <w:t>0,010</w:t>
      </w:r>
    </w:p>
    <w:p>
      <w:r>
        <w:t>-</w:t>
      </w:r>
    </w:p>
    <w:p>
      <w:r>
        <w:t>4</w:t>
      </w:r>
    </w:p>
    <w:p>
      <w:r>
        <w:t>Nguyễn Minh Tú</w:t>
      </w:r>
    </w:p>
    <w:p>
      <w:r>
        <w:t>Thị trấn Chợ Chu</w:t>
      </w:r>
    </w:p>
    <w:p>
      <w:r>
        <w:t>368</w:t>
      </w:r>
    </w:p>
    <w:p>
      <w:r>
        <w:t>10</w:t>
      </w:r>
    </w:p>
    <w:p>
      <w:r>
        <w:t>ODT+HNK</w:t>
      </w:r>
    </w:p>
    <w:p>
      <w:r>
        <w:t>0,025</w:t>
      </w:r>
    </w:p>
    <w:p>
      <w:r>
        <w:t>0,025</w:t>
      </w:r>
    </w:p>
    <w:p>
      <w:r>
        <w:t>-</w:t>
      </w:r>
    </w:p>
    <w:p>
      <w:r>
        <w:t>5</w:t>
      </w:r>
    </w:p>
    <w:p>
      <w:r>
        <w:t>Ma Đình Hòa</w:t>
      </w:r>
    </w:p>
    <w:p>
      <w:r>
        <w:t>Thị trấn Chợ Chu</w:t>
      </w:r>
    </w:p>
    <w:p>
      <w:r>
        <w:t>22 (721)</w:t>
      </w:r>
    </w:p>
    <w:p>
      <w:r>
        <w:t>15</w:t>
      </w:r>
    </w:p>
    <w:p>
      <w:r>
        <w:t>ODT+CLN</w:t>
      </w:r>
    </w:p>
    <w:p>
      <w:r>
        <w:t>0,020</w:t>
      </w:r>
    </w:p>
    <w:p>
      <w:r>
        <w:t>0,020</w:t>
      </w:r>
    </w:p>
    <w:p>
      <w:r>
        <w:t>-</w:t>
      </w:r>
    </w:p>
    <w:p>
      <w:r>
        <w:t>6</w:t>
      </w:r>
    </w:p>
    <w:p>
      <w:r>
        <w:t>Ma Văn Hòa</w:t>
      </w:r>
    </w:p>
    <w:p>
      <w:r>
        <w:t>Thị trấn Chợ Chu</w:t>
      </w:r>
    </w:p>
    <w:p>
      <w:r>
        <w:t>212</w:t>
      </w:r>
    </w:p>
    <w:p>
      <w:r>
        <w:t>15</w:t>
      </w:r>
    </w:p>
    <w:p>
      <w:r>
        <w:t>CLN</w:t>
      </w:r>
    </w:p>
    <w:p>
      <w:r>
        <w:t>0,012</w:t>
      </w:r>
    </w:p>
    <w:p>
      <w:r>
        <w:t>0,012</w:t>
      </w:r>
    </w:p>
    <w:p>
      <w:r>
        <w:t>-</w:t>
      </w:r>
    </w:p>
    <w:p>
      <w:r>
        <w:t>7</w:t>
      </w:r>
    </w:p>
    <w:p>
      <w:r>
        <w:t>Nguyễn Thị Diệu Linh</w:t>
      </w:r>
    </w:p>
    <w:p>
      <w:r>
        <w:t>Thị trấn Chợ Chu</w:t>
      </w:r>
    </w:p>
    <w:p>
      <w:r>
        <w:t>270</w:t>
      </w:r>
    </w:p>
    <w:p>
      <w:r>
        <w:t>15</w:t>
      </w:r>
    </w:p>
    <w:p>
      <w:r>
        <w:t>HNK</w:t>
      </w:r>
    </w:p>
    <w:p>
      <w:r>
        <w:t>0,019</w:t>
      </w:r>
    </w:p>
    <w:p>
      <w:r>
        <w:t>0,019</w:t>
      </w:r>
    </w:p>
    <w:p>
      <w:r>
        <w:t>-</w:t>
      </w:r>
    </w:p>
    <w:p>
      <w:r>
        <w:t>8</w:t>
      </w:r>
    </w:p>
    <w:p>
      <w:r>
        <w:t>Vũ Văn Giáng</w:t>
      </w:r>
    </w:p>
    <w:p>
      <w:r>
        <w:t>Thị trấn Chợ Chu</w:t>
      </w:r>
    </w:p>
    <w:p>
      <w:r>
        <w:t>890</w:t>
      </w:r>
    </w:p>
    <w:p>
      <w:r>
        <w:t>16</w:t>
      </w:r>
    </w:p>
    <w:p>
      <w:r>
        <w:t>LUC</w:t>
      </w:r>
    </w:p>
    <w:p>
      <w:r>
        <w:t>0,016</w:t>
      </w:r>
    </w:p>
    <w:p>
      <w:r>
        <w:t>0,016</w:t>
      </w:r>
    </w:p>
    <w:p>
      <w:r>
        <w:t>-</w:t>
      </w:r>
    </w:p>
    <w:p>
      <w:r>
        <w:t>9</w:t>
      </w:r>
    </w:p>
    <w:p>
      <w:r>
        <w:t>Vũ Văn Giáng</w:t>
      </w:r>
    </w:p>
    <w:p>
      <w:r>
        <w:t>Thị trấn Chợ Chu</w:t>
      </w:r>
    </w:p>
    <w:p>
      <w:r>
        <w:t>891</w:t>
      </w:r>
    </w:p>
    <w:p>
      <w:r>
        <w:t>16</w:t>
      </w:r>
    </w:p>
    <w:p>
      <w:r>
        <w:t>LUC</w:t>
      </w:r>
    </w:p>
    <w:p>
      <w:r>
        <w:t>0,016</w:t>
      </w:r>
    </w:p>
    <w:p>
      <w:r>
        <w:t>0,016</w:t>
      </w:r>
    </w:p>
    <w:p>
      <w:r>
        <w:t>-</w:t>
      </w:r>
    </w:p>
    <w:p>
      <w:r>
        <w:t>10</w:t>
      </w:r>
    </w:p>
    <w:p>
      <w:r>
        <w:t>Nguyễn Văn Thành</w:t>
      </w:r>
    </w:p>
    <w:p>
      <w:r>
        <w:t>Thị trấn Chợ Chu</w:t>
      </w:r>
    </w:p>
    <w:p>
      <w:r>
        <w:t>235</w:t>
      </w:r>
    </w:p>
    <w:p>
      <w:r>
        <w:t>17</w:t>
      </w:r>
    </w:p>
    <w:p>
      <w:r>
        <w:t>LUC</w:t>
      </w:r>
    </w:p>
    <w:p>
      <w:r>
        <w:t>0,024</w:t>
      </w:r>
    </w:p>
    <w:p>
      <w:r>
        <w:t>0,024</w:t>
      </w:r>
    </w:p>
    <w:p>
      <w:r>
        <w:t>-</w:t>
      </w:r>
    </w:p>
    <w:p>
      <w:r>
        <w:t>11</w:t>
      </w:r>
    </w:p>
    <w:p>
      <w:r>
        <w:t>Lê Tuấn Anh</w:t>
      </w:r>
    </w:p>
    <w:p>
      <w:r>
        <w:t>Thị trấn Chợ Chu</w:t>
      </w:r>
    </w:p>
    <w:p>
      <w:r>
        <w:t>852</w:t>
      </w:r>
    </w:p>
    <w:p>
      <w:r>
        <w:t>17</w:t>
      </w:r>
    </w:p>
    <w:p>
      <w:r>
        <w:t>LUC</w:t>
      </w:r>
    </w:p>
    <w:p>
      <w:r>
        <w:t>0,023</w:t>
      </w:r>
    </w:p>
    <w:p>
      <w:r>
        <w:t>0,023</w:t>
      </w:r>
    </w:p>
    <w:p>
      <w:r>
        <w:t>-</w:t>
      </w:r>
    </w:p>
    <w:p>
      <w:r>
        <w:t>12</w:t>
      </w:r>
    </w:p>
    <w:p>
      <w:r>
        <w:t>Nguyễn Thị Hồng Luyến</w:t>
      </w:r>
    </w:p>
    <w:p>
      <w:r>
        <w:t>Thị trấn Chợ Chu</w:t>
      </w:r>
    </w:p>
    <w:p>
      <w:r>
        <w:t>846</w:t>
      </w:r>
    </w:p>
    <w:p>
      <w:r>
        <w:t>17</w:t>
      </w:r>
    </w:p>
    <w:p>
      <w:r>
        <w:t>NTS</w:t>
      </w:r>
    </w:p>
    <w:p>
      <w:r>
        <w:t>0,023</w:t>
      </w:r>
    </w:p>
    <w:p>
      <w:r>
        <w:t>0,023</w:t>
      </w:r>
    </w:p>
    <w:p>
      <w:r>
        <w:t>-</w:t>
      </w:r>
    </w:p>
    <w:p>
      <w:r>
        <w:t>13</w:t>
      </w:r>
    </w:p>
    <w:p>
      <w:r>
        <w:t>Lê Cành Ngọc</w:t>
      </w:r>
    </w:p>
    <w:p>
      <w:r>
        <w:t>Thị trấn Chợ Chu</w:t>
      </w:r>
    </w:p>
    <w:p>
      <w:r>
        <w:t>643 (530)</w:t>
      </w:r>
    </w:p>
    <w:p>
      <w:r>
        <w:t>17</w:t>
      </w:r>
    </w:p>
    <w:p>
      <w:r>
        <w:t>ODT+HNK</w:t>
      </w:r>
    </w:p>
    <w:p>
      <w:r>
        <w:t>0,010</w:t>
      </w:r>
    </w:p>
    <w:p>
      <w:r>
        <w:t>0,010</w:t>
      </w:r>
    </w:p>
    <w:p>
      <w:r>
        <w:t>-</w:t>
      </w:r>
    </w:p>
    <w:p>
      <w:r>
        <w:t>14</w:t>
      </w:r>
    </w:p>
    <w:p>
      <w:r>
        <w:t>Thái Văn Huấn</w:t>
      </w:r>
    </w:p>
    <w:p>
      <w:r>
        <w:t>Thị trấn Chợ Chu</w:t>
      </w:r>
    </w:p>
    <w:p>
      <w:r>
        <w:t>1135</w:t>
      </w:r>
    </w:p>
    <w:p>
      <w:r>
        <w:t>20</w:t>
      </w:r>
    </w:p>
    <w:p>
      <w:r>
        <w:t>HNK</w:t>
      </w:r>
    </w:p>
    <w:p>
      <w:r>
        <w:t>0,015</w:t>
      </w:r>
    </w:p>
    <w:p>
      <w:r>
        <w:t>0,015</w:t>
      </w:r>
    </w:p>
    <w:p>
      <w:r>
        <w:t>-</w:t>
      </w:r>
    </w:p>
    <w:p>
      <w:r>
        <w:t>16</w:t>
      </w:r>
    </w:p>
    <w:p>
      <w:r>
        <w:t>Nguyễn Thị Thiết</w:t>
      </w:r>
    </w:p>
    <w:p>
      <w:r>
        <w:t>Thị trấn Chợ Chu</w:t>
      </w:r>
    </w:p>
    <w:p>
      <w:r>
        <w:t>83</w:t>
      </w:r>
    </w:p>
    <w:p>
      <w:r>
        <w:t>22</w:t>
      </w:r>
    </w:p>
    <w:p>
      <w:r>
        <w:t>LUC</w:t>
      </w:r>
    </w:p>
    <w:p>
      <w:r>
        <w:t>0,020</w:t>
      </w:r>
    </w:p>
    <w:p>
      <w:r>
        <w:t>0,020</w:t>
      </w:r>
    </w:p>
    <w:p>
      <w:r>
        <w:t>-</w:t>
      </w:r>
    </w:p>
    <w:p>
      <w:r>
        <w:t>17</w:t>
      </w:r>
    </w:p>
    <w:p>
      <w:r>
        <w:t>Lý Nhật Bình</w:t>
      </w:r>
    </w:p>
    <w:p>
      <w:r>
        <w:t>Thị trấn Chợ Chu</w:t>
      </w:r>
    </w:p>
    <w:p>
      <w:r>
        <w:t>492 (825)</w:t>
      </w:r>
    </w:p>
    <w:p>
      <w:r>
        <w:t>11</w:t>
      </w:r>
    </w:p>
    <w:p>
      <w:r>
        <w:t>HNK</w:t>
      </w:r>
    </w:p>
    <w:p>
      <w:r>
        <w:t>0,021</w:t>
      </w:r>
    </w:p>
    <w:p>
      <w:r>
        <w:t>0,021</w:t>
      </w:r>
    </w:p>
    <w:p>
      <w:r>
        <w:t>-</w:t>
      </w:r>
    </w:p>
    <w:p>
      <w:r>
        <w:t>18</w:t>
      </w:r>
    </w:p>
    <w:p>
      <w:r>
        <w:t>Nguyễn Văn Phát</w:t>
      </w:r>
    </w:p>
    <w:p>
      <w:r>
        <w:t>Thị trấn Chợ Chu</w:t>
      </w:r>
    </w:p>
    <w:p>
      <w:r>
        <w:t>11</w:t>
      </w:r>
    </w:p>
    <w:p>
      <w:r>
        <w:t>21</w:t>
      </w:r>
    </w:p>
    <w:p>
      <w:r>
        <w:t>CLN</w:t>
      </w:r>
    </w:p>
    <w:p>
      <w:r>
        <w:t>0,006</w:t>
      </w:r>
    </w:p>
    <w:p>
      <w:r>
        <w:t>0,006</w:t>
      </w:r>
    </w:p>
    <w:p>
      <w:r>
        <w:t>-</w:t>
      </w:r>
    </w:p>
    <w:p>
      <w:r>
        <w:t>19</w:t>
      </w:r>
    </w:p>
    <w:p>
      <w:r>
        <w:t>Nguyễn Văn Hoa</w:t>
      </w:r>
    </w:p>
    <w:p>
      <w:r>
        <w:t>Thị trấn Chợ Chu</w:t>
      </w:r>
    </w:p>
    <w:p>
      <w:r>
        <w:t>806</w:t>
      </w:r>
    </w:p>
    <w:p>
      <w:r>
        <w:t>12</w:t>
      </w:r>
    </w:p>
    <w:p>
      <w:r>
        <w:t>LUC</w:t>
      </w:r>
    </w:p>
    <w:p>
      <w:r>
        <w:t>0,010</w:t>
      </w:r>
    </w:p>
    <w:p>
      <w:r>
        <w:t>0,010</w:t>
      </w:r>
    </w:p>
    <w:p>
      <w:r>
        <w:t>-</w:t>
      </w:r>
    </w:p>
    <w:p>
      <w:r>
        <w:t>VII</w:t>
      </w:r>
    </w:p>
    <w:p>
      <w:r>
        <w:t>Xã Bình Yên</w:t>
      </w:r>
    </w:p>
    <w:p>
      <w:r>
        <w:t>1</w:t>
      </w:r>
    </w:p>
    <w:p>
      <w:r>
        <w:t>Nguyễn Quang Huy</w:t>
      </w:r>
    </w:p>
    <w:p>
      <w:r>
        <w:t>Xã Bình Yên</w:t>
      </w:r>
    </w:p>
    <w:p>
      <w:r>
        <w:t>285</w:t>
      </w:r>
    </w:p>
    <w:p>
      <w:r>
        <w:t>15</w:t>
      </w:r>
    </w:p>
    <w:p>
      <w:r>
        <w:t>CLN</w:t>
      </w:r>
    </w:p>
    <w:p>
      <w:r>
        <w:t>0,020</w:t>
      </w:r>
    </w:p>
    <w:p>
      <w:r>
        <w:t>0,020</w:t>
      </w:r>
    </w:p>
    <w:p>
      <w:r>
        <w:t>-</w:t>
      </w:r>
    </w:p>
    <w:p>
      <w:r>
        <w:t>2</w:t>
      </w:r>
    </w:p>
    <w:p>
      <w:r>
        <w:t>Đỗ Quang Duy</w:t>
      </w:r>
    </w:p>
    <w:p>
      <w:r>
        <w:t>Xã Bình Yên</w:t>
      </w:r>
    </w:p>
    <w:p>
      <w:r>
        <w:t>336</w:t>
      </w:r>
    </w:p>
    <w:p>
      <w:r>
        <w:t>25</w:t>
      </w:r>
    </w:p>
    <w:p>
      <w:r>
        <w:t>CLN</w:t>
      </w:r>
    </w:p>
    <w:p>
      <w:r>
        <w:t>0,013</w:t>
      </w:r>
    </w:p>
    <w:p>
      <w:r>
        <w:t>0,013</w:t>
      </w:r>
    </w:p>
    <w:p>
      <w:r>
        <w:t>-</w:t>
      </w:r>
    </w:p>
    <w:p>
      <w:r>
        <w:t>3</w:t>
      </w:r>
    </w:p>
    <w:p>
      <w:r>
        <w:t>Nguyễn Thị Hương</w:t>
      </w:r>
    </w:p>
    <w:p>
      <w:r>
        <w:t>Xã Bình Yên</w:t>
      </w:r>
    </w:p>
    <w:p>
      <w:r>
        <w:t>279</w:t>
      </w:r>
    </w:p>
    <w:p>
      <w:r>
        <w:t>32</w:t>
      </w:r>
    </w:p>
    <w:p>
      <w:r>
        <w:t>LUK</w:t>
      </w:r>
    </w:p>
    <w:p>
      <w:r>
        <w:t>0,040</w:t>
      </w:r>
    </w:p>
    <w:p>
      <w:r>
        <w:t>0,040</w:t>
      </w:r>
    </w:p>
    <w:p>
      <w:r>
        <w:t>-</w:t>
      </w:r>
    </w:p>
    <w:p>
      <w:r>
        <w:t>4</w:t>
      </w:r>
    </w:p>
    <w:p>
      <w:r>
        <w:t>Lường Phúc Sà</w:t>
      </w:r>
    </w:p>
    <w:p>
      <w:r>
        <w:t>Xã Bình Yên</w:t>
      </w:r>
    </w:p>
    <w:p>
      <w:r>
        <w:t>398</w:t>
      </w:r>
    </w:p>
    <w:p>
      <w:r>
        <w:t>24</w:t>
      </w:r>
    </w:p>
    <w:p>
      <w:r>
        <w:t>HNK</w:t>
      </w:r>
    </w:p>
    <w:p>
      <w:r>
        <w:t>0,008</w:t>
      </w:r>
    </w:p>
    <w:p>
      <w:r>
        <w:t>0,008</w:t>
      </w:r>
    </w:p>
    <w:p>
      <w:r>
        <w:t>-</w:t>
      </w:r>
    </w:p>
    <w:p>
      <w:r>
        <w:t>5</w:t>
      </w:r>
    </w:p>
    <w:p>
      <w:r>
        <w:t>Nguyễn Thị Lan</w:t>
      </w:r>
    </w:p>
    <w:p>
      <w:r>
        <w:t>Xã Bình Yên</w:t>
      </w:r>
    </w:p>
    <w:p>
      <w:r>
        <w:t>121</w:t>
      </w:r>
    </w:p>
    <w:p>
      <w:r>
        <w:t>20</w:t>
      </w:r>
    </w:p>
    <w:p>
      <w:r>
        <w:t>CLN</w:t>
      </w:r>
    </w:p>
    <w:p>
      <w:r>
        <w:t>0,010</w:t>
      </w:r>
    </w:p>
    <w:p>
      <w:r>
        <w:t>0,010</w:t>
      </w:r>
    </w:p>
    <w:p>
      <w:r>
        <w:t>-</w:t>
      </w:r>
    </w:p>
    <w:p>
      <w:r>
        <w:t>6</w:t>
      </w:r>
    </w:p>
    <w:p>
      <w:r>
        <w:t>Nguyễn Thị Luyến</w:t>
      </w:r>
    </w:p>
    <w:p>
      <w:r>
        <w:t>Xã Bình Yên</w:t>
      </w:r>
    </w:p>
    <w:p>
      <w:r>
        <w:t>122</w:t>
      </w:r>
    </w:p>
    <w:p>
      <w:r>
        <w:t>20</w:t>
      </w:r>
    </w:p>
    <w:p>
      <w:r>
        <w:t>CLN</w:t>
      </w:r>
    </w:p>
    <w:p>
      <w:r>
        <w:t>0,025</w:t>
      </w:r>
    </w:p>
    <w:p>
      <w:r>
        <w:t>0,025</w:t>
      </w:r>
    </w:p>
    <w:p>
      <w:r>
        <w:t>-</w:t>
      </w:r>
    </w:p>
    <w:p>
      <w:r>
        <w:t>7</w:t>
      </w:r>
    </w:p>
    <w:p>
      <w:r>
        <w:t>Ma Khắc Đoàn</w:t>
      </w:r>
    </w:p>
    <w:p>
      <w:r>
        <w:t>Xã Bình Yên</w:t>
      </w:r>
    </w:p>
    <w:p>
      <w:r>
        <w:t>202</w:t>
      </w:r>
    </w:p>
    <w:p>
      <w:r>
        <w:t>16</w:t>
      </w:r>
    </w:p>
    <w:p>
      <w:r>
        <w:t>HNK</w:t>
      </w:r>
    </w:p>
    <w:p>
      <w:r>
        <w:t>0,005</w:t>
      </w:r>
    </w:p>
    <w:p>
      <w:r>
        <w:t>0,005</w:t>
      </w:r>
    </w:p>
    <w:p>
      <w:r>
        <w:t>-</w:t>
      </w:r>
    </w:p>
    <w:p>
      <w:r>
        <w:t>VIII</w:t>
      </w:r>
    </w:p>
    <w:p>
      <w:r>
        <w:t>Xã Điềm Mặc</w:t>
      </w:r>
    </w:p>
    <w:p>
      <w:r>
        <w:t>1</w:t>
      </w:r>
    </w:p>
    <w:p>
      <w:r>
        <w:t>Phạm Thị Hoài</w:t>
      </w:r>
    </w:p>
    <w:p>
      <w:r>
        <w:t>Xã Điềm Mặc</w:t>
      </w:r>
    </w:p>
    <w:p>
      <w:r>
        <w:t>156</w:t>
      </w:r>
    </w:p>
    <w:p>
      <w:r>
        <w:t>33</w:t>
      </w:r>
    </w:p>
    <w:p>
      <w:r>
        <w:t>CLN</w:t>
      </w:r>
    </w:p>
    <w:p>
      <w:r>
        <w:t>0,013</w:t>
      </w:r>
    </w:p>
    <w:p>
      <w:r>
        <w:t>0,013</w:t>
      </w:r>
    </w:p>
    <w:p>
      <w:r>
        <w:t>-</w:t>
      </w:r>
    </w:p>
    <w:p>
      <w:r>
        <w:t>2</w:t>
      </w:r>
    </w:p>
    <w:p>
      <w:r>
        <w:t>Nguyễn Văn Hiển</w:t>
      </w:r>
    </w:p>
    <w:p>
      <w:r>
        <w:t>Xã Điềm Mặc</w:t>
      </w:r>
    </w:p>
    <w:p>
      <w:r>
        <w:t>73</w:t>
      </w:r>
    </w:p>
    <w:p>
      <w:r>
        <w:t>13</w:t>
      </w:r>
    </w:p>
    <w:p>
      <w:r>
        <w:t>CLN</w:t>
      </w:r>
    </w:p>
    <w:p>
      <w:r>
        <w:t>0,020</w:t>
      </w:r>
    </w:p>
    <w:p>
      <w:r>
        <w:t>0,020</w:t>
      </w:r>
    </w:p>
    <w:p>
      <w:r>
        <w:t>-</w:t>
      </w:r>
    </w:p>
    <w:p>
      <w:r>
        <w:t>3</w:t>
      </w:r>
    </w:p>
    <w:p>
      <w:r>
        <w:t>Nguyễn Thị Thủy</w:t>
      </w:r>
    </w:p>
    <w:p>
      <w:r>
        <w:t>Xã Điềm Mặc</w:t>
      </w:r>
    </w:p>
    <w:p>
      <w:r>
        <w:t>385</w:t>
      </w:r>
    </w:p>
    <w:p>
      <w:r>
        <w:t>18</w:t>
      </w:r>
    </w:p>
    <w:p>
      <w:r>
        <w:t>CLN</w:t>
      </w:r>
    </w:p>
    <w:p>
      <w:r>
        <w:t>0,020</w:t>
      </w:r>
    </w:p>
    <w:p>
      <w:r>
        <w:t>0,020</w:t>
      </w:r>
    </w:p>
    <w:p>
      <w:r>
        <w:t>-</w:t>
      </w:r>
    </w:p>
    <w:p>
      <w:r>
        <w:t>4</w:t>
      </w:r>
    </w:p>
    <w:p>
      <w:r>
        <w:t>Nguyễn Văn Toàn</w:t>
      </w:r>
    </w:p>
    <w:p>
      <w:r>
        <w:t>Xã Điềm Mặc</w:t>
      </w:r>
    </w:p>
    <w:p>
      <w:r>
        <w:t>381</w:t>
      </w:r>
    </w:p>
    <w:p>
      <w:r>
        <w:t>18</w:t>
      </w:r>
    </w:p>
    <w:p>
      <w:r>
        <w:t>CLN</w:t>
      </w:r>
    </w:p>
    <w:p>
      <w:r>
        <w:t>0,010</w:t>
      </w:r>
    </w:p>
    <w:p>
      <w:r>
        <w:t>0,010</w:t>
      </w:r>
    </w:p>
    <w:p>
      <w:r>
        <w:t>-</w:t>
      </w:r>
    </w:p>
    <w:p>
      <w:r>
        <w:t>5</w:t>
      </w:r>
    </w:p>
    <w:p>
      <w:r>
        <w:t>Đỗ Xuân Hường</w:t>
      </w:r>
    </w:p>
    <w:p>
      <w:r>
        <w:t>Xã Điềm Mặc</w:t>
      </w:r>
    </w:p>
    <w:p>
      <w:r>
        <w:t>506</w:t>
      </w:r>
    </w:p>
    <w:p>
      <w:r>
        <w:t>26</w:t>
      </w:r>
    </w:p>
    <w:p>
      <w:r>
        <w:t>LUK</w:t>
      </w:r>
    </w:p>
    <w:p>
      <w:r>
        <w:t>0,012</w:t>
      </w:r>
    </w:p>
    <w:p>
      <w:r>
        <w:t>0,012</w:t>
      </w:r>
    </w:p>
    <w:p>
      <w:r>
        <w:t>-</w:t>
      </w:r>
    </w:p>
    <w:p>
      <w:r>
        <w:t>6</w:t>
      </w:r>
    </w:p>
    <w:p>
      <w:r>
        <w:t>Đỗ Xuân Hường</w:t>
      </w:r>
    </w:p>
    <w:p>
      <w:r>
        <w:t>Xã Điềm Mặc</w:t>
      </w:r>
    </w:p>
    <w:p>
      <w:r>
        <w:t>269</w:t>
      </w:r>
    </w:p>
    <w:p>
      <w:r>
        <w:t>26</w:t>
      </w:r>
    </w:p>
    <w:p>
      <w:r>
        <w:t>LUC</w:t>
      </w:r>
    </w:p>
    <w:p>
      <w:r>
        <w:t>0,080</w:t>
      </w:r>
    </w:p>
    <w:p>
      <w:r>
        <w:t>0,080</w:t>
      </w:r>
    </w:p>
    <w:p>
      <w:r>
        <w:t>-</w:t>
      </w:r>
    </w:p>
    <w:p>
      <w:r>
        <w:t>7</w:t>
      </w:r>
    </w:p>
    <w:p>
      <w:r>
        <w:t>La Công Hiệp</w:t>
      </w:r>
    </w:p>
    <w:p>
      <w:r>
        <w:t>Xã Điềm Mặc</w:t>
      </w:r>
    </w:p>
    <w:p>
      <w:r>
        <w:t>442</w:t>
      </w:r>
    </w:p>
    <w:p>
      <w:r>
        <w:t>12</w:t>
      </w:r>
    </w:p>
    <w:p>
      <w:r>
        <w:t>CLN</w:t>
      </w:r>
    </w:p>
    <w:p>
      <w:r>
        <w:t>0,070</w:t>
      </w:r>
    </w:p>
    <w:p>
      <w:r>
        <w:t>0,070</w:t>
      </w:r>
    </w:p>
    <w:p>
      <w:r>
        <w:t>-</w:t>
      </w:r>
    </w:p>
    <w:p>
      <w:r>
        <w:t>8</w:t>
      </w:r>
    </w:p>
    <w:p>
      <w:r>
        <w:t>Ma Duy Châm</w:t>
      </w:r>
    </w:p>
    <w:p>
      <w:r>
        <w:t>Xã Điềm Mặc</w:t>
      </w:r>
    </w:p>
    <w:p>
      <w:r>
        <w:t>505</w:t>
      </w:r>
    </w:p>
    <w:p>
      <w:r>
        <w:t>26</w:t>
      </w:r>
    </w:p>
    <w:p>
      <w:r>
        <w:t>LUC</w:t>
      </w:r>
    </w:p>
    <w:p>
      <w:r>
        <w:t>0,010</w:t>
      </w:r>
    </w:p>
    <w:p>
      <w:r>
        <w:t>0,010</w:t>
      </w:r>
    </w:p>
    <w:p>
      <w:r>
        <w:t>-</w:t>
      </w:r>
    </w:p>
    <w:p>
      <w:r>
        <w:t>IX</w:t>
      </w:r>
    </w:p>
    <w:p>
      <w:r>
        <w:t>Xã Đồng Thịnh</w:t>
      </w:r>
    </w:p>
    <w:p>
      <w:r>
        <w:t>1</w:t>
      </w:r>
    </w:p>
    <w:p>
      <w:r>
        <w:t>Lý Văn Thêm</w:t>
      </w:r>
    </w:p>
    <w:p>
      <w:r>
        <w:t>Xã Đồng Thịnh</w:t>
      </w:r>
    </w:p>
    <w:p>
      <w:r>
        <w:t>355</w:t>
      </w:r>
    </w:p>
    <w:p>
      <w:r>
        <w:t>51</w:t>
      </w:r>
    </w:p>
    <w:p>
      <w:r>
        <w:t>CLN</w:t>
      </w:r>
    </w:p>
    <w:p>
      <w:r>
        <w:t>0,012</w:t>
      </w:r>
    </w:p>
    <w:p>
      <w:r>
        <w:t>0,012</w:t>
      </w:r>
    </w:p>
    <w:p>
      <w:r>
        <w:t>-</w:t>
      </w:r>
    </w:p>
    <w:p>
      <w:r>
        <w:t>2</w:t>
      </w:r>
    </w:p>
    <w:p>
      <w:r>
        <w:t>Lục Văn Tốt</w:t>
      </w:r>
    </w:p>
    <w:p>
      <w:r>
        <w:t>Xã Đồng Thịnh</w:t>
      </w:r>
    </w:p>
    <w:p>
      <w:r>
        <w:t>283</w:t>
      </w:r>
    </w:p>
    <w:p>
      <w:r>
        <w:t>51</w:t>
      </w:r>
    </w:p>
    <w:p>
      <w:r>
        <w:t>HNK</w:t>
      </w:r>
    </w:p>
    <w:p>
      <w:r>
        <w:t>0,007</w:t>
      </w:r>
    </w:p>
    <w:p>
      <w:r>
        <w:t>0,007</w:t>
      </w:r>
    </w:p>
    <w:p>
      <w:r>
        <w:t>-</w:t>
      </w:r>
    </w:p>
    <w:p>
      <w:r>
        <w:t>3</w:t>
      </w:r>
    </w:p>
    <w:p>
      <w:r>
        <w:t>Phùng Đức Hào</w:t>
      </w:r>
    </w:p>
    <w:p>
      <w:r>
        <w:t>Xã Đồng Thịnh</w:t>
      </w:r>
    </w:p>
    <w:p>
      <w:r>
        <w:t>148</w:t>
      </w:r>
    </w:p>
    <w:p>
      <w:r>
        <w:t>32</w:t>
      </w:r>
    </w:p>
    <w:p>
      <w:r>
        <w:t>LUC</w:t>
      </w:r>
    </w:p>
    <w:p>
      <w:r>
        <w:t>0,020</w:t>
      </w:r>
    </w:p>
    <w:p>
      <w:r>
        <w:t>0,020</w:t>
      </w:r>
    </w:p>
    <w:p>
      <w:r>
        <w:t>-</w:t>
      </w:r>
    </w:p>
    <w:p>
      <w:r>
        <w:t>X</w:t>
      </w:r>
    </w:p>
    <w:p>
      <w:r>
        <w:t>Xã Phượng Tiến</w:t>
      </w:r>
    </w:p>
    <w:p>
      <w:r>
        <w:t>1</w:t>
      </w:r>
    </w:p>
    <w:p>
      <w:r>
        <w:t>Vũ Thanh Nam</w:t>
      </w:r>
    </w:p>
    <w:p>
      <w:r>
        <w:t>Xã Phượng Tiến</w:t>
      </w:r>
    </w:p>
    <w:p>
      <w:r>
        <w:t>526</w:t>
      </w:r>
    </w:p>
    <w:p>
      <w:r>
        <w:t>4</w:t>
      </w:r>
    </w:p>
    <w:p>
      <w:r>
        <w:t>HNK</w:t>
      </w:r>
    </w:p>
    <w:p>
      <w:r>
        <w:t>0,012</w:t>
      </w:r>
    </w:p>
    <w:p>
      <w:r>
        <w:t>0,012</w:t>
      </w:r>
    </w:p>
    <w:p>
      <w:r>
        <w:t>-</w:t>
      </w:r>
    </w:p>
    <w:p>
      <w:r>
        <w:t>2</w:t>
      </w:r>
    </w:p>
    <w:p>
      <w:r>
        <w:t>Chử Thị Bình</w:t>
      </w:r>
    </w:p>
    <w:p>
      <w:r>
        <w:t>Xã Phượng Tiến</w:t>
      </w:r>
    </w:p>
    <w:p>
      <w:r>
        <w:t>68</w:t>
      </w:r>
    </w:p>
    <w:p>
      <w:r>
        <w:t>2</w:t>
      </w:r>
    </w:p>
    <w:p>
      <w:r>
        <w:t>CLN</w:t>
      </w:r>
    </w:p>
    <w:p>
      <w:r>
        <w:t>0,045</w:t>
      </w:r>
    </w:p>
    <w:p>
      <w:r>
        <w:t>0,045</w:t>
      </w:r>
    </w:p>
    <w:p>
      <w:r>
        <w:t>-</w:t>
      </w:r>
    </w:p>
    <w:p>
      <w:r>
        <w:t>3</w:t>
      </w:r>
    </w:p>
    <w:p>
      <w:r>
        <w:t>Bùi Thị Sao</w:t>
      </w:r>
    </w:p>
    <w:p>
      <w:r>
        <w:t>Xã Phượng Tiến</w:t>
      </w:r>
    </w:p>
    <w:p>
      <w:r>
        <w:t>515</w:t>
      </w:r>
    </w:p>
    <w:p>
      <w:r>
        <w:t>4</w:t>
      </w:r>
    </w:p>
    <w:p>
      <w:r>
        <w:t>HNK</w:t>
      </w:r>
    </w:p>
    <w:p>
      <w:r>
        <w:t>0,020</w:t>
      </w:r>
    </w:p>
    <w:p>
      <w:r>
        <w:t>0,020</w:t>
      </w:r>
    </w:p>
    <w:p>
      <w:r>
        <w:t>-</w:t>
      </w:r>
    </w:p>
    <w:p>
      <w:r>
        <w:t>4</w:t>
      </w:r>
    </w:p>
    <w:p>
      <w:r>
        <w:t>Nguyễn Thị Dinh</w:t>
      </w:r>
    </w:p>
    <w:p>
      <w:r>
        <w:t>Xã Phượng Tiến</w:t>
      </w:r>
    </w:p>
    <w:p>
      <w:r>
        <w:t>41</w:t>
      </w:r>
    </w:p>
    <w:p>
      <w:r>
        <w:t>14</w:t>
      </w:r>
    </w:p>
    <w:p>
      <w:r>
        <w:t>CLN</w:t>
      </w:r>
    </w:p>
    <w:p>
      <w:r>
        <w:t>0,010</w:t>
      </w:r>
    </w:p>
    <w:p>
      <w:r>
        <w:t>0,010</w:t>
      </w:r>
    </w:p>
    <w:p>
      <w:r>
        <w:t>-</w:t>
      </w:r>
    </w:p>
    <w:p>
      <w:r>
        <w:t>5</w:t>
      </w:r>
    </w:p>
    <w:p>
      <w:r>
        <w:t>Mông Đức Luật</w:t>
      </w:r>
    </w:p>
    <w:p>
      <w:r>
        <w:t>Xã Phượng Tiến</w:t>
      </w:r>
    </w:p>
    <w:p>
      <w:r>
        <w:t>150</w:t>
      </w:r>
    </w:p>
    <w:p>
      <w:r>
        <w:t>13</w:t>
      </w:r>
    </w:p>
    <w:p>
      <w:r>
        <w:t>HNK</w:t>
      </w:r>
    </w:p>
    <w:p>
      <w:r>
        <w:t>0,020</w:t>
      </w:r>
    </w:p>
    <w:p>
      <w:r>
        <w:t>0,020</w:t>
      </w:r>
    </w:p>
    <w:p>
      <w:r>
        <w:t>-</w:t>
      </w:r>
    </w:p>
    <w:p>
      <w:r>
        <w:t>6</w:t>
      </w:r>
    </w:p>
    <w:p>
      <w:r>
        <w:t>Hà Ngọc Nghị</w:t>
      </w:r>
    </w:p>
    <w:p>
      <w:r>
        <w:t>Xã Phượng Tiến</w:t>
      </w:r>
    </w:p>
    <w:p>
      <w:r>
        <w:t>324</w:t>
      </w:r>
    </w:p>
    <w:p>
      <w:r>
        <w:t>49</w:t>
      </w:r>
    </w:p>
    <w:p>
      <w:r>
        <w:t>LUC</w:t>
      </w:r>
    </w:p>
    <w:p>
      <w:r>
        <w:t>0,015</w:t>
      </w:r>
    </w:p>
    <w:p>
      <w:r>
        <w:t>0,015</w:t>
      </w:r>
    </w:p>
    <w:p>
      <w:r>
        <w:t>-</w:t>
      </w:r>
    </w:p>
    <w:p>
      <w:r>
        <w:t>XI</w:t>
      </w:r>
    </w:p>
    <w:p>
      <w:r>
        <w:t>Xã Lam Vỹ</w:t>
      </w:r>
    </w:p>
    <w:p>
      <w:r>
        <w:t>1</w:t>
      </w:r>
    </w:p>
    <w:p>
      <w:r>
        <w:t>Nguyễn Thị Thanh</w:t>
      </w:r>
    </w:p>
    <w:p>
      <w:r>
        <w:t>Xã Lam Vỹ</w:t>
      </w:r>
    </w:p>
    <w:p>
      <w:r>
        <w:t>172</w:t>
      </w:r>
    </w:p>
    <w:p>
      <w:r>
        <w:t>66</w:t>
      </w:r>
    </w:p>
    <w:p>
      <w:r>
        <w:t>CLN</w:t>
      </w:r>
    </w:p>
    <w:p>
      <w:r>
        <w:t>0,080</w:t>
      </w:r>
    </w:p>
    <w:p>
      <w:r>
        <w:t>0,080</w:t>
      </w:r>
    </w:p>
    <w:p>
      <w:r>
        <w:t>-</w:t>
      </w:r>
    </w:p>
    <w:p>
      <w:r>
        <w:t>2</w:t>
      </w:r>
    </w:p>
    <w:p>
      <w:r>
        <w:t>Vũ Đức Hoàn</w:t>
      </w:r>
    </w:p>
    <w:p>
      <w:r>
        <w:t>Xã Lam Vỹ</w:t>
      </w:r>
    </w:p>
    <w:p>
      <w:r>
        <w:t>263</w:t>
      </w:r>
    </w:p>
    <w:p>
      <w:r>
        <w:t>101</w:t>
      </w:r>
    </w:p>
    <w:p>
      <w:r>
        <w:t>LUC</w:t>
      </w:r>
    </w:p>
    <w:p>
      <w:r>
        <w:t>0,010</w:t>
      </w:r>
    </w:p>
    <w:p>
      <w:r>
        <w:t>0,010</w:t>
      </w:r>
    </w:p>
    <w:p>
      <w:r>
        <w:t>-</w:t>
      </w:r>
    </w:p>
    <w:p>
      <w:r>
        <w:t>XII</w:t>
      </w:r>
    </w:p>
    <w:p>
      <w:r>
        <w:t>Xã Linh Thông</w:t>
      </w:r>
    </w:p>
    <w:p>
      <w:r>
        <w:t>1</w:t>
      </w:r>
    </w:p>
    <w:p>
      <w:r>
        <w:t>Ma Văn Thuận</w:t>
      </w:r>
    </w:p>
    <w:p>
      <w:r>
        <w:t>Xã Linh Thông</w:t>
      </w:r>
    </w:p>
    <w:p>
      <w:r>
        <w:t>564</w:t>
      </w:r>
    </w:p>
    <w:p>
      <w:r>
        <w:t>44</w:t>
      </w:r>
    </w:p>
    <w:p>
      <w:r>
        <w:t>NTS</w:t>
      </w:r>
    </w:p>
    <w:p>
      <w:r>
        <w:t>0,020</w:t>
      </w:r>
    </w:p>
    <w:p>
      <w:r>
        <w:t>0,020</w:t>
      </w:r>
    </w:p>
    <w:p>
      <w:r>
        <w:t>-</w:t>
      </w:r>
    </w:p>
    <w:p>
      <w:r>
        <w:t>2</w:t>
      </w:r>
    </w:p>
    <w:p>
      <w:r>
        <w:t>Hoàng Đình Dương</w:t>
      </w:r>
    </w:p>
    <w:p>
      <w:r>
        <w:t>Xã Linh Thông</w:t>
      </w:r>
    </w:p>
    <w:p>
      <w:r>
        <w:t>236</w:t>
      </w:r>
    </w:p>
    <w:p>
      <w:r>
        <w:t>45</w:t>
      </w:r>
    </w:p>
    <w:p>
      <w:r>
        <w:t>ONT+HNK</w:t>
      </w:r>
    </w:p>
    <w:p>
      <w:r>
        <w:t>0,010</w:t>
      </w:r>
    </w:p>
    <w:p>
      <w:r>
        <w:t>0,010</w:t>
      </w:r>
    </w:p>
    <w:p>
      <w:r>
        <w:t>-</w:t>
      </w:r>
    </w:p>
    <w:p>
      <w:r>
        <w:t>XIII</w:t>
      </w:r>
    </w:p>
    <w:p>
      <w:r>
        <w:t>Xã Phú Tiến</w:t>
      </w:r>
    </w:p>
    <w:p>
      <w:r>
        <w:t>1</w:t>
      </w:r>
    </w:p>
    <w:p>
      <w:r>
        <w:t>Hoàng Xuân Thu</w:t>
      </w:r>
    </w:p>
    <w:p>
      <w:r>
        <w:t>Xã Phú Tiến</w:t>
      </w:r>
    </w:p>
    <w:p>
      <w:r>
        <w:t>275</w:t>
      </w:r>
    </w:p>
    <w:p>
      <w:r>
        <w:t>48</w:t>
      </w:r>
    </w:p>
    <w:p>
      <w:r>
        <w:t>CLN</w:t>
      </w:r>
    </w:p>
    <w:p>
      <w:r>
        <w:t>0,030</w:t>
      </w:r>
    </w:p>
    <w:p>
      <w:r>
        <w:t>0,030</w:t>
      </w:r>
    </w:p>
    <w:p>
      <w:r>
        <w:t>-</w:t>
      </w:r>
    </w:p>
    <w:p>
      <w:r>
        <w:t>2</w:t>
      </w:r>
    </w:p>
    <w:p>
      <w:r>
        <w:t>Phạm Văn Hồi</w:t>
      </w:r>
    </w:p>
    <w:p>
      <w:r>
        <w:t>Xã Phú Tiến</w:t>
      </w:r>
    </w:p>
    <w:p>
      <w:r>
        <w:t>345</w:t>
      </w:r>
    </w:p>
    <w:p>
      <w:r>
        <w:t>48</w:t>
      </w:r>
    </w:p>
    <w:p>
      <w:r>
        <w:t>HNK</w:t>
      </w:r>
    </w:p>
    <w:p>
      <w:r>
        <w:t>0,020</w:t>
      </w:r>
    </w:p>
    <w:p>
      <w:r>
        <w:t>0,020</w:t>
      </w:r>
    </w:p>
    <w:p>
      <w:r>
        <w:t>-</w:t>
      </w:r>
    </w:p>
    <w:p>
      <w:r>
        <w:t>3</w:t>
      </w:r>
    </w:p>
    <w:p>
      <w:r>
        <w:t>Lương Văn Chinh</w:t>
      </w:r>
    </w:p>
    <w:p>
      <w:r>
        <w:t>Xã Phú Tiến</w:t>
      </w:r>
    </w:p>
    <w:p>
      <w:r>
        <w:t>102</w:t>
      </w:r>
    </w:p>
    <w:p>
      <w:r>
        <w:t>31</w:t>
      </w:r>
    </w:p>
    <w:p>
      <w:r>
        <w:t>CLN</w:t>
      </w:r>
    </w:p>
    <w:p>
      <w:r>
        <w:t>0,010</w:t>
      </w:r>
    </w:p>
    <w:p>
      <w:r>
        <w:t>0,010</w:t>
      </w:r>
    </w:p>
    <w:p>
      <w:r>
        <w:t>-</w:t>
      </w:r>
    </w:p>
    <w:p>
      <w:r>
        <w:t>4</w:t>
      </w:r>
    </w:p>
    <w:p>
      <w:r>
        <w:t>Nguyễn Thị Thái</w:t>
      </w:r>
    </w:p>
    <w:p>
      <w:r>
        <w:t>Xã Phú Tiến</w:t>
      </w:r>
    </w:p>
    <w:p>
      <w:r>
        <w:t>150</w:t>
      </w:r>
    </w:p>
    <w:p>
      <w:r>
        <w:t>28</w:t>
      </w:r>
    </w:p>
    <w:p>
      <w:r>
        <w:t>LUC</w:t>
      </w:r>
    </w:p>
    <w:p>
      <w:r>
        <w:t>0,020</w:t>
      </w:r>
    </w:p>
    <w:p>
      <w:r>
        <w:t>0,020</w:t>
      </w:r>
    </w:p>
    <w:p>
      <w:r>
        <w:t>-</w:t>
      </w:r>
    </w:p>
    <w:p>
      <w:r>
        <w:t>5</w:t>
      </w:r>
    </w:p>
    <w:p>
      <w:r>
        <w:t>Lưu Thị Ngà</w:t>
      </w:r>
    </w:p>
    <w:p>
      <w:r>
        <w:t>Xã Phú Tiến</w:t>
      </w:r>
    </w:p>
    <w:p>
      <w:r>
        <w:t>376</w:t>
      </w:r>
    </w:p>
    <w:p>
      <w:r>
        <w:t>49</w:t>
      </w:r>
    </w:p>
    <w:p>
      <w:r>
        <w:t>LUK</w:t>
      </w:r>
    </w:p>
    <w:p>
      <w:r>
        <w:t>0,015</w:t>
      </w:r>
    </w:p>
    <w:p>
      <w:r>
        <w:t>0,015</w:t>
      </w:r>
    </w:p>
    <w:p>
      <w:r>
        <w:t>-</w:t>
      </w:r>
    </w:p>
    <w:p>
      <w:r>
        <w:t>7</w:t>
      </w:r>
    </w:p>
    <w:p>
      <w:r>
        <w:t>Nguyễn Thanh Tâm</w:t>
      </w:r>
    </w:p>
    <w:p>
      <w:r>
        <w:t>Xã Phú Tiến</w:t>
      </w:r>
    </w:p>
    <w:p>
      <w:r>
        <w:t>108</w:t>
      </w:r>
    </w:p>
    <w:p>
      <w:r>
        <w:t>43</w:t>
      </w:r>
    </w:p>
    <w:p>
      <w:r>
        <w:t>CLN</w:t>
      </w:r>
    </w:p>
    <w:p>
      <w:r>
        <w:t>0,015</w:t>
      </w:r>
    </w:p>
    <w:p>
      <w:r>
        <w:t>0,015</w:t>
      </w:r>
    </w:p>
    <w:p>
      <w:r>
        <w:t>-</w:t>
      </w:r>
    </w:p>
    <w:p>
      <w:r>
        <w:t>10</w:t>
      </w:r>
    </w:p>
    <w:p>
      <w:r>
        <w:t>Võ Thị Chung</w:t>
      </w:r>
    </w:p>
    <w:p>
      <w:r>
        <w:t>Xã Phú Tiến</w:t>
      </w:r>
    </w:p>
    <w:p>
      <w:r>
        <w:t>83</w:t>
      </w:r>
    </w:p>
    <w:p>
      <w:r>
        <w:t>27</w:t>
      </w:r>
    </w:p>
    <w:p>
      <w:r>
        <w:t>HNK</w:t>
      </w:r>
    </w:p>
    <w:p>
      <w:r>
        <w:t>0,016</w:t>
      </w:r>
    </w:p>
    <w:p>
      <w:r>
        <w:t>0,016</w:t>
      </w:r>
    </w:p>
    <w:p>
      <w:r>
        <w:t>-</w:t>
      </w:r>
    </w:p>
    <w:p>
      <w:r>
        <w:t>11</w:t>
      </w:r>
    </w:p>
    <w:p>
      <w:r>
        <w:t>Nguyễn Viết Nhâm</w:t>
      </w:r>
    </w:p>
    <w:p>
      <w:r>
        <w:t>Xã Phú Tiến</w:t>
      </w:r>
    </w:p>
    <w:p>
      <w:r>
        <w:t>418</w:t>
      </w:r>
    </w:p>
    <w:p>
      <w:r>
        <w:t>48</w:t>
      </w:r>
    </w:p>
    <w:p>
      <w:r>
        <w:t>LUK</w:t>
      </w:r>
    </w:p>
    <w:p>
      <w:r>
        <w:t>0,019</w:t>
      </w:r>
    </w:p>
    <w:p>
      <w:r>
        <w:t>0,019</w:t>
      </w:r>
    </w:p>
    <w:p>
      <w:r>
        <w:t>-</w:t>
      </w:r>
    </w:p>
    <w:p>
      <w:r>
        <w:t>12</w:t>
      </w:r>
    </w:p>
    <w:p>
      <w:r>
        <w:t>Đỗ Thùy Linh</w:t>
      </w:r>
    </w:p>
    <w:p>
      <w:r>
        <w:t>Xã Phú Tiến</w:t>
      </w:r>
    </w:p>
    <w:p>
      <w:r>
        <w:t>131</w:t>
      </w:r>
    </w:p>
    <w:p>
      <w:r>
        <w:t>8</w:t>
      </w:r>
    </w:p>
    <w:p>
      <w:r>
        <w:t>CLN</w:t>
      </w:r>
    </w:p>
    <w:p>
      <w:r>
        <w:t>0,023</w:t>
      </w:r>
    </w:p>
    <w:p>
      <w:r>
        <w:t>0,023</w:t>
      </w:r>
    </w:p>
    <w:p>
      <w:r>
        <w:t>-</w:t>
      </w:r>
    </w:p>
    <w:p>
      <w:r>
        <w:t>XIV</w:t>
      </w:r>
    </w:p>
    <w:p>
      <w:r>
        <w:t>Xã Tân Dương</w:t>
      </w:r>
    </w:p>
    <w:p>
      <w:r>
        <w:t>3</w:t>
      </w:r>
    </w:p>
    <w:p>
      <w:r>
        <w:t>Trần Tất Thắng</w:t>
      </w:r>
    </w:p>
    <w:p>
      <w:r>
        <w:t>Xã Tân Dương</w:t>
      </w:r>
    </w:p>
    <w:p>
      <w:r>
        <w:t>131</w:t>
      </w:r>
    </w:p>
    <w:p>
      <w:r>
        <w:t>25</w:t>
      </w:r>
    </w:p>
    <w:p>
      <w:r>
        <w:t>LUC</w:t>
      </w:r>
    </w:p>
    <w:p>
      <w:r>
        <w:t>0,020</w:t>
      </w:r>
    </w:p>
    <w:p>
      <w:r>
        <w:t>0,020</w:t>
      </w:r>
    </w:p>
    <w:p>
      <w:r>
        <w:t>-</w:t>
      </w:r>
    </w:p>
    <w:p>
      <w:r>
        <w:t>4</w:t>
      </w:r>
    </w:p>
    <w:p>
      <w:r>
        <w:t>Lý Nhật Thuần</w:t>
      </w:r>
    </w:p>
    <w:p>
      <w:r>
        <w:t>Xã Tân Dương</w:t>
      </w:r>
    </w:p>
    <w:p>
      <w:r>
        <w:t>39</w:t>
      </w:r>
    </w:p>
    <w:p>
      <w:r>
        <w:t>24</w:t>
      </w:r>
    </w:p>
    <w:p>
      <w:r>
        <w:t>LUC</w:t>
      </w:r>
    </w:p>
    <w:p>
      <w:r>
        <w:t>0,007</w:t>
      </w:r>
    </w:p>
    <w:p>
      <w:r>
        <w:t>0,007</w:t>
      </w:r>
    </w:p>
    <w:p>
      <w:r>
        <w:t>-</w:t>
      </w:r>
    </w:p>
    <w:p>
      <w:r>
        <w:t>XV</w:t>
      </w:r>
    </w:p>
    <w:p>
      <w:r>
        <w:t>Xã Tân Thịnh</w:t>
      </w:r>
    </w:p>
    <w:p>
      <w:r>
        <w:t>1</w:t>
      </w:r>
    </w:p>
    <w:p>
      <w:r>
        <w:t>Phạm Bá Tuấn</w:t>
      </w:r>
    </w:p>
    <w:p>
      <w:r>
        <w:t>Xã Tân Thịnh</w:t>
      </w:r>
    </w:p>
    <w:p>
      <w:r>
        <w:t>428</w:t>
      </w:r>
    </w:p>
    <w:p>
      <w:r>
        <w:t>82</w:t>
      </w:r>
    </w:p>
    <w:p>
      <w:r>
        <w:t>LUC</w:t>
      </w:r>
    </w:p>
    <w:p>
      <w:r>
        <w:t>0,020</w:t>
      </w:r>
    </w:p>
    <w:p>
      <w:r>
        <w:t>0,020</w:t>
      </w:r>
    </w:p>
    <w:p>
      <w:r>
        <w:t>-</w:t>
      </w:r>
    </w:p>
    <w:p>
      <w:r>
        <w:t>2</w:t>
      </w:r>
    </w:p>
    <w:p>
      <w:r>
        <w:t>Phạm Bá Tuân</w:t>
      </w:r>
    </w:p>
    <w:p>
      <w:r>
        <w:t>Xã Tân Thịnh</w:t>
      </w:r>
    </w:p>
    <w:p>
      <w:r>
        <w:t>133</w:t>
      </w:r>
    </w:p>
    <w:p>
      <w:r>
        <w:t>102</w:t>
      </w:r>
    </w:p>
    <w:p>
      <w:r>
        <w:t>HNK</w:t>
      </w:r>
    </w:p>
    <w:p>
      <w:r>
        <w:t>0,020</w:t>
      </w:r>
    </w:p>
    <w:p>
      <w:r>
        <w:t>0,020</w:t>
      </w:r>
    </w:p>
    <w:p>
      <w:r>
        <w:t>-</w:t>
      </w:r>
    </w:p>
    <w:p>
      <w:r>
        <w:t>3</w:t>
      </w:r>
    </w:p>
    <w:p>
      <w:r>
        <w:t>Phương Văn Tiến</w:t>
      </w:r>
    </w:p>
    <w:p>
      <w:r>
        <w:t>Xã Tân Thịnh</w:t>
      </w:r>
    </w:p>
    <w:p>
      <w:r>
        <w:t>258</w:t>
      </w:r>
    </w:p>
    <w:p>
      <w:r>
        <w:t>89</w:t>
      </w:r>
    </w:p>
    <w:p>
      <w:r>
        <w:t>LUK</w:t>
      </w:r>
    </w:p>
    <w:p>
      <w:r>
        <w:t>0,030</w:t>
      </w:r>
    </w:p>
    <w:p>
      <w:r>
        <w:t>0,030</w:t>
      </w:r>
    </w:p>
    <w:p>
      <w:r>
        <w:t>-</w:t>
      </w:r>
    </w:p>
    <w:p>
      <w:r>
        <w:t>XVI</w:t>
      </w:r>
    </w:p>
    <w:p>
      <w:r>
        <w:t>Xã Thanh Định</w:t>
      </w:r>
    </w:p>
    <w:p>
      <w:r>
        <w:t>1</w:t>
      </w:r>
    </w:p>
    <w:p>
      <w:r>
        <w:t>Nguyễn Văn Hiền</w:t>
      </w:r>
    </w:p>
    <w:p>
      <w:r>
        <w:t>Xã Thanh Định</w:t>
      </w:r>
    </w:p>
    <w:p>
      <w:r>
        <w:t>202</w:t>
      </w:r>
    </w:p>
    <w:p>
      <w:r>
        <w:t>59</w:t>
      </w:r>
    </w:p>
    <w:p>
      <w:r>
        <w:t>CLN</w:t>
      </w:r>
    </w:p>
    <w:p>
      <w:r>
        <w:t>0,010</w:t>
      </w:r>
    </w:p>
    <w:p>
      <w:r>
        <w:t>0,010</w:t>
      </w:r>
    </w:p>
    <w:p>
      <w:r>
        <w:t>-</w:t>
      </w:r>
    </w:p>
    <w:p>
      <w:r>
        <w:t>2</w:t>
      </w:r>
    </w:p>
    <w:p>
      <w:r>
        <w:t>Ma Phúc Lương</w:t>
      </w:r>
    </w:p>
    <w:p>
      <w:r>
        <w:t>Xã Thanh Định</w:t>
      </w:r>
    </w:p>
    <w:p>
      <w:r>
        <w:t>188</w:t>
      </w:r>
    </w:p>
    <w:p>
      <w:r>
        <w:t>59</w:t>
      </w:r>
    </w:p>
    <w:p>
      <w:r>
        <w:t>CLN</w:t>
      </w:r>
    </w:p>
    <w:p>
      <w:r>
        <w:t>0,010</w:t>
      </w:r>
    </w:p>
    <w:p>
      <w:r>
        <w:t>0,010</w:t>
      </w:r>
    </w:p>
    <w:p>
      <w:r>
        <w:t>-</w:t>
      </w:r>
    </w:p>
    <w:p>
      <w:r>
        <w:t>XVII</w:t>
      </w:r>
    </w:p>
    <w:p>
      <w:r>
        <w:t>Xã Trung Hội</w:t>
      </w:r>
    </w:p>
    <w:p>
      <w:r>
        <w:t>1</w:t>
      </w:r>
    </w:p>
    <w:p>
      <w:r>
        <w:t>Nguyễn Thị Vui</w:t>
      </w:r>
    </w:p>
    <w:p>
      <w:r>
        <w:t>Xã Trung Hội</w:t>
      </w:r>
    </w:p>
    <w:p>
      <w:r>
        <w:t>37</w:t>
      </w:r>
    </w:p>
    <w:p>
      <w:r>
        <w:t>6</w:t>
      </w:r>
    </w:p>
    <w:p>
      <w:r>
        <w:t>HNK</w:t>
      </w:r>
    </w:p>
    <w:p>
      <w:r>
        <w:t>0,012</w:t>
      </w:r>
    </w:p>
    <w:p>
      <w:r>
        <w:t>0,012</w:t>
      </w:r>
    </w:p>
    <w:p>
      <w:r>
        <w:t>-</w:t>
      </w:r>
    </w:p>
    <w:p>
      <w:r>
        <w:t>2</w:t>
      </w:r>
    </w:p>
    <w:p>
      <w:r>
        <w:t>Nguyễn Bá Kết (Mai Thị Thủy)</w:t>
      </w:r>
    </w:p>
    <w:p>
      <w:r>
        <w:t>Xã Trung Hội</w:t>
      </w:r>
    </w:p>
    <w:p>
      <w:r>
        <w:t>622</w:t>
      </w:r>
    </w:p>
    <w:p>
      <w:r>
        <w:t>23</w:t>
      </w:r>
    </w:p>
    <w:p>
      <w:r>
        <w:t>LUC</w:t>
      </w:r>
    </w:p>
    <w:p>
      <w:r>
        <w:t>0,014</w:t>
      </w:r>
    </w:p>
    <w:p>
      <w:r>
        <w:t>0,014</w:t>
      </w:r>
    </w:p>
    <w:p>
      <w:r>
        <w:t>-</w:t>
      </w:r>
    </w:p>
    <w:p>
      <w:r>
        <w:t>3</w:t>
      </w:r>
    </w:p>
    <w:p>
      <w:r>
        <w:t>Hoàng Thị Anh</w:t>
      </w:r>
    </w:p>
    <w:p>
      <w:r>
        <w:t>Xã Trung Hội</w:t>
      </w:r>
    </w:p>
    <w:p>
      <w:r>
        <w:t>146</w:t>
      </w:r>
    </w:p>
    <w:p>
      <w:r>
        <w:t>27</w:t>
      </w:r>
    </w:p>
    <w:p>
      <w:r>
        <w:t>CLN</w:t>
      </w:r>
    </w:p>
    <w:p>
      <w:r>
        <w:t>0,020</w:t>
      </w:r>
    </w:p>
    <w:p>
      <w:r>
        <w:t>0,020</w:t>
      </w:r>
    </w:p>
    <w:p>
      <w:r>
        <w:t>-</w:t>
      </w:r>
    </w:p>
    <w:p>
      <w:r>
        <w:t>4</w:t>
      </w:r>
    </w:p>
    <w:p>
      <w:r>
        <w:t>Nguyễn Thanh Ngọc</w:t>
      </w:r>
    </w:p>
    <w:p>
      <w:r>
        <w:t>Xã Trung Hội</w:t>
      </w:r>
    </w:p>
    <w:p>
      <w:r>
        <w:t>463</w:t>
      </w:r>
    </w:p>
    <w:p>
      <w:r>
        <w:t>23</w:t>
      </w:r>
    </w:p>
    <w:p>
      <w:r>
        <w:t>LUK</w:t>
      </w:r>
    </w:p>
    <w:p>
      <w:r>
        <w:t>0,009</w:t>
      </w:r>
    </w:p>
    <w:p>
      <w:r>
        <w:t>0,009</w:t>
      </w:r>
    </w:p>
    <w:p>
      <w:r>
        <w:t>-</w:t>
      </w:r>
    </w:p>
    <w:p>
      <w:r>
        <w:t>5</w:t>
      </w:r>
    </w:p>
    <w:p>
      <w:r>
        <w:t>Nguyễn Xuân Cường</w:t>
      </w:r>
    </w:p>
    <w:p>
      <w:r>
        <w:t>Xã Trung Hội</w:t>
      </w:r>
    </w:p>
    <w:p>
      <w:r>
        <w:t>332</w:t>
      </w:r>
    </w:p>
    <w:p>
      <w:r>
        <w:t>11</w:t>
      </w:r>
    </w:p>
    <w:p>
      <w:r>
        <w:t>ONT+CLN</w:t>
      </w:r>
    </w:p>
    <w:p>
      <w:r>
        <w:t>0,011</w:t>
      </w:r>
    </w:p>
    <w:p>
      <w:r>
        <w:t>0,011</w:t>
      </w:r>
    </w:p>
    <w:p>
      <w:r>
        <w:t>-</w:t>
      </w:r>
    </w:p>
    <w:p>
      <w:r>
        <w:t>6</w:t>
      </w:r>
    </w:p>
    <w:p>
      <w:r>
        <w:t>Trần Xuân Nghiêm</w:t>
      </w:r>
    </w:p>
    <w:p>
      <w:r>
        <w:t>Xã Trung Hội</w:t>
      </w:r>
    </w:p>
    <w:p>
      <w:r>
        <w:t>623</w:t>
      </w:r>
    </w:p>
    <w:p>
      <w:r>
        <w:t>23</w:t>
      </w:r>
    </w:p>
    <w:p>
      <w:r>
        <w:t>LUC</w:t>
      </w:r>
    </w:p>
    <w:p>
      <w:r>
        <w:t>0,010</w:t>
      </w:r>
    </w:p>
    <w:p>
      <w:r>
        <w:t>0,010</w:t>
      </w:r>
    </w:p>
    <w:p>
      <w:r>
        <w:t>-</w:t>
      </w:r>
    </w:p>
    <w:p>
      <w:r>
        <w:t>7</w:t>
      </w:r>
    </w:p>
    <w:p>
      <w:r>
        <w:t>Nguyễn Ngọc Tuyền</w:t>
      </w:r>
    </w:p>
    <w:p>
      <w:r>
        <w:t>Xã Trung Hội</w:t>
      </w:r>
    </w:p>
    <w:p>
      <w:r>
        <w:t>621</w:t>
      </w:r>
    </w:p>
    <w:p>
      <w:r>
        <w:t>23</w:t>
      </w:r>
    </w:p>
    <w:p>
      <w:r>
        <w:t>LUC</w:t>
      </w:r>
    </w:p>
    <w:p>
      <w:r>
        <w:t>0,012</w:t>
      </w:r>
    </w:p>
    <w:p>
      <w:r>
        <w:t>0,012</w:t>
      </w:r>
    </w:p>
    <w:p>
      <w:r>
        <w:t>-</w:t>
      </w:r>
    </w:p>
    <w:p>
      <w:r>
        <w:t>XVIII</w:t>
      </w:r>
    </w:p>
    <w:p>
      <w:r>
        <w:t>Xã Trung Lương</w:t>
      </w:r>
    </w:p>
    <w:p>
      <w:r>
        <w:t>1</w:t>
      </w:r>
    </w:p>
    <w:p>
      <w:r>
        <w:t>Hà Thanh Tùng</w:t>
      </w:r>
    </w:p>
    <w:p>
      <w:r>
        <w:t>Xã Trung Lương</w:t>
      </w:r>
    </w:p>
    <w:p>
      <w:r>
        <w:t>155</w:t>
      </w:r>
    </w:p>
    <w:p>
      <w:r>
        <w:t>9</w:t>
      </w:r>
    </w:p>
    <w:p>
      <w:r>
        <w:t>CLN</w:t>
      </w:r>
    </w:p>
    <w:p>
      <w:r>
        <w:t>0,020</w:t>
      </w:r>
    </w:p>
    <w:p>
      <w:r>
        <w:t>0,020</w:t>
      </w:r>
    </w:p>
    <w:p>
      <w:r>
        <w:t>-</w:t>
      </w:r>
    </w:p>
    <w:p>
      <w:r>
        <w:t>2</w:t>
      </w:r>
    </w:p>
    <w:p>
      <w:r>
        <w:t>Lương Văn Sáng</w:t>
      </w:r>
    </w:p>
    <w:p>
      <w:r>
        <w:t>Xã Trung Lương</w:t>
      </w:r>
    </w:p>
    <w:p>
      <w:r>
        <w:t>384</w:t>
      </w:r>
    </w:p>
    <w:p>
      <w:r>
        <w:t>55</w:t>
      </w:r>
    </w:p>
    <w:p>
      <w:r>
        <w:t>HNK</w:t>
      </w:r>
    </w:p>
    <w:p>
      <w:r>
        <w:t>0,006</w:t>
      </w:r>
    </w:p>
    <w:p>
      <w:r>
        <w:t>0,006</w:t>
      </w:r>
    </w:p>
    <w:p>
      <w:r>
        <w:t>-</w:t>
      </w:r>
    </w:p>
    <w:p>
      <w:r>
        <w:t>3</w:t>
      </w:r>
    </w:p>
    <w:p>
      <w:r>
        <w:t>Phạm Văn Nho</w:t>
      </w:r>
    </w:p>
    <w:p>
      <w:r>
        <w:t>Xã Trung Lương</w:t>
      </w:r>
    </w:p>
    <w:p>
      <w:r>
        <w:t>383</w:t>
      </w:r>
    </w:p>
    <w:p>
      <w:r>
        <w:t>55</w:t>
      </w:r>
    </w:p>
    <w:p>
      <w:r>
        <w:t>HNK</w:t>
      </w:r>
    </w:p>
    <w:p>
      <w:r>
        <w:t>0,006</w:t>
      </w:r>
    </w:p>
    <w:p>
      <w:r>
        <w:t>0,006</w:t>
      </w:r>
    </w:p>
    <w:p>
      <w:r>
        <w:t>-</w:t>
      </w:r>
    </w:p>
    <w:p>
      <w:r>
        <w:t>4</w:t>
      </w:r>
    </w:p>
    <w:p>
      <w:r>
        <w:t>Nông Văn Sáng</w:t>
      </w:r>
    </w:p>
    <w:p>
      <w:r>
        <w:t>Xã Trung Lương</w:t>
      </w:r>
    </w:p>
    <w:p>
      <w:r>
        <w:t>358</w:t>
      </w:r>
    </w:p>
    <w:p>
      <w:r>
        <w:t>32</w:t>
      </w:r>
    </w:p>
    <w:p>
      <w:r>
        <w:t>LUC</w:t>
      </w:r>
    </w:p>
    <w:p>
      <w:r>
        <w:t>0,007</w:t>
      </w:r>
    </w:p>
    <w:p>
      <w:r>
        <w:t>0,007</w:t>
      </w:r>
    </w:p>
    <w:p>
      <w:r>
        <w:t>-</w:t>
      </w:r>
    </w:p>
    <w:p>
      <w:r>
        <w:t>5</w:t>
      </w:r>
    </w:p>
    <w:p>
      <w:r>
        <w:t>Bùi Thị Lai</w:t>
      </w:r>
    </w:p>
    <w:p>
      <w:r>
        <w:t>Xã Trung Lương</w:t>
      </w:r>
    </w:p>
    <w:p>
      <w:r>
        <w:t>229</w:t>
      </w:r>
    </w:p>
    <w:p>
      <w:r>
        <w:t>41</w:t>
      </w:r>
    </w:p>
    <w:p>
      <w:r>
        <w:t>LUC</w:t>
      </w:r>
    </w:p>
    <w:p>
      <w:r>
        <w:t>0,085</w:t>
      </w:r>
    </w:p>
    <w:p>
      <w:r>
        <w:t>-</w:t>
      </w:r>
    </w:p>
    <w:p>
      <w:r>
        <w:t>0,085</w:t>
      </w:r>
    </w:p>
    <w:p>
      <w:r>
        <w:t>6</w:t>
      </w:r>
    </w:p>
    <w:p>
      <w:r>
        <w:t>Lương Văn Trọng</w:t>
      </w:r>
    </w:p>
    <w:p>
      <w:r>
        <w:t>Xã Trung Lương</w:t>
      </w:r>
    </w:p>
    <w:p>
      <w:r>
        <w:t>8</w:t>
      </w:r>
    </w:p>
    <w:p>
      <w:r>
        <w:t>61</w:t>
      </w:r>
    </w:p>
    <w:p>
      <w:r>
        <w:t>LUC</w:t>
      </w:r>
    </w:p>
    <w:p>
      <w:r>
        <w:t>0,006</w:t>
      </w:r>
    </w:p>
    <w:p>
      <w:r>
        <w:t>0,006</w:t>
      </w:r>
    </w:p>
    <w:p>
      <w:r>
        <w:t>-</w:t>
      </w:r>
    </w:p>
    <w:p>
      <w:r>
        <w:t>7</w:t>
      </w:r>
    </w:p>
    <w:p>
      <w:r>
        <w:t>Phùng Quang Lộc</w:t>
      </w:r>
    </w:p>
    <w:p>
      <w:r>
        <w:t>Xã Trung Lương</w:t>
      </w:r>
    </w:p>
    <w:p>
      <w:r>
        <w:t>447</w:t>
      </w:r>
    </w:p>
    <w:p>
      <w:r>
        <w:t>14</w:t>
      </w:r>
    </w:p>
    <w:p>
      <w:r>
        <w:t>CLN</w:t>
      </w:r>
    </w:p>
    <w:p>
      <w:r>
        <w:t>0,016</w:t>
      </w:r>
    </w:p>
    <w:p>
      <w:r>
        <w:t>0,016</w:t>
      </w:r>
    </w:p>
    <w:p>
      <w:r>
        <w:t>-</w:t>
      </w:r>
    </w:p>
    <w:p>
      <w:r>
        <w:t>XIX</w:t>
      </w:r>
    </w:p>
    <w:p>
      <w:r>
        <w:t>Xã Kim Phượng</w:t>
      </w:r>
    </w:p>
    <w:p>
      <w:r>
        <w:t>1</w:t>
      </w:r>
    </w:p>
    <w:p>
      <w:r>
        <w:t>Nguyễn Kim Phượng</w:t>
      </w:r>
    </w:p>
    <w:p>
      <w:r>
        <w:t>Xã Kim Phượng</w:t>
      </w:r>
    </w:p>
    <w:p>
      <w:r>
        <w:t>81</w:t>
      </w:r>
    </w:p>
    <w:p>
      <w:r>
        <w:t>60(15)</w:t>
      </w:r>
    </w:p>
    <w:p>
      <w:r>
        <w:t>CLN</w:t>
      </w:r>
    </w:p>
    <w:p>
      <w:r>
        <w:t>0,030</w:t>
      </w:r>
    </w:p>
    <w:p>
      <w:r>
        <w:t>0,030</w:t>
      </w:r>
    </w:p>
    <w:p>
      <w:r>
        <w:t>-</w:t>
      </w:r>
    </w:p>
    <w:p>
      <w:r>
        <w:t>2</w:t>
      </w:r>
    </w:p>
    <w:p>
      <w:r>
        <w:t>Nguyễn Đình Tỉnh</w:t>
      </w:r>
    </w:p>
    <w:p>
      <w:r>
        <w:t>Xã Kim Phượng</w:t>
      </w:r>
    </w:p>
    <w:p>
      <w:r>
        <w:t>5</w:t>
      </w:r>
    </w:p>
    <w:p>
      <w:r>
        <w:t>52 (7)</w:t>
      </w:r>
    </w:p>
    <w:p>
      <w:r>
        <w:t>CLN</w:t>
      </w:r>
    </w:p>
    <w:p>
      <w:r>
        <w:t>0,010</w:t>
      </w:r>
    </w:p>
    <w:p>
      <w:r>
        <w:t>0,010</w:t>
      </w:r>
    </w:p>
    <w:p>
      <w:r>
        <w:t>-</w:t>
      </w:r>
    </w:p>
    <w:p>
      <w:r>
        <w:t>3</w:t>
      </w:r>
    </w:p>
    <w:p>
      <w:r>
        <w:t>Nguyễn Công Cẩn</w:t>
      </w:r>
    </w:p>
    <w:p>
      <w:r>
        <w:t>Xã Kim Phượng</w:t>
      </w:r>
    </w:p>
    <w:p>
      <w:r>
        <w:t>29</w:t>
      </w:r>
    </w:p>
    <w:p>
      <w:r>
        <w:t>26</w:t>
      </w:r>
    </w:p>
    <w:p>
      <w:r>
        <w:t>LUC</w:t>
      </w:r>
    </w:p>
    <w:p>
      <w:r>
        <w:t>0,030</w:t>
      </w:r>
    </w:p>
    <w:p>
      <w:r>
        <w:t>0,030</w:t>
      </w:r>
    </w:p>
    <w:p>
      <w:r>
        <w:t>-</w:t>
      </w:r>
    </w:p>
    <w:p>
      <w:r>
        <w:t>4</w:t>
      </w:r>
    </w:p>
    <w:p>
      <w:r>
        <w:t>Hoàng Văn Toàn</w:t>
      </w:r>
    </w:p>
    <w:p>
      <w:r>
        <w:t>Xã Kim Phượng</w:t>
      </w:r>
    </w:p>
    <w:p>
      <w:r>
        <w:t>52</w:t>
      </w:r>
    </w:p>
    <w:p>
      <w:r>
        <w:t>41</w:t>
      </w:r>
    </w:p>
    <w:p>
      <w:r>
        <w:t>ONT+CLN</w:t>
      </w:r>
    </w:p>
    <w:p>
      <w:r>
        <w:t>0,010</w:t>
      </w:r>
    </w:p>
    <w:p>
      <w:r>
        <w:t>0,010</w:t>
      </w:r>
    </w:p>
    <w:p>
      <w:r>
        <w:t>-</w:t>
      </w:r>
    </w:p>
    <w:p>
      <w:r>
        <w:t>5</w:t>
      </w:r>
    </w:p>
    <w:p>
      <w:r>
        <w:t>Nguyễn Thị Sang</w:t>
      </w:r>
    </w:p>
    <w:p>
      <w:r>
        <w:t>Xã Kim Phượng</w:t>
      </w:r>
    </w:p>
    <w:p>
      <w:r>
        <w:t>239</w:t>
      </w:r>
    </w:p>
    <w:p>
      <w:r>
        <w:t>83</w:t>
      </w:r>
    </w:p>
    <w:p>
      <w:r>
        <w:t>CLN</w:t>
      </w:r>
    </w:p>
    <w:p>
      <w:r>
        <w:t>0,020</w:t>
      </w:r>
    </w:p>
    <w:p>
      <w:r>
        <w:t>0,020</w:t>
      </w:r>
    </w:p>
    <w:p>
      <w:r>
        <w:t>-</w:t>
      </w:r>
    </w:p>
    <w:p>
      <w:r>
        <w:t>XX</w:t>
      </w:r>
    </w:p>
    <w:p>
      <w:r>
        <w:t>Xã Sơn Phú</w:t>
      </w:r>
    </w:p>
    <w:p>
      <w:r>
        <w:t>1</w:t>
      </w:r>
    </w:p>
    <w:p>
      <w:r>
        <w:t>Trần Thị Ánh Linh</w:t>
      </w:r>
    </w:p>
    <w:p>
      <w:r>
        <w:t>Xã Sơn Phú</w:t>
      </w:r>
    </w:p>
    <w:p>
      <w:r>
        <w:t>406</w:t>
      </w:r>
    </w:p>
    <w:p>
      <w:r>
        <w:t>43</w:t>
      </w:r>
    </w:p>
    <w:p>
      <w:r>
        <w:t>LUC</w:t>
      </w:r>
    </w:p>
    <w:p>
      <w:r>
        <w:t>0,007</w:t>
      </w:r>
    </w:p>
    <w:p>
      <w:r>
        <w:t>0,007</w:t>
      </w:r>
    </w:p>
    <w:p>
      <w:r>
        <w:t>-</w:t>
      </w:r>
    </w:p>
    <w:p>
      <w:r>
        <w:t>2</w:t>
      </w:r>
    </w:p>
    <w:p>
      <w:r>
        <w:t>Nguyễn Trung Hùng</w:t>
      </w:r>
    </w:p>
    <w:p>
      <w:r>
        <w:t>Xã Sơn Phú</w:t>
      </w:r>
    </w:p>
    <w:p>
      <w:r>
        <w:t>180</w:t>
      </w:r>
    </w:p>
    <w:p>
      <w:r>
        <w:t>43</w:t>
      </w:r>
    </w:p>
    <w:p>
      <w:r>
        <w:t>LUC</w:t>
      </w:r>
    </w:p>
    <w:p>
      <w:r>
        <w:t>0,007</w:t>
      </w:r>
    </w:p>
    <w:p>
      <w:r>
        <w:t>0,007</w:t>
      </w:r>
    </w:p>
    <w:p>
      <w:r>
        <w:t>-</w:t>
      </w:r>
    </w:p>
    <w:p>
      <w:r>
        <w:t>3</w:t>
      </w:r>
    </w:p>
    <w:p>
      <w:r>
        <w:t>Trần Văn Hoa</w:t>
      </w:r>
    </w:p>
    <w:p>
      <w:r>
        <w:t>Xã Sơn Phú</w:t>
      </w:r>
    </w:p>
    <w:p>
      <w:r>
        <w:t>345</w:t>
      </w:r>
    </w:p>
    <w:p>
      <w:r>
        <w:t>43</w:t>
      </w:r>
    </w:p>
    <w:p>
      <w:r>
        <w:t>LUC</w:t>
      </w:r>
    </w:p>
    <w:p>
      <w:r>
        <w:t>0,020</w:t>
      </w:r>
    </w:p>
    <w:p>
      <w:r>
        <w:t>0,020</w:t>
      </w:r>
    </w:p>
    <w:p>
      <w:r>
        <w:t>-</w:t>
      </w:r>
    </w:p>
    <w:p>
      <w:r>
        <w:t>XXI</w:t>
      </w:r>
    </w:p>
    <w:p>
      <w:r>
        <w:t>Xã Quy Kỳ</w:t>
      </w:r>
    </w:p>
    <w:p>
      <w:r>
        <w:t>1</w:t>
      </w:r>
    </w:p>
    <w:p>
      <w:r>
        <w:t>Lương Trung Dũng</w:t>
      </w:r>
    </w:p>
    <w:p>
      <w:r>
        <w:t>Xã Quy Kỳ</w:t>
      </w:r>
    </w:p>
    <w:p>
      <w:r>
        <w:t>424</w:t>
      </w:r>
    </w:p>
    <w:p>
      <w:r>
        <w:t>128</w:t>
      </w:r>
    </w:p>
    <w:p>
      <w:r>
        <w:t>CLN</w:t>
      </w:r>
    </w:p>
    <w:p>
      <w:r>
        <w:t>0,015</w:t>
      </w:r>
    </w:p>
    <w:p>
      <w:r>
        <w:t>0,015</w:t>
      </w:r>
    </w:p>
    <w:p>
      <w:r>
        <w:t>-</w:t>
      </w:r>
    </w:p>
    <w:p>
      <w:r>
        <w:t>2</w:t>
      </w:r>
    </w:p>
    <w:p>
      <w:r>
        <w:t>Lê Thị Hạnh</w:t>
      </w:r>
    </w:p>
    <w:p>
      <w:r>
        <w:t>Xã Quy Kỳ</w:t>
      </w:r>
    </w:p>
    <w:p>
      <w:r>
        <w:t>54+55</w:t>
      </w:r>
    </w:p>
    <w:p>
      <w:r>
        <w:t>111</w:t>
      </w:r>
    </w:p>
    <w:p>
      <w:r>
        <w:t>LUC</w:t>
      </w:r>
    </w:p>
    <w:p>
      <w:r>
        <w:t>0,030</w:t>
      </w:r>
    </w:p>
    <w:p>
      <w:r>
        <w:t>0,030</w:t>
      </w:r>
    </w:p>
    <w:p>
      <w:r>
        <w:t>-</w:t>
      </w:r>
    </w:p>
    <w:p>
      <w:r>
        <w:t>3</w:t>
      </w:r>
    </w:p>
    <w:p>
      <w:r>
        <w:t>Hứa Ngọc Duy</w:t>
      </w:r>
    </w:p>
    <w:p>
      <w:r>
        <w:t>Xã Quy Kỳ</w:t>
      </w:r>
    </w:p>
    <w:p>
      <w:r>
        <w:t>476</w:t>
      </w:r>
    </w:p>
    <w:p>
      <w:r>
        <w:t>111</w:t>
      </w:r>
    </w:p>
    <w:p>
      <w:r>
        <w:t>LUC</w:t>
      </w:r>
    </w:p>
    <w:p>
      <w:r>
        <w:t>0,020</w:t>
      </w:r>
    </w:p>
    <w:p>
      <w:r>
        <w:t>0,020</w:t>
      </w:r>
    </w:p>
    <w:p>
      <w:r>
        <w:t>-</w:t>
      </w:r>
    </w:p>
    <w:p>
      <w:r>
        <w:t>XXII</w:t>
      </w:r>
    </w:p>
    <w:p>
      <w:r>
        <w:t>Xã Bộc Nhiêu</w:t>
      </w:r>
    </w:p>
    <w:p>
      <w:r>
        <w:t>1</w:t>
      </w:r>
    </w:p>
    <w:p>
      <w:r>
        <w:t>Phạm Văn Chung</w:t>
      </w:r>
    </w:p>
    <w:p>
      <w:r>
        <w:t>Xã Bộc Nhiêu</w:t>
      </w:r>
    </w:p>
    <w:p>
      <w:r>
        <w:t>181</w:t>
      </w:r>
    </w:p>
    <w:p>
      <w:r>
        <w:t>53</w:t>
      </w:r>
    </w:p>
    <w:p>
      <w:r>
        <w:t>LUC</w:t>
      </w:r>
    </w:p>
    <w:p>
      <w:r>
        <w:t>0,025</w:t>
      </w:r>
    </w:p>
    <w:p>
      <w:r>
        <w:t>0,025</w:t>
      </w:r>
    </w:p>
    <w:p>
      <w:r>
        <w:t>-</w:t>
      </w:r>
    </w:p>
    <w:p>
      <w:r>
        <w:t>2</w:t>
      </w:r>
    </w:p>
    <w:p>
      <w:r>
        <w:t>Ma Doãn Linh</w:t>
      </w:r>
    </w:p>
    <w:p>
      <w:r>
        <w:t>Xã Bộc Nhiêu</w:t>
      </w:r>
    </w:p>
    <w:p>
      <w:r>
        <w:t>36</w:t>
      </w:r>
    </w:p>
    <w:p>
      <w:r>
        <w:t>47</w:t>
      </w:r>
    </w:p>
    <w:p>
      <w:r>
        <w:t>NTS</w:t>
      </w:r>
    </w:p>
    <w:p>
      <w:r>
        <w:t>0,012</w:t>
      </w:r>
    </w:p>
    <w:p>
      <w:r>
        <w:t>0,012</w:t>
      </w:r>
    </w:p>
    <w:p>
      <w:r>
        <w:t>-</w:t>
      </w:r>
    </w:p>
    <w:p>
      <w:r>
        <w:t>3</w:t>
      </w:r>
    </w:p>
    <w:p>
      <w:r>
        <w:t>Nguyễn Văn Thái</w:t>
      </w:r>
    </w:p>
    <w:p>
      <w:r>
        <w:t>Xã Bộc Nhiêu</w:t>
      </w:r>
    </w:p>
    <w:p>
      <w:r>
        <w:t>165</w:t>
      </w:r>
    </w:p>
    <w:p>
      <w:r>
        <w:t>47</w:t>
      </w:r>
    </w:p>
    <w:p>
      <w:r>
        <w:t>CLN</w:t>
      </w:r>
    </w:p>
    <w:p>
      <w:r>
        <w:t>0,016</w:t>
      </w:r>
    </w:p>
    <w:p>
      <w:r>
        <w:t>0,016</w:t>
      </w:r>
    </w:p>
    <w:p>
      <w:r>
        <w:t>-</w:t>
      </w:r>
    </w:p>
    <w:p>
      <w:r>
        <w:t>4</w:t>
      </w:r>
    </w:p>
    <w:p>
      <w:r>
        <w:t>Phạm Văn Sơn</w:t>
      </w:r>
    </w:p>
    <w:p>
      <w:r>
        <w:t>Xã Bộc Nhiêu</w:t>
      </w:r>
    </w:p>
    <w:p>
      <w:r>
        <w:t>64</w:t>
      </w:r>
    </w:p>
    <w:p>
      <w:r>
        <w:t>60</w:t>
      </w:r>
    </w:p>
    <w:p>
      <w:r>
        <w:t>CLN</w:t>
      </w:r>
    </w:p>
    <w:p>
      <w:r>
        <w:t>0,013</w:t>
      </w:r>
    </w:p>
    <w:p>
      <w:r>
        <w:t>0,013</w:t>
      </w:r>
    </w:p>
    <w:p>
      <w:r>
        <w:t>-</w:t>
      </w:r>
    </w:p>
    <w:p>
      <w:r>
        <w:t>5</w:t>
      </w:r>
    </w:p>
    <w:p>
      <w:r>
        <w:t>Lê Thị Bình</w:t>
      </w:r>
    </w:p>
    <w:p>
      <w:r>
        <w:t>Xã Bộc Nhiêu</w:t>
      </w:r>
    </w:p>
    <w:p>
      <w:r>
        <w:t>281</w:t>
      </w:r>
    </w:p>
    <w:p>
      <w:r>
        <w:t>59</w:t>
      </w:r>
    </w:p>
    <w:p>
      <w:r>
        <w:t>HNK</w:t>
      </w:r>
    </w:p>
    <w:p>
      <w:r>
        <w:t>0,010</w:t>
      </w:r>
    </w:p>
    <w:p>
      <w:r>
        <w:t>0,010</w:t>
      </w:r>
    </w:p>
    <w:p>
      <w:r>
        <w:t>-</w:t>
      </w:r>
    </w:p>
    <w:p>
      <w:r>
        <w:t>6</w:t>
      </w:r>
    </w:p>
    <w:p>
      <w:r>
        <w:t>Lê Thị Hương</w:t>
      </w:r>
    </w:p>
    <w:p>
      <w:r>
        <w:t>Xã Bộc Nhiêu</w:t>
      </w:r>
    </w:p>
    <w:p>
      <w:r>
        <w:t>192</w:t>
      </w:r>
    </w:p>
    <w:p>
      <w:r>
        <w:t>53</w:t>
      </w:r>
    </w:p>
    <w:p>
      <w:r>
        <w:t>HNK</w:t>
      </w:r>
    </w:p>
    <w:p>
      <w:r>
        <w:t>0,015</w:t>
      </w:r>
    </w:p>
    <w:p>
      <w:r>
        <w:t>0,015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