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chức năng, nhiệm vụ, quyền hạn và tổ chức của Thanh tra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18/2024/QĐ-UBND</w:t>
      </w:r>
    </w:p>
    <w:p>
      <w:r>
        <w:t>Lai Châu, ngày 31 tháng 5 năm 2024</w:t>
      </w:r>
    </w:p>
    <w:p>
      <w:r>
        <w:t>QUYẾT ĐỊNH</w:t>
      </w:r>
    </w:p>
    <w:p>
      <w:r>
        <w:t>BAN HÀNH QUY ĐỊNH CHỨC NĂNG, NHIỆM VỤ, QUYỀN HẠN VÀ TỔ CHỨC CỦA THANH TRA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418/TTr-TTr ngày 04/5/2024; ý kiến thẩm định của Sở Tư pháp tại Báo cáo số 517/BC-STP ngày 26/4/2024.</w:t>
      </w:r>
    </w:p>
    <w:p>
      <w:r>
        <w:t>QUYẾT ĐỊNH:</w:t>
      </w:r>
    </w:p>
    <w:p>
      <w:r>
        <w:t>Điều 1. Ban hành kèm theo Quyết định này Quy định chức năng, nhiệm vụ, quyền hạn và tổ chức của Thanh tra tỉnh Lai Châu.</w:t>
      </w:r>
    </w:p>
    <w:p>
      <w:r>
        <w:t>Điều 2. Hiệu lực thi hành</w:t>
      </w:r>
    </w:p>
    <w:p>
      <w:r>
        <w:t>1. Quyết định có hiệu lực thi hành kể từ ngày 15 tháng 6 năm 2024.</w:t>
      </w:r>
    </w:p>
    <w:p>
      <w:r>
        <w:t>2. Quyết định này thay thế Quyết định số 11/2015/QĐ-UBND ngày 08 tháng 5 năm 2015 của Ủy ban nhân dân tỉnh ban hành quy định chức năng, nhiệm vụ, quyền hạn và cơ cấu tổ chức của Thanh tra tỉnh Lai Châu.</w:t>
      </w:r>
    </w:p>
    <w:p>
      <w:r>
        <w:t>Điều 3. Tổ chức thực hiện</w:t>
      </w:r>
    </w:p>
    <w:p>
      <w:r>
        <w:t>Chánh Văn phòng UBND tỉnh; Chánh Thanh tra tỉnh; Giám đốc các Sở: Nội vụ; Tư pháp; Thủ trưởng các sở, ban, ngành và Chủ tịch UBND các huyện, thành phố chịu trách nhiệm thi hành Quyết định này./.</w:t>
      </w:r>
    </w:p>
    <w:p>
      <w:r>
        <w:t>Nơi nhận:</w:t>
      </w:r>
    </w:p>
    <w:p>
      <w:r>
        <w:t>- Như Điều 3;</w:t>
      </w:r>
    </w:p>
    <w:p>
      <w:r>
        <w:t>- Văn phòng Chính phủ;</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Trung tâm Tin học và Công báo tỉnh;</w:t>
      </w:r>
    </w:p>
    <w:p>
      <w:r>
        <w:t>- Lưu: VT, TH2.</w:t>
      </w:r>
    </w:p>
    <w:p>
      <w:r>
        <w:t>TM. ỦY BAN NHÂN DÂN</w:t>
      </w:r>
    </w:p>
    <w:p>
      <w:r>
        <w:t>CHỦ TỊCH</w:t>
      </w:r>
    </w:p>
    <w:p>
      <w:r>
        <w:t>Lê Văn Lương</w:t>
      </w:r>
    </w:p>
    <w:p>
      <w:r>
        <w:t>QUY ĐỊNH</w:t>
      </w:r>
    </w:p>
    <w:p>
      <w:r>
        <w:t>CHỨC NĂNG, NHIỆM VỤ, QUYỀN HẠN VÀ TỔ CHỨC CỦA THANH TRA TỈNH LAI CHÂU</w:t>
      </w:r>
    </w:p>
    <w:p>
      <w:r>
        <w:t>(Kèm theo Quyết định số 18/2024/QĐ-UBND ngày 31 tháng 5 năm 2024 của Ủy ban nhân dân tỉnh Lai Châu)</w:t>
      </w:r>
    </w:p>
    <w:p>
      <w:r>
        <w:t>Điều 1. Vị trí, chức năng</w:t>
      </w:r>
    </w:p>
    <w:p>
      <w:r>
        <w:t>1. Thanh tra tỉnh là cơ quan chuyên môn thuộc Ủy ban nhân dân tỉnh, có chức năng tham mưu,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hàng năm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người đứng đầu cơ quan chuyên môn thuộc Ủy ban nhân dân tỉnh  (sau đây gọi chung là Giám đốc sở) , Chủ tịch Ủy ban nhân dân các huyện, thành phố  (sau đây gọi chung là Chủ tịch Ủy ban nhân dân cấp huyện)  trong việc thực hiện pháp luật về thanh tra, tiếp công dân, giải quyết khiếu nại, tố cáo và phòng, chống tham nhũng, tiêu cực.</w:t>
      </w:r>
    </w:p>
    <w:p>
      <w:r>
        <w:t>5. Về thanh tra:</w:t>
      </w:r>
    </w:p>
    <w:p>
      <w:r>
        <w:t>a) Hướng dẫn Thanh tra sở, Thanh tra huyện, thành phố  (sau đây gọi chung là Thanh tra huyện)  xây dựng dự thảo kế hoạch thanh tra hàng năm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các cơ quan, đơn vị thuộc Ủy ban nhân dân tỉnh, Ủy ban nhân dân cấp huyện thực hiện việc tiếp công dân tại địa điểm tiếp công dân theo quy định;</w:t>
      </w:r>
    </w:p>
    <w:p>
      <w:r>
        <w:t>b) Thanh tra, kiểm tra trách nhiệm việc thực hiện pháp luật về tiếp công dân, xử lý đơn của các cơ quan chuyên môn thuộc Ủy ban nhân dân tỉnh, Ủy ban nhân dân cấp huyện;</w:t>
      </w:r>
    </w:p>
    <w:p>
      <w:r>
        <w:t>c) Hướng dẫn nghiệp vụ cho người làm công tác tiếp công dân thuộc sở, ngành, Ủy ban nhân dân cấp huyện.</w:t>
      </w:r>
    </w:p>
    <w:p>
      <w:r>
        <w:t>7. Về giải quyết khiếu nại, tố cáo:</w:t>
      </w:r>
    </w:p>
    <w:p>
      <w:r>
        <w:t>a) Hướng dẫn các cơ quan, đơn vị thuộc Ủy ban nhân dân tỉnh, Ủy ban nhân dân cấp huyện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Giám đốc sở và tương đương, Chủ tịch Ủy ban nhân dân cấp huyện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các cơ quan, đơn vị thuộc Ủy ban nhân dân tỉnh và Ủy ban nhân dân cấp huyện;</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sở, Chánh Thanh tra huyện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Tổ chức và biên chế</w:t>
      </w:r>
    </w:p>
    <w:p>
      <w:r>
        <w:t>1. Thanh tra tỉnh có Chánh Thanh tra, 03 Phó Chánh Thanh tra.</w:t>
      </w:r>
    </w:p>
    <w:p>
      <w:r>
        <w:t>a) Chánh thanh tra tỉnh là Ủy viên Ủy ban nhân dân tỉnh do Hội đồng nhân dân tỉnh bầu, là người đứng đầu Thanh tra tỉnh, chịu trách nhiệm trước Ủy ban nhân dân, Chủ tịch Ủy ban nhân dân tỉnh và trước pháp luật về toàn bộ hoạt động của Thanh tra tỉnh, của Chánh Thanh tra tỉnh; thực hiện nhiệm vụ, quyền hạn của ủy viên Ủy ban nhân dân tỉnh theo Quy chế làm việc, phân công của Ủy ban nhân dân tỉnh và nhiệm vụ, quyền hạn khác theo quy định pháp luật.</w:t>
      </w:r>
    </w:p>
    <w:p>
      <w:r>
        <w:t>Chánh Thanh tra tỉnh do Chủ tịch Ủy ban nhân dân cấp tỉnh bổ nhiệm, miễn nhiệm, cách chức, điều động, luân chuyển, biệt phái theo quy định của Đảng, của pháp luật và theo phân cấp quản lý cán bộ của tỉnh sau khi tham khảo ý kiến của Tổng Thanh tra Chính phủ;</w:t>
      </w:r>
    </w:p>
    <w:p>
      <w:r>
        <w:t>b) Phó Chánh thanh tra tỉnh là người giúp Chánh thanh tra tỉnh thực hiện một hoặc một số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Đảng, của pháp luật, theo phân cấp quản lý cán bộ của tỉnh và đề nghị của Chánh Thanh tra tỉnh.</w:t>
      </w:r>
    </w:p>
    <w:p>
      <w:r>
        <w:t>2. Tổ chức của Thanh tra tỉnh</w:t>
      </w:r>
    </w:p>
    <w:p>
      <w:r>
        <w:t>a) Văn phòng;</w:t>
      </w:r>
    </w:p>
    <w:p>
      <w:r>
        <w:t>b) Phòng Thanh tra, giải quyết khiếu nại, tố cáo 1;</w:t>
      </w:r>
    </w:p>
    <w:p>
      <w:r>
        <w:t>c) Phòng Thanh tra, giải quyết khiếu nại, tố cáo 2;</w:t>
      </w:r>
    </w:p>
    <w:p>
      <w:r>
        <w:t>d) Phòng Thanh tra phòng, chống tham nhũng;</w:t>
      </w:r>
    </w:p>
    <w:p>
      <w:r>
        <w:t>đ) Phòng Giám sát, kiểm tra và xử lý sau thanh tra.</w:t>
      </w:r>
    </w:p>
    <w:p>
      <w:r>
        <w:t>3. Biên chế</w:t>
      </w:r>
    </w:p>
    <w:p>
      <w:r>
        <w:t>a) Biên chế công chức và số lượng hợp đồng lao động của Thanh tra tỉnh được giao trên cơ sở vị trí việc làm gắn với chức năng, nhiệm vụ, phạm vi hoạt động và nằm trong tổng biên chế công chức và hợp đồng lao động của các cơ quan, tổ chức hành chính được cấp thẩm quyền giao hoặc phê duyệt;</w:t>
      </w:r>
    </w:p>
    <w:p>
      <w:r>
        <w:t>b) Hằng năm, căn cứ chức năng, nhiệm vụ được giao, vị trí việc làm và khối lượng công việc của từng vị trí việc làm, Thanh tra tỉnh xây dựng kế hoạch biên chế công chức, lao động hợp đồng trình Ủy ban nhân dân tỉnh xem xét, quyết định.</w:t>
      </w:r>
    </w:p>
    <w:p>
      <w:r>
        <w:t>Điều 4. Tổ chức thực hiện</w:t>
      </w:r>
    </w:p>
    <w:p>
      <w:r>
        <w:t>1. Chánh Thanh tra tỉnh ban hành quy định chức năng, nhiệm vụ, quyền hạn của Văn phòng và các phòng chuyên môn, nghiệp vụ thuộc Thanh tra tỉnh để thực hiện chức năng, nhiệm vụ được giao.</w:t>
      </w:r>
    </w:p>
    <w:p>
      <w:r>
        <w:t>2. Trong quá trình thực hiện nếu có nội dung cần sửa đổi, bổ sung hoặc thay thế, Thanh tra tỉnh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