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thực hiện Nghị quyết 03/2024/NQ-HĐND quy định chính sách miễn, giảm học phí đối với trẻ em mầm non dưới 05 tuổi và học sinh trung học cơ sở thuộc các cơ sở giáo dục công lập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18/2024/QĐ-UBND</w:t>
      </w:r>
    </w:p>
    <w:p>
      <w:r>
        <w:t>Long An, ngày 21 tháng 6 năm 2024</w:t>
      </w:r>
    </w:p>
    <w:p>
      <w:r>
        <w:t>QUYẾT ĐỊNH</w:t>
      </w:r>
    </w:p>
    <w:p>
      <w:r>
        <w:t>VỀ VIỆC TRIỂN KHAI THỰC HIỆN NGHỊ QUYẾT SỐ 03/2024/NQ-HĐND NGÀY 21/5/2024 CỦA HĐND TỈNH QUY ĐỊNH CHÍNH SÁCH MIỄN, GIẢM HỌC PHÍ ĐỐI VỚI TRẺ EM MẦM NON DƯỚI 05 TUỔI VÀ HỌC SINH TRUNG HỌC CƠ SỞ THUỘC CÁC CƠ SỞ GIÁO DỤC CÔNG LẬP TRÊN ĐỊA BÀN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Ngân sách nhà nước ngày 25/6/2015;</w:t>
      </w:r>
    </w:p>
    <w:p>
      <w:r>
        <w:t>Căn cứ Luật Giáo dục ngày 14/6/2019;</w:t>
      </w:r>
    </w:p>
    <w:p>
      <w:r>
        <w:t>Căn cứ Nghị định số 163/2016/NĐ-CP ngày 21/12/2016 của Chính phủ quy định chi tiết thi hành một số điều của Luật Ngân sách nhà nước;</w:t>
      </w:r>
    </w:p>
    <w:p>
      <w:r>
        <w:t>Căn cứ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31/12/2023 của Chính phủ sửa đổi, bổ sung một số điều của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quyết số 03/2024/NQ-HĐND ngày 21/5/2024 của HĐND tỉnh quy định chính sách miễn, giảm học phí đối với trẻ em mầm non dưới 05 tuổi và học sinh trung học cơ sở thuộc các cơ sở giáo dục công lập trên địa bàn tỉnh Long An;</w:t>
      </w:r>
    </w:p>
    <w:p>
      <w:r>
        <w:t>Theo đề nghị của Sở Giáo dục và Đào tạo tại Tờ trình số 2228/TTr-SGDĐT ngày 14/6/2024.</w:t>
      </w:r>
    </w:p>
    <w:p>
      <w:r>
        <w:t>QUYẾT ĐỊNH:</w:t>
      </w:r>
    </w:p>
    <w:p>
      <w:r>
        <w:t>Điều 1.  Triển khai thực hiện Nghị quyết số 03/2024/NQ-HĐND ngày 21/5/2024 của HĐND tỉnh quy định chính sách miễn, giảm học phí đối với trẻ em mầm non dưới 05 tuổi và học sinh trung học cơ sở thuộc các cơ sở giáo dục công lập trên địa bàn tỉnh Long An (sau đây viết là Nghị quyết số 03/2024/NQ-HĐND), như sau:</w:t>
      </w:r>
    </w:p>
    <w:p>
      <w:r>
        <w:t>1. Phạm vi điều chỉnh và đối tượng áp dụng: Thực hiện theo khoản 1, khoản 2 Điều 1 Nghị quyết số 03/2024/NQ-HĐND.</w:t>
      </w:r>
    </w:p>
    <w:p>
      <w:r>
        <w:t>2. Chính sách miễn, giảm học phí: Thực hiện theo khoản 3 Điều 1 Nghị quyết số 03/2024/NQ-HĐND.</w:t>
      </w:r>
    </w:p>
    <w:p>
      <w:r>
        <w:t>3. Phương thức cấp bù học phí: Thực hiện theo khoản 4 Điều 1 Nghị quyết số 03/2024/NQ-HĐND.</w:t>
      </w:r>
    </w:p>
    <w:p>
      <w:r>
        <w:t>4. Nguồn kinh phí thực hiện: Nguồn ngân sách nhà nước theo phân cấp ngân sách hiện hành.</w:t>
      </w:r>
    </w:p>
    <w:p>
      <w:r>
        <w:t>Điều 2.  Giao Giám đốc Sở Giáo dục và Đào tạo chủ trì, phối hợp với Giám đốc Sở Tài chính, Chủ tịch UBND các huyện, thị xã, thành phố và các cơ quan có liên quan triển khai thực hiện quyết định này.</w:t>
      </w:r>
    </w:p>
    <w:p>
      <w:r>
        <w:t>Điều 3.  Quyết định này có hiệu lực thi hành kể từ ngày 15/7/2024.</w:t>
      </w:r>
    </w:p>
    <w:p>
      <w:r>
        <w:t>Điều 4.  Chánh Văn phòng UBND tỉnh; Giám đốc Sở Giáo dục và Đào tạo; Thủ trưởng các sở, ngành tỉnh; Chủ tịch UBND các huyện, thị xã, thành phố; Chủ tịch UBND các xã, phường, thị trấn và Thủ trưởng các cơ quan, đơn vị có liên quan chịu trách nhiệm thi hành quyết định này./.</w:t>
      </w:r>
    </w:p>
    <w:p>
      <w:r>
        <w:t>Nơi nhận:</w:t>
      </w:r>
    </w:p>
    <w:p>
      <w:r>
        <w:t>- Như Điều 4;</w:t>
      </w:r>
    </w:p>
    <w:p>
      <w:r>
        <w:t>- Bộ Giáo dục và Đào tạo (b/c);</w:t>
      </w:r>
    </w:p>
    <w:p>
      <w:r>
        <w:t>- Bộ Tài chính (b/c);</w:t>
      </w:r>
    </w:p>
    <w:p>
      <w:r>
        <w:t>- Bộ Tư pháp (Cục Kiểm tra VBQPPL) (b/c);</w:t>
      </w:r>
    </w:p>
    <w:p>
      <w:r>
        <w:t>- Vụ Pháp chế - Bộ Giáo dục và Đào tạo;</w:t>
      </w:r>
    </w:p>
    <w:p>
      <w:r>
        <w:t>- TT.TU, TT.HĐND tỉnh (b/c);</w:t>
      </w:r>
    </w:p>
    <w:p>
      <w:r>
        <w:t>- CT, các PCT UBND tỉnh;</w:t>
      </w:r>
    </w:p>
    <w:p>
      <w:r>
        <w:t>- Ban Tuyên giáo Tỉnh ủy;</w:t>
      </w:r>
    </w:p>
    <w:p>
      <w:r>
        <w:t>- Ủy ban Mặt trận Tổ quốc Việt Nam tỉnh và các tổ chức chính trị - xã hội tỉnh;</w:t>
      </w:r>
    </w:p>
    <w:p>
      <w:r>
        <w:t>- Ban VH-XH HĐND tỉnh;</w:t>
      </w:r>
    </w:p>
    <w:p>
      <w:r>
        <w:t>- CVP, các PCVP UBND tỉnh;</w:t>
      </w:r>
    </w:p>
    <w:p>
      <w:r>
        <w:t>- Cổng Thông tin điện tử tỉnh;</w:t>
      </w:r>
    </w:p>
    <w:p>
      <w:r>
        <w:t>- Phòng: VHXH, THKSTTHC, KTTC;</w:t>
      </w:r>
    </w:p>
    <w:p>
      <w:r>
        <w:t>- Lưu: VT, lvt.</w:t>
      </w:r>
    </w:p>
    <w:p>
      <w:r>
        <w:t>TM. ỦY BAN NHÂN DÂN</w:t>
      </w:r>
    </w:p>
    <w:p>
      <w:r>
        <w:t>KT. CHỦ TỊCH</w:t>
      </w:r>
    </w:p>
    <w:p>
      <w:r>
        <w:t>PHÓ CHỦ TỊCH</w:t>
      </w:r>
    </w:p>
    <w:p>
      <w:r>
        <w:t>Phạm Tấn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