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về chức năng, nhiệm vụ, quyền hạn và cơ cấu tổ chức của Chi cục Kiểm lâm và Quản lý chất lượng nông lâm thủy sản thuộc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18/2024/QĐ-UBND</w:t>
      </w:r>
    </w:p>
    <w:p>
      <w:r>
        <w:t>Vĩnh Long, ngày 10 tháng 6 năm 2024</w:t>
      </w:r>
    </w:p>
    <w:p>
      <w:r>
        <w:t>QUYẾT ĐỊNH</w:t>
      </w:r>
    </w:p>
    <w:p>
      <w:r>
        <w:t>QUY ĐỊNH CHỨC NĂNG, NHIỆM VỤ, QUYỀN HẠN VÀ CƠ CẤU TỔ CHỨC CỦA CHI CỤC KIỂM LÂM VÀ QUẢN LÝ CHẤT LƯỢNG NÔNG LÂM THỦY SẢN THUỘC SỞ NÔNG NGHIỆP VÀ PHÁT TRIỂN NÔNG THÔN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Kiểm lâm và Quản lý chất lượng nông lâm thủy sản (sau đây gọi tắt là Chi cục) là tổ chức hành chính thuộc Sở Nông nghiệp và Phát triển nông thôn (sau đây gọi tắt là Sở), có chức năng giúp Giám đốc Sở tham mưu cho Ủy ban nhân dân tỉnh thực hiện chức năng quản lý nhà nước chuyên ngành và tổ chức thực thi pháp luật về lâm nghiệp và quản lý động vật có nguồn gốc từ rừng; lĩnh vực chất lượng, an toàn thực phẩm, bảo quản, chế biến và phát triển thị trường nông lâm sản, thủy sản và muối theo phân cấp trên địa bàn tỉnh.</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Kiểm lâm; Cục Lâm nghiệp; Cục Chất lượng, Chế biến và Phát triển thị trường thuộc Bộ Nông nghiệp và Phát triển nông thôn.</w:t>
      </w:r>
    </w:p>
    <w:p>
      <w:r>
        <w:t>Điều 2. Nhiệm vụ và quyền hạn</w:t>
      </w:r>
    </w:p>
    <w:p>
      <w:r>
        <w:t>1. Tham mưu, giúp Giám đốc Sở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Về lâm nghiệp</w:t>
      </w:r>
    </w:p>
    <w:p>
      <w:r>
        <w:t>a) Tham mưu cho Giám đốc Sở quản lý nhà nước về lâm nghiệp trên địa bàn tỉnh.</w:t>
      </w:r>
    </w:p>
    <w:p>
      <w:r>
        <w:t>b) Xây dựng chương trình, kế hoạch, phương án, đề án quản lý, phát triển (công tác quản lý nguồn giống cây trồng lâm nghiệp và trồng cây phân tán), bảo đảm chấp hành pháp luật về lâm nghiệp.</w:t>
      </w:r>
    </w:p>
    <w:p>
      <w:r>
        <w:t>c) Tổ chức đấu tranh, phòng ngừa, ngăn chặn các hành vi vi phạm pháp luật trong vận chuyển, kinh doanh, cất giữ, chế biến lâm sản; xác minh, xác nhận nguồn gốc lâm sản đối với cơ sở kinh doanh, chế biến, xuất khẩu, nhập khẩu lâm sản.</w:t>
      </w:r>
    </w:p>
    <w:p>
      <w:r>
        <w:t>d) Hướng dẫn, kiểm tra việc kinh doanh, chế biến lâm sản, gây nuôi, trồng cấy các loài động vật rừng, thực vật rừng theo quy định của pháp luật.</w:t>
      </w:r>
    </w:p>
    <w:p>
      <w:r>
        <w:t>đ) Phối hợp với các tổ chức liên quan thực hiện các biện pháp bảo tồn tài nguyên, đa dạng sinh học rừng theo quy định của pháp luật.</w:t>
      </w:r>
    </w:p>
    <w:p>
      <w:r>
        <w:t>e) Tổ chức đấu tranh, phòng ngừa, ngăn chặn, bảo đảm chấp hành pháp luật về lâm nghiệp; áp dụng các biện pháp ngăn chặn hành vi vi phạm hành chính; khởi tố, điều tra vụ án hình sự hành vi vi phạm pháp luật về lâm nghiệp theo quy định của pháp luật.</w:t>
      </w:r>
    </w:p>
    <w:p>
      <w:r>
        <w:t>g) Thông tin, tuyên truyền, phổ biến, vận động, giáo dục pháp luật về lâm nghiệp.</w:t>
      </w:r>
    </w:p>
    <w:p>
      <w:r>
        <w:t>h) Bồi dưỡng, tập huấn chuyên môn, nghiệp vụ cho lực lượng kiểm lâm.</w:t>
      </w:r>
    </w:p>
    <w:p>
      <w:r>
        <w:t>i) Quản lý, sử dụng vũ khí quân dụng, công cụ hỗ trợ, phương tiện, trang thiết bị chuyên dụng, đồng phục theo quy định của pháp luật.</w:t>
      </w:r>
    </w:p>
    <w:p>
      <w:r>
        <w:t>3. Về lĩnh vực an toàn vệ sinh thực phẩm nông lâm thủy sản</w:t>
      </w:r>
    </w:p>
    <w:p>
      <w:r>
        <w:t>a) Tham mưu, giúp Giám đốc Sở trình cấp có thẩm quyền ban hành các văn bản quy phạm pháp luật, quy hoạch, kế hoạch, chương trình, đề án, dự án về chất lượng, an toàn thực phẩm nông, lâm và thủy sản tại tỉnh.</w:t>
      </w:r>
    </w:p>
    <w:p>
      <w:r>
        <w:t>b) Tổ chức thực hiện các văn bản quy phạm pháp luật, quy hoạch, kế hoạch, chương trình, đề án, dự án, tiêu chuẩn, quy chuẩn kỹ thuật, định mức kinh tế - kỹ thuật đã được phê duyệt; thông tin, tuyên truyền, phổ biến pháp luật về các lĩnh vực thuộc phạm vi quản lý được giao.</w:t>
      </w:r>
    </w:p>
    <w:p>
      <w:r>
        <w:t>c) Trình Giám đốc Sở ban hành theo thẩm quyền các văn bản cá biệt thuộc chuyên ngành, lĩnh vực công tác thuộc phạm vi quản lý của Chi cục.</w:t>
      </w:r>
    </w:p>
    <w:p>
      <w:r>
        <w:t>d) Chủ trì, phối hợp xây dựng kế hoạch và tổ chức thực hiện việc bồi dưỡng kiến thức, tập huấn chuyên môn nghiệp vụ về chất lượng, an toàn thực phẩm đối với nông, lâm và thủy sản trên địa bàn tỉnh.</w:t>
      </w:r>
    </w:p>
    <w:p>
      <w:r>
        <w:t>đ) Chủ trì, phối hợp tổ chức thực hiện các chương trình giám sát an toàn thực phẩm, đánh giá nguy cơ và truy xuất nguyên nhân gây mất an toàn thực phẩm thuộc phạm vi quản lý; tổ chức việc thu hồi và xử lý thực phẩm mất an toàn theo quy định của pháp luật và hướng dẫn của Cục chuyên ngành.</w:t>
      </w:r>
    </w:p>
    <w:p>
      <w:r>
        <w:t>e) Quản lý hoạt động chứng nhận hợp quy, công bố hợp quy về chất lượng, an toàn thực phẩm thuộc phạm vi quản lý của Sở theo quy định.</w:t>
      </w:r>
    </w:p>
    <w:p>
      <w:r>
        <w:t>g) Tổ chức quản lý an toàn thực phẩm đối với dụng cụ, vật liệu bao gói, chứa đựng thực phẩm trong quá trình sản xuất, chế biến, kinh doanh thực phẩm thuộc phạm vi quản lý.</w:t>
      </w:r>
    </w:p>
    <w:p>
      <w:r>
        <w:t>h) Tổ chức kiểm tra, đánh giá, phân loại, cấp giấy chứng nhận đủ điều kiện đảm bảo an toàn thực phẩm đối với cơ sở sản xuất, kinh doanh nông, lâm và thủy sản theo phân công của Giám đốc Sở và quy định pháp luật.</w:t>
      </w:r>
    </w:p>
    <w:p>
      <w:r>
        <w:t>i) Chủ trì tổ chức kiểm tra, chứng nhận chất lượng, an toàn thực phẩm đối với sản phẩm nông, lâm và thủy sản trên địa bàn tỉnh theo quy định của pháp luật.</w:t>
      </w:r>
    </w:p>
    <w:p>
      <w:r>
        <w:t>k) Giám sát, kiến nghị các giải pháp, biện pháp thực hiện đảm bảo chất lượng trong quá trình sản xuất sản phẩm nông, lâm, thủy sản không dùng làm thực phẩm (phi thực phẩm).</w:t>
      </w:r>
    </w:p>
    <w:p>
      <w:r>
        <w:t>4. Về diêm nghiệp</w:t>
      </w:r>
    </w:p>
    <w:p>
      <w:r>
        <w:t>a) Giúp Ủy ban nhân dân tỉnh chỉ đạo, tổ chức sơ chế, chế biến muối tại tỉnh.</w:t>
      </w:r>
    </w:p>
    <w:p>
      <w:r>
        <w:t>b) Hướng dẫn, kiểm tra việc sơ chế, chế biến, bảo quản muối và các sản phẩm từ muối ở tỉnh; thực hiện các quy chuẩn, tiêu chuẩn kỹ thuật quốc gia về chất lượng, an toàn vệ sinh thực phẩm, an toàn lao động, môi trường của các cơ sở sơ chế, chế biến, kinh doanh muối (không bao gồm muối dùng trong lĩnh vực y tế).</w:t>
      </w:r>
    </w:p>
    <w:p>
      <w:r>
        <w:t>5. Về chế biến, thương mại nông, lâm, thủy sản</w:t>
      </w:r>
    </w:p>
    <w:p>
      <w:r>
        <w:t>a) Hướng dẫn, kiểm tra việc thực hiện quy hoạch, kế hoạch, cơ chế, chính sách phát triển lĩnh vực chế biến, bảo quản nông, lâm, thủy sản gắn với vùng nguyên liệu, sản xuất và thị trường sau khi được cấp có thẩm quyền phê duyệt.</w:t>
      </w:r>
    </w:p>
    <w:p>
      <w:r>
        <w:t>b) Hướng dẫn, kiểm tra việc thực hiện các quy trình công nghệ, điều kiện an toàn sản xuất của các cơ sở chế biến, bảo quản nông, lâm, thủy sản.</w:t>
      </w:r>
    </w:p>
    <w:p>
      <w:r>
        <w:t>c) Hướng dẫn, kiểm tra về chế biến, bảo quản nông, lâm, thủy sản theo quy định.</w:t>
      </w:r>
    </w:p>
    <w:p>
      <w:r>
        <w:t>6. Chủ trì, phối hợp với các cơ quan thuộc Sở quản lý việc đăng ký bản công bố hợp quy của tổ chức, cá nhân sản xuất, kinh doanh theo quy định.</w:t>
      </w:r>
    </w:p>
    <w:p>
      <w:r>
        <w:t>7. Giúp Giám đốc Sở lựa chọn, đánh giá đối với tổ chức đủ điều kiện để Sở trình Ủy ban nhân dân tỉnh chỉ định tổ chức được quyền chứng nhận sự phù hợp với quy chuẩn kỹ thuật địa phương theo quy định của pháp luật.</w:t>
      </w:r>
    </w:p>
    <w:p>
      <w:r>
        <w:t>8. Quản lý tổ chức hoạt động kiểm nghiệm, tổ chức cung ứng dịch vụ công thuộc phạm vi quản lý của Chi cục theo quy định của pháp luật.</w:t>
      </w:r>
    </w:p>
    <w:p>
      <w:r>
        <w:t>9. Đề xuất các chương trình, dự án đầu tư về lĩnh vực chất lượng, an toàn thực phẩm nông, lâm, thủy sản thuộc phạm vi quản lý. Tham gia thẩm định các dự án quy hoạch, dự án đầu tư có liên quan đến nội dung đảm bảo chất lượng, an toàn thực phẩm nông, lâm, thủy sản tại tỉnh.</w:t>
      </w:r>
    </w:p>
    <w:p>
      <w:r>
        <w:t>10. Báo cáo định kỳ, đột xuất về tình hình hoạt động của Chi cục theo yêu cầu của Sở và theo hướng dẫn của Cục Kiểm lâm, Cục Lâm nghiệp, Cục Chất lượng, Chế biến và Phát triển thị trường thuộc Bộ Nông nghiệp và Phát triển nông thôn.</w:t>
      </w:r>
    </w:p>
    <w:p>
      <w:r>
        <w:t>11. Tổ chức thực hiện công tác cải cách hành chính; quản lý tổ chức, biên chế, vị trí việc làm, công chức, tài chính, tài sản và nguồn lực khác được giao theo phân cấp của Giám đốc Sở và quy định của pháp luật.</w:t>
      </w:r>
    </w:p>
    <w:p>
      <w:r>
        <w:t>12. Tập huấn, bồi dưỡng kiến thức chuyên môn nghiệp vụ, chế độ, chính sách và pháp luật cho công chức kiểm lâm và các tổ chức, cá nhân có hoạt động liên quan đến lĩnh vực mình quản lý trên địa bàn tỉnh.</w:t>
      </w:r>
    </w:p>
    <w:p>
      <w:r>
        <w:t>13. Thực hiện kiểm tra chuyên ngành về lâm nghiệp và chất lượng, an toàn thực phẩm nông, lâm, thủy sản và muối theo quy định; giải quyết khiếu nại, tố cáo, phòng chống tham nhũng.</w:t>
      </w:r>
    </w:p>
    <w:p>
      <w:r>
        <w:t>14. Thực hiện các nhiệm vụ khác theo quy định của pháp luật về lâm nghiệp, kiểm lâm, chất lượng, an toàn thực phẩm, bảo quản, chế biến và phát triển thị trường nông lâm sản, thủy sản, muối và Giám đốc Sở giao.</w:t>
      </w:r>
    </w:p>
    <w:p>
      <w:r>
        <w:t>Điều 3. Cơ cấu tổ chức</w:t>
      </w:r>
    </w:p>
    <w:p>
      <w:r>
        <w:t>1. Lãnh đạo Chi cục: gồm có Chi cục trưởng và 01 Phó Chi cục trưởng</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Kiểm lâm; Cục Lâm nghiệp; Cục Chất lượng, Chế biến và Phát triển thị trường thuộc Bộ Nông nghiệp và Phát triển nông thôn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Chất lượng, Chế biến và phát triển thị trường.</w:t>
      </w:r>
    </w:p>
    <w:p>
      <w:r>
        <w:t>c) Phòng Kiểm lâm.</w:t>
      </w:r>
    </w:p>
    <w:p>
      <w:r>
        <w:t>Điều 4. Biên chế công chức</w:t>
      </w:r>
    </w:p>
    <w:p>
      <w:r>
        <w:t>Biên chế công chức của Chi cục thực hiện theo quyết định giao hàng năm của cơ quan có thẩm quyền.</w:t>
      </w:r>
    </w:p>
    <w:p>
      <w:r>
        <w:t>Điều 5. Hiệu lực và trách nhiệm thi hành</w:t>
      </w:r>
    </w:p>
    <w:p>
      <w:r>
        <w:t>1. Quyết định này có hiệu lực thi hành kể từ ngày 21 tháng 6 năm 2024.</w:t>
      </w:r>
    </w:p>
    <w:p>
      <w:r>
        <w:t>2. Chánh Văn phòng Ủy ban nhân dân tỉnh, Giám đốc Sở Nội vụ, Giám đốc Sở Nông nghiệp và Phát triển nông thôn, Chi cục trưởng Chi cục Kiểm lâm và Quản lý chất lượng nông lâm thủy sản; Thủ trưởng các sở, ban, ngành tỉnh và Chủ tịch Ủy ban nhân dân các huyện, thị xã, thành phố chịu trách nhiệm thi hành Quyết định này.</w:t>
      </w:r>
    </w:p>
    <w:p>
      <w:r>
        <w:t>Nơi nhận:</w:t>
      </w:r>
    </w:p>
    <w:p>
      <w:r>
        <w:t>- Như Điều 5;</w:t>
      </w:r>
    </w:p>
    <w:p>
      <w:r>
        <w:t>- Bộ NN&amp;PTNT;</w:t>
      </w:r>
    </w:p>
    <w:p>
      <w:r>
        <w:t>- Vụ Pháp chế - Bộ Nội vụ;</w:t>
      </w:r>
    </w:p>
    <w:p>
      <w:r>
        <w:t>- TT.TU &amp; HĐND tỉnh;</w:t>
      </w:r>
    </w:p>
    <w:p>
      <w:r>
        <w:t>- CT, PCT.UBND tỉnh;</w:t>
      </w:r>
    </w:p>
    <w:p>
      <w:r>
        <w:t>- Cục kiểm tra VBQPPL (Bộ Tư pháp);</w:t>
      </w:r>
    </w:p>
    <w:p>
      <w:r>
        <w:t>- UBMTTQVN và các đoàn thể tỉnh;</w:t>
      </w:r>
    </w:p>
    <w:p>
      <w:r>
        <w:t>- Đoàn đại biểu Quốc hội đơn vị tỉnh Vĩnh Long;</w:t>
      </w:r>
    </w:p>
    <w:p>
      <w:r>
        <w:t>- BLĐ.VP.UBT;</w:t>
      </w:r>
    </w:p>
    <w:p>
      <w:r>
        <w:t>- Sở Tư pháp;</w:t>
      </w:r>
    </w:p>
    <w:p>
      <w:r>
        <w:t>- Sở Nội vụ;</w:t>
      </w:r>
    </w:p>
    <w:p>
      <w:r>
        <w:t>- Báo Vĩnh Long;</w:t>
      </w:r>
    </w:p>
    <w:p>
      <w:r>
        <w:t>- Các phòng, ban, trung tâm - VP.UBND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