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quy định số lượng Tổ bảo vệ an ninh, trật tự và số lượng thành viên Tổ bảo vệ an ninh, trật tự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18/2024/QĐ-UBND</w:t>
      </w:r>
    </w:p>
    <w:p>
      <w:r>
        <w:t>Hòa Bình, ngày 01 tháng 7 năm 2024</w:t>
      </w:r>
    </w:p>
    <w:p>
      <w:r>
        <w:t>QUYẾT ĐỊNH</w:t>
      </w:r>
    </w:p>
    <w:p>
      <w:r>
        <w:t>QUY ĐỊNH SỐ LƯỢNG TỔ BẢO VỆ AN NINH, TRẬT TỰ VÀ SỐ LƯỢNG THÀNH VIÊN TỔ BẢO VỆ AN NINH, TRẬT TỰ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Thông tư số 04/2012/TT-BNV ngày 31 tháng 8 năm 2012 của Bộ trưởng Bộ Nội vụ hướng dẫn về tổ chức và hoạt động của thôn, tổ dân phố; Thông tư số 14/2018/TT-BNV ngày 03 tháng 12 năm 2018 của Bộ trưởng Bộ Nội vụ sửa đổi, bổ sung một số điều của Thông tư số 04/2012/TT-BNV ngày 31 tháng 8 năm 2012 của Bộ trưởng Bộ Nội vụ hướng dẫn về tổ chức và hoạt động của thôn, tổ dân phố;</w:t>
      </w:r>
    </w:p>
    <w:p>
      <w:r>
        <w:t>Căn cứ Nghị quyết số 386/2024/NQ-HĐND ngày 28 tháng 6 năm 2024 của Hội đồng nhân dân tỉnh Hòa Bình quy định tiêu chí thành lập, số lượng thành viên Tổ bảo vệ an ninh, trật tự; mức hỗ trợ, bồi dưỡng và một số chế độ, chính sách đối với người tham gia lực lượng tham gia bảo vệ an ninh, trật tự ở cơ sở trên địa bàn tỉnh Hòa Bình;</w:t>
      </w:r>
    </w:p>
    <w:p>
      <w:r>
        <w:t>Theo đề nghị của Giám đốc Công an tỉnh Hòa Bình tại Tờ trình số 230/TTr-CAT-PV01 ngày 01 tháng 7 năm 2024.</w:t>
      </w:r>
    </w:p>
    <w:p>
      <w:r>
        <w:t>QUYẾT ĐỊNH:</w:t>
      </w:r>
    </w:p>
    <w:p>
      <w:r>
        <w:t>Điều 1.    Quy định số lượng Tổ bảo vệ an ninh, trật tự trên địa bàn tỉnh Hòa Bình: 1.482 Tổ bảo vệ an ninh, trật tự tại 1.482 thôn, xóm, bản, tiểu khu, tổ dân phố… (sau đây gọi chung là thôn, tổ dân phố).</w:t>
      </w:r>
    </w:p>
    <w:p>
      <w:r>
        <w:t>(có Phụ lục kèm theo Quyết định này)</w:t>
      </w:r>
    </w:p>
    <w:p>
      <w:r>
        <w:t>Điều 2.    Quy định số lượng thành viên Tổ bảo vệ an ninh, trật tự, cụ thể như sau:</w:t>
      </w:r>
    </w:p>
    <w:p>
      <w:r>
        <w:t>1. Đối với thôn có từ 350 hộ gia đình trở lên; tổ dân phố có từ 500 hộ gia đình trở lên: 01 (một) Tổ trưởng; 01 (một) Tổ phó; 02 (hai) Thành viên.</w:t>
      </w:r>
    </w:p>
    <w:p>
      <w:r>
        <w:t>2. Đối với các thôn, tổ dân phố không thuộc quy định tại khoản 1 Điều này: 01 (một) Tổ trưởng; 01 (một) Tổ phó; 01 (một) Thành viên.</w:t>
      </w:r>
    </w:p>
    <w:p>
      <w:r>
        <w:t>3. Tổng số thành viên Tổ bảo vệ an ninh, trật tự tại thôn, tổ dân phố thuộc các xã, phường, thị trấn quy định tại Phụ lục kèm theo Quyết định này.</w:t>
      </w:r>
    </w:p>
    <w:p>
      <w:r>
        <w:t>Điều 3.    Quyết định này có hiệu lực thi hành kể từ ngày 11 tháng 7 năm 2024.</w:t>
      </w:r>
    </w:p>
    <w:p>
      <w:r>
        <w:t>Điều 4.    Chánh Văn phòng Ủy ban nhân dân tỉnh; Giám đốc các Sở; Thủ trưởng các Ban, Ngành; Chủ tịch Ủy ban nhân dân các huyện, thành phố; Chủ tịch Ủy ban nhân dân các xã, phường, thị trấn và các cơ quan, tổ chức, cá nhân có liên quan chịu trách nhiệm thi hành Quyết định này./.</w:t>
      </w:r>
    </w:p>
    <w:p>
      <w:r>
        <w:t>Nơi nhận:</w:t>
      </w:r>
    </w:p>
    <w:p>
      <w:r>
        <w:t>- Như Điều 4;</w:t>
      </w:r>
    </w:p>
    <w:p>
      <w:r>
        <w:t>- Bộ Công an;</w:t>
      </w:r>
    </w:p>
    <w:p>
      <w:r>
        <w:t>- Cục Kiểm tra văn bản QPPL - Bộ Tư pháp;</w:t>
      </w:r>
    </w:p>
    <w:p>
      <w:r>
        <w:t>- Thường trực Tỉnh ủy;</w:t>
      </w:r>
    </w:p>
    <w:p>
      <w:r>
        <w:t>- Thường trực HĐND tỉnh;</w:t>
      </w:r>
    </w:p>
    <w:p>
      <w:r>
        <w:t>- Chủ tịch, các Phó Chủ tịch UBND tỉnh;</w:t>
      </w:r>
    </w:p>
    <w:p>
      <w:r>
        <w:t>- Ủy ban MTTQ Việt nam tỉnh;</w:t>
      </w:r>
    </w:p>
    <w:p>
      <w:r>
        <w:t>- Các Ban của HĐND tỉnh;</w:t>
      </w:r>
    </w:p>
    <w:p>
      <w:r>
        <w:t>- Đại biểu HĐND tỉnh;</w:t>
      </w:r>
    </w:p>
    <w:p>
      <w:r>
        <w:t>- Các Tổ chức chính trị - xã hội tỉnh;</w:t>
      </w:r>
    </w:p>
    <w:p>
      <w:r>
        <w:t>- Các sở, ban, ngành tỉnh;</w:t>
      </w:r>
    </w:p>
    <w:p>
      <w:r>
        <w:t>- Cục Thống kê tỉnh;</w:t>
      </w:r>
    </w:p>
    <w:p>
      <w:r>
        <w:t>- Ủy ban nhân dân các huyện, thành phố;</w:t>
      </w:r>
    </w:p>
    <w:p>
      <w:r>
        <w:t>- Lãnh đạo Văn phòng UBND tỉnh;</w:t>
      </w:r>
    </w:p>
    <w:p>
      <w:r>
        <w:t>- TT Tin học và Công báo - VP UBND tỉnh;</w:t>
      </w:r>
    </w:p>
    <w:p>
      <w:r>
        <w:t>- Cổng thông tin điện tử tỉnh;</w:t>
      </w:r>
    </w:p>
    <w:p>
      <w:r>
        <w:t>- Lưu: VT, NVK (BC).</w:t>
      </w:r>
    </w:p>
    <w:p>
      <w:r>
        <w:t>TM. ỦY BAN NHÂN DÂN</w:t>
      </w:r>
    </w:p>
    <w:p>
      <w:r>
        <w:t>KT. CHỦ TỊCH</w:t>
      </w:r>
    </w:p>
    <w:p>
      <w:r>
        <w:t>PHÓ CHỦ TỊCH</w:t>
      </w:r>
    </w:p>
    <w:p>
      <w:r>
        <w:t>Nguyễn Văn Toàn</w:t>
      </w:r>
    </w:p>
    <w:p>
      <w:r>
        <w:t>PHỤ LỤC</w:t>
      </w:r>
    </w:p>
    <w:p>
      <w:r>
        <w:t>SỐ LƯỢNG TỔ BẢO VỆ AN NINH, TRẬT TỰ VÀ SỐ LƯỢNG THÀNH VIÊN TỔ BẢO VỆ AN NINH, TRẬT TỰ TẠI THÔN, TỔ DÂN PHỐ THUỘC CÁC XÃ, PHƯỜNG, THỊ TRẤN TRÊN ĐỊA BÀN TỈNH HÒA BÌNH</w:t>
      </w:r>
    </w:p>
    <w:p>
      <w:r>
        <w:t>(Kèm theo Quyết định số 18/2024/QĐ-UBND ngày 01/7/2024 của Ủy ban nhân dân tỉnh Hòa Bình)</w:t>
      </w:r>
    </w:p>
    <w:p>
      <w:r>
        <w:t>STT</w:t>
      </w:r>
    </w:p>
    <w:p>
      <w:r>
        <w:t>Tên xã, phường, thị trấn</w:t>
      </w:r>
    </w:p>
    <w:p>
      <w:r>
        <w:t>Số lượng   Tổ</w:t>
      </w:r>
    </w:p>
    <w:p>
      <w:r>
        <w:t>Số lượng thành viên trong Tổ</w:t>
      </w:r>
    </w:p>
    <w:p>
      <w:r>
        <w:t>Tổng số</w:t>
      </w:r>
    </w:p>
    <w:p>
      <w:r>
        <w:t>Tổ trưởng</w:t>
      </w:r>
    </w:p>
    <w:p>
      <w:r>
        <w:t>Tổ phó</w:t>
      </w:r>
    </w:p>
    <w:p>
      <w:r>
        <w:t>Tổ viên</w:t>
      </w:r>
    </w:p>
    <w:p>
      <w:r>
        <w:t>(1)</w:t>
      </w:r>
    </w:p>
    <w:p>
      <w:r>
        <w:t>(2)</w:t>
      </w:r>
    </w:p>
    <w:p>
      <w:r>
        <w:t>(3)</w:t>
      </w:r>
    </w:p>
    <w:p>
      <w:r>
        <w:t>(4)</w:t>
      </w:r>
    </w:p>
    <w:p>
      <w:r>
        <w:t>(5)</w:t>
      </w:r>
    </w:p>
    <w:p>
      <w:r>
        <w:t>(6)</w:t>
      </w:r>
    </w:p>
    <w:p>
      <w:r>
        <w:t>(7)</w:t>
      </w:r>
    </w:p>
    <w:p>
      <w:r>
        <w:t>I</w:t>
      </w:r>
    </w:p>
    <w:p>
      <w:r>
        <w:t>Thành phố Hòa Bình</w:t>
      </w:r>
    </w:p>
    <w:p>
      <w:r>
        <w:t>214</w:t>
      </w:r>
    </w:p>
    <w:p>
      <w:r>
        <w:t>642</w:t>
      </w:r>
    </w:p>
    <w:p>
      <w:r>
        <w:t>214</w:t>
      </w:r>
    </w:p>
    <w:p>
      <w:r>
        <w:t>214</w:t>
      </w:r>
    </w:p>
    <w:p>
      <w:r>
        <w:t>214</w:t>
      </w:r>
    </w:p>
    <w:p>
      <w:r>
        <w:t>1</w:t>
      </w:r>
    </w:p>
    <w:p>
      <w:r>
        <w:t>Phường Dân Chủ</w:t>
      </w:r>
    </w:p>
    <w:p>
      <w:r>
        <w:t>14</w:t>
      </w:r>
    </w:p>
    <w:p>
      <w:r>
        <w:t>42</w:t>
      </w:r>
    </w:p>
    <w:p>
      <w:r>
        <w:t>14</w:t>
      </w:r>
    </w:p>
    <w:p>
      <w:r>
        <w:t>14</w:t>
      </w:r>
    </w:p>
    <w:p>
      <w:r>
        <w:t>14</w:t>
      </w:r>
    </w:p>
    <w:p>
      <w:r>
        <w:t>2</w:t>
      </w:r>
    </w:p>
    <w:p>
      <w:r>
        <w:t>Phường Đồng Tiến</w:t>
      </w:r>
    </w:p>
    <w:p>
      <w:r>
        <w:t>15</w:t>
      </w:r>
    </w:p>
    <w:p>
      <w:r>
        <w:t>45</w:t>
      </w:r>
    </w:p>
    <w:p>
      <w:r>
        <w:t>15</w:t>
      </w:r>
    </w:p>
    <w:p>
      <w:r>
        <w:t>15</w:t>
      </w:r>
    </w:p>
    <w:p>
      <w:r>
        <w:t>15</w:t>
      </w:r>
    </w:p>
    <w:p>
      <w:r>
        <w:t>3</w:t>
      </w:r>
    </w:p>
    <w:p>
      <w:r>
        <w:t>Phường Hữu Nghị</w:t>
      </w:r>
    </w:p>
    <w:p>
      <w:r>
        <w:t>17</w:t>
      </w:r>
    </w:p>
    <w:p>
      <w:r>
        <w:t>51</w:t>
      </w:r>
    </w:p>
    <w:p>
      <w:r>
        <w:t>17</w:t>
      </w:r>
    </w:p>
    <w:p>
      <w:r>
        <w:t>17</w:t>
      </w:r>
    </w:p>
    <w:p>
      <w:r>
        <w:t>17</w:t>
      </w:r>
    </w:p>
    <w:p>
      <w:r>
        <w:t>4</w:t>
      </w:r>
    </w:p>
    <w:p>
      <w:r>
        <w:t>Phường Kỳ Sơn</w:t>
      </w:r>
    </w:p>
    <w:p>
      <w:r>
        <w:t>11</w:t>
      </w:r>
    </w:p>
    <w:p>
      <w:r>
        <w:t>33</w:t>
      </w:r>
    </w:p>
    <w:p>
      <w:r>
        <w:t>11</w:t>
      </w:r>
    </w:p>
    <w:p>
      <w:r>
        <w:t>11</w:t>
      </w:r>
    </w:p>
    <w:p>
      <w:r>
        <w:t>11</w:t>
      </w:r>
    </w:p>
    <w:p>
      <w:r>
        <w:t>5</w:t>
      </w:r>
    </w:p>
    <w:p>
      <w:r>
        <w:t>Phường Phương Lâm</w:t>
      </w:r>
    </w:p>
    <w:p>
      <w:r>
        <w:t>18</w:t>
      </w:r>
    </w:p>
    <w:p>
      <w:r>
        <w:t>54</w:t>
      </w:r>
    </w:p>
    <w:p>
      <w:r>
        <w:t>18</w:t>
      </w:r>
    </w:p>
    <w:p>
      <w:r>
        <w:t>18</w:t>
      </w:r>
    </w:p>
    <w:p>
      <w:r>
        <w:t>18</w:t>
      </w:r>
    </w:p>
    <w:p>
      <w:r>
        <w:t>6</w:t>
      </w:r>
    </w:p>
    <w:p>
      <w:r>
        <w:t>Phường Tân Hòa</w:t>
      </w:r>
    </w:p>
    <w:p>
      <w:r>
        <w:t>9</w:t>
      </w:r>
    </w:p>
    <w:p>
      <w:r>
        <w:t>27</w:t>
      </w:r>
    </w:p>
    <w:p>
      <w:r>
        <w:t>9</w:t>
      </w:r>
    </w:p>
    <w:p>
      <w:r>
        <w:t>9</w:t>
      </w:r>
    </w:p>
    <w:p>
      <w:r>
        <w:t>9</w:t>
      </w:r>
    </w:p>
    <w:p>
      <w:r>
        <w:t>7</w:t>
      </w:r>
    </w:p>
    <w:p>
      <w:r>
        <w:t>Phường Tân Thịnh</w:t>
      </w:r>
    </w:p>
    <w:p>
      <w:r>
        <w:t>19</w:t>
      </w:r>
    </w:p>
    <w:p>
      <w:r>
        <w:t>57</w:t>
      </w:r>
    </w:p>
    <w:p>
      <w:r>
        <w:t>19</w:t>
      </w:r>
    </w:p>
    <w:p>
      <w:r>
        <w:t>19</w:t>
      </w:r>
    </w:p>
    <w:p>
      <w:r>
        <w:t>19</w:t>
      </w:r>
    </w:p>
    <w:p>
      <w:r>
        <w:t>8</w:t>
      </w:r>
    </w:p>
    <w:p>
      <w:r>
        <w:t>Phường Thái Bình</w:t>
      </w:r>
    </w:p>
    <w:p>
      <w:r>
        <w:t>12</w:t>
      </w:r>
    </w:p>
    <w:p>
      <w:r>
        <w:t>36</w:t>
      </w:r>
    </w:p>
    <w:p>
      <w:r>
        <w:t>12</w:t>
      </w:r>
    </w:p>
    <w:p>
      <w:r>
        <w:t>12</w:t>
      </w:r>
    </w:p>
    <w:p>
      <w:r>
        <w:t>12</w:t>
      </w:r>
    </w:p>
    <w:p>
      <w:r>
        <w:t>9</w:t>
      </w:r>
    </w:p>
    <w:p>
      <w:r>
        <w:t>Phường Thịnh Lang</w:t>
      </w:r>
    </w:p>
    <w:p>
      <w:r>
        <w:t>9</w:t>
      </w:r>
    </w:p>
    <w:p>
      <w:r>
        <w:t>27</w:t>
      </w:r>
    </w:p>
    <w:p>
      <w:r>
        <w:t>9</w:t>
      </w:r>
    </w:p>
    <w:p>
      <w:r>
        <w:t>9</w:t>
      </w:r>
    </w:p>
    <w:p>
      <w:r>
        <w:t>9</w:t>
      </w:r>
    </w:p>
    <w:p>
      <w:r>
        <w:t>10</w:t>
      </w:r>
    </w:p>
    <w:p>
      <w:r>
        <w:t>Phường Thống Nhất</w:t>
      </w:r>
    </w:p>
    <w:p>
      <w:r>
        <w:t>9</w:t>
      </w:r>
    </w:p>
    <w:p>
      <w:r>
        <w:t>27</w:t>
      </w:r>
    </w:p>
    <w:p>
      <w:r>
        <w:t>9</w:t>
      </w:r>
    </w:p>
    <w:p>
      <w:r>
        <w:t>9</w:t>
      </w:r>
    </w:p>
    <w:p>
      <w:r>
        <w:t>9</w:t>
      </w:r>
    </w:p>
    <w:p>
      <w:r>
        <w:t>11</w:t>
      </w:r>
    </w:p>
    <w:p>
      <w:r>
        <w:t>Phường Quỳnh Lâm</w:t>
      </w:r>
    </w:p>
    <w:p>
      <w:r>
        <w:t>9</w:t>
      </w:r>
    </w:p>
    <w:p>
      <w:r>
        <w:t>27</w:t>
      </w:r>
    </w:p>
    <w:p>
      <w:r>
        <w:t>9</w:t>
      </w:r>
    </w:p>
    <w:p>
      <w:r>
        <w:t>9</w:t>
      </w:r>
    </w:p>
    <w:p>
      <w:r>
        <w:t>9</w:t>
      </w:r>
    </w:p>
    <w:p>
      <w:r>
        <w:t>12</w:t>
      </w:r>
    </w:p>
    <w:p>
      <w:r>
        <w:t>Phường Trung Minh</w:t>
      </w:r>
    </w:p>
    <w:p>
      <w:r>
        <w:t>7</w:t>
      </w:r>
    </w:p>
    <w:p>
      <w:r>
        <w:t>21</w:t>
      </w:r>
    </w:p>
    <w:p>
      <w:r>
        <w:t>7</w:t>
      </w:r>
    </w:p>
    <w:p>
      <w:r>
        <w:t>7</w:t>
      </w:r>
    </w:p>
    <w:p>
      <w:r>
        <w:t>7</w:t>
      </w:r>
    </w:p>
    <w:p>
      <w:r>
        <w:t>13</w:t>
      </w:r>
    </w:p>
    <w:p>
      <w:r>
        <w:t>Xã Độc Lập</w:t>
      </w:r>
    </w:p>
    <w:p>
      <w:r>
        <w:t>6</w:t>
      </w:r>
    </w:p>
    <w:p>
      <w:r>
        <w:t>18</w:t>
      </w:r>
    </w:p>
    <w:p>
      <w:r>
        <w:t>6</w:t>
      </w:r>
    </w:p>
    <w:p>
      <w:r>
        <w:t>6</w:t>
      </w:r>
    </w:p>
    <w:p>
      <w:r>
        <w:t>6</w:t>
      </w:r>
    </w:p>
    <w:p>
      <w:r>
        <w:t>14</w:t>
      </w:r>
    </w:p>
    <w:p>
      <w:r>
        <w:t>Xã Hòa Bình</w:t>
      </w:r>
    </w:p>
    <w:p>
      <w:r>
        <w:t>9</w:t>
      </w:r>
    </w:p>
    <w:p>
      <w:r>
        <w:t>27</w:t>
      </w:r>
    </w:p>
    <w:p>
      <w:r>
        <w:t>9</w:t>
      </w:r>
    </w:p>
    <w:p>
      <w:r>
        <w:t>9</w:t>
      </w:r>
    </w:p>
    <w:p>
      <w:r>
        <w:t>9</w:t>
      </w:r>
    </w:p>
    <w:p>
      <w:r>
        <w:t>15</w:t>
      </w:r>
    </w:p>
    <w:p>
      <w:r>
        <w:t>Xã Hợp Thành</w:t>
      </w:r>
    </w:p>
    <w:p>
      <w:r>
        <w:t>6</w:t>
      </w:r>
    </w:p>
    <w:p>
      <w:r>
        <w:t>18</w:t>
      </w:r>
    </w:p>
    <w:p>
      <w:r>
        <w:t>6</w:t>
      </w:r>
    </w:p>
    <w:p>
      <w:r>
        <w:t>6</w:t>
      </w:r>
    </w:p>
    <w:p>
      <w:r>
        <w:t>6</w:t>
      </w:r>
    </w:p>
    <w:p>
      <w:r>
        <w:t>16</w:t>
      </w:r>
    </w:p>
    <w:p>
      <w:r>
        <w:t>Xã Mông Hóa</w:t>
      </w:r>
    </w:p>
    <w:p>
      <w:r>
        <w:t>13</w:t>
      </w:r>
    </w:p>
    <w:p>
      <w:r>
        <w:t>39</w:t>
      </w:r>
    </w:p>
    <w:p>
      <w:r>
        <w:t>13</w:t>
      </w:r>
    </w:p>
    <w:p>
      <w:r>
        <w:t>13</w:t>
      </w:r>
    </w:p>
    <w:p>
      <w:r>
        <w:t>13</w:t>
      </w:r>
    </w:p>
    <w:p>
      <w:r>
        <w:t>17</w:t>
      </w:r>
    </w:p>
    <w:p>
      <w:r>
        <w:t>Xã Quang Tiến</w:t>
      </w:r>
    </w:p>
    <w:p>
      <w:r>
        <w:t>9</w:t>
      </w:r>
    </w:p>
    <w:p>
      <w:r>
        <w:t>27</w:t>
      </w:r>
    </w:p>
    <w:p>
      <w:r>
        <w:t>9</w:t>
      </w:r>
    </w:p>
    <w:p>
      <w:r>
        <w:t>9</w:t>
      </w:r>
    </w:p>
    <w:p>
      <w:r>
        <w:t>9</w:t>
      </w:r>
    </w:p>
    <w:p>
      <w:r>
        <w:t>18</w:t>
      </w:r>
    </w:p>
    <w:p>
      <w:r>
        <w:t>Xã Thịnh Minh</w:t>
      </w:r>
    </w:p>
    <w:p>
      <w:r>
        <w:t>14</w:t>
      </w:r>
    </w:p>
    <w:p>
      <w:r>
        <w:t>42</w:t>
      </w:r>
    </w:p>
    <w:p>
      <w:r>
        <w:t>14</w:t>
      </w:r>
    </w:p>
    <w:p>
      <w:r>
        <w:t>14</w:t>
      </w:r>
    </w:p>
    <w:p>
      <w:r>
        <w:t>14</w:t>
      </w:r>
    </w:p>
    <w:p>
      <w:r>
        <w:t>19</w:t>
      </w:r>
    </w:p>
    <w:p>
      <w:r>
        <w:t>Xã Yên Mông</w:t>
      </w:r>
    </w:p>
    <w:p>
      <w:r>
        <w:t>8</w:t>
      </w:r>
    </w:p>
    <w:p>
      <w:r>
        <w:t>24</w:t>
      </w:r>
    </w:p>
    <w:p>
      <w:r>
        <w:t>8</w:t>
      </w:r>
    </w:p>
    <w:p>
      <w:r>
        <w:t>8</w:t>
      </w:r>
    </w:p>
    <w:p>
      <w:r>
        <w:t>8</w:t>
      </w:r>
    </w:p>
    <w:p>
      <w:r>
        <w:t>II</w:t>
      </w:r>
    </w:p>
    <w:p>
      <w:r>
        <w:t>Huyện Đà Bắc</w:t>
      </w:r>
    </w:p>
    <w:p>
      <w:r>
        <w:t>122</w:t>
      </w:r>
    </w:p>
    <w:p>
      <w:r>
        <w:t>366</w:t>
      </w:r>
    </w:p>
    <w:p>
      <w:r>
        <w:t>122</w:t>
      </w:r>
    </w:p>
    <w:p>
      <w:r>
        <w:t>122</w:t>
      </w:r>
    </w:p>
    <w:p>
      <w:r>
        <w:t>122</w:t>
      </w:r>
    </w:p>
    <w:p>
      <w:r>
        <w:t>1</w:t>
      </w:r>
    </w:p>
    <w:p>
      <w:r>
        <w:t>Thị trấn Đà Bắc</w:t>
      </w:r>
    </w:p>
    <w:p>
      <w:r>
        <w:t>11</w:t>
      </w:r>
    </w:p>
    <w:p>
      <w:r>
        <w:t>33</w:t>
      </w:r>
    </w:p>
    <w:p>
      <w:r>
        <w:t>11</w:t>
      </w:r>
    </w:p>
    <w:p>
      <w:r>
        <w:t>11</w:t>
      </w:r>
    </w:p>
    <w:p>
      <w:r>
        <w:t>11</w:t>
      </w:r>
    </w:p>
    <w:p>
      <w:r>
        <w:t>2</w:t>
      </w:r>
    </w:p>
    <w:p>
      <w:r>
        <w:t>Xã Cao Sơn</w:t>
      </w:r>
    </w:p>
    <w:p>
      <w:r>
        <w:t>9</w:t>
      </w:r>
    </w:p>
    <w:p>
      <w:r>
        <w:t>27</w:t>
      </w:r>
    </w:p>
    <w:p>
      <w:r>
        <w:t>9</w:t>
      </w:r>
    </w:p>
    <w:p>
      <w:r>
        <w:t>9</w:t>
      </w:r>
    </w:p>
    <w:p>
      <w:r>
        <w:t>9</w:t>
      </w:r>
    </w:p>
    <w:p>
      <w:r>
        <w:t>3</w:t>
      </w:r>
    </w:p>
    <w:p>
      <w:r>
        <w:t>Xã Đoàn Kết</w:t>
      </w:r>
    </w:p>
    <w:p>
      <w:r>
        <w:t>6</w:t>
      </w:r>
    </w:p>
    <w:p>
      <w:r>
        <w:t>18</w:t>
      </w:r>
    </w:p>
    <w:p>
      <w:r>
        <w:t>6</w:t>
      </w:r>
    </w:p>
    <w:p>
      <w:r>
        <w:t>6</w:t>
      </w:r>
    </w:p>
    <w:p>
      <w:r>
        <w:t>6</w:t>
      </w:r>
    </w:p>
    <w:p>
      <w:r>
        <w:t>4</w:t>
      </w:r>
    </w:p>
    <w:p>
      <w:r>
        <w:t>Xã Đồng Chum</w:t>
      </w:r>
    </w:p>
    <w:p>
      <w:r>
        <w:t>6</w:t>
      </w:r>
    </w:p>
    <w:p>
      <w:r>
        <w:t>18</w:t>
      </w:r>
    </w:p>
    <w:p>
      <w:r>
        <w:t>6</w:t>
      </w:r>
    </w:p>
    <w:p>
      <w:r>
        <w:t>6</w:t>
      </w:r>
    </w:p>
    <w:p>
      <w:r>
        <w:t>6</w:t>
      </w:r>
    </w:p>
    <w:p>
      <w:r>
        <w:t>5</w:t>
      </w:r>
    </w:p>
    <w:p>
      <w:r>
        <w:t>Xã Đồng Ruộng</w:t>
      </w:r>
    </w:p>
    <w:p>
      <w:r>
        <w:t>5</w:t>
      </w:r>
    </w:p>
    <w:p>
      <w:r>
        <w:t>15</w:t>
      </w:r>
    </w:p>
    <w:p>
      <w:r>
        <w:t>5</w:t>
      </w:r>
    </w:p>
    <w:p>
      <w:r>
        <w:t>5</w:t>
      </w:r>
    </w:p>
    <w:p>
      <w:r>
        <w:t>5</w:t>
      </w:r>
    </w:p>
    <w:p>
      <w:r>
        <w:t>6</w:t>
      </w:r>
    </w:p>
    <w:p>
      <w:r>
        <w:t>Xã Giáp Đắt</w:t>
      </w:r>
    </w:p>
    <w:p>
      <w:r>
        <w:t>6</w:t>
      </w:r>
    </w:p>
    <w:p>
      <w:r>
        <w:t>18</w:t>
      </w:r>
    </w:p>
    <w:p>
      <w:r>
        <w:t>6</w:t>
      </w:r>
    </w:p>
    <w:p>
      <w:r>
        <w:t>6</w:t>
      </w:r>
    </w:p>
    <w:p>
      <w:r>
        <w:t>6</w:t>
      </w:r>
    </w:p>
    <w:p>
      <w:r>
        <w:t>7</w:t>
      </w:r>
    </w:p>
    <w:p>
      <w:r>
        <w:t>Xã Hiền Lương</w:t>
      </w:r>
    </w:p>
    <w:p>
      <w:r>
        <w:t>6</w:t>
      </w:r>
    </w:p>
    <w:p>
      <w:r>
        <w:t>18</w:t>
      </w:r>
    </w:p>
    <w:p>
      <w:r>
        <w:t>6</w:t>
      </w:r>
    </w:p>
    <w:p>
      <w:r>
        <w:t>6</w:t>
      </w:r>
    </w:p>
    <w:p>
      <w:r>
        <w:t>6</w:t>
      </w:r>
    </w:p>
    <w:p>
      <w:r>
        <w:t>8</w:t>
      </w:r>
    </w:p>
    <w:p>
      <w:r>
        <w:t>Xã Mường Chiềng</w:t>
      </w:r>
    </w:p>
    <w:p>
      <w:r>
        <w:t>8</w:t>
      </w:r>
    </w:p>
    <w:p>
      <w:r>
        <w:t>24</w:t>
      </w:r>
    </w:p>
    <w:p>
      <w:r>
        <w:t>8</w:t>
      </w:r>
    </w:p>
    <w:p>
      <w:r>
        <w:t>8</w:t>
      </w:r>
    </w:p>
    <w:p>
      <w:r>
        <w:t>8</w:t>
      </w:r>
    </w:p>
    <w:p>
      <w:r>
        <w:t>9</w:t>
      </w:r>
    </w:p>
    <w:p>
      <w:r>
        <w:t>Xã Nánh Nghê</w:t>
      </w:r>
    </w:p>
    <w:p>
      <w:r>
        <w:t>9</w:t>
      </w:r>
    </w:p>
    <w:p>
      <w:r>
        <w:t>27</w:t>
      </w:r>
    </w:p>
    <w:p>
      <w:r>
        <w:t>9</w:t>
      </w:r>
    </w:p>
    <w:p>
      <w:r>
        <w:t>9</w:t>
      </w:r>
    </w:p>
    <w:p>
      <w:r>
        <w:t>9</w:t>
      </w:r>
    </w:p>
    <w:p>
      <w:r>
        <w:t>10</w:t>
      </w:r>
    </w:p>
    <w:p>
      <w:r>
        <w:t>Xã Tân Minh</w:t>
      </w:r>
    </w:p>
    <w:p>
      <w:r>
        <w:t>8</w:t>
      </w:r>
    </w:p>
    <w:p>
      <w:r>
        <w:t>24</w:t>
      </w:r>
    </w:p>
    <w:p>
      <w:r>
        <w:t>8</w:t>
      </w:r>
    </w:p>
    <w:p>
      <w:r>
        <w:t>8</w:t>
      </w:r>
    </w:p>
    <w:p>
      <w:r>
        <w:t>8</w:t>
      </w:r>
    </w:p>
    <w:p>
      <w:r>
        <w:t>11</w:t>
      </w:r>
    </w:p>
    <w:p>
      <w:r>
        <w:t>Xã Tân pheo</w:t>
      </w:r>
    </w:p>
    <w:p>
      <w:r>
        <w:t>7</w:t>
      </w:r>
    </w:p>
    <w:p>
      <w:r>
        <w:t>21</w:t>
      </w:r>
    </w:p>
    <w:p>
      <w:r>
        <w:t>7</w:t>
      </w:r>
    </w:p>
    <w:p>
      <w:r>
        <w:t>7</w:t>
      </w:r>
    </w:p>
    <w:p>
      <w:r>
        <w:t>7</w:t>
      </w:r>
    </w:p>
    <w:p>
      <w:r>
        <w:t>12</w:t>
      </w:r>
    </w:p>
    <w:p>
      <w:r>
        <w:t>Xã Tiền Phong</w:t>
      </w:r>
    </w:p>
    <w:p>
      <w:r>
        <w:t>7</w:t>
      </w:r>
    </w:p>
    <w:p>
      <w:r>
        <w:t>21</w:t>
      </w:r>
    </w:p>
    <w:p>
      <w:r>
        <w:t>7</w:t>
      </w:r>
    </w:p>
    <w:p>
      <w:r>
        <w:t>7</w:t>
      </w:r>
    </w:p>
    <w:p>
      <w:r>
        <w:t>7</w:t>
      </w:r>
    </w:p>
    <w:p>
      <w:r>
        <w:t>13</w:t>
      </w:r>
    </w:p>
    <w:p>
      <w:r>
        <w:t>Xã Toàn Sơn</w:t>
      </w:r>
    </w:p>
    <w:p>
      <w:r>
        <w:t>5</w:t>
      </w:r>
    </w:p>
    <w:p>
      <w:r>
        <w:t>15</w:t>
      </w:r>
    </w:p>
    <w:p>
      <w:r>
        <w:t>5</w:t>
      </w:r>
    </w:p>
    <w:p>
      <w:r>
        <w:t>5</w:t>
      </w:r>
    </w:p>
    <w:p>
      <w:r>
        <w:t>5</w:t>
      </w:r>
    </w:p>
    <w:p>
      <w:r>
        <w:t>14</w:t>
      </w:r>
    </w:p>
    <w:p>
      <w:r>
        <w:t>Xã Tú Lý</w:t>
      </w:r>
    </w:p>
    <w:p>
      <w:r>
        <w:t>12</w:t>
      </w:r>
    </w:p>
    <w:p>
      <w:r>
        <w:t>36</w:t>
      </w:r>
    </w:p>
    <w:p>
      <w:r>
        <w:t>12</w:t>
      </w:r>
    </w:p>
    <w:p>
      <w:r>
        <w:t>12</w:t>
      </w:r>
    </w:p>
    <w:p>
      <w:r>
        <w:t>12</w:t>
      </w:r>
    </w:p>
    <w:p>
      <w:r>
        <w:t>15</w:t>
      </w:r>
    </w:p>
    <w:p>
      <w:r>
        <w:t>Xã Trung Thành</w:t>
      </w:r>
    </w:p>
    <w:p>
      <w:r>
        <w:t>5</w:t>
      </w:r>
    </w:p>
    <w:p>
      <w:r>
        <w:t>15</w:t>
      </w:r>
    </w:p>
    <w:p>
      <w:r>
        <w:t>5</w:t>
      </w:r>
    </w:p>
    <w:p>
      <w:r>
        <w:t>5</w:t>
      </w:r>
    </w:p>
    <w:p>
      <w:r>
        <w:t>5</w:t>
      </w:r>
    </w:p>
    <w:p>
      <w:r>
        <w:t>16</w:t>
      </w:r>
    </w:p>
    <w:p>
      <w:r>
        <w:t>Xã Vầy Nưa</w:t>
      </w:r>
    </w:p>
    <w:p>
      <w:r>
        <w:t>8</w:t>
      </w:r>
    </w:p>
    <w:p>
      <w:r>
        <w:t>24</w:t>
      </w:r>
    </w:p>
    <w:p>
      <w:r>
        <w:t>8</w:t>
      </w:r>
    </w:p>
    <w:p>
      <w:r>
        <w:t>8</w:t>
      </w:r>
    </w:p>
    <w:p>
      <w:r>
        <w:t>8</w:t>
      </w:r>
    </w:p>
    <w:p>
      <w:r>
        <w:t>17</w:t>
      </w:r>
    </w:p>
    <w:p>
      <w:r>
        <w:t>Xã Yên Hòa</w:t>
      </w:r>
    </w:p>
    <w:p>
      <w:r>
        <w:t>4</w:t>
      </w:r>
    </w:p>
    <w:p>
      <w:r>
        <w:t>12</w:t>
      </w:r>
    </w:p>
    <w:p>
      <w:r>
        <w:t>4</w:t>
      </w:r>
    </w:p>
    <w:p>
      <w:r>
        <w:t>4</w:t>
      </w:r>
    </w:p>
    <w:p>
      <w:r>
        <w:t>4</w:t>
      </w:r>
    </w:p>
    <w:p>
      <w:r>
        <w:t>III</w:t>
      </w:r>
    </w:p>
    <w:p>
      <w:r>
        <w:t>Huyện Cao Phong</w:t>
      </w:r>
    </w:p>
    <w:p>
      <w:r>
        <w:t>88</w:t>
      </w:r>
    </w:p>
    <w:p>
      <w:r>
        <w:t>264</w:t>
      </w:r>
    </w:p>
    <w:p>
      <w:r>
        <w:t>88</w:t>
      </w:r>
    </w:p>
    <w:p>
      <w:r>
        <w:t>88</w:t>
      </w:r>
    </w:p>
    <w:p>
      <w:r>
        <w:t>88</w:t>
      </w:r>
    </w:p>
    <w:p>
      <w:r>
        <w:t>1</w:t>
      </w:r>
    </w:p>
    <w:p>
      <w:r>
        <w:t>Thị trấn Cao Phong</w:t>
      </w:r>
    </w:p>
    <w:p>
      <w:r>
        <w:t>7</w:t>
      </w:r>
    </w:p>
    <w:p>
      <w:r>
        <w:t>21</w:t>
      </w:r>
    </w:p>
    <w:p>
      <w:r>
        <w:t>7</w:t>
      </w:r>
    </w:p>
    <w:p>
      <w:r>
        <w:t>7</w:t>
      </w:r>
    </w:p>
    <w:p>
      <w:r>
        <w:t>7</w:t>
      </w:r>
    </w:p>
    <w:p>
      <w:r>
        <w:t>2</w:t>
      </w:r>
    </w:p>
    <w:p>
      <w:r>
        <w:t>Xã Bắc Phong</w:t>
      </w:r>
    </w:p>
    <w:p>
      <w:r>
        <w:t>10</w:t>
      </w:r>
    </w:p>
    <w:p>
      <w:r>
        <w:t>30</w:t>
      </w:r>
    </w:p>
    <w:p>
      <w:r>
        <w:t>10</w:t>
      </w:r>
    </w:p>
    <w:p>
      <w:r>
        <w:t>10</w:t>
      </w:r>
    </w:p>
    <w:p>
      <w:r>
        <w:t>10</w:t>
      </w:r>
    </w:p>
    <w:p>
      <w:r>
        <w:t>3</w:t>
      </w:r>
    </w:p>
    <w:p>
      <w:r>
        <w:t>Xã Bình Thanh</w:t>
      </w:r>
    </w:p>
    <w:p>
      <w:r>
        <w:t>5</w:t>
      </w:r>
    </w:p>
    <w:p>
      <w:r>
        <w:t>15</w:t>
      </w:r>
    </w:p>
    <w:p>
      <w:r>
        <w:t>5</w:t>
      </w:r>
    </w:p>
    <w:p>
      <w:r>
        <w:t>5</w:t>
      </w:r>
    </w:p>
    <w:p>
      <w:r>
        <w:t>5</w:t>
      </w:r>
    </w:p>
    <w:p>
      <w:r>
        <w:t>4</w:t>
      </w:r>
    </w:p>
    <w:p>
      <w:r>
        <w:t>Xã Dũng Phong</w:t>
      </w:r>
    </w:p>
    <w:p>
      <w:r>
        <w:t>7</w:t>
      </w:r>
    </w:p>
    <w:p>
      <w:r>
        <w:t>21</w:t>
      </w:r>
    </w:p>
    <w:p>
      <w:r>
        <w:t>7</w:t>
      </w:r>
    </w:p>
    <w:p>
      <w:r>
        <w:t>7</w:t>
      </w:r>
    </w:p>
    <w:p>
      <w:r>
        <w:t>7</w:t>
      </w:r>
    </w:p>
    <w:p>
      <w:r>
        <w:t>5</w:t>
      </w:r>
    </w:p>
    <w:p>
      <w:r>
        <w:t>Xã Hợp Phong</w:t>
      </w:r>
    </w:p>
    <w:p>
      <w:r>
        <w:t>16</w:t>
      </w:r>
    </w:p>
    <w:p>
      <w:r>
        <w:t>48</w:t>
      </w:r>
    </w:p>
    <w:p>
      <w:r>
        <w:t>16</w:t>
      </w:r>
    </w:p>
    <w:p>
      <w:r>
        <w:t>16</w:t>
      </w:r>
    </w:p>
    <w:p>
      <w:r>
        <w:t>16</w:t>
      </w:r>
    </w:p>
    <w:p>
      <w:r>
        <w:t>6</w:t>
      </w:r>
    </w:p>
    <w:p>
      <w:r>
        <w:t>Xã Nam Phong</w:t>
      </w:r>
    </w:p>
    <w:p>
      <w:r>
        <w:t>9</w:t>
      </w:r>
    </w:p>
    <w:p>
      <w:r>
        <w:t>27</w:t>
      </w:r>
    </w:p>
    <w:p>
      <w:r>
        <w:t>9</w:t>
      </w:r>
    </w:p>
    <w:p>
      <w:r>
        <w:t>9</w:t>
      </w:r>
    </w:p>
    <w:p>
      <w:r>
        <w:t>9</w:t>
      </w:r>
    </w:p>
    <w:p>
      <w:r>
        <w:t>7</w:t>
      </w:r>
    </w:p>
    <w:p>
      <w:r>
        <w:t>Xã Tây Phong</w:t>
      </w:r>
    </w:p>
    <w:p>
      <w:r>
        <w:t>9</w:t>
      </w:r>
    </w:p>
    <w:p>
      <w:r>
        <w:t>27</w:t>
      </w:r>
    </w:p>
    <w:p>
      <w:r>
        <w:t>9</w:t>
      </w:r>
    </w:p>
    <w:p>
      <w:r>
        <w:t>9</w:t>
      </w:r>
    </w:p>
    <w:p>
      <w:r>
        <w:t>9</w:t>
      </w:r>
    </w:p>
    <w:p>
      <w:r>
        <w:t>8</w:t>
      </w:r>
    </w:p>
    <w:p>
      <w:r>
        <w:t>Xã Thạch Yên</w:t>
      </w:r>
    </w:p>
    <w:p>
      <w:r>
        <w:t>12</w:t>
      </w:r>
    </w:p>
    <w:p>
      <w:r>
        <w:t>36</w:t>
      </w:r>
    </w:p>
    <w:p>
      <w:r>
        <w:t>12</w:t>
      </w:r>
    </w:p>
    <w:p>
      <w:r>
        <w:t>12</w:t>
      </w:r>
    </w:p>
    <w:p>
      <w:r>
        <w:t>12</w:t>
      </w:r>
    </w:p>
    <w:p>
      <w:r>
        <w:t>9</w:t>
      </w:r>
    </w:p>
    <w:p>
      <w:r>
        <w:t>Xã Thu Phong</w:t>
      </w:r>
    </w:p>
    <w:p>
      <w:r>
        <w:t>8</w:t>
      </w:r>
    </w:p>
    <w:p>
      <w:r>
        <w:t>24</w:t>
      </w:r>
    </w:p>
    <w:p>
      <w:r>
        <w:t>8</w:t>
      </w:r>
    </w:p>
    <w:p>
      <w:r>
        <w:t>8</w:t>
      </w:r>
    </w:p>
    <w:p>
      <w:r>
        <w:t>8</w:t>
      </w:r>
    </w:p>
    <w:p>
      <w:r>
        <w:t>10</w:t>
      </w:r>
    </w:p>
    <w:p>
      <w:r>
        <w:t>Xã Thung Nai</w:t>
      </w:r>
    </w:p>
    <w:p>
      <w:r>
        <w:t>5</w:t>
      </w:r>
    </w:p>
    <w:p>
      <w:r>
        <w:t>15</w:t>
      </w:r>
    </w:p>
    <w:p>
      <w:r>
        <w:t>5</w:t>
      </w:r>
    </w:p>
    <w:p>
      <w:r>
        <w:t>5</w:t>
      </w:r>
    </w:p>
    <w:p>
      <w:r>
        <w:t>5</w:t>
      </w:r>
    </w:p>
    <w:p>
      <w:r>
        <w:t>IV</w:t>
      </w:r>
    </w:p>
    <w:p>
      <w:r>
        <w:t>Huyện Lương Sơn</w:t>
      </w:r>
    </w:p>
    <w:p>
      <w:r>
        <w:t>146</w:t>
      </w:r>
    </w:p>
    <w:p>
      <w:r>
        <w:t>442</w:t>
      </w:r>
    </w:p>
    <w:p>
      <w:r>
        <w:t>146</w:t>
      </w:r>
    </w:p>
    <w:p>
      <w:r>
        <w:t>146</w:t>
      </w:r>
    </w:p>
    <w:p>
      <w:r>
        <w:t>150</w:t>
      </w:r>
    </w:p>
    <w:p>
      <w:r>
        <w:t>1</w:t>
      </w:r>
    </w:p>
    <w:p>
      <w:r>
        <w:t>Thị trấn Lương Sơn</w:t>
      </w:r>
    </w:p>
    <w:p>
      <w:r>
        <w:t>14</w:t>
      </w:r>
    </w:p>
    <w:p>
      <w:r>
        <w:t>44</w:t>
      </w:r>
    </w:p>
    <w:p>
      <w:r>
        <w:t>14</w:t>
      </w:r>
    </w:p>
    <w:p>
      <w:r>
        <w:t>14</w:t>
      </w:r>
    </w:p>
    <w:p>
      <w:r>
        <w:t>16</w:t>
      </w:r>
    </w:p>
    <w:p>
      <w:r>
        <w:t>2</w:t>
      </w:r>
    </w:p>
    <w:p>
      <w:r>
        <w:t>Xã Cao Dương</w:t>
      </w:r>
    </w:p>
    <w:p>
      <w:r>
        <w:t>26</w:t>
      </w:r>
    </w:p>
    <w:p>
      <w:r>
        <w:t>78</w:t>
      </w:r>
    </w:p>
    <w:p>
      <w:r>
        <w:t>26</w:t>
      </w:r>
    </w:p>
    <w:p>
      <w:r>
        <w:t>26</w:t>
      </w:r>
    </w:p>
    <w:p>
      <w:r>
        <w:t>26</w:t>
      </w:r>
    </w:p>
    <w:p>
      <w:r>
        <w:t>3</w:t>
      </w:r>
    </w:p>
    <w:p>
      <w:r>
        <w:t>Xã Cao Sơn</w:t>
      </w:r>
    </w:p>
    <w:p>
      <w:r>
        <w:t>17</w:t>
      </w:r>
    </w:p>
    <w:p>
      <w:r>
        <w:t>51</w:t>
      </w:r>
    </w:p>
    <w:p>
      <w:r>
        <w:t>17</w:t>
      </w:r>
    </w:p>
    <w:p>
      <w:r>
        <w:t>17</w:t>
      </w:r>
    </w:p>
    <w:p>
      <w:r>
        <w:t>17</w:t>
      </w:r>
    </w:p>
    <w:p>
      <w:r>
        <w:t>4</w:t>
      </w:r>
    </w:p>
    <w:p>
      <w:r>
        <w:t>Xã Cư Yên</w:t>
      </w:r>
    </w:p>
    <w:p>
      <w:r>
        <w:t>10</w:t>
      </w:r>
    </w:p>
    <w:p>
      <w:r>
        <w:t>30</w:t>
      </w:r>
    </w:p>
    <w:p>
      <w:r>
        <w:t>10</w:t>
      </w:r>
    </w:p>
    <w:p>
      <w:r>
        <w:t>10</w:t>
      </w:r>
    </w:p>
    <w:p>
      <w:r>
        <w:t>10</w:t>
      </w:r>
    </w:p>
    <w:p>
      <w:r>
        <w:t>5</w:t>
      </w:r>
    </w:p>
    <w:p>
      <w:r>
        <w:t>Xã Hòa Sơn</w:t>
      </w:r>
    </w:p>
    <w:p>
      <w:r>
        <w:t>10</w:t>
      </w:r>
    </w:p>
    <w:p>
      <w:r>
        <w:t>30</w:t>
      </w:r>
    </w:p>
    <w:p>
      <w:r>
        <w:t>10</w:t>
      </w:r>
    </w:p>
    <w:p>
      <w:r>
        <w:t>10</w:t>
      </w:r>
    </w:p>
    <w:p>
      <w:r>
        <w:t>10</w:t>
      </w:r>
    </w:p>
    <w:p>
      <w:r>
        <w:t>6</w:t>
      </w:r>
    </w:p>
    <w:p>
      <w:r>
        <w:t>Xã Lâm Sơn</w:t>
      </w:r>
    </w:p>
    <w:p>
      <w:r>
        <w:t>8</w:t>
      </w:r>
    </w:p>
    <w:p>
      <w:r>
        <w:t>24</w:t>
      </w:r>
    </w:p>
    <w:p>
      <w:r>
        <w:t>8</w:t>
      </w:r>
    </w:p>
    <w:p>
      <w:r>
        <w:t>8</w:t>
      </w:r>
    </w:p>
    <w:p>
      <w:r>
        <w:t>8</w:t>
      </w:r>
    </w:p>
    <w:p>
      <w:r>
        <w:t>7</w:t>
      </w:r>
    </w:p>
    <w:p>
      <w:r>
        <w:t>Xã Liên Sơn</w:t>
      </w:r>
    </w:p>
    <w:p>
      <w:r>
        <w:t>22</w:t>
      </w:r>
    </w:p>
    <w:p>
      <w:r>
        <w:t>66</w:t>
      </w:r>
    </w:p>
    <w:p>
      <w:r>
        <w:t>22</w:t>
      </w:r>
    </w:p>
    <w:p>
      <w:r>
        <w:t>22</w:t>
      </w:r>
    </w:p>
    <w:p>
      <w:r>
        <w:t>22</w:t>
      </w:r>
    </w:p>
    <w:p>
      <w:r>
        <w:t>8</w:t>
      </w:r>
    </w:p>
    <w:p>
      <w:r>
        <w:t>Xã Nhuận Trạch</w:t>
      </w:r>
    </w:p>
    <w:p>
      <w:r>
        <w:t>11</w:t>
      </w:r>
    </w:p>
    <w:p>
      <w:r>
        <w:t>33</w:t>
      </w:r>
    </w:p>
    <w:p>
      <w:r>
        <w:t>11</w:t>
      </w:r>
    </w:p>
    <w:p>
      <w:r>
        <w:t>11</w:t>
      </w:r>
    </w:p>
    <w:p>
      <w:r>
        <w:t>11</w:t>
      </w:r>
    </w:p>
    <w:p>
      <w:r>
        <w:t>9</w:t>
      </w:r>
    </w:p>
    <w:p>
      <w:r>
        <w:t>Xã Tân Vinh</w:t>
      </w:r>
    </w:p>
    <w:p>
      <w:r>
        <w:t>6</w:t>
      </w:r>
    </w:p>
    <w:p>
      <w:r>
        <w:t>18</w:t>
      </w:r>
    </w:p>
    <w:p>
      <w:r>
        <w:t>6</w:t>
      </w:r>
    </w:p>
    <w:p>
      <w:r>
        <w:t>6</w:t>
      </w:r>
    </w:p>
    <w:p>
      <w:r>
        <w:t>6</w:t>
      </w:r>
    </w:p>
    <w:p>
      <w:r>
        <w:t>10</w:t>
      </w:r>
    </w:p>
    <w:p>
      <w:r>
        <w:t>Xã Thanh Cao</w:t>
      </w:r>
    </w:p>
    <w:p>
      <w:r>
        <w:t>13</w:t>
      </w:r>
    </w:p>
    <w:p>
      <w:r>
        <w:t>39</w:t>
      </w:r>
    </w:p>
    <w:p>
      <w:r>
        <w:t>13</w:t>
      </w:r>
    </w:p>
    <w:p>
      <w:r>
        <w:t>13</w:t>
      </w:r>
    </w:p>
    <w:p>
      <w:r>
        <w:t>13</w:t>
      </w:r>
    </w:p>
    <w:p>
      <w:r>
        <w:t>11</w:t>
      </w:r>
    </w:p>
    <w:p>
      <w:r>
        <w:t>Xã Thanh Sơn</w:t>
      </w:r>
    </w:p>
    <w:p>
      <w:r>
        <w:t>9</w:t>
      </w:r>
    </w:p>
    <w:p>
      <w:r>
        <w:t>29</w:t>
      </w:r>
    </w:p>
    <w:p>
      <w:r>
        <w:t>9</w:t>
      </w:r>
    </w:p>
    <w:p>
      <w:r>
        <w:t>9</w:t>
      </w:r>
    </w:p>
    <w:p>
      <w:r>
        <w:t>11</w:t>
      </w:r>
    </w:p>
    <w:p>
      <w:r>
        <w:t>V</w:t>
      </w:r>
    </w:p>
    <w:p>
      <w:r>
        <w:t>Huyện Kim Bôi</w:t>
      </w:r>
    </w:p>
    <w:p>
      <w:r>
        <w:t>158</w:t>
      </w:r>
    </w:p>
    <w:p>
      <w:r>
        <w:t>483</w:t>
      </w:r>
    </w:p>
    <w:p>
      <w:r>
        <w:t>158</w:t>
      </w:r>
    </w:p>
    <w:p>
      <w:r>
        <w:t>158</w:t>
      </w:r>
    </w:p>
    <w:p>
      <w:r>
        <w:t>167</w:t>
      </w:r>
    </w:p>
    <w:p>
      <w:r>
        <w:t>1</w:t>
      </w:r>
    </w:p>
    <w:p>
      <w:r>
        <w:t>Thị trấn Bo</w:t>
      </w:r>
    </w:p>
    <w:p>
      <w:r>
        <w:t>16</w:t>
      </w:r>
    </w:p>
    <w:p>
      <w:r>
        <w:t>50</w:t>
      </w:r>
    </w:p>
    <w:p>
      <w:r>
        <w:t>16</w:t>
      </w:r>
    </w:p>
    <w:p>
      <w:r>
        <w:t>16</w:t>
      </w:r>
    </w:p>
    <w:p>
      <w:r>
        <w:t>18</w:t>
      </w:r>
    </w:p>
    <w:p>
      <w:r>
        <w:t>2</w:t>
      </w:r>
    </w:p>
    <w:p>
      <w:r>
        <w:t>Xã Bình Sơn</w:t>
      </w:r>
    </w:p>
    <w:p>
      <w:r>
        <w:t>4</w:t>
      </w:r>
    </w:p>
    <w:p>
      <w:r>
        <w:t>12</w:t>
      </w:r>
    </w:p>
    <w:p>
      <w:r>
        <w:t>4</w:t>
      </w:r>
    </w:p>
    <w:p>
      <w:r>
        <w:t>4</w:t>
      </w:r>
    </w:p>
    <w:p>
      <w:r>
        <w:t>4</w:t>
      </w:r>
    </w:p>
    <w:p>
      <w:r>
        <w:t>3</w:t>
      </w:r>
    </w:p>
    <w:p>
      <w:r>
        <w:t>Xã Cuối Hạ</w:t>
      </w:r>
    </w:p>
    <w:p>
      <w:r>
        <w:t>10</w:t>
      </w:r>
    </w:p>
    <w:p>
      <w:r>
        <w:t>30</w:t>
      </w:r>
    </w:p>
    <w:p>
      <w:r>
        <w:t>10</w:t>
      </w:r>
    </w:p>
    <w:p>
      <w:r>
        <w:t>10</w:t>
      </w:r>
    </w:p>
    <w:p>
      <w:r>
        <w:t>10</w:t>
      </w:r>
    </w:p>
    <w:p>
      <w:r>
        <w:t>4</w:t>
      </w:r>
    </w:p>
    <w:p>
      <w:r>
        <w:t>Xã Đông Bắc</w:t>
      </w:r>
    </w:p>
    <w:p>
      <w:r>
        <w:t>6</w:t>
      </w:r>
    </w:p>
    <w:p>
      <w:r>
        <w:t>18</w:t>
      </w:r>
    </w:p>
    <w:p>
      <w:r>
        <w:t>6</w:t>
      </w:r>
    </w:p>
    <w:p>
      <w:r>
        <w:t>6</w:t>
      </w:r>
    </w:p>
    <w:p>
      <w:r>
        <w:t>6</w:t>
      </w:r>
    </w:p>
    <w:p>
      <w:r>
        <w:t>5</w:t>
      </w:r>
    </w:p>
    <w:p>
      <w:r>
        <w:t>Xã Đú Sáng</w:t>
      </w:r>
    </w:p>
    <w:p>
      <w:r>
        <w:t>11</w:t>
      </w:r>
    </w:p>
    <w:p>
      <w:r>
        <w:t>33</w:t>
      </w:r>
    </w:p>
    <w:p>
      <w:r>
        <w:t>11</w:t>
      </w:r>
    </w:p>
    <w:p>
      <w:r>
        <w:t>11</w:t>
      </w:r>
    </w:p>
    <w:p>
      <w:r>
        <w:t>11</w:t>
      </w:r>
    </w:p>
    <w:p>
      <w:r>
        <w:t>6</w:t>
      </w:r>
    </w:p>
    <w:p>
      <w:r>
        <w:t>Xã Hợp Tiến</w:t>
      </w:r>
    </w:p>
    <w:p>
      <w:r>
        <w:t>10</w:t>
      </w:r>
    </w:p>
    <w:p>
      <w:r>
        <w:t>30</w:t>
      </w:r>
    </w:p>
    <w:p>
      <w:r>
        <w:t>10</w:t>
      </w:r>
    </w:p>
    <w:p>
      <w:r>
        <w:t>10</w:t>
      </w:r>
    </w:p>
    <w:p>
      <w:r>
        <w:t>10</w:t>
      </w:r>
    </w:p>
    <w:p>
      <w:r>
        <w:t>7</w:t>
      </w:r>
    </w:p>
    <w:p>
      <w:r>
        <w:t>Xã Hùng Sơn</w:t>
      </w:r>
    </w:p>
    <w:p>
      <w:r>
        <w:t>12</w:t>
      </w:r>
    </w:p>
    <w:p>
      <w:r>
        <w:t>37</w:t>
      </w:r>
    </w:p>
    <w:p>
      <w:r>
        <w:t>12</w:t>
      </w:r>
    </w:p>
    <w:p>
      <w:r>
        <w:t>12</w:t>
      </w:r>
    </w:p>
    <w:p>
      <w:r>
        <w:t>13</w:t>
      </w:r>
    </w:p>
    <w:p>
      <w:r>
        <w:t>8</w:t>
      </w:r>
    </w:p>
    <w:p>
      <w:r>
        <w:t>Xã Kim Bôi</w:t>
      </w:r>
    </w:p>
    <w:p>
      <w:r>
        <w:t>14</w:t>
      </w:r>
    </w:p>
    <w:p>
      <w:r>
        <w:t>45</w:t>
      </w:r>
    </w:p>
    <w:p>
      <w:r>
        <w:t>14</w:t>
      </w:r>
    </w:p>
    <w:p>
      <w:r>
        <w:t>14</w:t>
      </w:r>
    </w:p>
    <w:p>
      <w:r>
        <w:t>17</w:t>
      </w:r>
    </w:p>
    <w:p>
      <w:r>
        <w:t>9</w:t>
      </w:r>
    </w:p>
    <w:p>
      <w:r>
        <w:t>Xã Kim Lập</w:t>
      </w:r>
    </w:p>
    <w:p>
      <w:r>
        <w:t>9</w:t>
      </w:r>
    </w:p>
    <w:p>
      <w:r>
        <w:t>28</w:t>
      </w:r>
    </w:p>
    <w:p>
      <w:r>
        <w:t>9</w:t>
      </w:r>
    </w:p>
    <w:p>
      <w:r>
        <w:t>9</w:t>
      </w:r>
    </w:p>
    <w:p>
      <w:r>
        <w:t>10</w:t>
      </w:r>
    </w:p>
    <w:p>
      <w:r>
        <w:t>10</w:t>
      </w:r>
    </w:p>
    <w:p>
      <w:r>
        <w:t>Xã Mỵ Hòa</w:t>
      </w:r>
    </w:p>
    <w:p>
      <w:r>
        <w:t>8</w:t>
      </w:r>
    </w:p>
    <w:p>
      <w:r>
        <w:t>24</w:t>
      </w:r>
    </w:p>
    <w:p>
      <w:r>
        <w:t>8</w:t>
      </w:r>
    </w:p>
    <w:p>
      <w:r>
        <w:t>8</w:t>
      </w:r>
    </w:p>
    <w:p>
      <w:r>
        <w:t>8</w:t>
      </w:r>
    </w:p>
    <w:p>
      <w:r>
        <w:t>11</w:t>
      </w:r>
    </w:p>
    <w:p>
      <w:r>
        <w:t>Xã Nam Thượng</w:t>
      </w:r>
    </w:p>
    <w:p>
      <w:r>
        <w:t>6</w:t>
      </w:r>
    </w:p>
    <w:p>
      <w:r>
        <w:t>19</w:t>
      </w:r>
    </w:p>
    <w:p>
      <w:r>
        <w:t>6</w:t>
      </w:r>
    </w:p>
    <w:p>
      <w:r>
        <w:t>6</w:t>
      </w:r>
    </w:p>
    <w:p>
      <w:r>
        <w:t>7</w:t>
      </w:r>
    </w:p>
    <w:p>
      <w:r>
        <w:t>12</w:t>
      </w:r>
    </w:p>
    <w:p>
      <w:r>
        <w:t>Xã Nuông Dăm</w:t>
      </w:r>
    </w:p>
    <w:p>
      <w:r>
        <w:t>5</w:t>
      </w:r>
    </w:p>
    <w:p>
      <w:r>
        <w:t>15</w:t>
      </w:r>
    </w:p>
    <w:p>
      <w:r>
        <w:t>5</w:t>
      </w:r>
    </w:p>
    <w:p>
      <w:r>
        <w:t>5</w:t>
      </w:r>
    </w:p>
    <w:p>
      <w:r>
        <w:t>5</w:t>
      </w:r>
    </w:p>
    <w:p>
      <w:r>
        <w:t>13</w:t>
      </w:r>
    </w:p>
    <w:p>
      <w:r>
        <w:t>Xã Sào Báy</w:t>
      </w:r>
    </w:p>
    <w:p>
      <w:r>
        <w:t>8</w:t>
      </w:r>
    </w:p>
    <w:p>
      <w:r>
        <w:t>24</w:t>
      </w:r>
    </w:p>
    <w:p>
      <w:r>
        <w:t>8</w:t>
      </w:r>
    </w:p>
    <w:p>
      <w:r>
        <w:t>8</w:t>
      </w:r>
    </w:p>
    <w:p>
      <w:r>
        <w:t>8</w:t>
      </w:r>
    </w:p>
    <w:p>
      <w:r>
        <w:t>14</w:t>
      </w:r>
    </w:p>
    <w:p>
      <w:r>
        <w:t>Xã Tú Sơn</w:t>
      </w:r>
    </w:p>
    <w:p>
      <w:r>
        <w:t>11</w:t>
      </w:r>
    </w:p>
    <w:p>
      <w:r>
        <w:t>33</w:t>
      </w:r>
    </w:p>
    <w:p>
      <w:r>
        <w:t>11</w:t>
      </w:r>
    </w:p>
    <w:p>
      <w:r>
        <w:t>11</w:t>
      </w:r>
    </w:p>
    <w:p>
      <w:r>
        <w:t>11</w:t>
      </w:r>
    </w:p>
    <w:p>
      <w:r>
        <w:t>15</w:t>
      </w:r>
    </w:p>
    <w:p>
      <w:r>
        <w:t>Xã Vĩnh Đồng</w:t>
      </w:r>
    </w:p>
    <w:p>
      <w:r>
        <w:t>8</w:t>
      </w:r>
    </w:p>
    <w:p>
      <w:r>
        <w:t>24</w:t>
      </w:r>
    </w:p>
    <w:p>
      <w:r>
        <w:t>8</w:t>
      </w:r>
    </w:p>
    <w:p>
      <w:r>
        <w:t>8</w:t>
      </w:r>
    </w:p>
    <w:p>
      <w:r>
        <w:t>8</w:t>
      </w:r>
    </w:p>
    <w:p>
      <w:r>
        <w:t>16</w:t>
      </w:r>
    </w:p>
    <w:p>
      <w:r>
        <w:t>Xã Vĩnh Tiến</w:t>
      </w:r>
    </w:p>
    <w:p>
      <w:r>
        <w:t>8</w:t>
      </w:r>
    </w:p>
    <w:p>
      <w:r>
        <w:t>25</w:t>
      </w:r>
    </w:p>
    <w:p>
      <w:r>
        <w:t>8</w:t>
      </w:r>
    </w:p>
    <w:p>
      <w:r>
        <w:t>8</w:t>
      </w:r>
    </w:p>
    <w:p>
      <w:r>
        <w:t>9</w:t>
      </w:r>
    </w:p>
    <w:p>
      <w:r>
        <w:t>17</w:t>
      </w:r>
    </w:p>
    <w:p>
      <w:r>
        <w:t>Xã Xuân Thủy</w:t>
      </w:r>
    </w:p>
    <w:p>
      <w:r>
        <w:t>12</w:t>
      </w:r>
    </w:p>
    <w:p>
      <w:r>
        <w:t>36</w:t>
      </w:r>
    </w:p>
    <w:p>
      <w:r>
        <w:t>12</w:t>
      </w:r>
    </w:p>
    <w:p>
      <w:r>
        <w:t>12</w:t>
      </w:r>
    </w:p>
    <w:p>
      <w:r>
        <w:t>12</w:t>
      </w:r>
    </w:p>
    <w:p>
      <w:r>
        <w:t>VI</w:t>
      </w:r>
    </w:p>
    <w:p>
      <w:r>
        <w:t>Huyện Yên Thủy</w:t>
      </w:r>
    </w:p>
    <w:p>
      <w:r>
        <w:t>115</w:t>
      </w:r>
    </w:p>
    <w:p>
      <w:r>
        <w:t>345</w:t>
      </w:r>
    </w:p>
    <w:p>
      <w:r>
        <w:t>115</w:t>
      </w:r>
    </w:p>
    <w:p>
      <w:r>
        <w:t>115</w:t>
      </w:r>
    </w:p>
    <w:p>
      <w:r>
        <w:t>115</w:t>
      </w:r>
    </w:p>
    <w:p>
      <w:r>
        <w:t>1</w:t>
      </w:r>
    </w:p>
    <w:p>
      <w:r>
        <w:t>Thị trấn Hàng Trạm</w:t>
      </w:r>
    </w:p>
    <w:p>
      <w:r>
        <w:t>17</w:t>
      </w:r>
    </w:p>
    <w:p>
      <w:r>
        <w:t>51</w:t>
      </w:r>
    </w:p>
    <w:p>
      <w:r>
        <w:t>17</w:t>
      </w:r>
    </w:p>
    <w:p>
      <w:r>
        <w:t>17</w:t>
      </w:r>
    </w:p>
    <w:p>
      <w:r>
        <w:t>17</w:t>
      </w:r>
    </w:p>
    <w:p>
      <w:r>
        <w:t>2</w:t>
      </w:r>
    </w:p>
    <w:p>
      <w:r>
        <w:t>Xã Bảo Hiệu</w:t>
      </w:r>
    </w:p>
    <w:p>
      <w:r>
        <w:t>15</w:t>
      </w:r>
    </w:p>
    <w:p>
      <w:r>
        <w:t>45</w:t>
      </w:r>
    </w:p>
    <w:p>
      <w:r>
        <w:t>15</w:t>
      </w:r>
    </w:p>
    <w:p>
      <w:r>
        <w:t>15</w:t>
      </w:r>
    </w:p>
    <w:p>
      <w:r>
        <w:t>15</w:t>
      </w:r>
    </w:p>
    <w:p>
      <w:r>
        <w:t>3</w:t>
      </w:r>
    </w:p>
    <w:p>
      <w:r>
        <w:t>Xã Đa Phúc</w:t>
      </w:r>
    </w:p>
    <w:p>
      <w:r>
        <w:t>8</w:t>
      </w:r>
    </w:p>
    <w:p>
      <w:r>
        <w:t>24</w:t>
      </w:r>
    </w:p>
    <w:p>
      <w:r>
        <w:t>8</w:t>
      </w:r>
    </w:p>
    <w:p>
      <w:r>
        <w:t>8</w:t>
      </w:r>
    </w:p>
    <w:p>
      <w:r>
        <w:t>8</w:t>
      </w:r>
    </w:p>
    <w:p>
      <w:r>
        <w:t>4</w:t>
      </w:r>
    </w:p>
    <w:p>
      <w:r>
        <w:t>Xã Đoàn Kết</w:t>
      </w:r>
    </w:p>
    <w:p>
      <w:r>
        <w:t>8</w:t>
      </w:r>
    </w:p>
    <w:p>
      <w:r>
        <w:t>24</w:t>
      </w:r>
    </w:p>
    <w:p>
      <w:r>
        <w:t>8</w:t>
      </w:r>
    </w:p>
    <w:p>
      <w:r>
        <w:t>8</w:t>
      </w:r>
    </w:p>
    <w:p>
      <w:r>
        <w:t>8</w:t>
      </w:r>
    </w:p>
    <w:p>
      <w:r>
        <w:t>5</w:t>
      </w:r>
    </w:p>
    <w:p>
      <w:r>
        <w:t>Xã Hữu Lợi</w:t>
      </w:r>
    </w:p>
    <w:p>
      <w:r>
        <w:t>6</w:t>
      </w:r>
    </w:p>
    <w:p>
      <w:r>
        <w:t>18</w:t>
      </w:r>
    </w:p>
    <w:p>
      <w:r>
        <w:t>6</w:t>
      </w:r>
    </w:p>
    <w:p>
      <w:r>
        <w:t>6</w:t>
      </w:r>
    </w:p>
    <w:p>
      <w:r>
        <w:t>6</w:t>
      </w:r>
    </w:p>
    <w:p>
      <w:r>
        <w:t>6</w:t>
      </w:r>
    </w:p>
    <w:p>
      <w:r>
        <w:t>Xã Lạc Lương</w:t>
      </w:r>
    </w:p>
    <w:p>
      <w:r>
        <w:t>8</w:t>
      </w:r>
    </w:p>
    <w:p>
      <w:r>
        <w:t>24</w:t>
      </w:r>
    </w:p>
    <w:p>
      <w:r>
        <w:t>8</w:t>
      </w:r>
    </w:p>
    <w:p>
      <w:r>
        <w:t>8</w:t>
      </w:r>
    </w:p>
    <w:p>
      <w:r>
        <w:t>8</w:t>
      </w:r>
    </w:p>
    <w:p>
      <w:r>
        <w:t>7</w:t>
      </w:r>
    </w:p>
    <w:p>
      <w:r>
        <w:t>Xã Lạc Sỹ</w:t>
      </w:r>
    </w:p>
    <w:p>
      <w:r>
        <w:t>5</w:t>
      </w:r>
    </w:p>
    <w:p>
      <w:r>
        <w:t>15</w:t>
      </w:r>
    </w:p>
    <w:p>
      <w:r>
        <w:t>5</w:t>
      </w:r>
    </w:p>
    <w:p>
      <w:r>
        <w:t>5</w:t>
      </w:r>
    </w:p>
    <w:p>
      <w:r>
        <w:t>5</w:t>
      </w:r>
    </w:p>
    <w:p>
      <w:r>
        <w:t>8</w:t>
      </w:r>
    </w:p>
    <w:p>
      <w:r>
        <w:t>Xã Lạc Thịnh</w:t>
      </w:r>
    </w:p>
    <w:p>
      <w:r>
        <w:t>11</w:t>
      </w:r>
    </w:p>
    <w:p>
      <w:r>
        <w:t>33</w:t>
      </w:r>
    </w:p>
    <w:p>
      <w:r>
        <w:t>11</w:t>
      </w:r>
    </w:p>
    <w:p>
      <w:r>
        <w:t>11</w:t>
      </w:r>
    </w:p>
    <w:p>
      <w:r>
        <w:t>11</w:t>
      </w:r>
    </w:p>
    <w:p>
      <w:r>
        <w:t>9</w:t>
      </w:r>
    </w:p>
    <w:p>
      <w:r>
        <w:t>Xã Ngọc Lương</w:t>
      </w:r>
    </w:p>
    <w:p>
      <w:r>
        <w:t>18</w:t>
      </w:r>
    </w:p>
    <w:p>
      <w:r>
        <w:t>54</w:t>
      </w:r>
    </w:p>
    <w:p>
      <w:r>
        <w:t>18</w:t>
      </w:r>
    </w:p>
    <w:p>
      <w:r>
        <w:t>18</w:t>
      </w:r>
    </w:p>
    <w:p>
      <w:r>
        <w:t>18</w:t>
      </w:r>
    </w:p>
    <w:p>
      <w:r>
        <w:t>10</w:t>
      </w:r>
    </w:p>
    <w:p>
      <w:r>
        <w:t>Xã Phú Lai</w:t>
      </w:r>
    </w:p>
    <w:p>
      <w:r>
        <w:t>6</w:t>
      </w:r>
    </w:p>
    <w:p>
      <w:r>
        <w:t>18</w:t>
      </w:r>
    </w:p>
    <w:p>
      <w:r>
        <w:t>6</w:t>
      </w:r>
    </w:p>
    <w:p>
      <w:r>
        <w:t>6</w:t>
      </w:r>
    </w:p>
    <w:p>
      <w:r>
        <w:t>6</w:t>
      </w:r>
    </w:p>
    <w:p>
      <w:r>
        <w:t>11</w:t>
      </w:r>
    </w:p>
    <w:p>
      <w:r>
        <w:t>Xã Yên Trị</w:t>
      </w:r>
    </w:p>
    <w:p>
      <w:r>
        <w:t>13</w:t>
      </w:r>
    </w:p>
    <w:p>
      <w:r>
        <w:t>39</w:t>
      </w:r>
    </w:p>
    <w:p>
      <w:r>
        <w:t>13</w:t>
      </w:r>
    </w:p>
    <w:p>
      <w:r>
        <w:t>13</w:t>
      </w:r>
    </w:p>
    <w:p>
      <w:r>
        <w:t>13</w:t>
      </w:r>
    </w:p>
    <w:p>
      <w:r>
        <w:t>VII</w:t>
      </w:r>
    </w:p>
    <w:p>
      <w:r>
        <w:t>Huyện Lạc Thủy</w:t>
      </w:r>
    </w:p>
    <w:p>
      <w:r>
        <w:t>112</w:t>
      </w:r>
    </w:p>
    <w:p>
      <w:r>
        <w:t>336</w:t>
      </w:r>
    </w:p>
    <w:p>
      <w:r>
        <w:t>112</w:t>
      </w:r>
    </w:p>
    <w:p>
      <w:r>
        <w:t>112</w:t>
      </w:r>
    </w:p>
    <w:p>
      <w:r>
        <w:t>112</w:t>
      </w:r>
    </w:p>
    <w:p>
      <w:r>
        <w:t>1</w:t>
      </w:r>
    </w:p>
    <w:p>
      <w:r>
        <w:t>Thị trấn Ba Hàng Đồi</w:t>
      </w:r>
    </w:p>
    <w:p>
      <w:r>
        <w:t>10</w:t>
      </w:r>
    </w:p>
    <w:p>
      <w:r>
        <w:t>30</w:t>
      </w:r>
    </w:p>
    <w:p>
      <w:r>
        <w:t>10</w:t>
      </w:r>
    </w:p>
    <w:p>
      <w:r>
        <w:t>10</w:t>
      </w:r>
    </w:p>
    <w:p>
      <w:r>
        <w:t>10</w:t>
      </w:r>
    </w:p>
    <w:p>
      <w:r>
        <w:t>2</w:t>
      </w:r>
    </w:p>
    <w:p>
      <w:r>
        <w:t>Thị trấn Chi Nê</w:t>
      </w:r>
    </w:p>
    <w:p>
      <w:r>
        <w:t>15</w:t>
      </w:r>
    </w:p>
    <w:p>
      <w:r>
        <w:t>45</w:t>
      </w:r>
    </w:p>
    <w:p>
      <w:r>
        <w:t>15</w:t>
      </w:r>
    </w:p>
    <w:p>
      <w:r>
        <w:t>15</w:t>
      </w:r>
    </w:p>
    <w:p>
      <w:r>
        <w:t>15</w:t>
      </w:r>
    </w:p>
    <w:p>
      <w:r>
        <w:t>3</w:t>
      </w:r>
    </w:p>
    <w:p>
      <w:r>
        <w:t>Xã An Bình</w:t>
      </w:r>
    </w:p>
    <w:p>
      <w:r>
        <w:t>14</w:t>
      </w:r>
    </w:p>
    <w:p>
      <w:r>
        <w:t>42</w:t>
      </w:r>
    </w:p>
    <w:p>
      <w:r>
        <w:t>14</w:t>
      </w:r>
    </w:p>
    <w:p>
      <w:r>
        <w:t>14</w:t>
      </w:r>
    </w:p>
    <w:p>
      <w:r>
        <w:t>14</w:t>
      </w:r>
    </w:p>
    <w:p>
      <w:r>
        <w:t>4</w:t>
      </w:r>
    </w:p>
    <w:p>
      <w:r>
        <w:t>Xã Đồng Tâm</w:t>
      </w:r>
    </w:p>
    <w:p>
      <w:r>
        <w:t>10</w:t>
      </w:r>
    </w:p>
    <w:p>
      <w:r>
        <w:t>30</w:t>
      </w:r>
    </w:p>
    <w:p>
      <w:r>
        <w:t>10</w:t>
      </w:r>
    </w:p>
    <w:p>
      <w:r>
        <w:t>10</w:t>
      </w:r>
    </w:p>
    <w:p>
      <w:r>
        <w:t>10</w:t>
      </w:r>
    </w:p>
    <w:p>
      <w:r>
        <w:t>5</w:t>
      </w:r>
    </w:p>
    <w:p>
      <w:r>
        <w:t>Xã Hưng Thi</w:t>
      </w:r>
    </w:p>
    <w:p>
      <w:r>
        <w:t>10</w:t>
      </w:r>
    </w:p>
    <w:p>
      <w:r>
        <w:t>30</w:t>
      </w:r>
    </w:p>
    <w:p>
      <w:r>
        <w:t>10</w:t>
      </w:r>
    </w:p>
    <w:p>
      <w:r>
        <w:t>10</w:t>
      </w:r>
    </w:p>
    <w:p>
      <w:r>
        <w:t>10</w:t>
      </w:r>
    </w:p>
    <w:p>
      <w:r>
        <w:t>6</w:t>
      </w:r>
    </w:p>
    <w:p>
      <w:r>
        <w:t>Xã Khoan Dụ</w:t>
      </w:r>
    </w:p>
    <w:p>
      <w:r>
        <w:t>6</w:t>
      </w:r>
    </w:p>
    <w:p>
      <w:r>
        <w:t>18</w:t>
      </w:r>
    </w:p>
    <w:p>
      <w:r>
        <w:t>6</w:t>
      </w:r>
    </w:p>
    <w:p>
      <w:r>
        <w:t>6</w:t>
      </w:r>
    </w:p>
    <w:p>
      <w:r>
        <w:t>6</w:t>
      </w:r>
    </w:p>
    <w:p>
      <w:r>
        <w:t>7</w:t>
      </w:r>
    </w:p>
    <w:p>
      <w:r>
        <w:t>Xã Phú Nghĩa</w:t>
      </w:r>
    </w:p>
    <w:p>
      <w:r>
        <w:t>15</w:t>
      </w:r>
    </w:p>
    <w:p>
      <w:r>
        <w:t>45</w:t>
      </w:r>
    </w:p>
    <w:p>
      <w:r>
        <w:t>15</w:t>
      </w:r>
    </w:p>
    <w:p>
      <w:r>
        <w:t>15</w:t>
      </w:r>
    </w:p>
    <w:p>
      <w:r>
        <w:t>15</w:t>
      </w:r>
    </w:p>
    <w:p>
      <w:r>
        <w:t>8</w:t>
      </w:r>
    </w:p>
    <w:p>
      <w:r>
        <w:t>Xã Phú Thành</w:t>
      </w:r>
    </w:p>
    <w:p>
      <w:r>
        <w:t>10</w:t>
      </w:r>
    </w:p>
    <w:p>
      <w:r>
        <w:t>30</w:t>
      </w:r>
    </w:p>
    <w:p>
      <w:r>
        <w:t>10</w:t>
      </w:r>
    </w:p>
    <w:p>
      <w:r>
        <w:t>10</w:t>
      </w:r>
    </w:p>
    <w:p>
      <w:r>
        <w:t>10</w:t>
      </w:r>
    </w:p>
    <w:p>
      <w:r>
        <w:t>9</w:t>
      </w:r>
    </w:p>
    <w:p>
      <w:r>
        <w:t>Xã Thống Nhất</w:t>
      </w:r>
    </w:p>
    <w:p>
      <w:r>
        <w:t>13</w:t>
      </w:r>
    </w:p>
    <w:p>
      <w:r>
        <w:t>39</w:t>
      </w:r>
    </w:p>
    <w:p>
      <w:r>
        <w:t>13</w:t>
      </w:r>
    </w:p>
    <w:p>
      <w:r>
        <w:t>13</w:t>
      </w:r>
    </w:p>
    <w:p>
      <w:r>
        <w:t>13</w:t>
      </w:r>
    </w:p>
    <w:p>
      <w:r>
        <w:t>10</w:t>
      </w:r>
    </w:p>
    <w:p>
      <w:r>
        <w:t>Xã Yên Bồng</w:t>
      </w:r>
    </w:p>
    <w:p>
      <w:r>
        <w:t>9</w:t>
      </w:r>
    </w:p>
    <w:p>
      <w:r>
        <w:t>27</w:t>
      </w:r>
    </w:p>
    <w:p>
      <w:r>
        <w:t>9</w:t>
      </w:r>
    </w:p>
    <w:p>
      <w:r>
        <w:t>9</w:t>
      </w:r>
    </w:p>
    <w:p>
      <w:r>
        <w:t>9</w:t>
      </w:r>
    </w:p>
    <w:p>
      <w:r>
        <w:t>VIII</w:t>
      </w:r>
    </w:p>
    <w:p>
      <w:r>
        <w:t>Huyện Mai Châu</w:t>
      </w:r>
    </w:p>
    <w:p>
      <w:r>
        <w:t>116</w:t>
      </w:r>
    </w:p>
    <w:p>
      <w:r>
        <w:t>348</w:t>
      </w:r>
    </w:p>
    <w:p>
      <w:r>
        <w:t>116</w:t>
      </w:r>
    </w:p>
    <w:p>
      <w:r>
        <w:t>116</w:t>
      </w:r>
    </w:p>
    <w:p>
      <w:r>
        <w:t>116</w:t>
      </w:r>
    </w:p>
    <w:p>
      <w:r>
        <w:t>1</w:t>
      </w:r>
    </w:p>
    <w:p>
      <w:r>
        <w:t>Thị trấn Mai Châu</w:t>
      </w:r>
    </w:p>
    <w:p>
      <w:r>
        <w:t>8</w:t>
      </w:r>
    </w:p>
    <w:p>
      <w:r>
        <w:t>24</w:t>
      </w:r>
    </w:p>
    <w:p>
      <w:r>
        <w:t>8</w:t>
      </w:r>
    </w:p>
    <w:p>
      <w:r>
        <w:t>8</w:t>
      </w:r>
    </w:p>
    <w:p>
      <w:r>
        <w:t>8</w:t>
      </w:r>
    </w:p>
    <w:p>
      <w:r>
        <w:t>2</w:t>
      </w:r>
    </w:p>
    <w:p>
      <w:r>
        <w:t>Xã Bao La</w:t>
      </w:r>
    </w:p>
    <w:p>
      <w:r>
        <w:t>10</w:t>
      </w:r>
    </w:p>
    <w:p>
      <w:r>
        <w:t>30</w:t>
      </w:r>
    </w:p>
    <w:p>
      <w:r>
        <w:t>10</w:t>
      </w:r>
    </w:p>
    <w:p>
      <w:r>
        <w:t>10</w:t>
      </w:r>
    </w:p>
    <w:p>
      <w:r>
        <w:t>10</w:t>
      </w:r>
    </w:p>
    <w:p>
      <w:r>
        <w:t>3</w:t>
      </w:r>
    </w:p>
    <w:p>
      <w:r>
        <w:t>Xã Cun Pheo</w:t>
      </w:r>
    </w:p>
    <w:p>
      <w:r>
        <w:t>4</w:t>
      </w:r>
    </w:p>
    <w:p>
      <w:r>
        <w:t>12</w:t>
      </w:r>
    </w:p>
    <w:p>
      <w:r>
        <w:t>4</w:t>
      </w:r>
    </w:p>
    <w:p>
      <w:r>
        <w:t>4</w:t>
      </w:r>
    </w:p>
    <w:p>
      <w:r>
        <w:t>4</w:t>
      </w:r>
    </w:p>
    <w:p>
      <w:r>
        <w:t>4</w:t>
      </w:r>
    </w:p>
    <w:p>
      <w:r>
        <w:t>Xã Chiềng Châu</w:t>
      </w:r>
    </w:p>
    <w:p>
      <w:r>
        <w:t>5</w:t>
      </w:r>
    </w:p>
    <w:p>
      <w:r>
        <w:t>15</w:t>
      </w:r>
    </w:p>
    <w:p>
      <w:r>
        <w:t>5</w:t>
      </w:r>
    </w:p>
    <w:p>
      <w:r>
        <w:t>5</w:t>
      </w:r>
    </w:p>
    <w:p>
      <w:r>
        <w:t>5</w:t>
      </w:r>
    </w:p>
    <w:p>
      <w:r>
        <w:t>5</w:t>
      </w:r>
    </w:p>
    <w:p>
      <w:r>
        <w:t>Xã Đồng Tân</w:t>
      </w:r>
    </w:p>
    <w:p>
      <w:r>
        <w:t>8</w:t>
      </w:r>
    </w:p>
    <w:p>
      <w:r>
        <w:t>24</w:t>
      </w:r>
    </w:p>
    <w:p>
      <w:r>
        <w:t>8</w:t>
      </w:r>
    </w:p>
    <w:p>
      <w:r>
        <w:t>8</w:t>
      </w:r>
    </w:p>
    <w:p>
      <w:r>
        <w:t>8</w:t>
      </w:r>
    </w:p>
    <w:p>
      <w:r>
        <w:t>6</w:t>
      </w:r>
    </w:p>
    <w:p>
      <w:r>
        <w:t>Xã Hang Kia</w:t>
      </w:r>
    </w:p>
    <w:p>
      <w:r>
        <w:t>5</w:t>
      </w:r>
    </w:p>
    <w:p>
      <w:r>
        <w:t>15</w:t>
      </w:r>
    </w:p>
    <w:p>
      <w:r>
        <w:t>5</w:t>
      </w:r>
    </w:p>
    <w:p>
      <w:r>
        <w:t>5</w:t>
      </w:r>
    </w:p>
    <w:p>
      <w:r>
        <w:t>5</w:t>
      </w:r>
    </w:p>
    <w:p>
      <w:r>
        <w:t>7</w:t>
      </w:r>
    </w:p>
    <w:p>
      <w:r>
        <w:t>Xã Mai Hạ</w:t>
      </w:r>
    </w:p>
    <w:p>
      <w:r>
        <w:t>5</w:t>
      </w:r>
    </w:p>
    <w:p>
      <w:r>
        <w:t>15</w:t>
      </w:r>
    </w:p>
    <w:p>
      <w:r>
        <w:t>5</w:t>
      </w:r>
    </w:p>
    <w:p>
      <w:r>
        <w:t>5</w:t>
      </w:r>
    </w:p>
    <w:p>
      <w:r>
        <w:t>5</w:t>
      </w:r>
    </w:p>
    <w:p>
      <w:r>
        <w:t>8</w:t>
      </w:r>
    </w:p>
    <w:p>
      <w:r>
        <w:t>Xã Mai Hịch</w:t>
      </w:r>
    </w:p>
    <w:p>
      <w:r>
        <w:t>7</w:t>
      </w:r>
    </w:p>
    <w:p>
      <w:r>
        <w:t>21</w:t>
      </w:r>
    </w:p>
    <w:p>
      <w:r>
        <w:t>7</w:t>
      </w:r>
    </w:p>
    <w:p>
      <w:r>
        <w:t>7</w:t>
      </w:r>
    </w:p>
    <w:p>
      <w:r>
        <w:t>7</w:t>
      </w:r>
    </w:p>
    <w:p>
      <w:r>
        <w:t>9</w:t>
      </w:r>
    </w:p>
    <w:p>
      <w:r>
        <w:t>Xã Nà Phòn</w:t>
      </w:r>
    </w:p>
    <w:p>
      <w:r>
        <w:t>7</w:t>
      </w:r>
    </w:p>
    <w:p>
      <w:r>
        <w:t>21</w:t>
      </w:r>
    </w:p>
    <w:p>
      <w:r>
        <w:t>7</w:t>
      </w:r>
    </w:p>
    <w:p>
      <w:r>
        <w:t>7</w:t>
      </w:r>
    </w:p>
    <w:p>
      <w:r>
        <w:t>7</w:t>
      </w:r>
    </w:p>
    <w:p>
      <w:r>
        <w:t>10</w:t>
      </w:r>
    </w:p>
    <w:p>
      <w:r>
        <w:t>Xã Pà Cò</w:t>
      </w:r>
    </w:p>
    <w:p>
      <w:r>
        <w:t>6</w:t>
      </w:r>
    </w:p>
    <w:p>
      <w:r>
        <w:t>18</w:t>
      </w:r>
    </w:p>
    <w:p>
      <w:r>
        <w:t>6</w:t>
      </w:r>
    </w:p>
    <w:p>
      <w:r>
        <w:t>6</w:t>
      </w:r>
    </w:p>
    <w:p>
      <w:r>
        <w:t>6</w:t>
      </w:r>
    </w:p>
    <w:p>
      <w:r>
        <w:t>11</w:t>
      </w:r>
    </w:p>
    <w:p>
      <w:r>
        <w:t>Xã Sơn Thủy</w:t>
      </w:r>
    </w:p>
    <w:p>
      <w:r>
        <w:t>11</w:t>
      </w:r>
    </w:p>
    <w:p>
      <w:r>
        <w:t>33</w:t>
      </w:r>
    </w:p>
    <w:p>
      <w:r>
        <w:t>11</w:t>
      </w:r>
    </w:p>
    <w:p>
      <w:r>
        <w:t>11</w:t>
      </w:r>
    </w:p>
    <w:p>
      <w:r>
        <w:t>11</w:t>
      </w:r>
    </w:p>
    <w:p>
      <w:r>
        <w:t>12</w:t>
      </w:r>
    </w:p>
    <w:p>
      <w:r>
        <w:t>Xã Tân Thành</w:t>
      </w:r>
    </w:p>
    <w:p>
      <w:r>
        <w:t>10</w:t>
      </w:r>
    </w:p>
    <w:p>
      <w:r>
        <w:t>30</w:t>
      </w:r>
    </w:p>
    <w:p>
      <w:r>
        <w:t>10</w:t>
      </w:r>
    </w:p>
    <w:p>
      <w:r>
        <w:t>10</w:t>
      </w:r>
    </w:p>
    <w:p>
      <w:r>
        <w:t>10</w:t>
      </w:r>
    </w:p>
    <w:p>
      <w:r>
        <w:t>13</w:t>
      </w:r>
    </w:p>
    <w:p>
      <w:r>
        <w:t>Xã Tòng Đậu</w:t>
      </w:r>
    </w:p>
    <w:p>
      <w:r>
        <w:t>6</w:t>
      </w:r>
    </w:p>
    <w:p>
      <w:r>
        <w:t>18</w:t>
      </w:r>
    </w:p>
    <w:p>
      <w:r>
        <w:t>6</w:t>
      </w:r>
    </w:p>
    <w:p>
      <w:r>
        <w:t>6</w:t>
      </w:r>
    </w:p>
    <w:p>
      <w:r>
        <w:t>6</w:t>
      </w:r>
    </w:p>
    <w:p>
      <w:r>
        <w:t>14</w:t>
      </w:r>
    </w:p>
    <w:p>
      <w:r>
        <w:t>Xã Thành Sơn</w:t>
      </w:r>
    </w:p>
    <w:p>
      <w:r>
        <w:t>11</w:t>
      </w:r>
    </w:p>
    <w:p>
      <w:r>
        <w:t>33</w:t>
      </w:r>
    </w:p>
    <w:p>
      <w:r>
        <w:t>11</w:t>
      </w:r>
    </w:p>
    <w:p>
      <w:r>
        <w:t>11</w:t>
      </w:r>
    </w:p>
    <w:p>
      <w:r>
        <w:t>11</w:t>
      </w:r>
    </w:p>
    <w:p>
      <w:r>
        <w:t>15</w:t>
      </w:r>
    </w:p>
    <w:p>
      <w:r>
        <w:t>Xã Vạn Mai</w:t>
      </w:r>
    </w:p>
    <w:p>
      <w:r>
        <w:t>6</w:t>
      </w:r>
    </w:p>
    <w:p>
      <w:r>
        <w:t>18</w:t>
      </w:r>
    </w:p>
    <w:p>
      <w:r>
        <w:t>6</w:t>
      </w:r>
    </w:p>
    <w:p>
      <w:r>
        <w:t>6</w:t>
      </w:r>
    </w:p>
    <w:p>
      <w:r>
        <w:t>6</w:t>
      </w:r>
    </w:p>
    <w:p>
      <w:r>
        <w:t>16</w:t>
      </w:r>
    </w:p>
    <w:p>
      <w:r>
        <w:t>Xã Xăm Khòe</w:t>
      </w:r>
    </w:p>
    <w:p>
      <w:r>
        <w:t>7</w:t>
      </w:r>
    </w:p>
    <w:p>
      <w:r>
        <w:t>21</w:t>
      </w:r>
    </w:p>
    <w:p>
      <w:r>
        <w:t>7</w:t>
      </w:r>
    </w:p>
    <w:p>
      <w:r>
        <w:t>7</w:t>
      </w:r>
    </w:p>
    <w:p>
      <w:r>
        <w:t>7</w:t>
      </w:r>
    </w:p>
    <w:p>
      <w:r>
        <w:t>IX</w:t>
      </w:r>
    </w:p>
    <w:p>
      <w:r>
        <w:t>Huyện Lạc Sơn</w:t>
      </w:r>
    </w:p>
    <w:p>
      <w:r>
        <w:t>252</w:t>
      </w:r>
    </w:p>
    <w:p>
      <w:r>
        <w:t>756</w:t>
      </w:r>
    </w:p>
    <w:p>
      <w:r>
        <w:t>252</w:t>
      </w:r>
    </w:p>
    <w:p>
      <w:r>
        <w:t>252</w:t>
      </w:r>
    </w:p>
    <w:p>
      <w:r>
        <w:t>252</w:t>
      </w:r>
    </w:p>
    <w:p>
      <w:r>
        <w:t>1</w:t>
      </w:r>
    </w:p>
    <w:p>
      <w:r>
        <w:t>Thị trấn Vụ Bản</w:t>
      </w:r>
    </w:p>
    <w:p>
      <w:r>
        <w:t>13</w:t>
      </w:r>
    </w:p>
    <w:p>
      <w:r>
        <w:t>39</w:t>
      </w:r>
    </w:p>
    <w:p>
      <w:r>
        <w:t>13</w:t>
      </w:r>
    </w:p>
    <w:p>
      <w:r>
        <w:t>13</w:t>
      </w:r>
    </w:p>
    <w:p>
      <w:r>
        <w:t>13</w:t>
      </w:r>
    </w:p>
    <w:p>
      <w:r>
        <w:t>2</w:t>
      </w:r>
    </w:p>
    <w:p>
      <w:r>
        <w:t>Xã Ân Nghĩa</w:t>
      </w:r>
    </w:p>
    <w:p>
      <w:r>
        <w:t>18</w:t>
      </w:r>
    </w:p>
    <w:p>
      <w:r>
        <w:t>54</w:t>
      </w:r>
    </w:p>
    <w:p>
      <w:r>
        <w:t>18</w:t>
      </w:r>
    </w:p>
    <w:p>
      <w:r>
        <w:t>18</w:t>
      </w:r>
    </w:p>
    <w:p>
      <w:r>
        <w:t>18</w:t>
      </w:r>
    </w:p>
    <w:p>
      <w:r>
        <w:t>3</w:t>
      </w:r>
    </w:p>
    <w:p>
      <w:r>
        <w:t>Xã Bình Hẻm</w:t>
      </w:r>
    </w:p>
    <w:p>
      <w:r>
        <w:t>5</w:t>
      </w:r>
    </w:p>
    <w:p>
      <w:r>
        <w:t>15</w:t>
      </w:r>
    </w:p>
    <w:p>
      <w:r>
        <w:t>5</w:t>
      </w:r>
    </w:p>
    <w:p>
      <w:r>
        <w:t>5</w:t>
      </w:r>
    </w:p>
    <w:p>
      <w:r>
        <w:t>5</w:t>
      </w:r>
    </w:p>
    <w:p>
      <w:r>
        <w:t>4</w:t>
      </w:r>
    </w:p>
    <w:p>
      <w:r>
        <w:t>Xã Chí Đạo</w:t>
      </w:r>
    </w:p>
    <w:p>
      <w:r>
        <w:t>6</w:t>
      </w:r>
    </w:p>
    <w:p>
      <w:r>
        <w:t>18</w:t>
      </w:r>
    </w:p>
    <w:p>
      <w:r>
        <w:t>6</w:t>
      </w:r>
    </w:p>
    <w:p>
      <w:r>
        <w:t>6</w:t>
      </w:r>
    </w:p>
    <w:p>
      <w:r>
        <w:t>6</w:t>
      </w:r>
    </w:p>
    <w:p>
      <w:r>
        <w:t>5</w:t>
      </w:r>
    </w:p>
    <w:p>
      <w:r>
        <w:t>Xã Định Cư</w:t>
      </w:r>
    </w:p>
    <w:p>
      <w:r>
        <w:t>9</w:t>
      </w:r>
    </w:p>
    <w:p>
      <w:r>
        <w:t>27</w:t>
      </w:r>
    </w:p>
    <w:p>
      <w:r>
        <w:t>9</w:t>
      </w:r>
    </w:p>
    <w:p>
      <w:r>
        <w:t>9</w:t>
      </w:r>
    </w:p>
    <w:p>
      <w:r>
        <w:t>9</w:t>
      </w:r>
    </w:p>
    <w:p>
      <w:r>
        <w:t>6</w:t>
      </w:r>
    </w:p>
    <w:p>
      <w:r>
        <w:t>Xã Hương Nhượng</w:t>
      </w:r>
    </w:p>
    <w:p>
      <w:r>
        <w:t>4</w:t>
      </w:r>
    </w:p>
    <w:p>
      <w:r>
        <w:t>12</w:t>
      </w:r>
    </w:p>
    <w:p>
      <w:r>
        <w:t>4</w:t>
      </w:r>
    </w:p>
    <w:p>
      <w:r>
        <w:t>4</w:t>
      </w:r>
    </w:p>
    <w:p>
      <w:r>
        <w:t>4</w:t>
      </w:r>
    </w:p>
    <w:p>
      <w:r>
        <w:t>7</w:t>
      </w:r>
    </w:p>
    <w:p>
      <w:r>
        <w:t>Xã Miền Đồi</w:t>
      </w:r>
    </w:p>
    <w:p>
      <w:r>
        <w:t>7</w:t>
      </w:r>
    </w:p>
    <w:p>
      <w:r>
        <w:t>21</w:t>
      </w:r>
    </w:p>
    <w:p>
      <w:r>
        <w:t>7</w:t>
      </w:r>
    </w:p>
    <w:p>
      <w:r>
        <w:t>7</w:t>
      </w:r>
    </w:p>
    <w:p>
      <w:r>
        <w:t>7</w:t>
      </w:r>
    </w:p>
    <w:p>
      <w:r>
        <w:t>8</w:t>
      </w:r>
    </w:p>
    <w:p>
      <w:r>
        <w:t>Xã Mỹ Thành</w:t>
      </w:r>
    </w:p>
    <w:p>
      <w:r>
        <w:t>9</w:t>
      </w:r>
    </w:p>
    <w:p>
      <w:r>
        <w:t>27</w:t>
      </w:r>
    </w:p>
    <w:p>
      <w:r>
        <w:t>9</w:t>
      </w:r>
    </w:p>
    <w:p>
      <w:r>
        <w:t>9</w:t>
      </w:r>
    </w:p>
    <w:p>
      <w:r>
        <w:t>9</w:t>
      </w:r>
    </w:p>
    <w:p>
      <w:r>
        <w:t>9</w:t>
      </w:r>
    </w:p>
    <w:p>
      <w:r>
        <w:t>Xã Ngọc Lâu</w:t>
      </w:r>
    </w:p>
    <w:p>
      <w:r>
        <w:t>5</w:t>
      </w:r>
    </w:p>
    <w:p>
      <w:r>
        <w:t>15</w:t>
      </w:r>
    </w:p>
    <w:p>
      <w:r>
        <w:t>5</w:t>
      </w:r>
    </w:p>
    <w:p>
      <w:r>
        <w:t>5</w:t>
      </w:r>
    </w:p>
    <w:p>
      <w:r>
        <w:t>5</w:t>
      </w:r>
    </w:p>
    <w:p>
      <w:r>
        <w:t>10</w:t>
      </w:r>
    </w:p>
    <w:p>
      <w:r>
        <w:t>Xã Ngọc Sơn</w:t>
      </w:r>
    </w:p>
    <w:p>
      <w:r>
        <w:t>6</w:t>
      </w:r>
    </w:p>
    <w:p>
      <w:r>
        <w:t>18</w:t>
      </w:r>
    </w:p>
    <w:p>
      <w:r>
        <w:t>6</w:t>
      </w:r>
    </w:p>
    <w:p>
      <w:r>
        <w:t>6</w:t>
      </w:r>
    </w:p>
    <w:p>
      <w:r>
        <w:t>6</w:t>
      </w:r>
    </w:p>
    <w:p>
      <w:r>
        <w:t>11</w:t>
      </w:r>
    </w:p>
    <w:p>
      <w:r>
        <w:t>Xã Nhân Nghĩa</w:t>
      </w:r>
    </w:p>
    <w:p>
      <w:r>
        <w:t>10</w:t>
      </w:r>
    </w:p>
    <w:p>
      <w:r>
        <w:t>30</w:t>
      </w:r>
    </w:p>
    <w:p>
      <w:r>
        <w:t>10</w:t>
      </w:r>
    </w:p>
    <w:p>
      <w:r>
        <w:t>10</w:t>
      </w:r>
    </w:p>
    <w:p>
      <w:r>
        <w:t>10</w:t>
      </w:r>
    </w:p>
    <w:p>
      <w:r>
        <w:t>12</w:t>
      </w:r>
    </w:p>
    <w:p>
      <w:r>
        <w:t>Xã Quý Hòa</w:t>
      </w:r>
    </w:p>
    <w:p>
      <w:r>
        <w:t>12</w:t>
      </w:r>
    </w:p>
    <w:p>
      <w:r>
        <w:t>36</w:t>
      </w:r>
    </w:p>
    <w:p>
      <w:r>
        <w:t>12</w:t>
      </w:r>
    </w:p>
    <w:p>
      <w:r>
        <w:t>12</w:t>
      </w:r>
    </w:p>
    <w:p>
      <w:r>
        <w:t>12</w:t>
      </w:r>
    </w:p>
    <w:p>
      <w:r>
        <w:t>13</w:t>
      </w:r>
    </w:p>
    <w:p>
      <w:r>
        <w:t>Xã Quyết Thắng</w:t>
      </w:r>
    </w:p>
    <w:p>
      <w:r>
        <w:t>23</w:t>
      </w:r>
    </w:p>
    <w:p>
      <w:r>
        <w:t>69</w:t>
      </w:r>
    </w:p>
    <w:p>
      <w:r>
        <w:t>23</w:t>
      </w:r>
    </w:p>
    <w:p>
      <w:r>
        <w:t>23</w:t>
      </w:r>
    </w:p>
    <w:p>
      <w:r>
        <w:t>23</w:t>
      </w:r>
    </w:p>
    <w:p>
      <w:r>
        <w:t>14</w:t>
      </w:r>
    </w:p>
    <w:p>
      <w:r>
        <w:t>Xã Tân Lập</w:t>
      </w:r>
    </w:p>
    <w:p>
      <w:r>
        <w:t>13</w:t>
      </w:r>
    </w:p>
    <w:p>
      <w:r>
        <w:t>39</w:t>
      </w:r>
    </w:p>
    <w:p>
      <w:r>
        <w:t>13</w:t>
      </w:r>
    </w:p>
    <w:p>
      <w:r>
        <w:t>13</w:t>
      </w:r>
    </w:p>
    <w:p>
      <w:r>
        <w:t>13</w:t>
      </w:r>
    </w:p>
    <w:p>
      <w:r>
        <w:t>15</w:t>
      </w:r>
    </w:p>
    <w:p>
      <w:r>
        <w:t>Xã Tân Mỹ</w:t>
      </w:r>
    </w:p>
    <w:p>
      <w:r>
        <w:t>13</w:t>
      </w:r>
    </w:p>
    <w:p>
      <w:r>
        <w:t>39</w:t>
      </w:r>
    </w:p>
    <w:p>
      <w:r>
        <w:t>13</w:t>
      </w:r>
    </w:p>
    <w:p>
      <w:r>
        <w:t>13</w:t>
      </w:r>
    </w:p>
    <w:p>
      <w:r>
        <w:t>13</w:t>
      </w:r>
    </w:p>
    <w:p>
      <w:r>
        <w:t>16</w:t>
      </w:r>
    </w:p>
    <w:p>
      <w:r>
        <w:t>Xã Tuân Đạo</w:t>
      </w:r>
    </w:p>
    <w:p>
      <w:r>
        <w:t>9</w:t>
      </w:r>
    </w:p>
    <w:p>
      <w:r>
        <w:t>27</w:t>
      </w:r>
    </w:p>
    <w:p>
      <w:r>
        <w:t>9</w:t>
      </w:r>
    </w:p>
    <w:p>
      <w:r>
        <w:t>9</w:t>
      </w:r>
    </w:p>
    <w:p>
      <w:r>
        <w:t>9</w:t>
      </w:r>
    </w:p>
    <w:p>
      <w:r>
        <w:t>17</w:t>
      </w:r>
    </w:p>
    <w:p>
      <w:r>
        <w:t>Xã Tự Do</w:t>
      </w:r>
    </w:p>
    <w:p>
      <w:r>
        <w:t>5</w:t>
      </w:r>
    </w:p>
    <w:p>
      <w:r>
        <w:t>15</w:t>
      </w:r>
    </w:p>
    <w:p>
      <w:r>
        <w:t>5</w:t>
      </w:r>
    </w:p>
    <w:p>
      <w:r>
        <w:t>5</w:t>
      </w:r>
    </w:p>
    <w:p>
      <w:r>
        <w:t>5</w:t>
      </w:r>
    </w:p>
    <w:p>
      <w:r>
        <w:t>18</w:t>
      </w:r>
    </w:p>
    <w:p>
      <w:r>
        <w:t>Xã Thượng Cốc</w:t>
      </w:r>
    </w:p>
    <w:p>
      <w:r>
        <w:t>14</w:t>
      </w:r>
    </w:p>
    <w:p>
      <w:r>
        <w:t>42</w:t>
      </w:r>
    </w:p>
    <w:p>
      <w:r>
        <w:t>14</w:t>
      </w:r>
    </w:p>
    <w:p>
      <w:r>
        <w:t>14</w:t>
      </w:r>
    </w:p>
    <w:p>
      <w:r>
        <w:t>14</w:t>
      </w:r>
    </w:p>
    <w:p>
      <w:r>
        <w:t>19</w:t>
      </w:r>
    </w:p>
    <w:p>
      <w:r>
        <w:t>Xã Văn Nghĩa</w:t>
      </w:r>
    </w:p>
    <w:p>
      <w:r>
        <w:t>9</w:t>
      </w:r>
    </w:p>
    <w:p>
      <w:r>
        <w:t>27</w:t>
      </w:r>
    </w:p>
    <w:p>
      <w:r>
        <w:t>9</w:t>
      </w:r>
    </w:p>
    <w:p>
      <w:r>
        <w:t>9</w:t>
      </w:r>
    </w:p>
    <w:p>
      <w:r>
        <w:t>9</w:t>
      </w:r>
    </w:p>
    <w:p>
      <w:r>
        <w:t>20</w:t>
      </w:r>
    </w:p>
    <w:p>
      <w:r>
        <w:t>Xã Văn Sơn</w:t>
      </w:r>
    </w:p>
    <w:p>
      <w:r>
        <w:t>7</w:t>
      </w:r>
    </w:p>
    <w:p>
      <w:r>
        <w:t>21</w:t>
      </w:r>
    </w:p>
    <w:p>
      <w:r>
        <w:t>7</w:t>
      </w:r>
    </w:p>
    <w:p>
      <w:r>
        <w:t>7</w:t>
      </w:r>
    </w:p>
    <w:p>
      <w:r>
        <w:t>7</w:t>
      </w:r>
    </w:p>
    <w:p>
      <w:r>
        <w:t>21</w:t>
      </w:r>
    </w:p>
    <w:p>
      <w:r>
        <w:t>Xã Vũ Bình</w:t>
      </w:r>
    </w:p>
    <w:p>
      <w:r>
        <w:t>20</w:t>
      </w:r>
    </w:p>
    <w:p>
      <w:r>
        <w:t>60</w:t>
      </w:r>
    </w:p>
    <w:p>
      <w:r>
        <w:t>20</w:t>
      </w:r>
    </w:p>
    <w:p>
      <w:r>
        <w:t>20</w:t>
      </w:r>
    </w:p>
    <w:p>
      <w:r>
        <w:t>20</w:t>
      </w:r>
    </w:p>
    <w:p>
      <w:r>
        <w:t>22</w:t>
      </w:r>
    </w:p>
    <w:p>
      <w:r>
        <w:t>Xã Xuất Hóa</w:t>
      </w:r>
    </w:p>
    <w:p>
      <w:r>
        <w:t>13</w:t>
      </w:r>
    </w:p>
    <w:p>
      <w:r>
        <w:t>39</w:t>
      </w:r>
    </w:p>
    <w:p>
      <w:r>
        <w:t>13</w:t>
      </w:r>
    </w:p>
    <w:p>
      <w:r>
        <w:t>13</w:t>
      </w:r>
    </w:p>
    <w:p>
      <w:r>
        <w:t>13</w:t>
      </w:r>
    </w:p>
    <w:p>
      <w:r>
        <w:t>23</w:t>
      </w:r>
    </w:p>
    <w:p>
      <w:r>
        <w:t>Xã Yên Nghiệp</w:t>
      </w:r>
    </w:p>
    <w:p>
      <w:r>
        <w:t>12</w:t>
      </w:r>
    </w:p>
    <w:p>
      <w:r>
        <w:t>36</w:t>
      </w:r>
    </w:p>
    <w:p>
      <w:r>
        <w:t>12</w:t>
      </w:r>
    </w:p>
    <w:p>
      <w:r>
        <w:t>12</w:t>
      </w:r>
    </w:p>
    <w:p>
      <w:r>
        <w:t>12</w:t>
      </w:r>
    </w:p>
    <w:p>
      <w:r>
        <w:t>24</w:t>
      </w:r>
    </w:p>
    <w:p>
      <w:r>
        <w:t>Xã Yên Phú</w:t>
      </w:r>
    </w:p>
    <w:p>
      <w:r>
        <w:t>10</w:t>
      </w:r>
    </w:p>
    <w:p>
      <w:r>
        <w:t>30</w:t>
      </w:r>
    </w:p>
    <w:p>
      <w:r>
        <w:t>10</w:t>
      </w:r>
    </w:p>
    <w:p>
      <w:r>
        <w:t>10</w:t>
      </w:r>
    </w:p>
    <w:p>
      <w:r>
        <w:t>10</w:t>
      </w:r>
    </w:p>
    <w:p>
      <w:r>
        <w:t>X</w:t>
      </w:r>
    </w:p>
    <w:p>
      <w:r>
        <w:t>Huyện Tân Lạc</w:t>
      </w:r>
    </w:p>
    <w:p>
      <w:r>
        <w:t>159</w:t>
      </w:r>
    </w:p>
    <w:p>
      <w:r>
        <w:t>477</w:t>
      </w:r>
    </w:p>
    <w:p>
      <w:r>
        <w:t>159</w:t>
      </w:r>
    </w:p>
    <w:p>
      <w:r>
        <w:t>159</w:t>
      </w:r>
    </w:p>
    <w:p>
      <w:r>
        <w:t>159</w:t>
      </w:r>
    </w:p>
    <w:p>
      <w:r>
        <w:t>1</w:t>
      </w:r>
    </w:p>
    <w:p>
      <w:r>
        <w:t>Thị trấn Mãn Đức</w:t>
      </w:r>
    </w:p>
    <w:p>
      <w:r>
        <w:t>27</w:t>
      </w:r>
    </w:p>
    <w:p>
      <w:r>
        <w:t>81</w:t>
      </w:r>
    </w:p>
    <w:p>
      <w:r>
        <w:t>27</w:t>
      </w:r>
    </w:p>
    <w:p>
      <w:r>
        <w:t>27</w:t>
      </w:r>
    </w:p>
    <w:p>
      <w:r>
        <w:t>27</w:t>
      </w:r>
    </w:p>
    <w:p>
      <w:r>
        <w:t>2</w:t>
      </w:r>
    </w:p>
    <w:p>
      <w:r>
        <w:t>Xã Đông Lai</w:t>
      </w:r>
    </w:p>
    <w:p>
      <w:r>
        <w:t>9</w:t>
      </w:r>
    </w:p>
    <w:p>
      <w:r>
        <w:t>27</w:t>
      </w:r>
    </w:p>
    <w:p>
      <w:r>
        <w:t>9</w:t>
      </w:r>
    </w:p>
    <w:p>
      <w:r>
        <w:t>9</w:t>
      </w:r>
    </w:p>
    <w:p>
      <w:r>
        <w:t>9</w:t>
      </w:r>
    </w:p>
    <w:p>
      <w:r>
        <w:t>3</w:t>
      </w:r>
    </w:p>
    <w:p>
      <w:r>
        <w:t>Xã Gia Mô</w:t>
      </w:r>
    </w:p>
    <w:p>
      <w:r>
        <w:t>5</w:t>
      </w:r>
    </w:p>
    <w:p>
      <w:r>
        <w:t>15</w:t>
      </w:r>
    </w:p>
    <w:p>
      <w:r>
        <w:t>5</w:t>
      </w:r>
    </w:p>
    <w:p>
      <w:r>
        <w:t>5</w:t>
      </w:r>
    </w:p>
    <w:p>
      <w:r>
        <w:t>5</w:t>
      </w:r>
    </w:p>
    <w:p>
      <w:r>
        <w:t>4</w:t>
      </w:r>
    </w:p>
    <w:p>
      <w:r>
        <w:t>Xã Lỗ Sơn</w:t>
      </w:r>
    </w:p>
    <w:p>
      <w:r>
        <w:t>6</w:t>
      </w:r>
    </w:p>
    <w:p>
      <w:r>
        <w:t>18</w:t>
      </w:r>
    </w:p>
    <w:p>
      <w:r>
        <w:t>6</w:t>
      </w:r>
    </w:p>
    <w:p>
      <w:r>
        <w:t>6</w:t>
      </w:r>
    </w:p>
    <w:p>
      <w:r>
        <w:t>6</w:t>
      </w:r>
    </w:p>
    <w:p>
      <w:r>
        <w:t>5</w:t>
      </w:r>
    </w:p>
    <w:p>
      <w:r>
        <w:t>Xã Mỹ Hòa</w:t>
      </w:r>
    </w:p>
    <w:p>
      <w:r>
        <w:t>4</w:t>
      </w:r>
    </w:p>
    <w:p>
      <w:r>
        <w:t>12</w:t>
      </w:r>
    </w:p>
    <w:p>
      <w:r>
        <w:t>4</w:t>
      </w:r>
    </w:p>
    <w:p>
      <w:r>
        <w:t>4</w:t>
      </w:r>
    </w:p>
    <w:p>
      <w:r>
        <w:t>4</w:t>
      </w:r>
    </w:p>
    <w:p>
      <w:r>
        <w:t>6</w:t>
      </w:r>
    </w:p>
    <w:p>
      <w:r>
        <w:t>Xã Ngọc Mỹ</w:t>
      </w:r>
    </w:p>
    <w:p>
      <w:r>
        <w:t>13</w:t>
      </w:r>
    </w:p>
    <w:p>
      <w:r>
        <w:t>39</w:t>
      </w:r>
    </w:p>
    <w:p>
      <w:r>
        <w:t>13</w:t>
      </w:r>
    </w:p>
    <w:p>
      <w:r>
        <w:t>13</w:t>
      </w:r>
    </w:p>
    <w:p>
      <w:r>
        <w:t>13</w:t>
      </w:r>
    </w:p>
    <w:p>
      <w:r>
        <w:t>7</w:t>
      </w:r>
    </w:p>
    <w:p>
      <w:r>
        <w:t>Xã Ngổ Luông</w:t>
      </w:r>
    </w:p>
    <w:p>
      <w:r>
        <w:t>4</w:t>
      </w:r>
    </w:p>
    <w:p>
      <w:r>
        <w:t>12</w:t>
      </w:r>
    </w:p>
    <w:p>
      <w:r>
        <w:t>4</w:t>
      </w:r>
    </w:p>
    <w:p>
      <w:r>
        <w:t>4</w:t>
      </w:r>
    </w:p>
    <w:p>
      <w:r>
        <w:t>4</w:t>
      </w:r>
    </w:p>
    <w:p>
      <w:r>
        <w:t>8</w:t>
      </w:r>
    </w:p>
    <w:p>
      <w:r>
        <w:t>Xã Nhân Mỹ</w:t>
      </w:r>
    </w:p>
    <w:p>
      <w:r>
        <w:t>11</w:t>
      </w:r>
    </w:p>
    <w:p>
      <w:r>
        <w:t>33</w:t>
      </w:r>
    </w:p>
    <w:p>
      <w:r>
        <w:t>11</w:t>
      </w:r>
    </w:p>
    <w:p>
      <w:r>
        <w:t>11</w:t>
      </w:r>
    </w:p>
    <w:p>
      <w:r>
        <w:t>11</w:t>
      </w:r>
    </w:p>
    <w:p>
      <w:r>
        <w:t>9</w:t>
      </w:r>
    </w:p>
    <w:p>
      <w:r>
        <w:t>Xã Phong Phú</w:t>
      </w:r>
    </w:p>
    <w:p>
      <w:r>
        <w:t>14</w:t>
      </w:r>
    </w:p>
    <w:p>
      <w:r>
        <w:t>42</w:t>
      </w:r>
    </w:p>
    <w:p>
      <w:r>
        <w:t>14</w:t>
      </w:r>
    </w:p>
    <w:p>
      <w:r>
        <w:t>14</w:t>
      </w:r>
    </w:p>
    <w:p>
      <w:r>
        <w:t>14</w:t>
      </w:r>
    </w:p>
    <w:p>
      <w:r>
        <w:t>10</w:t>
      </w:r>
    </w:p>
    <w:p>
      <w:r>
        <w:t>Xã Phú Cường</w:t>
      </w:r>
    </w:p>
    <w:p>
      <w:r>
        <w:t>11</w:t>
      </w:r>
    </w:p>
    <w:p>
      <w:r>
        <w:t>33</w:t>
      </w:r>
    </w:p>
    <w:p>
      <w:r>
        <w:t>11</w:t>
      </w:r>
    </w:p>
    <w:p>
      <w:r>
        <w:t>11</w:t>
      </w:r>
    </w:p>
    <w:p>
      <w:r>
        <w:t>11</w:t>
      </w:r>
    </w:p>
    <w:p>
      <w:r>
        <w:t>11</w:t>
      </w:r>
    </w:p>
    <w:p>
      <w:r>
        <w:t>Xã Phú Vinh</w:t>
      </w:r>
    </w:p>
    <w:p>
      <w:r>
        <w:t>7</w:t>
      </w:r>
    </w:p>
    <w:p>
      <w:r>
        <w:t>21</w:t>
      </w:r>
    </w:p>
    <w:p>
      <w:r>
        <w:t>7</w:t>
      </w:r>
    </w:p>
    <w:p>
      <w:r>
        <w:t>7</w:t>
      </w:r>
    </w:p>
    <w:p>
      <w:r>
        <w:t>7</w:t>
      </w:r>
    </w:p>
    <w:p>
      <w:r>
        <w:t>12</w:t>
      </w:r>
    </w:p>
    <w:p>
      <w:r>
        <w:t>Xã Quyết Chiến</w:t>
      </w:r>
    </w:p>
    <w:p>
      <w:r>
        <w:t>5</w:t>
      </w:r>
    </w:p>
    <w:p>
      <w:r>
        <w:t>15</w:t>
      </w:r>
    </w:p>
    <w:p>
      <w:r>
        <w:t>5</w:t>
      </w:r>
    </w:p>
    <w:p>
      <w:r>
        <w:t>5</w:t>
      </w:r>
    </w:p>
    <w:p>
      <w:r>
        <w:t>5</w:t>
      </w:r>
    </w:p>
    <w:p>
      <w:r>
        <w:t>13</w:t>
      </w:r>
    </w:p>
    <w:p>
      <w:r>
        <w:t>Xã Suối Hoa</w:t>
      </w:r>
    </w:p>
    <w:p>
      <w:r>
        <w:t>8</w:t>
      </w:r>
    </w:p>
    <w:p>
      <w:r>
        <w:t>24</w:t>
      </w:r>
    </w:p>
    <w:p>
      <w:r>
        <w:t>8</w:t>
      </w:r>
    </w:p>
    <w:p>
      <w:r>
        <w:t>8</w:t>
      </w:r>
    </w:p>
    <w:p>
      <w:r>
        <w:t>8</w:t>
      </w:r>
    </w:p>
    <w:p>
      <w:r>
        <w:t>14</w:t>
      </w:r>
    </w:p>
    <w:p>
      <w:r>
        <w:t>Xã Tử Nê</w:t>
      </w:r>
    </w:p>
    <w:p>
      <w:r>
        <w:t>6</w:t>
      </w:r>
    </w:p>
    <w:p>
      <w:r>
        <w:t>18</w:t>
      </w:r>
    </w:p>
    <w:p>
      <w:r>
        <w:t>6</w:t>
      </w:r>
    </w:p>
    <w:p>
      <w:r>
        <w:t>6</w:t>
      </w:r>
    </w:p>
    <w:p>
      <w:r>
        <w:t>6</w:t>
      </w:r>
    </w:p>
    <w:p>
      <w:r>
        <w:t>15</w:t>
      </w:r>
    </w:p>
    <w:p>
      <w:r>
        <w:t>Xã Thanh Hối</w:t>
      </w:r>
    </w:p>
    <w:p>
      <w:r>
        <w:t>12</w:t>
      </w:r>
    </w:p>
    <w:p>
      <w:r>
        <w:t>36</w:t>
      </w:r>
    </w:p>
    <w:p>
      <w:r>
        <w:t>12</w:t>
      </w:r>
    </w:p>
    <w:p>
      <w:r>
        <w:t>12</w:t>
      </w:r>
    </w:p>
    <w:p>
      <w:r>
        <w:t>12</w:t>
      </w:r>
    </w:p>
    <w:p>
      <w:r>
        <w:t>16</w:t>
      </w:r>
    </w:p>
    <w:p>
      <w:r>
        <w:t>Xã Vân Sơn</w:t>
      </w:r>
    </w:p>
    <w:p>
      <w:r>
        <w:t>17</w:t>
      </w:r>
    </w:p>
    <w:p>
      <w:r>
        <w:t>51</w:t>
      </w:r>
    </w:p>
    <w:p>
      <w:r>
        <w:t>17</w:t>
      </w:r>
    </w:p>
    <w:p>
      <w:r>
        <w:t>17</w:t>
      </w:r>
    </w:p>
    <w:p>
      <w:r>
        <w:t>17</w:t>
      </w:r>
    </w:p>
    <w:p>
      <w:r>
        <w:t>Tổng số</w:t>
      </w:r>
    </w:p>
    <w:p>
      <w:r>
        <w:t>1.482</w:t>
      </w:r>
    </w:p>
    <w:p>
      <w:r>
        <w:t>4.459</w:t>
      </w:r>
    </w:p>
    <w:p>
      <w:r>
        <w:t>1.482</w:t>
      </w:r>
    </w:p>
    <w:p>
      <w:r>
        <w:t>1.482</w:t>
      </w:r>
    </w:p>
    <w:p>
      <w:r>
        <w:t>1.495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