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chức năng, nhiệm vụ, quyền hạn và cơ cấu tổ chức của Thanh tra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18/2024/QĐ-UBND</w:t>
      </w:r>
    </w:p>
    <w:p>
      <w:r>
        <w:t>Lạng Sơn, ngày 13 tháng 6 năm 2024</w:t>
      </w:r>
    </w:p>
    <w:p>
      <w:r>
        <w:t>QUYẾT ĐỊNH</w:t>
      </w:r>
    </w:p>
    <w:p>
      <w:r>
        <w:t>VỀ VIỆC QUY ĐỊNH CHỨC NĂNG, NHIỆM VỤ, QUYỀN HẠN VÀ CƠ CẤU TỔ CHỨC CỦA THANH TRA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thuộc trung ương; Thanh tra huyện, quận, thị xã, thành phố thuộc tỉnh, thành phố thuộc thành phố trực thuộc trung ương;</w:t>
      </w:r>
    </w:p>
    <w:p>
      <w:r>
        <w:t>Theo đề nghị của Chánh Thanh tra tỉnh tại Tờ trình số 191/TTr-TTr ngày 29 tháng 5 năm 2024.</w:t>
      </w:r>
    </w:p>
    <w:p>
      <w:r>
        <w:t>QUYẾT ĐỊNH:</w:t>
      </w:r>
    </w:p>
    <w:p>
      <w:r>
        <w:t>Điều 1. Vị trí và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(sau đây gọi chung là Ủy ban nhân dân cấp huyện) , Giám đốc sở và tương đương  (sau đây gọi chung là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đ)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Tổ chức của Thanh tra tỉnh</w:t>
      </w:r>
    </w:p>
    <w:p>
      <w:r>
        <w:t>1. Lãnh đạo Thanh tra tỉnh</w:t>
      </w:r>
    </w:p>
    <w:p>
      <w:r>
        <w:t>a) Thanh tra tỉnh có Chánh Thanh tra và không quá 03 Phó Chánh Thanh tra.</w:t>
      </w:r>
    </w:p>
    <w:p>
      <w:r>
        <w:t>b)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của Thanh tra tỉnh gồm:</w:t>
      </w:r>
    </w:p>
    <w:p>
      <w:r>
        <w:t>a) Văn phòng.</w:t>
      </w:r>
    </w:p>
    <w:p>
      <w:r>
        <w:t>b) Các Phòng thanh tra, giải quyết khiếu nại, tố cáo:</w:t>
      </w:r>
    </w:p>
    <w:p>
      <w:r>
        <w:t>- Phòng Nghiệp vụ I.</w:t>
      </w:r>
    </w:p>
    <w:p>
      <w:r>
        <w:t>- Phòng Nghiệp vụ II.</w:t>
      </w:r>
    </w:p>
    <w:p>
      <w:r>
        <w:t>c) Phòng Thanh tra phòng, chống tham nhũng, tiêu cực.</w:t>
      </w:r>
    </w:p>
    <w:p>
      <w:r>
        <w:t>d) Phòng Giám sát, Thẩm định và Xử lý sau thanh tra.</w:t>
      </w:r>
    </w:p>
    <w:p>
      <w:r>
        <w:t>3. Biên chế</w:t>
      </w:r>
    </w:p>
    <w:p>
      <w:r>
        <w:t>a)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b) Căn cứ chức năng, nhiệm vụ, cơ cấu tổ chức và danh mục vị trí việc làm, cơ cấu ngạch công chức được cấp có thẩm quyền phê duyệt, hằng năm Thanh tra tỉnh xây dựng kế hoạch biên chế công chức theo quy định của pháp luật bảo đảm thực hiện nhiệm vụ được giao.</w:t>
      </w:r>
    </w:p>
    <w:p>
      <w:r>
        <w:t>Điều 4.  Quyết định có hiệu lực thi hành kể từ ngày 25 tháng 6 năm 2024.</w:t>
      </w:r>
    </w:p>
    <w:p>
      <w:r>
        <w:t>Quyết định này thay thế Quyết định số 65/2018/QĐ-UBND ngày 17 tháng 12 năm 2018 của Ủy ban nhân dân tỉnh Lạng Sơn về việc quy định chức năng, nhiệm vụ, quyền hạn và cơ cấu tổ chức của Thanh tra tỉnh Lạng Sơn; Quyết định số 05/2020/QĐ-UBND ngày 10 tháng 3 năm 2024 của Uỷ ban nhân dân tỉnh Lạng Sơn về việc sửa đổi khoản 2 Điều 3 Quyết định số 65/2018/QĐ-UBND ngày 17 tháng 12 năm 2018 của Uỷ ban nhân dân tỉnh về việc quy định chức năng, nhiệm vụ, quyền hạn và cơ cấu tổ chức của Thanh tra tỉnh Lạng Sơn.</w:t>
      </w:r>
    </w:p>
    <w:p>
      <w:r>
        <w:t>Điều 5.  Chánh Văn phòng Ủy ban nhân dân tỉnh, Chánh Thanh tra tỉnh; Thủ trưởng các sở, ban, ngành; Chủ tịch Ủy ban nhân dân các huyện, thành phố và các cơ quan, đơn vị liên quan chịu trách nhiệm thi hành Quyết định này./.</w:t>
      </w:r>
    </w:p>
    <w:p>
      <w:r>
        <w:t>Nơi nhận:</w:t>
      </w:r>
    </w:p>
    <w:p>
      <w:r>
        <w:t>- Như Điều 5 (T/h);</w:t>
      </w:r>
    </w:p>
    <w:p>
      <w:r>
        <w:t>- Chính phủ;</w:t>
      </w:r>
    </w:p>
    <w:p>
      <w:r>
        <w:t>- Thanh tra Chính phủ;</w:t>
      </w:r>
    </w:p>
    <w:p>
      <w:r>
        <w:t>- Vụ Pháp chế - Bộ Nội vụ;</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Uỷ ban Mặt trận Tổ quốc Việt Nam tỉnh;</w:t>
      </w:r>
    </w:p>
    <w:p>
      <w:r>
        <w:t>- Các tổ chức chính trị - xã hội tỉnh;</w:t>
      </w:r>
    </w:p>
    <w:p>
      <w:r>
        <w:t>- Báo Lạng Sơn, Đài PTTH tỉnh;</w:t>
      </w:r>
    </w:p>
    <w:p>
      <w:r>
        <w:t>- Công báo tỉnh,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