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Định mức kinh tế - kỹ thuật về khuyến nông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18/2024/QĐ-UBND</w:t>
      </w:r>
    </w:p>
    <w:p>
      <w:r>
        <w:t>Đồng Nai, ngày 17 tháng 4 năm 2024</w:t>
      </w:r>
    </w:p>
    <w:p>
      <w:r>
        <w:t>QUYẾT ĐỊNH</w:t>
      </w:r>
    </w:p>
    <w:p>
      <w:r>
        <w:t>BAN HÀNH ĐỊNH MỨC KINH TẾ - KỸ THUẬT VỀ KHUYẾN NÔNG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83/2018/NĐ-CP ngày 24 tháng 5 năm 2018 của Chính phủ về khuyến nông;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75/2019/TT-BTC ngày 04 tháng 11 năm 2019 của  Bộ trưởng  Bộ Tài chính về  q uy định quản l ý , sử dụng kinh phí sự nghiệp từ nguồn ngân sách Nhà nước thực hiện hoạt động khuyến nông ;</w:t>
      </w:r>
    </w:p>
    <w:p>
      <w: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
        <w:t>Theo đề nghị của Giám đốc Sở Nông nghiệp và Phát triển nông thôn tại Tờ tr  ình số 1051/TTr-SNN ngày 13 tháng 3   năm 2024 về việc ban hành Quyết định về định mức kinh tế - kỹ thuật khuyến nông trên địa bàn tỉnh Đồng Nai.</w:t>
      </w:r>
    </w:p>
    <w:p>
      <w:r>
        <w:t>QUYẾT ĐỊNH:</w:t>
      </w:r>
    </w:p>
    <w:p>
      <w:r>
        <w:t>Điều 1. Phạm vi điều chỉnh và đối tượng áp dụng</w:t>
      </w:r>
    </w:p>
    <w:p>
      <w:r>
        <w:t>1. Phạm vi điều chỉnh</w:t>
      </w:r>
    </w:p>
    <w:p>
      <w:r>
        <w:t>a)  Định mức  kinh tế - kỹ thuật  (sau đây viết tắt là KTKT) về khuyến nông ban hành tại Quyết định này được áp dụng trong hoạt động khuyến nông sử dụng nguồn ngân sách  địa phương do Ủy ban Nhân dân tỉnh Đồng Nai quản l  ý.</w:t>
      </w:r>
    </w:p>
    <w:p>
      <w:r>
        <w:t>b)   Định mức kinh tế - kỹ thuật được ban hành tại Quyết định này để làm cơ sở lập dự toán, xây dựng thuyết minh chương trình khuyến nông thường xuyên, xây dựng giá dịch vụ sự nghiệp công sử dụng ngân sách nhà nước, thanh toán, quyết toán kinh phí khuyến nông trên địa bàn tỉnh Đồng Nai.</w:t>
      </w:r>
    </w:p>
    <w:p>
      <w:r>
        <w:t>2. Đối tượng áp dụng</w:t>
      </w:r>
    </w:p>
    <w:p>
      <w:r>
        <w:t>Quyết định này áp dụng đối với các cơ quan, tổ chức, cá nhân có liên quan đến hoạt động khuyến nông và chuyển giao công nghệ trong nông nghiệp trên địa bàn tỉnh Đồng Nai.</w:t>
      </w:r>
    </w:p>
    <w:p>
      <w:r>
        <w:t>Điều 2. Định mức  kinh tế    -  kỹ thuật    về khuyến nông  trên địa bàn tỉnh Đồng Nai, bao gồm:</w:t>
      </w:r>
    </w:p>
    <w:p>
      <w:r>
        <w:t>1.   Định mức KTKT khuyến nông về hoạt động Xây dựng và nhân rộng mô h  ình (Phụ lục I).</w:t>
      </w:r>
    </w:p>
    <w:p>
      <w:r>
        <w:t>2.   Định mức KTKT khuyến nông về hoạt động Thông tin tuyên truyền (Phụ lục II).</w:t>
      </w:r>
    </w:p>
    <w:p>
      <w:r>
        <w:t>3.   Định mức KTKT khuyến nông về hoạt động Đào tạo huấn luyện (Phụ lục III).</w:t>
      </w:r>
    </w:p>
    <w:p>
      <w:r>
        <w:t>4. Định mức KTKT khuyến nông về hoạt động Tư vấn và dịch vụ (Phụ lục IV).</w:t>
      </w:r>
    </w:p>
    <w:p>
      <w:r>
        <w:t>Điều 3. Hiệu lực thi hành</w:t>
      </w:r>
    </w:p>
    <w:p>
      <w:r>
        <w:t>Quyết định này có hiệu lực thi hành kể từ ngày 05 tháng 5 năm 2024.</w:t>
      </w:r>
    </w:p>
    <w:p>
      <w:r>
        <w:t>Điều 4. Tổ chức thực hiện</w:t>
      </w:r>
    </w:p>
    <w:p>
      <w:r>
        <w:t>Chánh Văn phòng Ủy ban nhân dân tỉnh; Giám đốc các Sở: Nông nghiệp và Phát triển nông thôn, Tài chính, Kế hoạch và Đầu tư, Khoa học và Công nghệ; Chủ tịch Ủy ban nhân dân các huyện, thành phố Biên Hòa và thành phố Long Khánh; các tổ chức và cá nhân có liên quan  trên địa bàn tỉnh  chịu trách nhiệm thi hành Quyết định này./.</w:t>
      </w:r>
    </w:p>
    <w:p>
      <w:r>
        <w:t>TM. ỦY BAN NHÂN DÂN</w:t>
      </w:r>
    </w:p>
    <w:p>
      <w:r>
        <w:t>KT. CHỦ TỊCH</w:t>
      </w:r>
    </w:p>
    <w:p>
      <w:r>
        <w:t>PHÓ CHỦ TỊCH</w:t>
      </w:r>
    </w:p>
    <w:p>
      <w:r>
        <w:t>Võ V  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