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18/2024/QĐ-UBND bãi bỏ toàn bộ Quyết định 35/2013/QĐ-UBND về Quy chế đào tạo, bồi dưỡng cán bộ, công chức, viên chức của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12/04/2024</w:t>
            </w:r>
          </w:p>
        </w:tc>
      </w:tr>
      <w:tr>
        <w:tc>
          <w:tcPr>
            <w:tcW w:type="dxa" w:w="4320"/>
          </w:tcPr>
          <w:p>
            <w:r>
              <w:t>Ngày hiệu lực</w:t>
            </w:r>
          </w:p>
        </w:tc>
        <w:tc>
          <w:tcPr>
            <w:tcW w:type="dxa" w:w="4320"/>
          </w:tcPr>
          <w:p>
            <w:r>
              <w:t>22/04/2024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18/2024/QĐ-UBND</w:t>
      </w:r>
    </w:p>
    <w:p>
      <w:r>
        <w:t>Thành phố Hồ Chí Minh, ngày 12 tháng 4 năm 2024</w:t>
      </w:r>
    </w:p>
    <w:p>
      <w:r>
        <w:t>QUYẾT ĐỊNH</w:t>
      </w:r>
    </w:p>
    <w:p>
      <w:r>
        <w:t>BÃI BỎ TOÀN BỘ QUYẾT ĐỊNH SỐ 35/2013/QĐ-UBND NGÀY 10 THÁNG 9 NĂM 2013 CỦA ỦY BAN NHÂN DÂN THÀNH PHỐ VỀ BAN HÀNH QUY CHẾ ĐÀO TẠO, BỒI DƯỠNG CÁN BỘ, CÔNG CHỨC, VIÊN CHỨC CỦA THÀNH PHỐ HỒ CHÍ MINH</w:t>
      </w:r>
    </w:p>
    <w:p>
      <w:r>
        <w:t>ỦY BAN NHÂN DÂN THÀNH PHỐ HỒ CHÍ MINH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2023 của Chính phủ quy định chi tiết một số điều và biện pháp thi hành Luật Ban hành văn bản quy phạm pháp luật và Nghị định số 154/2020/NĐ-CP ngày 31 tháng 12 năm 2020 của Chính phủ về sửa đổi, bổ sung một số điều của Nghị định số 34/2016/NĐ-CP;</w:t>
      </w:r>
    </w:p>
    <w:p>
      <w:r>
        <w:t>Theo đề nghị của Giám đốc Sở Nội vụ tại Tờ trình số 804/TTr-SNV ngày 01 tháng 02 năm 2024; ý kiến thẩm định của Sở Tư pháp tại Báo cáo số 318/BC-STP-KTrVB ngày 16 tháng 01 năm 2024 và ý kiến của các Thành viên Ủy ban nhân dân Thành phố.</w:t>
      </w:r>
    </w:p>
    <w:p>
      <w:r>
        <w:t>QUYẾT ĐỊNH:</w:t>
      </w:r>
    </w:p>
    <w:p>
      <w:r>
        <w:t>Điều 1. Bãi bỏ toàn bộ Quyết định</w:t>
      </w:r>
    </w:p>
    <w:p>
      <w:r>
        <w:t>Bãi bỏ toàn bộ Quyết định số 35/2013/QĐ-UBND ngày 10 tháng 9 năm 2013 của Ủy ban nhân dân Thành phố về ban hành Quy chế đào tạo, bồi dưỡng cán bộ, công chức, viên chức của Thành phố Hồ Chí Minh.</w:t>
      </w:r>
    </w:p>
    <w:p>
      <w:r>
        <w:t>Điều 2. Điều khoản thi hành</w:t>
      </w:r>
    </w:p>
    <w:p>
      <w:r>
        <w:t>Quyết định có hiệu lực từ ngày 22 tháng 4 năm 2024.</w:t>
      </w:r>
    </w:p>
    <w:p>
      <w:r>
        <w:t>Điều 3. Tổ chức thực hiện</w:t>
      </w:r>
    </w:p>
    <w:p>
      <w:r>
        <w:t>Chánh Văn phòng Ủy ban nhân dân Thành phố, Giám đốc Sở Nội vụ, Giám đốc Sở Tài chính, Thủ trưởng các sở, ban, ngành Thành phố, Chủ tịch Ủy ban nhân dân thành phố Thủ Đức, Chủ tịch Ủy ban nhân dân các quận, huyện và đơn vị có liên quan chịu trách nhiệm thi hành Quyết định này./.</w:t>
      </w:r>
    </w:p>
    <w:p>
      <w:r>
        <w:t>Nơi nhận:</w:t>
      </w:r>
    </w:p>
    <w:p>
      <w:r>
        <w:t>- Như Điều 3;</w:t>
      </w:r>
    </w:p>
    <w:p>
      <w:r>
        <w:t>- Bộ Nội vụ;</w:t>
      </w:r>
    </w:p>
    <w:p>
      <w:r>
        <w:t>- Vụ Pháp chế - Bộ Nội vụ;</w:t>
      </w:r>
    </w:p>
    <w:p>
      <w:r>
        <w:t>- Cục Kiểm tra VBQPPL - Bộ Tư pháp;</w:t>
      </w:r>
    </w:p>
    <w:p>
      <w:r>
        <w:t>- Thường trực Thành ủy;</w:t>
      </w:r>
    </w:p>
    <w:p>
      <w:r>
        <w:t>- Thường trực HĐND Thành phố;</w:t>
      </w:r>
    </w:p>
    <w:p>
      <w:r>
        <w:t>- TTUB: CT, các PCT;</w:t>
      </w:r>
    </w:p>
    <w:p>
      <w:r>
        <w:t>- Các Ban của HĐND Thành phố;</w:t>
      </w:r>
    </w:p>
    <w:p>
      <w:r>
        <w:t>- Ủy ban MTTQVN Thành phố và các đoàn thể Thành phố;</w:t>
      </w:r>
    </w:p>
    <w:p>
      <w:r>
        <w:t>- Văn phòng Thành ủy và các Ban Thành ủy;</w:t>
      </w:r>
    </w:p>
    <w:p>
      <w:r>
        <w:t>- Văn phòng ĐĐBQH&amp;HĐND Thành phố;</w:t>
      </w:r>
    </w:p>
    <w:p>
      <w:r>
        <w:t>- Sở Nội vụ; Sở Tư pháp;</w:t>
      </w:r>
    </w:p>
    <w:p>
      <w:r>
        <w:t>- VPUB: PCVP/VX; các Phòng NCTH;</w:t>
      </w:r>
    </w:p>
    <w:p>
      <w:r>
        <w:t>- Trung tâm Công báo;</w:t>
      </w:r>
    </w:p>
    <w:p>
      <w:r>
        <w:t>- Lưu: VT, (VX/KN).</w:t>
      </w:r>
    </w:p>
    <w:p>
      <w:r>
        <w:t>TM. ỦY BAN NHÂN DÂN</w:t>
      </w:r>
    </w:p>
    <w:p>
      <w:r>
        <w:t>CHỦ TỊCH</w:t>
      </w:r>
    </w:p>
    <w:p>
      <w:r>
        <w:t>Phan Văn Mãi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