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định chức năng, nhiệm vụ, quyền hạn và cơ cấu tổ chức của Sở Nông nghiệp và Phát triển nông thôn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18/2023/QĐ-UBND</w:t>
      </w:r>
    </w:p>
    <w:p>
      <w:r>
        <w:t>Quảng Nam, ngày 13 tháng 9 năm 2023</w:t>
      </w:r>
    </w:p>
    <w:p>
      <w:r>
        <w:t>QUYẾT ĐỊNH</w:t>
      </w:r>
    </w:p>
    <w:p>
      <w:r>
        <w:t>BAN HÀNH QUY ĐỊNH CHỨC NĂNG, NHIỆM VỤ, QUYỀN HẠN VÀ CƠ CẤU TỔ CHỨC CỦA SỞ NÔNG NGHIỆP VÀ PHÁT TRIỂN NÔNG THÔN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24/2014/NĐ-CP ngày 04/4/2014 của Chính phủ quy định tổ chức các cơ quan chuyên môn thuộc Ủy ban nhân dân tỉnh, thành phố trực thuộc Trung ương và Nghị định số 107/2020/NĐ-CP ngày 14/9/2020 của Chính phủ sửa đổi, bổ sung một số điều của Nghị định số 24/2014/NĐ- CP ngày 04/4/2014 của Chính phủ;</w:t>
      </w:r>
    </w:p>
    <w:p>
      <w:r>
        <w:t>Căn cứ Thông tư số 30/2022/TT-BNNPTNT ngày 30/12/2022 của Bộ Nông nghiệp và Phát triển nông thôn hướng dẫn chức năng, nhiệm vụ, quyền hạn và cơ cấu tổ chức của cơ quan chuyên môn về nông nghiệp và phát triển nông thôn thuộc Ủy ban nhân dân cấp tỉnh, cấp huyện;</w:t>
      </w:r>
    </w:p>
    <w:p>
      <w:r>
        <w:t>Theo Báo cáo số 231/BC-STP ngày 22/8/2023 của Sở Tư pháp và đề nghị của Giám đốc Sở Nông nghiệp và phát triển nông thôn tại Tờ trình số 202/TTr-SNN&amp;PTNT ngày 06/9/2023.</w:t>
      </w:r>
    </w:p>
    <w:p>
      <w:r>
        <w:t>QUYẾT ĐỊNH:</w:t>
      </w:r>
    </w:p>
    <w:p>
      <w:r>
        <w:t>Điều 1.  Ban hành kèm theo Quyết định này Quy định chức năng, nhiệm vụ, quyền hạn và cơ cấu tổ chức của Sở Nông nghiệp và Phát triển nông thôn tỉnh Quảng Nam.</w:t>
      </w:r>
    </w:p>
    <w:p>
      <w:r>
        <w:t>Điều 2.  Quyết định này có hiệu lực kể từ ngày 25/9/2023 và thay thế Quyết định số 35/2015/QĐ-UBND ngày 03/12/2015 của UBND tỉnh Quảng Nam ban hành Quy định, chức năng, nhiệm vụ, quyền hạn và cơ cấu tổ chức của Sở Nông nghiệp và Phát triển nông thôn tỉnh Quảng Nam và Quyết định số 18/2016/QĐ-UBND ngày 29/8/2016 của UBND tỉnh về việc sửa đổi, bổ sung Điều 4 Quy định chức năng, nhiệm vụ, quyền hạn và cơ cấu tổ chức của Sở Nông nghiệp và Phát triển nông thôn tỉnh Quảng Nam.</w:t>
      </w:r>
    </w:p>
    <w:p>
      <w:r>
        <w:t>Điều 3.  Chánh Văn phòng UBND tỉnh, Giám đốc các Sở: Nông nghiệp và phát triển nông thôn, Nội vụ; Chủ tịch UBND các huyện, thị xã, thành phố và Thủ trưởng các Sở, Ban, ngành, đơn vị có liên quan chịu trách nhiệm thi hành Quyết định này./.</w:t>
      </w:r>
    </w:p>
    <w:p>
      <w:r>
        <w:t>Nơi nhận:</w:t>
      </w:r>
    </w:p>
    <w:p>
      <w:r>
        <w:t>- Như Điều 3;</w:t>
      </w:r>
    </w:p>
    <w:p>
      <w:r>
        <w:t>- Văn phòng Chính phủ;</w:t>
      </w:r>
    </w:p>
    <w:p>
      <w:r>
        <w:t>- Bộ Nội vụ;</w:t>
      </w:r>
    </w:p>
    <w:p>
      <w:r>
        <w:t>- Bộ Nông nghiệp và PTNT;</w:t>
      </w:r>
    </w:p>
    <w:p>
      <w:r>
        <w:t>- Bộ Tư pháp (Cục KTVBQPPL);</w:t>
      </w:r>
    </w:p>
    <w:p>
      <w:r>
        <w:t>- Cục Kiểm tra văn bản QPPL-Bộ Tư pháp;</w:t>
      </w:r>
    </w:p>
    <w:p>
      <w:r>
        <w:t>- Thường trực Tỉnh ủy, TT HĐND tỉnh;</w:t>
      </w:r>
    </w:p>
    <w:p>
      <w:r>
        <w:t>- Chủ tịch, các PCT UBND tỉnh;</w:t>
      </w:r>
    </w:p>
    <w:p>
      <w:r>
        <w:t>- UBMTTQVN và các tổ chức CTXH tỉnh;</w:t>
      </w:r>
    </w:p>
    <w:p>
      <w:r>
        <w:t>- CPVP;</w:t>
      </w:r>
    </w:p>
    <w:p>
      <w:r>
        <w:t>- Cổng thông tin điện tử tỉnh Quảng Nam;</w:t>
      </w:r>
    </w:p>
    <w:p>
      <w:r>
        <w:t>- Công báo tỉnh;</w:t>
      </w:r>
    </w:p>
    <w:p>
      <w:r>
        <w:t>- Lưu VT, TH, KTN, NCKS (A-90b).</w:t>
      </w:r>
    </w:p>
    <w:p>
      <w:r>
        <w:t>TM. ỦY BAN NHÂN DÂN</w:t>
      </w:r>
    </w:p>
    <w:p>
      <w:r>
        <w:t>CHỦ TỊCH</w:t>
      </w:r>
    </w:p>
    <w:p>
      <w:r>
        <w:t>Lê Trí Thanh</w:t>
      </w:r>
    </w:p>
    <w:p>
      <w:r>
        <w:t>QUY ĐỊNH</w:t>
      </w:r>
    </w:p>
    <w:p>
      <w:r>
        <w:t>CHỨC NĂNG, NHIỆM VỤ, QUYỀN HẠN VÀ CƠ CẤU TỔ CHỨC CỦA SỞ NÔNG NGHIỆP VÀ PHÁT TRIỂN NÔNG THÔN TỈNH QUẢNG NAM</w:t>
      </w:r>
    </w:p>
    <w:p>
      <w:r>
        <w:t>(Ban hành kèm theo Quyết định số: 18/2023/QĐ-UBND ngày 13/9/2023   của Ủy ban nhân dân tỉnh Quảng Nam)</w:t>
      </w:r>
    </w:p>
    <w:p>
      <w:r>
        <w:t>Điều 1. Vị trí, chức năng</w:t>
      </w:r>
    </w:p>
    <w:p>
      <w:r>
        <w:t>1. Sở Nông nghiệp và Phát triển nông thôn là cơ quan chuyên môn thuộc Ủy ban nhân dân cấp tỉnh, thực hiện chức năng tham mưu, giúp Ủy ban nhân dân cấp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cấp tỉnh, đồng thời chịu sự chỉ đạo, hướng dẫn, thanh tra, kiểm tra về chuyên môn, nghiệp vụ của Bộ Nông nghiệp và Phát triển nông thôn.</w:t>
      </w:r>
    </w:p>
    <w:p>
      <w:r>
        <w:t>Điều 2. Nhiệm vụ và quyền hạn</w:t>
      </w:r>
    </w:p>
    <w:p>
      <w:r>
        <w:t>Nhiệm vụ và quyền hạn của Sở Nông nghiệp và Phát triển nông thôn thực hiện theo quy định tại Điều 2 Thông tư số 30/2022/TT-BNNPTNT ngày 30/12/2022 của Bộ Nông nghiệp và Phát triển nông thôn về hướng dẫn chức năng, nhiệm vụ, quyền hạn và cơ cấu tổ chức của cơ quan chuyên môn về nông nghiệp và phát triển nông thôn thuộc Ủy ban nhân dân cấp tỉnh, cấp huyện; cụ thể như sau:</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cấp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cấp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cấp tỉnh báo cáo Hội đồng nhân dân cấp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cấp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cấp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 và biên chế, số người làm việc</w:t>
      </w:r>
    </w:p>
    <w:p>
      <w:r>
        <w:t>1. Lãnh đạo Sở</w:t>
      </w:r>
    </w:p>
    <w:p>
      <w:r>
        <w:t>1.1. Sở Nông nghiệp và Phát triển nông thôn có Giám đốc và 04 (bốn) Phó Giám đốc.</w:t>
      </w:r>
    </w:p>
    <w:p>
      <w:r>
        <w:t>1.2. Giám đốc Sở là người đứng đầu Sở, chịu trách nhiệm trước Uỷ ban nhân dân tỉnh, Chủ tịch Uỷ ban nhân dân tỉnh và trước pháp luật về thực hiện chức năng, nhiệm vụ, quyền hạn của Sở và các công việc được Ủy ban nhân dân, Chủ tịch Ủy ban nhân dân tỉnh phân công hoặc ủy quyền; chịu trách nhiệm báo cáo công tác trước Hội đồng nhân dân, Uỷ ban nhân dân tỉnh và Bộ Nông nghiệp và Phát triển nông thôn khi có yêu cầu; cung cấp tài liệu cần thiết theo yêu cầu của Hội đồng nhân dân tỉnh; trả lời kiến nghị của cử tri, chất vấn của Đại biểu Hội đồng nhân dân tỉnh về những vấn đề trong phạm vi ngành, lĩnh vực quản lý; phối hợp với Giám đốc Sở khác, người đứng đầu các tổ chức chính trị - xã hội, các cơ quan có liên quan trong việc thực hiện nhiệm vụ của Sở;</w:t>
      </w:r>
    </w:p>
    <w:p>
      <w:r>
        <w:t>1.3. Phó Giám đốc Sở là người giúp Giám đốc Sở phụ trách một số mặt công tác,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1.4. Việc bổ nhiệm, bổ nhiệm lại, miễn nhiệm, điều động, luân chuyển, khen thưởng, kỷ luật, cho từ chức, nghỉ hưu và thực hiện chế độ chính sách đối với Giám đốc, Phó Giám đốc do Chủ tịch Ủy ban nhân dân tỉnh quyết định theo phân cấp và quy định của pháp luật.</w:t>
      </w:r>
    </w:p>
    <w:p>
      <w:r>
        <w:t>2. Cơ cấu tổ chức</w:t>
      </w:r>
    </w:p>
    <w:p>
      <w:r>
        <w:t>2.1. Tổ chức tham mưu tổng hợp và chuyên môn, nghiệp vụ thuộc Sở:</w:t>
      </w:r>
    </w:p>
    <w:p>
      <w:r>
        <w:t>a) Văn phòng;</w:t>
      </w:r>
    </w:p>
    <w:p>
      <w:r>
        <w:t>b) Thanh tra;</w:t>
      </w:r>
    </w:p>
    <w:p>
      <w:r>
        <w:t>c) Phòng Nghiệp vụ - Tổng hợp;</w:t>
      </w:r>
    </w:p>
    <w:p>
      <w:r>
        <w:t>d) Phòng Quản lý xây dựng công trình;</w:t>
      </w:r>
    </w:p>
    <w:p>
      <w:r>
        <w:t>đ) Phòng Quản lý chất lượng nông, lâm, thủy sản,</w:t>
      </w:r>
    </w:p>
    <w:p>
      <w:r>
        <w:t>2.2. Các Chi cục quản lý chuyên ngành thuộc Sở:</w:t>
      </w:r>
    </w:p>
    <w:p>
      <w:r>
        <w:t>a) Chi cục Trồng trọt và Bảo vệ thực vật;</w:t>
      </w:r>
    </w:p>
    <w:p>
      <w:r>
        <w:t>b) Chi cục Chăn nuôi và Thú y;</w:t>
      </w:r>
    </w:p>
    <w:p>
      <w:r>
        <w:t>c) Chi cục Kiểm lâm;</w:t>
      </w:r>
    </w:p>
    <w:p>
      <w:r>
        <w:t>d) Chi cục Thủy sản;</w:t>
      </w:r>
    </w:p>
    <w:p>
      <w:r>
        <w:t>đ) Chi cục Thủy lợi;</w:t>
      </w:r>
    </w:p>
    <w:p>
      <w:r>
        <w:t>e) Chi cục Phát triển nông thôn.</w:t>
      </w:r>
    </w:p>
    <w:p>
      <w:r>
        <w:t>2.3. Các đơn vị sự nghiệp trực thuộc Sở:</w:t>
      </w:r>
    </w:p>
    <w:p>
      <w:r>
        <w:t>a) Trung tâm Khuyến nông;</w:t>
      </w:r>
    </w:p>
    <w:p>
      <w:r>
        <w:t>b) Trung tâm Phát triển Sâm Ngọc Linh và Dược liệu Quảng Nam;</w:t>
      </w:r>
    </w:p>
    <w:p>
      <w:r>
        <w:t>c) Trung tâm Đăng Kiểm tàu cá và Quản lý Cảng cá Quảng Nam;</w:t>
      </w:r>
    </w:p>
    <w:p>
      <w:r>
        <w:t>d) Ban Quản lý Khu bảo tồn Loài Sao la;</w:t>
      </w:r>
    </w:p>
    <w:p>
      <w:r>
        <w:t>đ) Ban Quản lý rừng phòng hộ Phú Ninh và Ven biển Quảng Nam;</w:t>
      </w:r>
    </w:p>
    <w:p>
      <w:r>
        <w:t>3. Biên chế, số lượng người làm việc</w:t>
      </w:r>
    </w:p>
    <w:p>
      <w:r>
        <w:t>a) Biên chế công chức trong các tổ chức hành chính, số lượng người làm việc trong các đơn vị sự nghiệp công lập thuộc Sở Nông nghiệp và Phát triển nông thôn do Giám đốc Sở Nông nghiệp và Phát triển nông thôn quyết định phân bổ trong tổng số biên chế công chức, số lượng người làm việc được cấp có thẩm quyền giao theo quy định hiện hành.</w:t>
      </w:r>
    </w:p>
    <w:p>
      <w:r>
        <w:t>b) Trên cơ sở Đề án vị trí việc làm được cấp thẩm quyền phê duyệt, hằng năm, Giám đốc Sở xây dựng kế hoạch biên chế công chức và số lượng người làm việc của Sở, trình cấp thẩm quyền xem xét, quyết định để đảm bảo thực hiện nhiệm vụ được giao và lộ trình tinh giản biên chế theo quy định.</w:t>
      </w:r>
    </w:p>
    <w:p>
      <w:r>
        <w:t>c) Giám đốc Sở Nông nghiệp và Phát triển nông thôn chịu trách nhiệm bố trí, sử dụng và quản lý công chức, viên chức, người lao động theo quy định của pháp luật.</w:t>
      </w:r>
    </w:p>
    <w:p>
      <w:r>
        <w:t>Điều 4. Tổ chức thực hiện</w:t>
      </w:r>
    </w:p>
    <w:p>
      <w:r>
        <w:t>1. Giám đốc Sở Nông nghiệp và PTNT chịu trách nhiệm thực hiện Quy định này; đồng thời, quy định cụ thể chức năng, nhiệm vụ, quyền hạn, cơ cấu tổ chức của các tổ chức hành chính, đơn vị sự nghiệp công lập thuộc Sở theo quy định của pháp luật và phân cấp quản lý tổ chức bộ máy của Ủy ban nhân dân tỉnh;</w:t>
      </w:r>
    </w:p>
    <w:p>
      <w:r>
        <w:t>2. Trong quá trình triển khai thực hiện Quy định này, nếu có vấn đề phát sinh cần điều chỉnh hoặc bổ sung, sửa đổi; Giám đốc Sở Nông nghiệp và PTNT đề xuất,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