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về quy định chức năng, nhiệm vụ, quyền hạn và cơ cấu tổ chức của Ban quản lý các khu công nghiệp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10/06/2023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18/2023/QĐ-UBND</w:t>
      </w:r>
    </w:p>
    <w:p>
      <w:r>
        <w:t>Nam Định, ngày 31 tháng 5 năm 2023</w:t>
      </w:r>
    </w:p>
    <w:p>
      <w:r>
        <w:t>QUYẾT ĐỊNH</w:t>
      </w:r>
    </w:p>
    <w:p>
      <w:r>
        <w:t>V/V BAN HÀNH QUY ĐỊNH CHỨC NĂNG, NHIỆM VỤ, QUYỀN HẠN VÀ CƠ CẤU TỔ CHỨC CỦA BAN QUẢN LÝ CÁC KHU CÔNG NGHIỆP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37 luật có liên quan đến quy hoạch ngày 20 tháng 11 năm 2018;</w:t>
      </w:r>
    </w:p>
    <w:p>
      <w:r>
        <w:t>Căn cứ Luật Xây dựng ngày 18 tháng 6 năm 2014; Luật sửa đổi, bổ sung một số điều của Luật Xây dựng ngày 17 tháng 6 năm 2020;</w:t>
      </w:r>
    </w:p>
    <w:p>
      <w:r>
        <w:t>Căn cứ Luật Đầu tư ngày 17 tháng 6 năm 2020;</w:t>
      </w:r>
    </w:p>
    <w:p>
      <w:r>
        <w:t>Căn cứ Luật Bảo vệ môi trường ngày 17 tháng 11 năm 2020;</w:t>
      </w:r>
    </w:p>
    <w:p>
      <w:r>
        <w:t>Căn cứ Nghị định số 158/2018/NĐ-CP ngày 22 tháng 11 năm 2018 của Chính phủ quy định về thành lập, tổ chức lại, giải thể tổ chức hành chính;</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Nghị định số 08/2022/NĐ-CP ngày 01 tháng 10 năm 2022 của Chính phủ quy định chi tiết một số điều của Luật Bảo vệ môi trường;</w:t>
      </w:r>
    </w:p>
    <w:p>
      <w:r>
        <w:t>Theo đề nghị của Trưởng Ban Quản lý các khu công nghiệp tại Tờ trình số 472/TTr-BQLCKCN ngày 27 tháng 4 năm 2023, của Giám đốc Sở Nội vụ tại Tờ trình số 1196/TTr-SNV ngày 16 tháng 5 năm 2023 và của Sở Tư pháp tại Báo cáo thẩm định số 457/BC-STP ngày 13 tháng 4 năm 2023 về việc ban hành Quy định chức năng, nhiệm vụ, quyền hạn và cơ cấu tổ chức của Ban Quản lý các khu công nghiệp tỉnh Nam Định.</w:t>
      </w:r>
    </w:p>
    <w:p>
      <w:r>
        <w:t>QUYẾT ĐỊNH:</w:t>
      </w:r>
    </w:p>
    <w:p>
      <w:r>
        <w:t>Điều 1.  Ban hành kèm theo Quyết định này Quy định chức năng, nhiệm vụ, quyền hạn và cơ cấu tổ chức của Ban Quản lý các khu công nghiệp tỉnh Nam Định.</w:t>
      </w:r>
    </w:p>
    <w:p>
      <w:r>
        <w:t>Điều 2.  Quyết định này có hiệu lực từ ngày 10 tháng 6 năm 2023 và thay thế Quyết định số 07/2021/QĐ-UBND ngày 10 tháng 3 năm 2021 của Ủy ban nhân dân tỉnh ban hành Quy định chức năng, nhiệm vụ, quyền hạn và cơ cấu tổ chức của Ban Quản lý các khu công nghiệp tỉnh Nam Định.</w:t>
      </w:r>
    </w:p>
    <w:p>
      <w:r>
        <w:t>Điều 3.  Chánh Văn phòng Ủy ban nhân dân tỉnh, Trưởng Ban Quản lý các khu công nghiệp tỉnh, Giám đốc Sở Nội vụ; thủ trưởng các sở, ban, ngành của tỉnh; Chủ tịch Ủy ban nhân dân các huyện, thành phố và các tổ chức, cá nhân có liên quan chịu trách nhiệm thi hành Quyết định này./.</w:t>
      </w:r>
    </w:p>
    <w:p>
      <w:r>
        <w:t>Nơi nhận:</w:t>
      </w:r>
    </w:p>
    <w:p>
      <w:r>
        <w:t>- Văn phòng Chính phủ;</w:t>
      </w:r>
    </w:p>
    <w:p>
      <w:r>
        <w:t>- Bộ Nội vụ (Vụ Pháp chế);</w:t>
      </w:r>
    </w:p>
    <w:p>
      <w:r>
        <w:t>- Bộ Tư pháp (Cục KTrVB QPPL);</w:t>
      </w:r>
    </w:p>
    <w:p>
      <w:r>
        <w:t>- Bộ Kế hoạch và Đầu tư;</w:t>
      </w:r>
    </w:p>
    <w:p>
      <w:r>
        <w:t>- TT Tỉnh ủy; TT HĐND tỉnh;</w:t>
      </w:r>
    </w:p>
    <w:p>
      <w:r>
        <w:t>- Chủ tịch, các PCT UBND tỉnh;</w:t>
      </w:r>
    </w:p>
    <w:p>
      <w:r>
        <w:t>- Đoàn đại biểu Quốc hội tỉnh;</w:t>
      </w:r>
    </w:p>
    <w:p>
      <w:r>
        <w:t>- Như Điều 3;</w:t>
      </w:r>
    </w:p>
    <w:p>
      <w:r>
        <w:t>- Cổng TTĐT tỉnh, Công báo tỉnh;</w:t>
      </w:r>
    </w:p>
    <w:p>
      <w:r>
        <w:t>- Lưu: VP1, VP5, VP8.</w:t>
      </w:r>
    </w:p>
    <w:p>
      <w:r>
        <w:t>TM. ỦY BAN NHÂN DÂN</w:t>
      </w:r>
    </w:p>
    <w:p>
      <w:r>
        <w:t>CHỦ TỊCH</w:t>
      </w:r>
    </w:p>
    <w:p>
      <w:r>
        <w:t>Phạm Đình Nghị</w:t>
      </w:r>
    </w:p>
    <w:p>
      <w:r>
        <w:t>QUY ĐỊNH</w:t>
      </w:r>
    </w:p>
    <w:p>
      <w:r>
        <w:t>CHỨC NĂNG, NHIỆM VỤ, QUYỀN HẠN VÀ CƠ CẤU TỔ CHỨC CỦA BAN QUẢN LÝ CÁC KHU CÔNG NGHIỆP TỈNH NAM ĐỊNH</w:t>
      </w:r>
    </w:p>
    <w:p>
      <w:r>
        <w:t>(Kèm theo Quyết định số: 18/2023/QĐ-UBND ngày 31 tháng 5 năm 2023 của UBND tỉnh Nam Định)</w:t>
      </w:r>
    </w:p>
    <w:p>
      <w:r>
        <w:t>Điều 1. Vị trí và chức năng</w:t>
      </w:r>
    </w:p>
    <w:p>
      <w:r>
        <w:t>1. Ban Quản lý các khu công nghiệp tỉnh Nam Định (sau đây gọi tắt là Ban Quản lý) là cơ quan trực thuộc Ủy ban nhân dân tỉnh, thực hiện chức năng quản lý nhà nước trực tiếp đối với các khu công nghiệp trên địa bàn tỉnh; quản lý và tổ chức thực hiện chức năng cung ứng dịch vụ hành chính công và dịch vụ hỗ trợ khác có liên quan đến hoạt động đầu tư và sản xuất, kinh doanh cho doanh nghiệp trong các khu công nghiệp trên địa bàn tỉnh Nam Định.</w:t>
      </w:r>
    </w:p>
    <w:p>
      <w:r>
        <w:t>2. Ban Quản lý do Thủ tướng Chính phủ quyết định thành lập; chịu sự chỉ đạo và quản lý về tổ chức, biên chế, chương trình kế hoạch công tác và kinh phí hoạt động của Ủy ban nhân dân tỉnh;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tỉnh, Ủy ban nhân dân các huyện và thành phố trong công tác quản lý khu công nghiệp trên địa bàn tỉnh Nam Định; làm nhiệm vụ của cơ quan chuyên môn của Ủy ban nhân dân tỉnh khi được phân cấp, ủy quyền; thực hiện nhiệm vụ, quyền hạn của cơ quan chuyên môn thuộc Ủy ban nhân dân tỉnh theo quy định của pháp luật.</w:t>
      </w:r>
    </w:p>
    <w:p>
      <w:r>
        <w:t>3. Ban Quản lý có tư cách pháp nhân; tài khoản và con dấu mang hình quốc huy; kinh phí quản lý hành chính nhà nước, kinh phí hoạt động sự nghiệp và vốn đầu tư phát triển do ngân sách nhà nước cấp theo kế hoạch hằng năm và nguồn kinh phí khác theo quy định của cơ quan nhà nước có thẩm quyền.</w:t>
      </w:r>
    </w:p>
    <w:p>
      <w:r>
        <w:t>4. Ban Quản lý thực hiện nhiệm vụ và quyền hạn theo phân cấp, ủy quyền của cơ quan nhà nước có thẩm quyền quy định tại Nghị định số 35/2022/NĐ-CP ngày 28/5/2022 của Chính phủ quy định về quản lý khu công nghiệp và khu kinh tế (sau đây gọi tắt là Nghị định số 35/2022/NĐ-CP) và quy định khác của pháp luật có liên quan.</w:t>
      </w:r>
    </w:p>
    <w:p>
      <w:r>
        <w:t>Điều 2. Nhiệm vụ và quyền hạn</w:t>
      </w:r>
    </w:p>
    <w:p>
      <w:r>
        <w:t>1. Tham gia ý kiến, xây dựng và trình các Bộ, cơ quan ngang bộ, Ủy ban nhân dân tỉnh phê duyệt và tổ chức thực hiện các công việc sau đây:</w:t>
      </w:r>
    </w:p>
    <w:p>
      <w:r>
        <w:t>a) Tham gia ý kiến với các bộ, cơ quan ngang bộ và Ủy ban nhân dân tỉnh trong việc xây dựng các văn bản quy phạm pháp luật, chính sách, phương án phát triển hệ thống có liên quan đến khu công nghiệp;</w:t>
      </w:r>
    </w:p>
    <w:p>
      <w:r>
        <w:t>b) Chủ trì, phối hợp với các cơ quan có liên quan xây dựng Quy chế phối hợp làm việc với các cơ quan chuyên môn thuộc Ủy ban nhân dân tỉnh hoặc các cơ quan có liên quan để thực hiện các nhiệm vụ và quyền hạn được giao theo cơ chế một cửa và một cửa liên thông, trình Ủy ban nhân dân tỉnh phê duyệt;</w:t>
      </w:r>
    </w:p>
    <w:p>
      <w:r>
        <w:t>c) Chủ trì, phối hợp với các cơ quan, tổ chức có liên quan lập nhiệm vụ và đồ án quy hoạch chung xây dựng, quy hoạch phân khu xây dựng khu công nghiệp, nhiệm vụ và đồ án quy hoạch điều chỉnh tổng thể các quy hoạch này, trình Ủy ban nhân dân tỉnh phê duyệt;</w:t>
      </w:r>
    </w:p>
    <w:p>
      <w:r>
        <w:t>d) Xây dựng chương trình, kế hoạch về xúc tiến đầu tư phát triển khu công nghiệp trình Ủy ban nhân dân tỉnh phê duyệt;</w:t>
      </w:r>
    </w:p>
    <w:p>
      <w:r>
        <w:t>đ) Thực hiện nhiệm vụ đầu mối giúp Ủy ban nhân dân tỉnh xây dựng kế hoạch quản lý, hỗ trợ chuyển đổi, phát triển loại hình khu công nghiệp mới;</w:t>
      </w:r>
    </w:p>
    <w:p>
      <w:r>
        <w:t>e) Tổng hợp, đánh giá nhu cầu sử dụng lao động làm việc trong khu công nghiệp, phối hợp với các cơ quan nhà nước có thẩm quyền cung ứng lao động cho các doanh nghiệp trong khu công nghiệp;</w:t>
      </w:r>
    </w:p>
    <w:p>
      <w:r>
        <w:t>g) Dự toán ngân sách, kinh phí hoạt động sự nghiệp và vốn đầu tư phát triển hằng năm và nguồn kinh phí khác (nếu có) của Ban Quản lý trình cơ quan nhà nước có thẩm quyền phê duyệt theo quy định của pháp luật về ngân sách nhà nước, pháp luật về đầu tư công và quy định khác của pháp luật có liên quan;</w:t>
      </w:r>
    </w:p>
    <w:p>
      <w:r>
        <w:t>h)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
        <w:t>2. Về quản lý đầu tư:</w:t>
      </w:r>
    </w:p>
    <w:p>
      <w:r>
        <w:t>a) Ban Quản lý là cơ quan đầu mối quản lý hoạt động đầu tư trong các khu công nghiệp trên địa bàn tỉnh. Thực hiện các nhiệm vụ của cơ quan đăng ký đầu tư, Ban quản lý khu công nghiệp theo quy định của pháp luật về đầu tư đối với dự án đầu tư trong khu công nghiệp thuộc thẩm quyền của Ban Quản lý khu công nghiệp;</w:t>
      </w:r>
    </w:p>
    <w:p>
      <w:r>
        <w:t>b) Giám sát, đánh giá việc thu hút đầu tư vào từng loại hình khu công nghiệp hỗ trợ, khu công nghiệp chuyên ngành, khu công nghiệp công nghệ cao, khu công nghiệp sinh thái theo các ngành, nghề thu hút đầu tư đã đăng ký quy định tại điểm a khoản 3 Điều 32 và điểm a khoản 2 Điều 38 của Nghị định số 35/2022/NĐ-CP; giám sát, đánh giá việc thực hiện quy định tại khoản 5 Điều 8, khoản 3 Điều 9 và điểm c khoản 2 Điều 27 của Nghị định số 35/2022/NĐ-CP.</w:t>
      </w:r>
    </w:p>
    <w:p>
      <w:r>
        <w:t>3. Về quản lý quy hoạch</w:t>
      </w:r>
    </w:p>
    <w:p>
      <w:r>
        <w:t>Quản lý, phổ biến, hướng dẫn, kiểm tra, giám sát việc thực hiện quy định, phương án phát triển hệ thống, quy hoạch xây dựng, kế hoạch có liên quan tới khu công nghiệp đã được cơ quan nhà nước có thẩm quyền phê duyệt.</w:t>
      </w:r>
    </w:p>
    <w:p>
      <w:r>
        <w:t>4. Về quản lý xây dựng</w:t>
      </w:r>
    </w:p>
    <w:p>
      <w:r>
        <w:t>Thực hiện thẩm định dự án và thiết kế, dự toán xây dựng đối với dự án, công trình xây dựng trong khu công nghiệp;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khu công nghiệp.</w:t>
      </w:r>
    </w:p>
    <w:p>
      <w:r>
        <w:t>5. Về quản lý môi trường:</w:t>
      </w:r>
    </w:p>
    <w:p>
      <w:r>
        <w:t>a) Thực hiện trách nhiệm về bảo vệ môi trường của Ban Quản lý khu công nghiệp theo quy định của pháp luật về bảo vệ môi trường;</w:t>
      </w:r>
    </w:p>
    <w:p>
      <w:r>
        <w:t>b) Phổ biến kiến thức, tuyên truyền pháp luật về bảo vệ môi trường cho doanh nghiệp trong các khu công nghiệp.</w:t>
      </w:r>
    </w:p>
    <w:p>
      <w:r>
        <w:t>6. Về quản lý lao động:</w:t>
      </w:r>
    </w:p>
    <w:p>
      <w:r>
        <w:t>a) Cấp, cấp lại, gia hạn, thu hồi giấy phép lao động và xác nhận người lao động nước ngoài không thuộc diện cấp giấy phép lao động cho người lao động nước ngoài làm việc trong khu công nghiệp;</w:t>
      </w:r>
    </w:p>
    <w:p>
      <w:r>
        <w:t>b) Thực hiện một số nhiệm vụ, quyền hạn của cơ quan chuyên môn về lao động thuộc Ủy ban nhân dân cấp tỉnh đối với lao động làm việc trong khu công nghiệp, bao gồm:</w:t>
      </w:r>
    </w:p>
    <w:p>
      <w:r>
        <w:t>- Tổ chức thực hiện đăng ký nội quy lao động;</w:t>
      </w:r>
    </w:p>
    <w:p>
      <w:r>
        <w:t>- Báo cáo tình hình sử dụng lao động;</w:t>
      </w:r>
    </w:p>
    <w:p>
      <w:r>
        <w:t>- Tiếp nhận báo cáo tình hình sử dụng người lao động nước ngoài, báo cáo tình hình thay đổi lao động qua Cổng dịch vụ công Quốc gia; báo cáo về việc cho thuê lại lao động, kết quả đào tạo, bồi dưỡng nâng cao trình độ, kỹ năng nghề hàng năm của doanh nghiệp trong khu công nghiệp;</w:t>
      </w:r>
    </w:p>
    <w:p>
      <w:r>
        <w:t>- Tiếp nhận và xử lý hồ sơ đăng ký thực hiện hợp đồng nhận lao động thực tập của doanh nghiệp, hoạt động đưa người lao động đi thực tập ở nước ngoài dưới 90 ngày cho doanh nghiệp trong khu công nghiệp;</w:t>
      </w:r>
    </w:p>
    <w:p>
      <w:r>
        <w:t>- Thông báo tổ chức làm thêm từ trên 200 giờ đến 300 giờ trong một năm của doanh nghiệp trong khu công nghiệp.</w:t>
      </w:r>
    </w:p>
    <w:p>
      <w:r>
        <w:t>7. Về quản lý thương mại</w:t>
      </w:r>
    </w:p>
    <w:p>
      <w:r>
        <w:t>Cấp, cấp lại, điều chỉnh, gia hạn, thu hồi Giấy phép thành lập văn phòng đại diện và chấm dứt hoạt động của Văn phòng đại diện của tổ chức, thương nhân nước ngoài đặt trụ sở tại khu công nghiệp theo quy định của pháp luật về thương mại.</w:t>
      </w:r>
    </w:p>
    <w:p>
      <w:r>
        <w:t>8. Về quản lý đất đai</w:t>
      </w:r>
    </w:p>
    <w:p>
      <w:r>
        <w:t>Tiếp nhận đăng ký khung giá và các loại phí sử dụng hạ tầng của nhà đầu tư thực hiện dự án đầu tư xây dựng và kinh doanh kết cấu hạ tầng khu công nghiệp.</w:t>
      </w:r>
    </w:p>
    <w:p>
      <w:r>
        <w:t>9. Về công tác thanh tra, kiểm tra, giám sát:</w:t>
      </w:r>
    </w:p>
    <w:p>
      <w:r>
        <w:t>a)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w:t>
      </w:r>
    </w:p>
    <w:p>
      <w:r>
        <w:t>b)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khu công nghiệp;</w:t>
      </w:r>
    </w:p>
    <w:p>
      <w:r>
        <w:t>c) Kiểm tra, giải quyết khiếu nại, tố cáo, phòng, chống tham nhũng, lãng phí, tiêu cực và xử lý theo thẩm quyền hoặc kiến nghị cấp có thẩm quyền xử lý các hành vi vi phạm hành chính trong khu công nghiệp trên các lĩnh vực thuộc chức năng quản lý nhà nước trực tiếp của Ban quản lý; phối hợp với các cơ quan nhà nước có thẩm quyền thực hiện nhiệm vụ thanh tra, kiểm tra theo quy định của pháp luật.</w:t>
      </w:r>
    </w:p>
    <w:p>
      <w:r>
        <w:t>10. Các nhiệm vụ và quyền hạn khác:</w:t>
      </w:r>
    </w:p>
    <w:p>
      <w:r>
        <w:t>a) Giải quyết các khó khăn, vướng mắc của nhà đầu tư tại khu công nghiệp, khu kinh tế và kiến nghị Thủ tướng Chính phủ, các bộ, cơ quan ngang bộ có liên quan và Ủy ban nhân dân tỉnh giải quyết những vấn đề vượt thẩm quyền;</w:t>
      </w:r>
    </w:p>
    <w:p>
      <w:r>
        <w:t>b) Nhận báo cáo thống kê, báo cáo tài chính của doanh nghiệp trong khu công nghiệp; đánh giá hiệu quả kinh tế - xã hội của khu công nghiệp; trực tiếp quản lý và vận hành hệ thống thông tin về khu công nghiệp;</w:t>
      </w:r>
    </w:p>
    <w:p>
      <w:r>
        <w:t>c) Hỗ trợ, cung cấp thông tin để các doanh nghiệp trong khu công nghiệp, khu kinh tế liên kết, hợp tác với nhau thực hiện cộng sinh công nghiệp, các biện pháp sản xuất sạch hơn, chuyển đổi thành khu công nghiệp sinh thái;</w:t>
      </w:r>
    </w:p>
    <w:p>
      <w:r>
        <w:t>d) Tổ chức phong trào thi đua và khen thưởng cho doanh nghiệp trong khu công nghiệp;</w:t>
      </w:r>
    </w:p>
    <w:p>
      <w:r>
        <w:t>đ) Phối hợp với Bộ Kế hoạch và Đầu tư trong việc xây dựng và quản lý hệ thống thông tin quốc gia về khu công nghiệp thuộc thẩm quyền quản lý;</w:t>
      </w:r>
    </w:p>
    <w:p>
      <w:r>
        <w:t>e) Thực hiện các nhiệm vụ theo quy định của pháp luật và quy định của Ủy ban nhân dân tỉnh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và phát triển khu công nghiệp; quản lý tổ chức bộ máy, biên chế, công chức, viên chức và đào tạo, bồi dưỡng về chuyên môn, nghiệp vụ cho công chức, viên chức của Ban quản lý;</w:t>
      </w:r>
    </w:p>
    <w:p>
      <w:r>
        <w:t>g) Báo cáo định kỳ hằng quý, hằng năm với Bộ Kế hoạch và Đầu tư và Ủy ban nhân dân tỉnh về tình hình: xây dựng và phát triển khu công nghiệp;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khu công nghiệp;</w:t>
      </w:r>
    </w:p>
    <w:p>
      <w:r>
        <w:t>h) Thực hiện các nhiệm vụ, quyền hạn khác theo quy định tại Nghị định số 35/2022/NĐ-CP, quy định khác của pháp luật có liên quan và do Ủy ban nhân dân tỉnh giao.</w:t>
      </w:r>
    </w:p>
    <w:p>
      <w:r>
        <w:t>Điều 3. Phân cấp, ủy quyền cho Ban Quản lý thực hiện các nhiệm vụ thuộc thẩm quyền của Ủy ban nhân dân tỉnh</w:t>
      </w:r>
    </w:p>
    <w:p>
      <w:r>
        <w:t>1. Nhận báo cáo về việc cho thôi việc nhiều người lao động, tiếp nhận báo cáo giải trình của doanh nghiệp trong khu công nghiệp về nhu cầu sử dụng người nước ngoài đối với từng vị trí công việc mà người Việt Nam chưa đáp ứng được.</w:t>
      </w:r>
    </w:p>
    <w:p>
      <w:r>
        <w:t>2. Cấp các loại Giấy chứng nhận xuất xứ hàng hóa cho hàng hóa sản xuất tại khu công nghiệp và các giấy phép, chứng chỉ, chứng nhận khác trong khu công nghiệp.</w:t>
      </w:r>
    </w:p>
    <w:p>
      <w:r>
        <w:t>3. Thực hiện các nhiệm vụ khác khi được UBND tỉnh phân cấp, ủy quyền theo quy định của pháp luật</w:t>
      </w:r>
    </w:p>
    <w:p>
      <w:r>
        <w:t>Điều 4. Cơ cấu tổ chức</w:t>
      </w:r>
    </w:p>
    <w:p>
      <w:r>
        <w:t>1. Lãnh đạo Ban Quản lý gồm Trưởng ban, không quá 03 Phó Trưởng ban:</w:t>
      </w:r>
    </w:p>
    <w:p>
      <w:r>
        <w:t>a) Trưởng Ban Quản lý do Chủ tịch Ủy ban nhân dân cấp tỉnh bổ nhiệm, miễn nhiệm. Phó Trưởng ban do Chủ tịch Ủy ban nhân dân cấp tỉnh bổ nhiệm, miễn nhiệm theo đề nghị của Trưởng ban;</w:t>
      </w:r>
    </w:p>
    <w:p>
      <w:r>
        <w:t>b) Trưởng Ban Quản lý là người đứng đầu Ban Quản lý, có trách nhiệm điều hành mọi hoạt động của Ban Quản lý, chịu trách nhiệm trước Ủy ban nhân dân cấp tỉnh, Chủ tịch Ủy ban nhân dân cấp tỉnh và trước pháp luật về hoạt động của Ban Quản lý khu công nghiệp;</w:t>
      </w:r>
    </w:p>
    <w:p>
      <w:r>
        <w:t>c) Phó Trưởng Ban Quản lý là người giúp việc cho Trưởng Ban, chịu trách nhiệm trước Trưởng ban và trước pháp luật về các nhiệm vụ được phân công; khi Trưởng Ban vắng mặt, một Phó Trưởng Ban được Trưởng Ban ủy quyền điều hành cho các hoạt động của Ban Quản lý.</w:t>
      </w:r>
    </w:p>
    <w:p>
      <w:r>
        <w:t>2. Cơ cấu tổ chức:</w:t>
      </w:r>
    </w:p>
    <w:p>
      <w:r>
        <w:t>a) Bộ máy giúp việc:</w:t>
      </w:r>
    </w:p>
    <w:p>
      <w:r>
        <w:t>- Văn phòng;</w:t>
      </w:r>
    </w:p>
    <w:p>
      <w:r>
        <w:t>- Phòng Quản lý Đầu tư và Quy hoạch;</w:t>
      </w:r>
    </w:p>
    <w:p>
      <w:r>
        <w:t>- Phòng Quản lý Doanh nghiệp và Lao động;</w:t>
      </w:r>
    </w:p>
    <w:p>
      <w:r>
        <w:t>- Phòng Quản lý Xây dựng và Môi trường;</w:t>
      </w:r>
    </w:p>
    <w:p>
      <w:r>
        <w:t>b) Đơn vị sự nghiệp trực thuộc Ban Quản lý: Trung tâm phát triển hạ tầng và tư vấn đầu tư khu công nghiệp.</w:t>
      </w:r>
    </w:p>
    <w:p>
      <w:r>
        <w:t>Việc thành lập, tổ chức bộ máy của đơn vị sự nghiệp trực thuộc Ban Quản lý thực hiện theo quy định của pháp luật về thành lập, tổ chức lại, giải thể đơn vị sự nghiệp công lập.</w:t>
      </w:r>
    </w:p>
    <w:p>
      <w:r>
        <w:t>Điều 5. Biên chế</w:t>
      </w:r>
    </w:p>
    <w:p>
      <w:r>
        <w:t>Biên chế công chức và số lượng người làm việc trong đơn vị sự nghiệp công lập của Ban Quản lý được xác định trên cơ sở vị trí việc làm gắn với chức năng, nhiệm vụ, quyền hạn, phạm vi hoạt động của Ban Quản lý do cấp thẩm quyền giao hoặc phê duyệt.</w:t>
      </w:r>
    </w:p>
    <w:p>
      <w:r>
        <w:t>Điều 6. Trách nhiệm của Trưởng Ban Quản lý</w:t>
      </w:r>
    </w:p>
    <w:p>
      <w:r>
        <w:t>1. Quy định chức năng, nhiệm vụ, quyền hạn cụ thể của Văn phòng, các phòng chuyên môn thuộc Ban Quản lý theo quy định của pháp luật.</w:t>
      </w:r>
    </w:p>
    <w:p>
      <w:r>
        <w:t>2. Phân bổ chỉ tiêu biên chế cho Văn phòng, các phòng chuyên môn thuộc Ban Quản lý đảm bảo số biên chế tối thiểu theo quy định của pháp luật.</w:t>
      </w:r>
    </w:p>
    <w:p>
      <w:r>
        <w:t>3. Chủ trì, phối hợp với các cơ quan liên quan xây dựng Quy chế phối hợp làm việc, trình UBND tỉnh phê duyệt theo đúng quy định của pháp luật.</w:t>
      </w:r>
    </w:p>
    <w:p>
      <w:r>
        <w:t>4. Sắp xếp, bố trí, sử dụng công chức, viên chức phù hợp vị trí việc làm, cơ cấu ngạch công chức và cơ cấu viên chức theo hạng chức danh nghề nghiệp được cơ quan có thẩm quyền phê duyệt. Bổ nhiệm lãnh đạo Văn phòng, các phòng chuyên môn thuộc Ban Quản lý và đơn vị sự nghiệp công lập trực thuộc theo quy định của pháp luật và phân cấp của Uỷ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