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sửa đổi Quy chế quản lý Khu bảo tồn biển Phú Quốc, tỉnh Kiên Giang kèm theo Quyết định 06/2021/QĐ-UBND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18/2023/QĐ-UBND</w:t>
      </w:r>
    </w:p>
    <w:p>
      <w:r>
        <w:t>Kiên Giang, ngày 14 tháng 9 năm 2023</w:t>
      </w:r>
    </w:p>
    <w:p>
      <w:r>
        <w:t>QUYẾT ĐỊNH</w:t>
      </w:r>
    </w:p>
    <w:p>
      <w:r>
        <w:t>SỬA ĐỔI, BỔ SUNG MỘT SỐ ĐIỀU CỦA QUY CHẾ QUẢN LÝ KHU BẢO TỒN BIỂN PHÚ QUỐC, TỈNH KIÊN GIANG BAN HÀNH KÈM THEO QUYẾT ĐỊNH SỐ 06/2021/QĐ- UBND NGÀY 02 THÁNG 7 NĂM 2021 CỦA ỦY BAN NHÂN DÂN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Luật Di sản văn hóa, ngày 23 tháng 7 năm 2013;</w:t>
      </w:r>
    </w:p>
    <w:p>
      <w:r>
        <w:t>Căn cứ Nghị định số 26/2019/NĐ-CP ngày 08 tháng 3 năm 2019 của Chính phủ quy định chi tiết một số điều và biện pháp thi hành Luật Thủy sản;</w:t>
      </w:r>
    </w:p>
    <w:p>
      <w:r>
        <w:t>Căn cứ Thông tư số 19/2018/TT-BNNPTNT ngày 15 tháng 11 năm 2018 của Bộ Nông nghiệp và Phát triển nông thôn, hướng dẫn về bảo vệ và phát triển nguồn lợi thủy sản;</w:t>
      </w:r>
    </w:p>
    <w:p>
      <w:r>
        <w:t>Căn cứ Thông tư số 01/2022/TT-BNNPTNT ngày 18 tháng 01 năm 2022 của Bộ Nông nghiệp và Phát triển nông thôn, về sửa đổi, bổ sung một số Thông tư trong lĩnh vực Thủy sản;</w:t>
      </w:r>
    </w:p>
    <w:p>
      <w:r>
        <w:t>Theo đề nghị của Sở Nông nghiệp và Phát triển nông thôn tại Tờ trình số 431/TTr-SNNPTNT ngày 30 tháng 8 năm 2023.</w:t>
      </w:r>
    </w:p>
    <w:p>
      <w:r>
        <w:t>QUYẾT ĐỊNH:</w:t>
      </w:r>
    </w:p>
    <w:p>
      <w:r>
        <w:t>Điều 1.  Sửa đổi, bổ sung một số điều của Quy chế quản lý Khu Bảo tồn biển Phú Quốc, tỉnh Kiên Giang ban hành kèm theo Quyết định số 06/2021/QĐ-UBND ngày 02 tháng 7 năm 2021 của Ủy ban nhân dân tỉnh Kiên Giang, như sau:</w:t>
      </w:r>
    </w:p>
    <w:p>
      <w:r>
        <w:t>1. Sửa đổi điểm b khoản 1 Điều 13:</w:t>
      </w:r>
    </w:p>
    <w:p>
      <w:r>
        <w:t>“b) Nghiên cứu, đề xuất điều chỉnh diện tích của Khu Bảo tồn biển; diện tích, vị trí các phân khu chức năng của Khu Bảo tồn biển và vùng đệm; lắp đặt, thả phao đánh dấu ranh giới Khu Bảo tồn biển, ranh giới các khu chức năng và lắp đặt phao cho tàu du lịch buộc neo;”.</w:t>
      </w:r>
    </w:p>
    <w:p>
      <w:r>
        <w:t>2. Bổ sung điểm m khoản 1 Điều 13:</w:t>
      </w:r>
    </w:p>
    <w:p>
      <w:r>
        <w:t>“m) Xây dựng đề án tổng thể phát triển du lịch sinh thái, nghỉ dưỡng, giải trí trong Khu Bảo tồn biển trình cấp có thẩm quyền phê duyệt.”.</w:t>
      </w:r>
    </w:p>
    <w:p>
      <w:r>
        <w:t>3. Bổ sung điểm h, i, k khoản 2 Điều 13:</w:t>
      </w:r>
    </w:p>
    <w:p>
      <w:r>
        <w:t>“h) Thực hiện điều tra, khảo sát, nghiên cứu khoa học và hợp tác quốc tế về bảo tồn biển trong phạm vi quản lý;</w:t>
      </w:r>
    </w:p>
    <w:p>
      <w:r>
        <w:t>i) Hợp tác đào tạo, tuyên truyền, giáo dục môi trường, bảo tồn đa dạng sinh học và bảo vệ nguồn lợi thủy sản trong Khu Bảo tồn biển;</w:t>
      </w:r>
    </w:p>
    <w:p>
      <w:r>
        <w:t>k) Có ý kiến đối với hoạt động điều tra, nghiên cứu khoa học, giáo dục, đào tạo và dự án liên quan đến Khu Bảo tồn biển được giao quản lý; đề nghị cơ quan có thẩm quyền tạm dừng hoạt động điều tra, nghiên cứu khoa học, giáo dục, đào tạo và dự án của tổ chức, cá nhân trong trường hợp không thực hiện đúng mục đích, nội dung, kế hoạch hoặc có hoạt động gây ảnh hưởng xấu đến Khu Bảo tồn biển.”.</w:t>
      </w:r>
    </w:p>
    <w:p>
      <w:r>
        <w:t>4. Sửa đổi khoản 4 Điều 14:</w:t>
      </w:r>
    </w:p>
    <w:p>
      <w:r>
        <w:t>“4. Nuôi trồng thủy sản, khai thác thủy sản theo quy định của Quy chế này, nội quy, hướng dẫn của Vườn Quốc gia Phú Quốc, Nghị định số 26/2019/NĐ-CP ngày 08 tháng 3 năm 2019 của Chính phủ quy định chi tiết một số điều và biện pháp thi hành Luật Thủy sản và quy định của pháp luật có liên quan.”.</w:t>
      </w:r>
    </w:p>
    <w:p>
      <w:r>
        <w:t>Điều 2.    Bãi bỏ một số khoản, điều của Quy chế quản lý Khu Bảo tồn biển Phú Quốc, tỉnh Kiên Giang ban hành kèm theo Quyết định số 06/2021/QĐ-UBND ngày 02 tháng 7 năm 2021 của Ủy ban nhân dân tỉnh Kiên Giang.</w:t>
      </w:r>
    </w:p>
    <w:p>
      <w:r>
        <w:t>Bãi bỏ Điều 4, Điều 5 và khoản 2, khoản 3 Điều 7.</w:t>
      </w:r>
    </w:p>
    <w:p>
      <w:r>
        <w:t>Điều 3.    Thay thế Phụ lục mốc tọa độ của các phân khu chức năng trong Khu Bảo tồn biển Phú Quốc, tỉnh Kiên Giang kèm theo Quyết định số 06/2021/QĐ- UBND ngày 02 tháng 7 năm 2021 của Ủy ban nhân dân tỉnh Kiên Giang  (có Phụ lục kèm theo)  .</w:t>
      </w:r>
    </w:p>
    <w:p>
      <w:r>
        <w:t>Điều 4.  Điều khoản thi hành</w:t>
      </w:r>
    </w:p>
    <w:p>
      <w:r>
        <w:t>1. Chánh Văn phòng Ủy ban nhân dân tỉnh; Thủ trưởng các sở, ban, ngành cấp tỉnh; Chủ tịch Ủy ban nhân dân các huyện, thành phố và các tổ chức, cá nhân có liên quan chịu trách nhiệm thi hành Quyết định này.</w:t>
      </w:r>
    </w:p>
    <w:p>
      <w:r>
        <w:t>2. Quyết định có hiệu lực kể từ ngày 25 tháng 9 năm 2023./.</w:t>
      </w:r>
    </w:p>
    <w:p>
      <w:r>
        <w:t>TM. ỦY BAN NHÂN DÂN</w:t>
      </w:r>
    </w:p>
    <w:p>
      <w:r>
        <w:t>CHỦ TỊCH</w:t>
      </w:r>
    </w:p>
    <w:p>
      <w:r>
        <w:t>Lâm Minh Thành</w:t>
      </w:r>
    </w:p>
    <w:p>
      <w:r>
        <w:t>PHỤ LỤC</w:t>
      </w:r>
    </w:p>
    <w:p>
      <w:r>
        <w:t>MỐC TỌA ĐỘ CỦA CÁC PHÂN KHU CHỨC NĂNG TRONG KHU BẢO TỒN BIỂN PHÚ QUỐC, TỈNH KIÊN GIANG</w:t>
      </w:r>
    </w:p>
    <w:p>
      <w:r>
        <w:t>(Kèm theo Quyết định số 18/2023/QĐ-UBND ngày 14 tháng 9 năm 2023 của Ủy ban nhân dân tỉnh Kiên Giang)</w:t>
      </w:r>
    </w:p>
    <w:p>
      <w:r>
        <w:t>PHÂN KHU CHỨC NĂNG</w:t>
      </w:r>
    </w:p>
    <w:p>
      <w:r>
        <w:t>HỆ TỌA ĐỘ VN-2000</w:t>
      </w:r>
    </w:p>
    <w:p>
      <w:r>
        <w:t>(Kinh tuyến trục 104º30’, múi chiếu 3º theo Bản đồ kiểm kê đất đai năm 2019 trên địa bàn tỉnh Kiên Giang)</w:t>
      </w:r>
    </w:p>
    <w:p>
      <w:r>
        <w:t>ĐIỂM MỐC</w:t>
      </w:r>
    </w:p>
    <w:p>
      <w:r>
        <w:t>X</w:t>
      </w:r>
    </w:p>
    <w:p>
      <w:r>
        <w:t>Y</w:t>
      </w:r>
    </w:p>
    <w:p>
      <w:r>
        <w:t>I. VÙNG BẢO TỒN THẢM CỎ BIỂN</w:t>
      </w:r>
    </w:p>
    <w:p>
      <w:r>
        <w:t>1. Phân khu bảo vệ nghiêm ngặt</w:t>
      </w:r>
    </w:p>
    <w:p>
      <w:r>
        <w:t>A1</w:t>
      </w:r>
    </w:p>
    <w:p>
      <w:r>
        <w:t>1144996,85</w:t>
      </w:r>
    </w:p>
    <w:p>
      <w:r>
        <w:t>454216,68</w:t>
      </w:r>
    </w:p>
    <w:p>
      <w:r>
        <w:t>A2</w:t>
      </w:r>
    </w:p>
    <w:p>
      <w:r>
        <w:t>1145040,14</w:t>
      </w:r>
    </w:p>
    <w:p>
      <w:r>
        <w:t>461161,71</w:t>
      </w:r>
    </w:p>
    <w:p>
      <w:r>
        <w:t>E6</w:t>
      </w:r>
    </w:p>
    <w:p>
      <w:r>
        <w:t>1144674,85</w:t>
      </w:r>
    </w:p>
    <w:p>
      <w:r>
        <w:t>461161,71</w:t>
      </w:r>
    </w:p>
    <w:p>
      <w:r>
        <w:t>E5</w:t>
      </w:r>
    </w:p>
    <w:p>
      <w:r>
        <w:t>1142436,51</w:t>
      </w:r>
    </w:p>
    <w:p>
      <w:r>
        <w:t>453698,89</w:t>
      </w:r>
    </w:p>
    <w:p>
      <w:r>
        <w:t>A6</w:t>
      </w:r>
    </w:p>
    <w:p>
      <w:r>
        <w:t>1143512,53</w:t>
      </w:r>
    </w:p>
    <w:p>
      <w:r>
        <w:t>453693,28</w:t>
      </w:r>
    </w:p>
    <w:p>
      <w:r>
        <w:t>E7</w:t>
      </w:r>
    </w:p>
    <w:p>
      <w:r>
        <w:t>1143643,56</w:t>
      </w:r>
    </w:p>
    <w:p>
      <w:r>
        <w:t>461161,71</w:t>
      </w:r>
    </w:p>
    <w:p>
      <w:r>
        <w:t>E2</w:t>
      </w:r>
    </w:p>
    <w:p>
      <w:r>
        <w:t>1139869,30</w:t>
      </w:r>
    </w:p>
    <w:p>
      <w:r>
        <w:t>461161,71</w:t>
      </w:r>
    </w:p>
    <w:p>
      <w:r>
        <w:t>E1</w:t>
      </w:r>
    </w:p>
    <w:p>
      <w:r>
        <w:t>1139869,30</w:t>
      </w:r>
    </w:p>
    <w:p>
      <w:r>
        <w:t>455187,90</w:t>
      </w:r>
    </w:p>
    <w:p>
      <w:r>
        <w:t>E8</w:t>
      </w:r>
    </w:p>
    <w:p>
      <w:r>
        <w:t>1141536,90</w:t>
      </w:r>
    </w:p>
    <w:p>
      <w:r>
        <w:t>454137,93</w:t>
      </w:r>
    </w:p>
    <w:p>
      <w:r>
        <w:t>E3</w:t>
      </w:r>
    </w:p>
    <w:p>
      <w:r>
        <w:t>1139629,70</w:t>
      </w:r>
    </w:p>
    <w:p>
      <w:r>
        <w:t>455326,04</w:t>
      </w:r>
    </w:p>
    <w:p>
      <w:r>
        <w:t>E4</w:t>
      </w:r>
    </w:p>
    <w:p>
      <w:r>
        <w:t>1139629,70</w:t>
      </w:r>
    </w:p>
    <w:p>
      <w:r>
        <w:t>461161,71</w:t>
      </w:r>
    </w:p>
    <w:p>
      <w:r>
        <w:t>A3</w:t>
      </w:r>
    </w:p>
    <w:p>
      <w:r>
        <w:t>1133892,18</w:t>
      </w:r>
    </w:p>
    <w:p>
      <w:r>
        <w:t>461161,71</w:t>
      </w:r>
    </w:p>
    <w:p>
      <w:r>
        <w:t>A4</w:t>
      </w:r>
    </w:p>
    <w:p>
      <w:r>
        <w:t>1133910,37</w:t>
      </w:r>
    </w:p>
    <w:p>
      <w:r>
        <w:t>454310,91</w:t>
      </w:r>
    </w:p>
    <w:p>
      <w:r>
        <w:t>A5</w:t>
      </w:r>
    </w:p>
    <w:p>
      <w:r>
        <w:t>1137356,60</w:t>
      </w:r>
    </w:p>
    <w:p>
      <w:r>
        <w:t>453832,17</w:t>
      </w:r>
    </w:p>
    <w:p>
      <w:r>
        <w:t>H8</w:t>
      </w:r>
    </w:p>
    <w:p>
      <w:r>
        <w:t>1138425,52</w:t>
      </w:r>
    </w:p>
    <w:p>
      <w:r>
        <w:t>455952,89</w:t>
      </w:r>
    </w:p>
    <w:p>
      <w:r>
        <w:t>2. Phân khu phục hồi sinh thái</w:t>
      </w:r>
    </w:p>
    <w:p>
      <w:r>
        <w:t>H1</w:t>
      </w:r>
    </w:p>
    <w:p>
      <w:r>
        <w:t>1153673,28</w:t>
      </w:r>
    </w:p>
    <w:p>
      <w:r>
        <w:t>447053,94</w:t>
      </w:r>
    </w:p>
    <w:p>
      <w:r>
        <w:t>B2</w:t>
      </w:r>
    </w:p>
    <w:p>
      <w:r>
        <w:t>1153534,23</w:t>
      </w:r>
    </w:p>
    <w:p>
      <w:r>
        <w:t>447953,73</w:t>
      </w:r>
    </w:p>
    <w:p>
      <w:r>
        <w:t>B3</w:t>
      </w:r>
    </w:p>
    <w:p>
      <w:r>
        <w:t>1150688,49</w:t>
      </w:r>
    </w:p>
    <w:p>
      <w:r>
        <w:t>453455,79</w:t>
      </w:r>
    </w:p>
    <w:p>
      <w:r>
        <w:t>A2</w:t>
      </w:r>
    </w:p>
    <w:p>
      <w:r>
        <w:t>1145040,14</w:t>
      </w:r>
    </w:p>
    <w:p>
      <w:r>
        <w:t>461161,71</w:t>
      </w:r>
    </w:p>
    <w:p>
      <w:r>
        <w:t>A1</w:t>
      </w:r>
    </w:p>
    <w:p>
      <w:r>
        <w:t>1144996,85</w:t>
      </w:r>
    </w:p>
    <w:p>
      <w:r>
        <w:t>454216,68</w:t>
      </w:r>
    </w:p>
    <w:p>
      <w:r>
        <w:t>H7</w:t>
      </w:r>
    </w:p>
    <w:p>
      <w:r>
        <w:t>1144995,32</w:t>
      </w:r>
    </w:p>
    <w:p>
      <w:r>
        <w:t>454079,01</w:t>
      </w:r>
    </w:p>
    <w:p>
      <w:r>
        <w:t>H6</w:t>
      </w:r>
    </w:p>
    <w:p>
      <w:r>
        <w:t>1145286,92</w:t>
      </w:r>
    </w:p>
    <w:p>
      <w:r>
        <w:t>454035,84</w:t>
      </w:r>
    </w:p>
    <w:p>
      <w:r>
        <w:t>H5</w:t>
      </w:r>
    </w:p>
    <w:p>
      <w:r>
        <w:t>1145419,97</w:t>
      </w:r>
    </w:p>
    <w:p>
      <w:r>
        <w:t>453998,16</w:t>
      </w:r>
    </w:p>
    <w:p>
      <w:r>
        <w:t>B7</w:t>
      </w:r>
    </w:p>
    <w:p>
      <w:r>
        <w:t>1146921,07</w:t>
      </w:r>
    </w:p>
    <w:p>
      <w:r>
        <w:t>453895,33</w:t>
      </w:r>
    </w:p>
    <w:p>
      <w:r>
        <w:t>B6</w:t>
      </w:r>
    </w:p>
    <w:p>
      <w:r>
        <w:t>1147979,92</w:t>
      </w:r>
    </w:p>
    <w:p>
      <w:r>
        <w:t>453312,60</w:t>
      </w:r>
    </w:p>
    <w:p>
      <w:r>
        <w:t>H4</w:t>
      </w:r>
    </w:p>
    <w:p>
      <w:r>
        <w:t>1150445,54</w:t>
      </w:r>
    </w:p>
    <w:p>
      <w:r>
        <w:t>451539,34</w:t>
      </w:r>
    </w:p>
    <w:p>
      <w:r>
        <w:t>B5</w:t>
      </w:r>
    </w:p>
    <w:p>
      <w:r>
        <w:t>1150598,36</w:t>
      </w:r>
    </w:p>
    <w:p>
      <w:r>
        <w:t>451551,88</w:t>
      </w:r>
    </w:p>
    <w:p>
      <w:r>
        <w:t>H3</w:t>
      </w:r>
    </w:p>
    <w:p>
      <w:r>
        <w:t>1150612,23</w:t>
      </w:r>
    </w:p>
    <w:p>
      <w:r>
        <w:t>451398,81</w:t>
      </w:r>
    </w:p>
    <w:p>
      <w:r>
        <w:t>B4</w:t>
      </w:r>
    </w:p>
    <w:p>
      <w:r>
        <w:t>1152100,73</w:t>
      </w:r>
    </w:p>
    <w:p>
      <w:r>
        <w:t>449459,05</w:t>
      </w:r>
    </w:p>
    <w:p>
      <w:r>
        <w:t>H2</w:t>
      </w:r>
    </w:p>
    <w:p>
      <w:r>
        <w:t>1151712,55</w:t>
      </w:r>
    </w:p>
    <w:p>
      <w:r>
        <w:t>448754,15</w:t>
      </w:r>
    </w:p>
    <w:p>
      <w:r>
        <w:t>E5</w:t>
      </w:r>
    </w:p>
    <w:p>
      <w:r>
        <w:t>1142436,51</w:t>
      </w:r>
    </w:p>
    <w:p>
      <w:r>
        <w:t>453698,89</w:t>
      </w:r>
    </w:p>
    <w:p>
      <w:r>
        <w:t>E6</w:t>
      </w:r>
    </w:p>
    <w:p>
      <w:r>
        <w:t>1144674,85</w:t>
      </w:r>
    </w:p>
    <w:p>
      <w:r>
        <w:t>461161,71</w:t>
      </w:r>
    </w:p>
    <w:p>
      <w:r>
        <w:t>E7</w:t>
      </w:r>
    </w:p>
    <w:p>
      <w:r>
        <w:t>1143643,56</w:t>
      </w:r>
    </w:p>
    <w:p>
      <w:r>
        <w:t>461161,71</w:t>
      </w:r>
    </w:p>
    <w:p>
      <w:r>
        <w:t>E8</w:t>
      </w:r>
    </w:p>
    <w:p>
      <w:r>
        <w:t>1141536,90</w:t>
      </w:r>
    </w:p>
    <w:p>
      <w:r>
        <w:t>454137,93</w:t>
      </w:r>
    </w:p>
    <w:p>
      <w:r>
        <w:t>E1</w:t>
      </w:r>
    </w:p>
    <w:p>
      <w:r>
        <w:t>1139869,30</w:t>
      </w:r>
    </w:p>
    <w:p>
      <w:r>
        <w:t>455187,90</w:t>
      </w:r>
    </w:p>
    <w:p>
      <w:r>
        <w:t>E2</w:t>
      </w:r>
    </w:p>
    <w:p>
      <w:r>
        <w:t>1139869,30</w:t>
      </w:r>
    </w:p>
    <w:p>
      <w:r>
        <w:t>461161,71</w:t>
      </w:r>
    </w:p>
    <w:p>
      <w:r>
        <w:t>E4</w:t>
      </w:r>
    </w:p>
    <w:p>
      <w:r>
        <w:t>1139629,70</w:t>
      </w:r>
    </w:p>
    <w:p>
      <w:r>
        <w:t>461161,71</w:t>
      </w:r>
    </w:p>
    <w:p>
      <w:r>
        <w:t>E3</w:t>
      </w:r>
    </w:p>
    <w:p>
      <w:r>
        <w:t>1139629,70</w:t>
      </w:r>
    </w:p>
    <w:p>
      <w:r>
        <w:t>455326,04</w:t>
      </w:r>
    </w:p>
    <w:p>
      <w:r>
        <w:t>A4</w:t>
      </w:r>
    </w:p>
    <w:p>
      <w:r>
        <w:t>1133910,37</w:t>
      </w:r>
    </w:p>
    <w:p>
      <w:r>
        <w:t>454310,91</w:t>
      </w:r>
    </w:p>
    <w:p>
      <w:r>
        <w:t>A3</w:t>
      </w:r>
    </w:p>
    <w:p>
      <w:r>
        <w:t>1133892,18</w:t>
      </w:r>
    </w:p>
    <w:p>
      <w:r>
        <w:t>461161,71</w:t>
      </w:r>
    </w:p>
    <w:p>
      <w:r>
        <w:t>B10</w:t>
      </w:r>
    </w:p>
    <w:p>
      <w:r>
        <w:t>1122536,44</w:t>
      </w:r>
    </w:p>
    <w:p>
      <w:r>
        <w:t>456808,99</w:t>
      </w:r>
    </w:p>
    <w:p>
      <w:r>
        <w:t>B9</w:t>
      </w:r>
    </w:p>
    <w:p>
      <w:r>
        <w:t>1122536,44</w:t>
      </w:r>
    </w:p>
    <w:p>
      <w:r>
        <w:t>450538,10</w:t>
      </w:r>
    </w:p>
    <w:p>
      <w:r>
        <w:t>B8</w:t>
      </w:r>
    </w:p>
    <w:p>
      <w:r>
        <w:t>1129728,80</w:t>
      </w:r>
    </w:p>
    <w:p>
      <w:r>
        <w:t>453229,64</w:t>
      </w:r>
    </w:p>
    <w:p>
      <w:r>
        <w:t>3. Phân khu dịch vụ - hành chính</w:t>
      </w:r>
    </w:p>
    <w:p>
      <w:r>
        <w:t>B1</w:t>
      </w:r>
    </w:p>
    <w:p>
      <w:r>
        <w:t>1153711,71</w:t>
      </w:r>
    </w:p>
    <w:p>
      <w:r>
        <w:t>446805,33</w:t>
      </w:r>
    </w:p>
    <w:p>
      <w:r>
        <w:t>H1</w:t>
      </w:r>
    </w:p>
    <w:p>
      <w:r>
        <w:t>1153673,28</w:t>
      </w:r>
    </w:p>
    <w:p>
      <w:r>
        <w:t>447053,94</w:t>
      </w:r>
    </w:p>
    <w:p>
      <w:r>
        <w:t>H2</w:t>
      </w:r>
    </w:p>
    <w:p>
      <w:r>
        <w:t>1151712,55</w:t>
      </w:r>
    </w:p>
    <w:p>
      <w:r>
        <w:t>448754,15</w:t>
      </w:r>
    </w:p>
    <w:p>
      <w:r>
        <w:t>B4</w:t>
      </w:r>
    </w:p>
    <w:p>
      <w:r>
        <w:t>1152100,73</w:t>
      </w:r>
    </w:p>
    <w:p>
      <w:r>
        <w:t>449459,05</w:t>
      </w:r>
    </w:p>
    <w:p>
      <w:r>
        <w:t>H3</w:t>
      </w:r>
    </w:p>
    <w:p>
      <w:r>
        <w:t>1150612,23</w:t>
      </w:r>
    </w:p>
    <w:p>
      <w:r>
        <w:t>451398,81</w:t>
      </w:r>
    </w:p>
    <w:p>
      <w:r>
        <w:t>G4</w:t>
      </w:r>
    </w:p>
    <w:p>
      <w:r>
        <w:t>1150480,77</w:t>
      </w:r>
    </w:p>
    <w:p>
      <w:r>
        <w:t>451389,19</w:t>
      </w:r>
    </w:p>
    <w:p>
      <w:r>
        <w:t>G3</w:t>
      </w:r>
    </w:p>
    <w:p>
      <w:r>
        <w:t>1150422,84</w:t>
      </w:r>
    </w:p>
    <w:p>
      <w:r>
        <w:t>451337,74</w:t>
      </w:r>
    </w:p>
    <w:p>
      <w:r>
        <w:t>G2</w:t>
      </w:r>
    </w:p>
    <w:p>
      <w:r>
        <w:t>1151898,36</w:t>
      </w:r>
    </w:p>
    <w:p>
      <w:r>
        <w:t>449419,59</w:t>
      </w:r>
    </w:p>
    <w:p>
      <w:r>
        <w:t>G1</w:t>
      </w:r>
    </w:p>
    <w:p>
      <w:r>
        <w:t>1151503,96</w:t>
      </w:r>
    </w:p>
    <w:p>
      <w:r>
        <w:t>448709,30</w:t>
      </w:r>
    </w:p>
    <w:p>
      <w:r>
        <w:t>G5</w:t>
      </w:r>
    </w:p>
    <w:p>
      <w:r>
        <w:t>1150476,80</w:t>
      </w:r>
    </w:p>
    <w:p>
      <w:r>
        <w:t>451394,06</w:t>
      </w:r>
    </w:p>
    <w:p>
      <w:r>
        <w:t>H4</w:t>
      </w:r>
    </w:p>
    <w:p>
      <w:r>
        <w:t>1150445,54</w:t>
      </w:r>
    </w:p>
    <w:p>
      <w:r>
        <w:t>451539,34</w:t>
      </w:r>
    </w:p>
    <w:p>
      <w:r>
        <w:t>B6</w:t>
      </w:r>
    </w:p>
    <w:p>
      <w:r>
        <w:t>1147979,92</w:t>
      </w:r>
    </w:p>
    <w:p>
      <w:r>
        <w:t>453312,60</w:t>
      </w:r>
    </w:p>
    <w:p>
      <w:r>
        <w:t>B7</w:t>
      </w:r>
    </w:p>
    <w:p>
      <w:r>
        <w:t>1146921,07</w:t>
      </w:r>
    </w:p>
    <w:p>
      <w:r>
        <w:t>453895,33</w:t>
      </w:r>
    </w:p>
    <w:p>
      <w:r>
        <w:t>H5</w:t>
      </w:r>
    </w:p>
    <w:p>
      <w:r>
        <w:t>1145419,97</w:t>
      </w:r>
    </w:p>
    <w:p>
      <w:r>
        <w:t>453998,16</w:t>
      </w:r>
    </w:p>
    <w:p>
      <w:r>
        <w:t>G9</w:t>
      </w:r>
    </w:p>
    <w:p>
      <w:r>
        <w:t>1145420,31</w:t>
      </w:r>
    </w:p>
    <w:p>
      <w:r>
        <w:t>453805,54</w:t>
      </w:r>
    </w:p>
    <w:p>
      <w:r>
        <w:t>G8</w:t>
      </w:r>
    </w:p>
    <w:p>
      <w:r>
        <w:t>1146858,17</w:t>
      </w:r>
    </w:p>
    <w:p>
      <w:r>
        <w:t>453702,06</w:t>
      </w:r>
    </w:p>
    <w:p>
      <w:r>
        <w:t>G7</w:t>
      </w:r>
    </w:p>
    <w:p>
      <w:r>
        <w:t>1147824,20</w:t>
      </w:r>
    </w:p>
    <w:p>
      <w:r>
        <w:t>453179,25</w:t>
      </w:r>
    </w:p>
    <w:p>
      <w:r>
        <w:t>G6</w:t>
      </w:r>
    </w:p>
    <w:p>
      <w:r>
        <w:t>1150417,60</w:t>
      </w:r>
    </w:p>
    <w:p>
      <w:r>
        <w:t>451340,97</w:t>
      </w:r>
    </w:p>
    <w:p>
      <w:r>
        <w:t>H6</w:t>
      </w:r>
    </w:p>
    <w:p>
      <w:r>
        <w:t>1145286,92</w:t>
      </w:r>
    </w:p>
    <w:p>
      <w:r>
        <w:t>454035,84</w:t>
      </w:r>
    </w:p>
    <w:p>
      <w:r>
        <w:t>H7</w:t>
      </w:r>
    </w:p>
    <w:p>
      <w:r>
        <w:t>1144995,32</w:t>
      </w:r>
    </w:p>
    <w:p>
      <w:r>
        <w:t>454079,01</w:t>
      </w:r>
    </w:p>
    <w:p>
      <w:r>
        <w:t>A1</w:t>
      </w:r>
    </w:p>
    <w:p>
      <w:r>
        <w:t>1144996,85</w:t>
      </w:r>
    </w:p>
    <w:p>
      <w:r>
        <w:t>454216,68</w:t>
      </w:r>
    </w:p>
    <w:p>
      <w:r>
        <w:t>A6</w:t>
      </w:r>
    </w:p>
    <w:p>
      <w:r>
        <w:t>1143512,53</w:t>
      </w:r>
    </w:p>
    <w:p>
      <w:r>
        <w:t>453693,28</w:t>
      </w:r>
    </w:p>
    <w:p>
      <w:r>
        <w:t>E5</w:t>
      </w:r>
    </w:p>
    <w:p>
      <w:r>
        <w:t>1142436,51</w:t>
      </w:r>
    </w:p>
    <w:p>
      <w:r>
        <w:t>453698,89</w:t>
      </w:r>
    </w:p>
    <w:p>
      <w:r>
        <w:t>E8</w:t>
      </w:r>
    </w:p>
    <w:p>
      <w:r>
        <w:t>1141536,90</w:t>
      </w:r>
    </w:p>
    <w:p>
      <w:r>
        <w:t>454137,93</w:t>
      </w:r>
    </w:p>
    <w:p>
      <w:r>
        <w:t>E1</w:t>
      </w:r>
    </w:p>
    <w:p>
      <w:r>
        <w:t>1139869,30</w:t>
      </w:r>
    </w:p>
    <w:p>
      <w:r>
        <w:t>455187,90</w:t>
      </w:r>
    </w:p>
    <w:p>
      <w:r>
        <w:t>E3</w:t>
      </w:r>
    </w:p>
    <w:p>
      <w:r>
        <w:t>1139629,70</w:t>
      </w:r>
    </w:p>
    <w:p>
      <w:r>
        <w:t>455326,04</w:t>
      </w:r>
    </w:p>
    <w:p>
      <w:r>
        <w:t>H8</w:t>
      </w:r>
    </w:p>
    <w:p>
      <w:r>
        <w:t>1138425,52</w:t>
      </w:r>
    </w:p>
    <w:p>
      <w:r>
        <w:t>455952,89</w:t>
      </w:r>
    </w:p>
    <w:p>
      <w:r>
        <w:t>A5</w:t>
      </w:r>
    </w:p>
    <w:p>
      <w:r>
        <w:t>1137356,60</w:t>
      </w:r>
    </w:p>
    <w:p>
      <w:r>
        <w:t>453832,17</w:t>
      </w:r>
    </w:p>
    <w:p>
      <w:r>
        <w:t>A4</w:t>
      </w:r>
    </w:p>
    <w:p>
      <w:r>
        <w:t>1133910,37</w:t>
      </w:r>
    </w:p>
    <w:p>
      <w:r>
        <w:t>454310,91</w:t>
      </w:r>
    </w:p>
    <w:p>
      <w:r>
        <w:t>B8</w:t>
      </w:r>
    </w:p>
    <w:p>
      <w:r>
        <w:t>1129728,80</w:t>
      </w:r>
    </w:p>
    <w:p>
      <w:r>
        <w:t>453229,64</w:t>
      </w:r>
    </w:p>
    <w:p>
      <w:r>
        <w:t>B9</w:t>
      </w:r>
    </w:p>
    <w:p>
      <w:r>
        <w:t>1122536,44</w:t>
      </w:r>
    </w:p>
    <w:p>
      <w:r>
        <w:t>450538,10</w:t>
      </w:r>
    </w:p>
    <w:p>
      <w:r>
        <w:t>C6</w:t>
      </w:r>
    </w:p>
    <w:p>
      <w:r>
        <w:t>1122536,44</w:t>
      </w:r>
    </w:p>
    <w:p>
      <w:r>
        <w:t>449425,25</w:t>
      </w:r>
    </w:p>
    <w:p>
      <w:r>
        <w:t>G12</w:t>
      </w:r>
    </w:p>
    <w:p>
      <w:r>
        <w:t>1122683,02</w:t>
      </w:r>
    </w:p>
    <w:p>
      <w:r>
        <w:t>450179,66</w:t>
      </w:r>
    </w:p>
    <w:p>
      <w:r>
        <w:t>C5</w:t>
      </w:r>
    </w:p>
    <w:p>
      <w:r>
        <w:t>1129751,10</w:t>
      </w:r>
    </w:p>
    <w:p>
      <w:r>
        <w:t>452861,85</w:t>
      </w:r>
    </w:p>
    <w:p>
      <w:r>
        <w:t>C4</w:t>
      </w:r>
    </w:p>
    <w:p>
      <w:r>
        <w:t>1133948,33</w:t>
      </w:r>
    </w:p>
    <w:p>
      <w:r>
        <w:t>453969,58</w:t>
      </w:r>
    </w:p>
    <w:p>
      <w:r>
        <w:t>C3</w:t>
      </w:r>
    </w:p>
    <w:p>
      <w:r>
        <w:t>1137647,33</w:t>
      </w:r>
    </w:p>
    <w:p>
      <w:r>
        <w:t>453501,52</w:t>
      </w:r>
    </w:p>
    <w:p>
      <w:r>
        <w:t>G11</w:t>
      </w:r>
    </w:p>
    <w:p>
      <w:r>
        <w:t>1138497,94</w:t>
      </w:r>
    </w:p>
    <w:p>
      <w:r>
        <w:t>455614,75</w:t>
      </w:r>
    </w:p>
    <w:p>
      <w:r>
        <w:t>C2</w:t>
      </w:r>
    </w:p>
    <w:p>
      <w:r>
        <w:t>1143511,70</w:t>
      </w:r>
    </w:p>
    <w:p>
      <w:r>
        <w:t>453340,34</w:t>
      </w:r>
    </w:p>
    <w:p>
      <w:r>
        <w:t>C1</w:t>
      </w:r>
    </w:p>
    <w:p>
      <w:r>
        <w:t>1144993,00</w:t>
      </w:r>
    </w:p>
    <w:p>
      <w:r>
        <w:t>453870,13</w:t>
      </w:r>
    </w:p>
    <w:p>
      <w:r>
        <w:t>G10</w:t>
      </w:r>
    </w:p>
    <w:p>
      <w:r>
        <w:t>1145151,72</w:t>
      </w:r>
    </w:p>
    <w:p>
      <w:r>
        <w:t>453865,35</w:t>
      </w:r>
    </w:p>
    <w:p>
      <w:r>
        <w:t>4. Vùng đệm</w:t>
      </w:r>
    </w:p>
    <w:p>
      <w:r>
        <w:t>B1</w:t>
      </w:r>
    </w:p>
    <w:p>
      <w:r>
        <w:t>1153711,71</w:t>
      </w:r>
    </w:p>
    <w:p>
      <w:r>
        <w:t>446805,33</w:t>
      </w:r>
    </w:p>
    <w:p>
      <w:r>
        <w:t>D1</w:t>
      </w:r>
    </w:p>
    <w:p>
      <w:r>
        <w:t>1153814,69</w:t>
      </w:r>
    </w:p>
    <w:p>
      <w:r>
        <w:t>448282,17</w:t>
      </w:r>
    </w:p>
    <w:p>
      <w:r>
        <w:t>D2</w:t>
      </w:r>
    </w:p>
    <w:p>
      <w:r>
        <w:t>1151029,49</w:t>
      </w:r>
    </w:p>
    <w:p>
      <w:r>
        <w:t>453667,18</w:t>
      </w:r>
    </w:p>
    <w:p>
      <w:r>
        <w:t>D3</w:t>
      </w:r>
    </w:p>
    <w:p>
      <w:r>
        <w:t>1145242,89</w:t>
      </w:r>
    </w:p>
    <w:p>
      <w:r>
        <w:t>461561,71</w:t>
      </w:r>
    </w:p>
    <w:p>
      <w:r>
        <w:t>D4</w:t>
      </w:r>
    </w:p>
    <w:p>
      <w:r>
        <w:t>1133818,14</w:t>
      </w:r>
    </w:p>
    <w:p>
      <w:r>
        <w:t>461561,71</w:t>
      </w:r>
    </w:p>
    <w:p>
      <w:r>
        <w:t>H9</w:t>
      </w:r>
    </w:p>
    <w:p>
      <w:r>
        <w:t>1122393,27</w:t>
      </w:r>
    </w:p>
    <w:p>
      <w:r>
        <w:t>457182,49</w:t>
      </w:r>
    </w:p>
    <w:p>
      <w:r>
        <w:t>D5</w:t>
      </w:r>
    </w:p>
    <w:p>
      <w:r>
        <w:t>1106458,13</w:t>
      </w:r>
    </w:p>
    <w:p>
      <w:r>
        <w:t>450711,62</w:t>
      </w:r>
    </w:p>
    <w:p>
      <w:r>
        <w:t>C6</w:t>
      </w:r>
    </w:p>
    <w:p>
      <w:r>
        <w:t>1122536,44</w:t>
      </w:r>
    </w:p>
    <w:p>
      <w:r>
        <w:t>449425,25</w:t>
      </w:r>
    </w:p>
    <w:p>
      <w:r>
        <w:t>B9</w:t>
      </w:r>
    </w:p>
    <w:p>
      <w:r>
        <w:t>1122536,44</w:t>
      </w:r>
    </w:p>
    <w:p>
      <w:r>
        <w:t>450538,10</w:t>
      </w:r>
    </w:p>
    <w:p>
      <w:r>
        <w:t>B10</w:t>
      </w:r>
    </w:p>
    <w:p>
      <w:r>
        <w:t>1122536,44</w:t>
      </w:r>
    </w:p>
    <w:p>
      <w:r>
        <w:t>456808,99</w:t>
      </w:r>
    </w:p>
    <w:p>
      <w:r>
        <w:t>A3</w:t>
      </w:r>
    </w:p>
    <w:p>
      <w:r>
        <w:t>1133892,18</w:t>
      </w:r>
    </w:p>
    <w:p>
      <w:r>
        <w:t>461161,71</w:t>
      </w:r>
    </w:p>
    <w:p>
      <w:r>
        <w:t>E4</w:t>
      </w:r>
    </w:p>
    <w:p>
      <w:r>
        <w:t>1139629,70</w:t>
      </w:r>
    </w:p>
    <w:p>
      <w:r>
        <w:t>461161,71</w:t>
      </w:r>
    </w:p>
    <w:p>
      <w:r>
        <w:t>E2</w:t>
      </w:r>
    </w:p>
    <w:p>
      <w:r>
        <w:t>1139869,30</w:t>
      </w:r>
    </w:p>
    <w:p>
      <w:r>
        <w:t>461161,71</w:t>
      </w:r>
    </w:p>
    <w:p>
      <w:r>
        <w:t>E7</w:t>
      </w:r>
    </w:p>
    <w:p>
      <w:r>
        <w:t>1143643,56</w:t>
      </w:r>
    </w:p>
    <w:p>
      <w:r>
        <w:t>461161,71</w:t>
      </w:r>
    </w:p>
    <w:p>
      <w:r>
        <w:t>E6</w:t>
      </w:r>
    </w:p>
    <w:p>
      <w:r>
        <w:t>1144674,85</w:t>
      </w:r>
    </w:p>
    <w:p>
      <w:r>
        <w:t>461161,71</w:t>
      </w:r>
    </w:p>
    <w:p>
      <w:r>
        <w:t>A2</w:t>
      </w:r>
    </w:p>
    <w:p>
      <w:r>
        <w:t>1145040,14</w:t>
      </w:r>
    </w:p>
    <w:p>
      <w:r>
        <w:t>461161,71</w:t>
      </w:r>
    </w:p>
    <w:p>
      <w:r>
        <w:t>B3</w:t>
      </w:r>
    </w:p>
    <w:p>
      <w:r>
        <w:t>1150688,49</w:t>
      </w:r>
    </w:p>
    <w:p>
      <w:r>
        <w:t>453455,79</w:t>
      </w:r>
    </w:p>
    <w:p>
      <w:r>
        <w:t>B2</w:t>
      </w:r>
    </w:p>
    <w:p>
      <w:r>
        <w:t>1153534,23</w:t>
      </w:r>
    </w:p>
    <w:p>
      <w:r>
        <w:t>447953,73</w:t>
      </w:r>
    </w:p>
    <w:p>
      <w:r>
        <w:t>H1</w:t>
      </w:r>
    </w:p>
    <w:p>
      <w:r>
        <w:t>1153673,28</w:t>
      </w:r>
    </w:p>
    <w:p>
      <w:r>
        <w:t>447053,94</w:t>
      </w:r>
    </w:p>
    <w:p>
      <w:r>
        <w:t>II. VÙNG BẢO TỒN RẠN SAN HÔ</w:t>
      </w:r>
    </w:p>
    <w:p>
      <w:r>
        <w:t>1. Phân khu bảo vệ nghiêm ngặt</w:t>
      </w:r>
    </w:p>
    <w:p>
      <w:r>
        <w:t>a) Hòn Vang</w:t>
      </w:r>
    </w:p>
    <w:p>
      <w:r>
        <w:t>A7</w:t>
      </w:r>
    </w:p>
    <w:p>
      <w:r>
        <w:t>1099072,12</w:t>
      </w:r>
    </w:p>
    <w:p>
      <w:r>
        <w:t>447139,90</w:t>
      </w:r>
    </w:p>
    <w:p>
      <w:r>
        <w:t>A8</w:t>
      </w:r>
    </w:p>
    <w:p>
      <w:r>
        <w:t>1098275,60</w:t>
      </w:r>
    </w:p>
    <w:p>
      <w:r>
        <w:t>447961,59</w:t>
      </w:r>
    </w:p>
    <w:p>
      <w:r>
        <w:t>A9</w:t>
      </w:r>
    </w:p>
    <w:p>
      <w:r>
        <w:t>1098277,55</w:t>
      </w:r>
    </w:p>
    <w:p>
      <w:r>
        <w:t>447525,11</w:t>
      </w:r>
    </w:p>
    <w:p>
      <w:r>
        <w:t>A10</w:t>
      </w:r>
    </w:p>
    <w:p>
      <w:r>
        <w:t>1097928,34</w:t>
      </w:r>
    </w:p>
    <w:p>
      <w:r>
        <w:t>446898,08</w:t>
      </w:r>
    </w:p>
    <w:p>
      <w:r>
        <w:t>A11</w:t>
      </w:r>
    </w:p>
    <w:p>
      <w:r>
        <w:t>1097566,70</w:t>
      </w:r>
    </w:p>
    <w:p>
      <w:r>
        <w:t>446813,26</w:t>
      </w:r>
    </w:p>
    <w:p>
      <w:r>
        <w:t>A12</w:t>
      </w:r>
    </w:p>
    <w:p>
      <w:r>
        <w:t>1098017,63</w:t>
      </w:r>
    </w:p>
    <w:p>
      <w:r>
        <w:t>445954,35</w:t>
      </w:r>
    </w:p>
    <w:p>
      <w:r>
        <w:t>b. Hòn Xưởng - hòn Móng Tay - hòn Gầm Ghì</w:t>
      </w:r>
    </w:p>
    <w:p>
      <w:r>
        <w:t>A13</w:t>
      </w:r>
    </w:p>
    <w:p>
      <w:r>
        <w:t>1096938,87</w:t>
      </w:r>
    </w:p>
    <w:p>
      <w:r>
        <w:t>447305,48</w:t>
      </w:r>
    </w:p>
    <w:p>
      <w:r>
        <w:t>A14</w:t>
      </w:r>
    </w:p>
    <w:p>
      <w:r>
        <w:t>1096963,92</w:t>
      </w:r>
    </w:p>
    <w:p>
      <w:r>
        <w:t>446554,98</w:t>
      </w:r>
    </w:p>
    <w:p>
      <w:r>
        <w:t>A15</w:t>
      </w:r>
    </w:p>
    <w:p>
      <w:r>
        <w:t>1097600,53</w:t>
      </w:r>
    </w:p>
    <w:p>
      <w:r>
        <w:t>447357,12</w:t>
      </w:r>
    </w:p>
    <w:p>
      <w:r>
        <w:t>A16</w:t>
      </w:r>
    </w:p>
    <w:p>
      <w:r>
        <w:t>1096836,48</w:t>
      </w:r>
    </w:p>
    <w:p>
      <w:r>
        <w:t>448245,29</w:t>
      </w:r>
    </w:p>
    <w:p>
      <w:r>
        <w:t>A17</w:t>
      </w:r>
    </w:p>
    <w:p>
      <w:r>
        <w:t>1095175,20</w:t>
      </w:r>
    </w:p>
    <w:p>
      <w:r>
        <w:t>447427,05</w:t>
      </w:r>
    </w:p>
    <w:p>
      <w:r>
        <w:t>A18</w:t>
      </w:r>
    </w:p>
    <w:p>
      <w:r>
        <w:t>1095950,97</w:t>
      </w:r>
    </w:p>
    <w:p>
      <w:r>
        <w:t>445862,53</w:t>
      </w:r>
    </w:p>
    <w:p>
      <w:r>
        <w:t>A19</w:t>
      </w:r>
    </w:p>
    <w:p>
      <w:r>
        <w:t>1096515,91</w:t>
      </w:r>
    </w:p>
    <w:p>
      <w:r>
        <w:t>445972,65</w:t>
      </w:r>
    </w:p>
    <w:p>
      <w:r>
        <w:t>A20</w:t>
      </w:r>
    </w:p>
    <w:p>
      <w:r>
        <w:t>1096341,15</w:t>
      </w:r>
    </w:p>
    <w:p>
      <w:r>
        <w:t>446108,72</w:t>
      </w:r>
    </w:p>
    <w:p>
      <w:r>
        <w:t>A21</w:t>
      </w:r>
    </w:p>
    <w:p>
      <w:r>
        <w:t>1096422,35</w:t>
      </w:r>
    </w:p>
    <w:p>
      <w:r>
        <w:t>446964,67</w:t>
      </w:r>
    </w:p>
    <w:p>
      <w:r>
        <w:t>A22</w:t>
      </w:r>
    </w:p>
    <w:p>
      <w:r>
        <w:t>1096624,40</w:t>
      </w:r>
    </w:p>
    <w:p>
      <w:r>
        <w:t>447365,98</w:t>
      </w:r>
    </w:p>
    <w:p>
      <w:r>
        <w:t>c) Hòn Vông</w:t>
      </w:r>
    </w:p>
    <w:p>
      <w:r>
        <w:t>A23</w:t>
      </w:r>
    </w:p>
    <w:p>
      <w:r>
        <w:t>1096332,00</w:t>
      </w:r>
    </w:p>
    <w:p>
      <w:r>
        <w:t>445528,70</w:t>
      </w:r>
    </w:p>
    <w:p>
      <w:r>
        <w:t>A24</w:t>
      </w:r>
    </w:p>
    <w:p>
      <w:r>
        <w:t>1097616,65</w:t>
      </w:r>
    </w:p>
    <w:p>
      <w:r>
        <w:t>445587,02</w:t>
      </w:r>
    </w:p>
    <w:p>
      <w:r>
        <w:t>A25</w:t>
      </w:r>
    </w:p>
    <w:p>
      <w:r>
        <w:t>1097626,09</w:t>
      </w:r>
    </w:p>
    <w:p>
      <w:r>
        <w:t>444584,78</w:t>
      </w:r>
    </w:p>
    <w:p>
      <w:r>
        <w:t>A26</w:t>
      </w:r>
    </w:p>
    <w:p>
      <w:r>
        <w:t>1096747,00</w:t>
      </w:r>
    </w:p>
    <w:p>
      <w:r>
        <w:t>443961,60</w:t>
      </w:r>
    </w:p>
    <w:p>
      <w:r>
        <w:t>A27</w:t>
      </w:r>
    </w:p>
    <w:p>
      <w:r>
        <w:t>1097035,98</w:t>
      </w:r>
    </w:p>
    <w:p>
      <w:r>
        <w:t>444490,79</w:t>
      </w:r>
    </w:p>
    <w:p>
      <w:r>
        <w:t>A28</w:t>
      </w:r>
    </w:p>
    <w:p>
      <w:r>
        <w:t>1096526,39</w:t>
      </w:r>
    </w:p>
    <w:p>
      <w:r>
        <w:t>445333,42</w:t>
      </w:r>
    </w:p>
    <w:p>
      <w:r>
        <w:t>d) Hòn Mây Rút Trong - Hòn Trang</w:t>
      </w:r>
    </w:p>
    <w:p>
      <w:r>
        <w:t>A29</w:t>
      </w:r>
    </w:p>
    <w:p>
      <w:r>
        <w:t>1096357,20</w:t>
      </w:r>
    </w:p>
    <w:p>
      <w:r>
        <w:t>444439,85</w:t>
      </w:r>
    </w:p>
    <w:p>
      <w:r>
        <w:t>A30</w:t>
      </w:r>
    </w:p>
    <w:p>
      <w:r>
        <w:t>1094976,30</w:t>
      </w:r>
    </w:p>
    <w:p>
      <w:r>
        <w:t>444380,54</w:t>
      </w:r>
    </w:p>
    <w:p>
      <w:r>
        <w:t>A31</w:t>
      </w:r>
    </w:p>
    <w:p>
      <w:r>
        <w:t>1094976,30</w:t>
      </w:r>
    </w:p>
    <w:p>
      <w:r>
        <w:t>443957,82</w:t>
      </w:r>
    </w:p>
    <w:p>
      <w:r>
        <w:t>A32</w:t>
      </w:r>
    </w:p>
    <w:p>
      <w:r>
        <w:t>1096208,20</w:t>
      </w:r>
    </w:p>
    <w:p>
      <w:r>
        <w:t>443231,92</w:t>
      </w:r>
    </w:p>
    <w:p>
      <w:r>
        <w:t>A33</w:t>
      </w:r>
    </w:p>
    <w:p>
      <w:r>
        <w:t>1096134,38</w:t>
      </w:r>
    </w:p>
    <w:p>
      <w:r>
        <w:t>443402,54</w:t>
      </w:r>
    </w:p>
    <w:p>
      <w:r>
        <w:t>A34</w:t>
      </w:r>
    </w:p>
    <w:p>
      <w:r>
        <w:t>1096316,14</w:t>
      </w:r>
    </w:p>
    <w:p>
      <w:r>
        <w:t>444414,66</w:t>
      </w:r>
    </w:p>
    <w:p>
      <w:r>
        <w:t>2. Phân khu phục hồi sinh thái</w:t>
      </w:r>
    </w:p>
    <w:p>
      <w:r>
        <w:t>a) Hòn Rỏi</w:t>
      </w:r>
    </w:p>
    <w:p>
      <w:r>
        <w:t>B11</w:t>
      </w:r>
    </w:p>
    <w:p>
      <w:r>
        <w:t>1104163,03</w:t>
      </w:r>
    </w:p>
    <w:p>
      <w:r>
        <w:t>446437,43</w:t>
      </w:r>
    </w:p>
    <w:p>
      <w:r>
        <w:t>B12</w:t>
      </w:r>
    </w:p>
    <w:p>
      <w:r>
        <w:t>1104119,09</w:t>
      </w:r>
    </w:p>
    <w:p>
      <w:r>
        <w:t>446388,51</w:t>
      </w:r>
    </w:p>
    <w:p>
      <w:r>
        <w:t>B13</w:t>
      </w:r>
    </w:p>
    <w:p>
      <w:r>
        <w:t>1102992,96</w:t>
      </w:r>
    </w:p>
    <w:p>
      <w:r>
        <w:t>446825,16</w:t>
      </w:r>
    </w:p>
    <w:p>
      <w:r>
        <w:t>B14</w:t>
      </w:r>
    </w:p>
    <w:p>
      <w:r>
        <w:t>1102350,34</w:t>
      </w:r>
    </w:p>
    <w:p>
      <w:r>
        <w:t>447780,53</w:t>
      </w:r>
    </w:p>
    <w:p>
      <w:r>
        <w:t>B15</w:t>
      </w:r>
    </w:p>
    <w:p>
      <w:r>
        <w:t>1102416,79</w:t>
      </w:r>
    </w:p>
    <w:p>
      <w:r>
        <w:t>447825,35</w:t>
      </w:r>
    </w:p>
    <w:p>
      <w:r>
        <w:t>b. Hòn Thơm</w:t>
      </w:r>
    </w:p>
    <w:p>
      <w:r>
        <w:t>B16</w:t>
      </w:r>
    </w:p>
    <w:p>
      <w:r>
        <w:t>1102295,67</w:t>
      </w:r>
    </w:p>
    <w:p>
      <w:r>
        <w:t>446910,35</w:t>
      </w:r>
    </w:p>
    <w:p>
      <w:r>
        <w:t>B17</w:t>
      </w:r>
    </w:p>
    <w:p>
      <w:r>
        <w:t>1102387,30</w:t>
      </w:r>
    </w:p>
    <w:p>
      <w:r>
        <w:t>446892,18</w:t>
      </w:r>
    </w:p>
    <w:p>
      <w:r>
        <w:t>B18</w:t>
      </w:r>
    </w:p>
    <w:p>
      <w:r>
        <w:t>1102686,00</w:t>
      </w:r>
    </w:p>
    <w:p>
      <w:r>
        <w:t>446069,56</w:t>
      </w:r>
    </w:p>
    <w:p>
      <w:r>
        <w:t>B19</w:t>
      </w:r>
    </w:p>
    <w:p>
      <w:r>
        <w:t>1101770,70</w:t>
      </w:r>
    </w:p>
    <w:p>
      <w:r>
        <w:t>445994,05</w:t>
      </w:r>
    </w:p>
    <w:p>
      <w:r>
        <w:t>B20</w:t>
      </w:r>
    </w:p>
    <w:p>
      <w:r>
        <w:t>1101805,36</w:t>
      </w:r>
    </w:p>
    <w:p>
      <w:r>
        <w:t>446325,01</w:t>
      </w:r>
    </w:p>
    <w:p>
      <w:r>
        <w:t>c) Hòn Vang</w:t>
      </w:r>
    </w:p>
    <w:p>
      <w:r>
        <w:t>A8</w:t>
      </w:r>
    </w:p>
    <w:p>
      <w:r>
        <w:t>1098275,60</w:t>
      </w:r>
    </w:p>
    <w:p>
      <w:r>
        <w:t>447961,59</w:t>
      </w:r>
    </w:p>
    <w:p>
      <w:r>
        <w:t>A9</w:t>
      </w:r>
    </w:p>
    <w:p>
      <w:r>
        <w:t>1098277,55</w:t>
      </w:r>
    </w:p>
    <w:p>
      <w:r>
        <w:t>447525,11</w:t>
      </w:r>
    </w:p>
    <w:p>
      <w:r>
        <w:t>E9</w:t>
      </w:r>
    </w:p>
    <w:p>
      <w:r>
        <w:t>1098086,12</w:t>
      </w:r>
    </w:p>
    <w:p>
      <w:r>
        <w:t>447365,78</w:t>
      </w:r>
    </w:p>
    <w:p>
      <w:r>
        <w:t>E10</w:t>
      </w:r>
    </w:p>
    <w:p>
      <w:r>
        <w:t>1097964,00</w:t>
      </w:r>
    </w:p>
    <w:p>
      <w:r>
        <w:t>447455,30</w:t>
      </w:r>
    </w:p>
    <w:p>
      <w:r>
        <w:t>E11</w:t>
      </w:r>
    </w:p>
    <w:p>
      <w:r>
        <w:t>1097936,20</w:t>
      </w:r>
    </w:p>
    <w:p>
      <w:r>
        <w:t>447409,67</w:t>
      </w:r>
    </w:p>
    <w:p>
      <w:r>
        <w:t>E12</w:t>
      </w:r>
    </w:p>
    <w:p>
      <w:r>
        <w:t>1098092,84</w:t>
      </w:r>
    </w:p>
    <w:p>
      <w:r>
        <w:t>447295,17</w:t>
      </w:r>
    </w:p>
    <w:p>
      <w:r>
        <w:t>A10</w:t>
      </w:r>
    </w:p>
    <w:p>
      <w:r>
        <w:t>1097928,34</w:t>
      </w:r>
    </w:p>
    <w:p>
      <w:r>
        <w:t>446898,08</w:t>
      </w:r>
    </w:p>
    <w:p>
      <w:r>
        <w:t>A11</w:t>
      </w:r>
    </w:p>
    <w:p>
      <w:r>
        <w:t>1097566,70</w:t>
      </w:r>
    </w:p>
    <w:p>
      <w:r>
        <w:t>446813,26</w:t>
      </w:r>
    </w:p>
    <w:p>
      <w:r>
        <w:t>d) Hòn Xưởng - Hòn Gầm Ghì</w:t>
      </w:r>
    </w:p>
    <w:p>
      <w:r>
        <w:t>A14</w:t>
      </w:r>
    </w:p>
    <w:p>
      <w:r>
        <w:t>1096963,92</w:t>
      </w:r>
    </w:p>
    <w:p>
      <w:r>
        <w:t>446554,98</w:t>
      </w:r>
    </w:p>
    <w:p>
      <w:r>
        <w:t>A13</w:t>
      </w:r>
    </w:p>
    <w:p>
      <w:r>
        <w:t>1096938,87</w:t>
      </w:r>
    </w:p>
    <w:p>
      <w:r>
        <w:t>447305,48</w:t>
      </w:r>
    </w:p>
    <w:p>
      <w:r>
        <w:t>E14</w:t>
      </w:r>
    </w:p>
    <w:p>
      <w:r>
        <w:t>1096739,33</w:t>
      </w:r>
    </w:p>
    <w:p>
      <w:r>
        <w:t>447327,52</w:t>
      </w:r>
    </w:p>
    <w:p>
      <w:r>
        <w:t>E13</w:t>
      </w:r>
    </w:p>
    <w:p>
      <w:r>
        <w:t>1096651,50</w:t>
      </w:r>
    </w:p>
    <w:p>
      <w:r>
        <w:t>447123,94</w:t>
      </w:r>
    </w:p>
    <w:p>
      <w:r>
        <w:t>E16</w:t>
      </w:r>
    </w:p>
    <w:p>
      <w:r>
        <w:t>1096603,80</w:t>
      </w:r>
    </w:p>
    <w:p>
      <w:r>
        <w:t>447147,83</w:t>
      </w:r>
    </w:p>
    <w:p>
      <w:r>
        <w:t>E15</w:t>
      </w:r>
    </w:p>
    <w:p>
      <w:r>
        <w:t>1096685,34</w:t>
      </w:r>
    </w:p>
    <w:p>
      <w:r>
        <w:t>447334,01</w:t>
      </w:r>
    </w:p>
    <w:p>
      <w:r>
        <w:t>A22</w:t>
      </w:r>
    </w:p>
    <w:p>
      <w:r>
        <w:t>1096624,40</w:t>
      </w:r>
    </w:p>
    <w:p>
      <w:r>
        <w:t>447365,98</w:t>
      </w:r>
    </w:p>
    <w:p>
      <w:r>
        <w:t>A21</w:t>
      </w:r>
    </w:p>
    <w:p>
      <w:r>
        <w:t>1096422,35</w:t>
      </w:r>
    </w:p>
    <w:p>
      <w:r>
        <w:t>446964,67</w:t>
      </w:r>
    </w:p>
    <w:p>
      <w:r>
        <w:t>E19</w:t>
      </w:r>
    </w:p>
    <w:p>
      <w:r>
        <w:t>1096281,29</w:t>
      </w:r>
    </w:p>
    <w:p>
      <w:r>
        <w:t>446282,03</w:t>
      </w:r>
    </w:p>
    <w:p>
      <w:r>
        <w:t>E18</w:t>
      </w:r>
    </w:p>
    <w:p>
      <w:r>
        <w:t>1096458,00</w:t>
      </w:r>
    </w:p>
    <w:p>
      <w:r>
        <w:t>446366,16</w:t>
      </w:r>
    </w:p>
    <w:p>
      <w:r>
        <w:t>E17</w:t>
      </w:r>
    </w:p>
    <w:p>
      <w:r>
        <w:t>1096488,00</w:t>
      </w:r>
    </w:p>
    <w:p>
      <w:r>
        <w:t>446320,17</w:t>
      </w:r>
    </w:p>
    <w:p>
      <w:r>
        <w:t>E20</w:t>
      </w:r>
    </w:p>
    <w:p>
      <w:r>
        <w:t>1096329,67</w:t>
      </w:r>
    </w:p>
    <w:p>
      <w:r>
        <w:t>446254,29</w:t>
      </w:r>
    </w:p>
    <w:p>
      <w:r>
        <w:t>A20</w:t>
      </w:r>
    </w:p>
    <w:p>
      <w:r>
        <w:t>1096341,15</w:t>
      </w:r>
    </w:p>
    <w:p>
      <w:r>
        <w:t>446108,72</w:t>
      </w:r>
    </w:p>
    <w:p>
      <w:r>
        <w:t>A19</w:t>
      </w:r>
    </w:p>
    <w:p>
      <w:r>
        <w:t>1096515,91</w:t>
      </w:r>
    </w:p>
    <w:p>
      <w:r>
        <w:t>445972,65</w:t>
      </w:r>
    </w:p>
    <w:p>
      <w:r>
        <w:t>đ) Hòn Vông</w:t>
      </w:r>
    </w:p>
    <w:p>
      <w:r>
        <w:t>A23</w:t>
      </w:r>
    </w:p>
    <w:p>
      <w:r>
        <w:t>1096332,00</w:t>
      </w:r>
    </w:p>
    <w:p>
      <w:r>
        <w:t>445528,70</w:t>
      </w:r>
    </w:p>
    <w:p>
      <w:r>
        <w:t>E23</w:t>
      </w:r>
    </w:p>
    <w:p>
      <w:r>
        <w:t>1096561,70</w:t>
      </w:r>
    </w:p>
    <w:p>
      <w:r>
        <w:t>444658,98</w:t>
      </w:r>
    </w:p>
    <w:p>
      <w:r>
        <w:t>E22</w:t>
      </w:r>
    </w:p>
    <w:p>
      <w:r>
        <w:t>1096874,59</w:t>
      </w:r>
    </w:p>
    <w:p>
      <w:r>
        <w:t>444902,98</w:t>
      </w:r>
    </w:p>
    <w:p>
      <w:r>
        <w:t>A28</w:t>
      </w:r>
    </w:p>
    <w:p>
      <w:r>
        <w:t>1096526,39</w:t>
      </w:r>
    </w:p>
    <w:p>
      <w:r>
        <w:t>445333,42</w:t>
      </w:r>
    </w:p>
    <w:p>
      <w:r>
        <w:t>A27</w:t>
      </w:r>
    </w:p>
    <w:p>
      <w:r>
        <w:t>1097035,98</w:t>
      </w:r>
    </w:p>
    <w:p>
      <w:r>
        <w:t>444490,79</w:t>
      </w:r>
    </w:p>
    <w:p>
      <w:r>
        <w:t>E21</w:t>
      </w:r>
    </w:p>
    <w:p>
      <w:r>
        <w:t>1096878,43</w:t>
      </w:r>
    </w:p>
    <w:p>
      <w:r>
        <w:t>444842,61</w:t>
      </w:r>
    </w:p>
    <w:p>
      <w:r>
        <w:t>E24</w:t>
      </w:r>
    </w:p>
    <w:p>
      <w:r>
        <w:t>1096576,20</w:t>
      </w:r>
    </w:p>
    <w:p>
      <w:r>
        <w:t>444603,94</w:t>
      </w:r>
    </w:p>
    <w:p>
      <w:r>
        <w:t>A26</w:t>
      </w:r>
    </w:p>
    <w:p>
      <w:r>
        <w:t>1096747,00</w:t>
      </w:r>
    </w:p>
    <w:p>
      <w:r>
        <w:t>443961,60</w:t>
      </w:r>
    </w:p>
    <w:p>
      <w:r>
        <w:t>e) Hòn Mây Rút Trong</w:t>
      </w:r>
    </w:p>
    <w:p>
      <w:r>
        <w:t>A29</w:t>
      </w:r>
    </w:p>
    <w:p>
      <w:r>
        <w:t>1096357,20</w:t>
      </w:r>
    </w:p>
    <w:p>
      <w:r>
        <w:t>444439,85</w:t>
      </w:r>
    </w:p>
    <w:p>
      <w:r>
        <w:t>A34</w:t>
      </w:r>
    </w:p>
    <w:p>
      <w:r>
        <w:t>1096316,14</w:t>
      </w:r>
    </w:p>
    <w:p>
      <w:r>
        <w:t>444414,66</w:t>
      </w:r>
    </w:p>
    <w:p>
      <w:r>
        <w:t>E25</w:t>
      </w:r>
    </w:p>
    <w:p>
      <w:r>
        <w:t>1096232,06</w:t>
      </w:r>
    </w:p>
    <w:p>
      <w:r>
        <w:t>444247,54</w:t>
      </w:r>
    </w:p>
    <w:p>
      <w:r>
        <w:t>E28</w:t>
      </w:r>
    </w:p>
    <w:p>
      <w:r>
        <w:t>1096380,70</w:t>
      </w:r>
    </w:p>
    <w:p>
      <w:r>
        <w:t>444330,07</w:t>
      </w:r>
    </w:p>
    <w:p>
      <w:r>
        <w:t>B21</w:t>
      </w:r>
    </w:p>
    <w:p>
      <w:r>
        <w:t>1096502,60</w:t>
      </w:r>
    </w:p>
    <w:p>
      <w:r>
        <w:t>443761,58</w:t>
      </w:r>
    </w:p>
    <w:p>
      <w:r>
        <w:t>E27</w:t>
      </w:r>
    </w:p>
    <w:p>
      <w:r>
        <w:t>1096391,80</w:t>
      </w:r>
    </w:p>
    <w:p>
      <w:r>
        <w:t>444278,45</w:t>
      </w:r>
    </w:p>
    <w:p>
      <w:r>
        <w:t>E26</w:t>
      </w:r>
    </w:p>
    <w:p>
      <w:r>
        <w:t>1096262,49</w:t>
      </w:r>
    </w:p>
    <w:p>
      <w:r>
        <w:t>444202,88</w:t>
      </w:r>
    </w:p>
    <w:p>
      <w:r>
        <w:t>A33</w:t>
      </w:r>
    </w:p>
    <w:p>
      <w:r>
        <w:t>1096134,38</w:t>
      </w:r>
    </w:p>
    <w:p>
      <w:r>
        <w:t>443402,54</w:t>
      </w:r>
    </w:p>
    <w:p>
      <w:r>
        <w:t>A32</w:t>
      </w:r>
    </w:p>
    <w:p>
      <w:r>
        <w:t>1096208,20</w:t>
      </w:r>
    </w:p>
    <w:p>
      <w:r>
        <w:t>443231,92</w:t>
      </w:r>
    </w:p>
    <w:p>
      <w:r>
        <w:t>3. Phân khu dịch vụ - hành chính</w:t>
      </w:r>
    </w:p>
    <w:p>
      <w:r>
        <w:t>a) Hòn Vang</w:t>
      </w:r>
    </w:p>
    <w:p>
      <w:r>
        <w:t>E9</w:t>
      </w:r>
    </w:p>
    <w:p>
      <w:r>
        <w:t>1098086,12</w:t>
      </w:r>
    </w:p>
    <w:p>
      <w:r>
        <w:t>447365,78</w:t>
      </w:r>
    </w:p>
    <w:p>
      <w:r>
        <w:t>E10</w:t>
      </w:r>
    </w:p>
    <w:p>
      <w:r>
        <w:t>1097964,00</w:t>
      </w:r>
    </w:p>
    <w:p>
      <w:r>
        <w:t>447455,30</w:t>
      </w:r>
    </w:p>
    <w:p>
      <w:r>
        <w:t>E11</w:t>
      </w:r>
    </w:p>
    <w:p>
      <w:r>
        <w:t>1097936,20</w:t>
      </w:r>
    </w:p>
    <w:p>
      <w:r>
        <w:t>447409,67</w:t>
      </w:r>
    </w:p>
    <w:p>
      <w:r>
        <w:t>E12</w:t>
      </w:r>
    </w:p>
    <w:p>
      <w:r>
        <w:t>1098092,84</w:t>
      </w:r>
    </w:p>
    <w:p>
      <w:r>
        <w:t>447295,17</w:t>
      </w:r>
    </w:p>
    <w:p>
      <w:r>
        <w:t>b) Hòn Xưởng</w:t>
      </w:r>
    </w:p>
    <w:p>
      <w:r>
        <w:t>E13</w:t>
      </w:r>
    </w:p>
    <w:p>
      <w:r>
        <w:t>1096651,50</w:t>
      </w:r>
    </w:p>
    <w:p>
      <w:r>
        <w:t>447123,94</w:t>
      </w:r>
    </w:p>
    <w:p>
      <w:r>
        <w:t>E14</w:t>
      </w:r>
    </w:p>
    <w:p>
      <w:r>
        <w:t>1096739,33</w:t>
      </w:r>
    </w:p>
    <w:p>
      <w:r>
        <w:t>447327,52</w:t>
      </w:r>
    </w:p>
    <w:p>
      <w:r>
        <w:t>E15</w:t>
      </w:r>
    </w:p>
    <w:p>
      <w:r>
        <w:t>1096685,34</w:t>
      </w:r>
    </w:p>
    <w:p>
      <w:r>
        <w:t>447334,01</w:t>
      </w:r>
    </w:p>
    <w:p>
      <w:r>
        <w:t>E16</w:t>
      </w:r>
    </w:p>
    <w:p>
      <w:r>
        <w:t>1096603,80</w:t>
      </w:r>
    </w:p>
    <w:p>
      <w:r>
        <w:t>447147,83</w:t>
      </w:r>
    </w:p>
    <w:p>
      <w:r>
        <w:t>c) Hòn Gầm Ghì</w:t>
      </w:r>
    </w:p>
    <w:p>
      <w:r>
        <w:t>E17</w:t>
      </w:r>
    </w:p>
    <w:p>
      <w:r>
        <w:t>1096488,00</w:t>
      </w:r>
    </w:p>
    <w:p>
      <w:r>
        <w:t>446320,17</w:t>
      </w:r>
    </w:p>
    <w:p>
      <w:r>
        <w:t>E18</w:t>
      </w:r>
    </w:p>
    <w:p>
      <w:r>
        <w:t>1096458,00</w:t>
      </w:r>
    </w:p>
    <w:p>
      <w:r>
        <w:t>446366,16</w:t>
      </w:r>
    </w:p>
    <w:p>
      <w:r>
        <w:t>E19</w:t>
      </w:r>
    </w:p>
    <w:p>
      <w:r>
        <w:t>1096281,29</w:t>
      </w:r>
    </w:p>
    <w:p>
      <w:r>
        <w:t>446282,03</w:t>
      </w:r>
    </w:p>
    <w:p>
      <w:r>
        <w:t>E20</w:t>
      </w:r>
    </w:p>
    <w:p>
      <w:r>
        <w:t>1096329,67</w:t>
      </w:r>
    </w:p>
    <w:p>
      <w:r>
        <w:t>446254,29</w:t>
      </w:r>
    </w:p>
    <w:p>
      <w:r>
        <w:t>d) Hòn Vông</w:t>
      </w:r>
    </w:p>
    <w:p>
      <w:r>
        <w:t>E21</w:t>
      </w:r>
    </w:p>
    <w:p>
      <w:r>
        <w:t>1096878,43</w:t>
      </w:r>
    </w:p>
    <w:p>
      <w:r>
        <w:t>444842,61</w:t>
      </w:r>
    </w:p>
    <w:p>
      <w:r>
        <w:t>E22</w:t>
      </w:r>
    </w:p>
    <w:p>
      <w:r>
        <w:t>1096874,59</w:t>
      </w:r>
    </w:p>
    <w:p>
      <w:r>
        <w:t>444902,98</w:t>
      </w:r>
    </w:p>
    <w:p>
      <w:r>
        <w:t>E23</w:t>
      </w:r>
    </w:p>
    <w:p>
      <w:r>
        <w:t>1096561,70</w:t>
      </w:r>
    </w:p>
    <w:p>
      <w:r>
        <w:t>444658,98</w:t>
      </w:r>
    </w:p>
    <w:p>
      <w:r>
        <w:t>E24</w:t>
      </w:r>
    </w:p>
    <w:p>
      <w:r>
        <w:t>1096576,20</w:t>
      </w:r>
    </w:p>
    <w:p>
      <w:r>
        <w:t>444603,94</w:t>
      </w:r>
    </w:p>
    <w:p>
      <w:r>
        <w:t>đ) Hòn Mây Rút Trong</w:t>
      </w:r>
    </w:p>
    <w:p>
      <w:r>
        <w:t>E25</w:t>
      </w:r>
    </w:p>
    <w:p>
      <w:r>
        <w:t>1096232,06</w:t>
      </w:r>
    </w:p>
    <w:p>
      <w:r>
        <w:t>444247,54</w:t>
      </w:r>
    </w:p>
    <w:p>
      <w:r>
        <w:t>E26</w:t>
      </w:r>
    </w:p>
    <w:p>
      <w:r>
        <w:t>1096262,49</w:t>
      </w:r>
    </w:p>
    <w:p>
      <w:r>
        <w:t>444202,88</w:t>
      </w:r>
    </w:p>
    <w:p>
      <w:r>
        <w:t>E27</w:t>
      </w:r>
    </w:p>
    <w:p>
      <w:r>
        <w:t>1096391,80</w:t>
      </w:r>
    </w:p>
    <w:p>
      <w:r>
        <w:t>444278,45</w:t>
      </w:r>
    </w:p>
    <w:p>
      <w:r>
        <w:t>E28</w:t>
      </w:r>
    </w:p>
    <w:p>
      <w:r>
        <w:t>1096380,70</w:t>
      </w:r>
    </w:p>
    <w:p>
      <w:r>
        <w:t>444330,07</w:t>
      </w:r>
    </w:p>
    <w:p>
      <w:r>
        <w:t>e) Khác</w:t>
      </w:r>
    </w:p>
    <w:p>
      <w:r>
        <w:t>C7</w:t>
      </w:r>
    </w:p>
    <w:p>
      <w:r>
        <w:t>1104254,34</w:t>
      </w:r>
    </w:p>
    <w:p>
      <w:r>
        <w:t>451403,74</w:t>
      </w:r>
    </w:p>
    <w:p>
      <w:r>
        <w:t>C8</w:t>
      </w:r>
    </w:p>
    <w:p>
      <w:r>
        <w:t>1093350,88</w:t>
      </w:r>
    </w:p>
    <w:p>
      <w:r>
        <w:t>451403,74</w:t>
      </w:r>
    </w:p>
    <w:p>
      <w:r>
        <w:t>C9</w:t>
      </w:r>
    </w:p>
    <w:p>
      <w:r>
        <w:t>1093366,10</w:t>
      </w:r>
    </w:p>
    <w:p>
      <w:r>
        <w:t>440998,08</w:t>
      </w:r>
    </w:p>
    <w:p>
      <w:r>
        <w:t>C10</w:t>
      </w:r>
    </w:p>
    <w:p>
      <w:r>
        <w:t>1099110,80</w:t>
      </w:r>
    </w:p>
    <w:p>
      <w:r>
        <w:t>441007,35</w:t>
      </w:r>
    </w:p>
    <w:p>
      <w:r>
        <w:t>C11</w:t>
      </w:r>
    </w:p>
    <w:p>
      <w:r>
        <w:t>1101071,90</w:t>
      </w:r>
    </w:p>
    <w:p>
      <w:r>
        <w:t>444409,56</w:t>
      </w:r>
    </w:p>
    <w:p>
      <w:r>
        <w:t>C12</w:t>
      </w:r>
    </w:p>
    <w:p>
      <w:r>
        <w:t>1104244,67</w:t>
      </w:r>
    </w:p>
    <w:p>
      <w:r>
        <w:t>445026,65</w:t>
      </w:r>
    </w:p>
    <w:p>
      <w:r>
        <w:t>4. Vùng đệm</w:t>
      </w:r>
    </w:p>
    <w:p>
      <w:r>
        <w:t>C7</w:t>
      </w:r>
    </w:p>
    <w:p>
      <w:r>
        <w:t>1104254,34</w:t>
      </w:r>
    </w:p>
    <w:p>
      <w:r>
        <w:t>451403,74</w:t>
      </w:r>
    </w:p>
    <w:p>
      <w:r>
        <w:t>C8</w:t>
      </w:r>
    </w:p>
    <w:p>
      <w:r>
        <w:t>1093350,88</w:t>
      </w:r>
    </w:p>
    <w:p>
      <w:r>
        <w:t>451403,74</w:t>
      </w:r>
    </w:p>
    <w:p>
      <w:r>
        <w:t>C9</w:t>
      </w:r>
    </w:p>
    <w:p>
      <w:r>
        <w:t>1093366,10</w:t>
      </w:r>
    </w:p>
    <w:p>
      <w:r>
        <w:t>440998,08</w:t>
      </w:r>
    </w:p>
    <w:p>
      <w:r>
        <w:t>C10</w:t>
      </w:r>
    </w:p>
    <w:p>
      <w:r>
        <w:t>1099110,80</w:t>
      </w:r>
    </w:p>
    <w:p>
      <w:r>
        <w:t>441007,35</w:t>
      </w:r>
    </w:p>
    <w:p>
      <w:r>
        <w:t>C11</w:t>
      </w:r>
    </w:p>
    <w:p>
      <w:r>
        <w:t>1101071,90</w:t>
      </w:r>
    </w:p>
    <w:p>
      <w:r>
        <w:t>444409,56</w:t>
      </w:r>
    </w:p>
    <w:p>
      <w:r>
        <w:t>C12</w:t>
      </w:r>
    </w:p>
    <w:p>
      <w:r>
        <w:t>1104244,67</w:t>
      </w:r>
    </w:p>
    <w:p>
      <w:r>
        <w:t>445026,65</w:t>
      </w:r>
    </w:p>
    <w:p>
      <w:r>
        <w:t>D6</w:t>
      </w:r>
    </w:p>
    <w:p>
      <w:r>
        <w:t>1104813,27</w:t>
      </w:r>
    </w:p>
    <w:p>
      <w:r>
        <w:t>451961,82</w:t>
      </w:r>
    </w:p>
    <w:p>
      <w:r>
        <w:t>D7</w:t>
      </w:r>
    </w:p>
    <w:p>
      <w:r>
        <w:t>1092791,98</w:t>
      </w:r>
    </w:p>
    <w:p>
      <w:r>
        <w:t>451961,82</w:t>
      </w:r>
    </w:p>
    <w:p>
      <w:r>
        <w:t>D8</w:t>
      </w:r>
    </w:p>
    <w:p>
      <w:r>
        <w:t>1092808,88</w:t>
      </w:r>
    </w:p>
    <w:p>
      <w:r>
        <w:t>440439,10</w:t>
      </w:r>
    </w:p>
    <w:p>
      <w:r>
        <w:t>D9</w:t>
      </w:r>
    </w:p>
    <w:p>
      <w:r>
        <w:t>1099433,57</w:t>
      </w:r>
    </w:p>
    <w:p>
      <w:r>
        <w:t>440449,79</w:t>
      </w:r>
    </w:p>
    <w:p>
      <w:r>
        <w:t>D10</w:t>
      </w:r>
    </w:p>
    <w:p>
      <w:r>
        <w:t>1101428,32</w:t>
      </w:r>
    </w:p>
    <w:p>
      <w:r>
        <w:t>443910,34</w:t>
      </w:r>
    </w:p>
    <w:p>
      <w:r>
        <w:t>D11</w:t>
      </w:r>
    </w:p>
    <w:p>
      <w:r>
        <w:t>1104802,06</w:t>
      </w:r>
    </w:p>
    <w:p>
      <w:r>
        <w:t>444566,52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