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danh mục nghề, mức chi phí đào tạo, mức hỗ trợ chi phí đào tạo trình độ sơ cấp, đào tạo dưới 03 tháng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18/2023/QĐ-UBND</w:t>
      </w:r>
    </w:p>
    <w:p>
      <w:r>
        <w:t>Điện Biên, ngày 29 tháng 9 năm 2023</w:t>
      </w:r>
    </w:p>
    <w:p>
      <w:r>
        <w:t>QUYẾT ĐỊNH</w:t>
      </w:r>
    </w:p>
    <w:p>
      <w:r>
        <w:t>QUY ĐỊNH DANH MỤC NGHỀ, MỨC CHI PHÍ ĐÀO TẠO, MỨC HỖ TRỢ CHI PHÍ ĐÀO TẠO TRÌNH ĐỘ SƠ CẤP, ĐÀO TẠO DƯỚI 03 THÁNG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Luật Giáo dục nghề nghiệp ngày 27 tháng 11 năm 2014;</w:t>
      </w:r>
    </w:p>
    <w:p>
      <w:r>
        <w:t>Căn cứ Luật Ngân sách Nhà nước ngày 25 tháng 6 năm 2015;</w:t>
      </w:r>
    </w:p>
    <w:p>
      <w:r>
        <w:t>Căn cứ Nghị định số 24/2022/NĐ-CP ngày 06 tháng 4 năm 2022 của Chính phủ sửa đổi, bổ sung các Nghị định quy định về điều kiện đầu tư và hoạt động trong lĩnh vực giáo dục nghề nghiệp;</w:t>
      </w:r>
    </w:p>
    <w:p>
      <w:r>
        <w:t>Căn cứ Quyết định số 46/2015/QĐ-TTg ngày 28 tháng 9 năm 2015 của Thủ tướng Chính phủ Quy định chính sách hỗ trợ đào tạo trình độ sơ cấp, đào tạo dưới 03 tháng;</w:t>
      </w:r>
    </w:p>
    <w:p>
      <w:r>
        <w:t>Căn cứ Thông tư số 152/2016/TT-BTC ngày 17 tháng 10 năm 2016 của Bộ trưởng Bộ Tài chính Quy định quản lý và sử dụng kinh phí hỗ trợ đào tạo trình độ sơ cấp và đào tạo dưới 3 tháng;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03 tháng;</w:t>
      </w:r>
    </w:p>
    <w:p>
      <w:r>
        <w:t>Căn cứ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2021- 2025;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Theo đề nghị của Giám đốc Sở Lao động - Thương binh và Xã hội.</w:t>
      </w:r>
    </w:p>
    <w:p>
      <w:r>
        <w:t>QUYẾT ĐỊNH:</w:t>
      </w:r>
    </w:p>
    <w:p>
      <w:r>
        <w:t>Điều 1. Phạm vi điều chỉnh</w:t>
      </w:r>
    </w:p>
    <w:p>
      <w:r>
        <w:t>Quyết định này Quy định danh mục nghề, mức chi phí đào tạo, mức hỗ trợ chi phí đào tạo trình độ sơ cấp, đào tạo dưới 03 tháng trên địa bàn tỉnh Điện Biên.</w:t>
      </w:r>
    </w:p>
    <w:p>
      <w:r>
        <w:t>Điều 2. Đối tượng áp dụng</w:t>
      </w:r>
    </w:p>
    <w:p>
      <w:r>
        <w:t>1. Người học nghề được hỗ trợ đào tạo trình độ sơ cấp và đào tạo dưới 03 tháng, gồm:</w:t>
      </w:r>
    </w:p>
    <w:p>
      <w:r>
        <w:t>a) Đối tượng 1: Người khuyết tật</w:t>
      </w:r>
    </w:p>
    <w:p>
      <w:r>
        <w:t>b) Đối tượng 2: Người thuộc hộ đồng bào dân tộc thiểu số nghèo; người thuộc hộ nghèo ở các xã, thôn, bản đặc biệt khó khăn theo quy định của Thủ tướng Chính phủ.</w:t>
      </w:r>
    </w:p>
    <w:p>
      <w:r>
        <w:t>c) Đối tượng 3: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ngư dân.</w:t>
      </w:r>
    </w:p>
    <w:p>
      <w:r>
        <w:t>d) Đối tượng 4: Người thuộc hộ cận nghèo.</w:t>
      </w:r>
    </w:p>
    <w:p>
      <w:r>
        <w:t>đ) Đối tượng 5: Người học là phụ nữ, lao động nông thôn khác không thuộc các nhóm đối tượng 1, 2, 3, 4 nêu trên.</w:t>
      </w:r>
    </w:p>
    <w:p>
      <w:r>
        <w:t>2. Các cơ quan, đơn vị, tổ chức, cá nhân có liên quan đến việc quản lý và sử dụng nguồn vốn sự nghiệp từ ngân sách nhà nước để thực hiện đào tạo trình độ sơ cấp và đào tạo dưới 03 tháng.</w:t>
      </w:r>
    </w:p>
    <w:p>
      <w:r>
        <w:t>Điều 3. Danh mục nghề, mức chi phí đào tạo, mức hỗ trợ chi phí đào tạo và nguyên tắc hỗ trợ đào tạo trình độ sơ cấp, đào tạo dưới 03 tháng</w:t>
      </w:r>
    </w:p>
    <w:p>
      <w:r>
        <w:t>1. Danh mục nghề, mức chi phí đào tạo và mức hỗ trợ chi phí đào tạo trình độ sơ cấp, đào tạo dưới 03 tháng  (Có danh mục cụ thể kèm theo).</w:t>
      </w:r>
    </w:p>
    <w:p>
      <w:r>
        <w:t>Đối với những nghề có chi phí đào tạo lớn hơn mức hỗ trợ, các huyện, thị xã, thành phố, cơ sở đào tạo chủ động xây dựng phương án huy động nguồn kinh phí bổ sung từ ngân sách địa phương, hỗ trợ của doanh nghiệp, đóng góp của người học và nguồn huy động, tài trợ hợp pháp khác để đảm bảo chi phí đào tạo.</w:t>
      </w:r>
    </w:p>
    <w:p>
      <w:r>
        <w:t>2. Nguyên tắc hỗ trợ đào tạo trình độ sơ cấp, đào tạo dưới 03 tháng</w:t>
      </w:r>
    </w:p>
    <w:p>
      <w:r>
        <w:t>a) Người học tham gia các chương trình đào tạo trình độ sơ cấp, đào tạo dưới 03 tháng được lựa chọn nghề học, cơ sở đào tạo. Việc thực hiện chính sách hỗ trợ đào tạo đối với người học được thực hiện thông qua cơ sở đào tạo tổ chức khóa đào tạo trình độ sơ cấp, đào tạo dưới 03 tháng.</w:t>
      </w:r>
    </w:p>
    <w:p>
      <w:r>
        <w:t>b) Mỗi người chỉ được hỗ trợ đào tạo một lần theo chính sách quy định tại Quyết định này. Những người đã được hỗ trợ đào tạo theo các chính sách hiện hành khác của Nhà nước thì không được tiếp tục hỗ trợ đào tạo theo chính sách quy định tại Quyết định này. Trường hợp người học đồng thời thuộc các đối tượng hỗ trợ tại khoản 1 Điều 2 Quyết định này thì chỉ được hưởng một mức hỗ trợ chi phí đào tạo cao nhất. Riêng những người đã được hỗ trợ đào tạo nhưng bị mất việc làm do nguyên nhân khách quan thì Ủy ban nhân dân cấp xã xem xét, quyết định tiếp tục hỗ trợ đào tạo để chuyển đổi việc làm theo chính sách quy định tại Quyết định này, nhưng tối đa không quá 03 lần.</w:t>
      </w:r>
    </w:p>
    <w:p>
      <w:r>
        <w:t>Điều 4. Nguồn kinh phí</w:t>
      </w:r>
    </w:p>
    <w:p>
      <w:r>
        <w:t>1. Ngân sách Trung ương thực hiện các Chương trình mục tiêu quốc gia, các chương trình, đề án, dự án sử dụng ngân sách nhà nước để hỗ trợ đào tạo nghề cho người lao động.</w:t>
      </w:r>
    </w:p>
    <w:p>
      <w:r>
        <w:t>2. Ngân sách địa phương và nguồn đóng góp của doanh nghiệp và các nguồn huy động tài trợ hợp pháp khác.</w:t>
      </w:r>
    </w:p>
    <w:p>
      <w:r>
        <w:t>Điều 5. Hiệu lực thi hành</w:t>
      </w:r>
    </w:p>
    <w:p>
      <w:r>
        <w:t>1. Quyết định này có hiệu lực thi hành kể từ ngày 15 tháng 10 năm 2023 và thay thế Quyết định số 16/2018/QĐ-UBND ngày 28 tháng 3 năm 2018 của Ủy ban nhân dân tỉnh Điện Biên phê duyệt Danh mục nghề đào tạo, mức chi phí đào tạo, mức hỗ trợ cụ thể đối với từng nhóm đối tượng theo Quyết định số 46/2015/QĐ-TTg ngày 28 tháng 9 năm 2015 của Thủ tướng Chính phủ Quy định chính sách hỗ trợ đào tạo trình độ sơ cấp, đào tạo dưới 3 tháng trên địa bàn tỉnh Điện Biên.</w:t>
      </w:r>
    </w:p>
    <w:p>
      <w:r>
        <w:t>2. Những khóa đào tạo khai giảng trước ngày Quyết định này có hiệu lực thi hành thì tiếp tục thực hiện theo Quyết định số 16/2018/QĐ-UBND ngày 28 tháng 3 năm 2018 của Ủy ban nhân dân tỉnh Điện Biên phê duyệt Danh mục nghề đào tạo, mức chi phí đào tạo, mức hỗ trợ cụ thể đối với từng nhóm đối tượng theo Quyết định số 46/2015/QĐ-TTg ngày 28 tháng 9 năm 2015 của Thủ tướng Chính phủ Quy định chính sách hỗ trợ đào tạo trình độ sơ cấp, đào tạo dưới 3 tháng trên địa bàn tỉnh Điện Biên.</w:t>
      </w:r>
    </w:p>
    <w:p>
      <w:r>
        <w:t>Điều 6.   Tổ chức thực hiện</w:t>
      </w:r>
    </w:p>
    <w:p>
      <w:r>
        <w:t>Chánh Văn phòng Ủy ban nhân dân tỉnh; Giám đốc các Sở: Lao động - Thương binh và Xã hội, Tài chính; Chủ tịch Ủy ban nhân dân các huyện, thị xã, thành phố; Hiệu trưởng/Giám đốc các cơ sở đào tạo và Thủ trưởng các đơn vị và các tổ chức, cá nhân có liên quan chịu trách nhiệm thi hành Quyết định này./.</w:t>
      </w:r>
    </w:p>
    <w:p>
      <w:r>
        <w:t>TM. ỦY BAN NHÂN DÂN</w:t>
      </w:r>
    </w:p>
    <w:p>
      <w:r>
        <w:t>CHỦ TỊCH</w:t>
      </w:r>
    </w:p>
    <w:p>
      <w:r>
        <w:t>Lê Thành Đô</w:t>
      </w:r>
    </w:p>
    <w:p>
      <w:r>
        <w:t>DANH MỤC</w:t>
      </w:r>
    </w:p>
    <w:p>
      <w:r>
        <w:t>NGHỀ, MỨC CHI PHÍ ĐÀO TẠO VÀ MỨC HỖ TRỢ ĐÀO TẠO TRÌNH ĐỘ SƠ CẤP, ĐÀO TẠO DƯỚI 3 THÁNG TRÊN ĐỊA BÀN TỈNH ĐIỆN BIÊN</w:t>
      </w:r>
    </w:p>
    <w:p>
      <w:r>
        <w:t>(Kèm theo Quyết định số: 18/2023/QĐ-UBND ngày 29/9/2023 của UBND tỉnh Điện Biên)</w:t>
      </w:r>
    </w:p>
    <w:p>
      <w:r>
        <w:t>Stt</w:t>
      </w:r>
    </w:p>
    <w:p>
      <w:r>
        <w:t>Tên nghề đào tạo</w:t>
      </w:r>
    </w:p>
    <w:p>
      <w:r>
        <w:t>Thời gian đào tạo (tháng)</w:t>
      </w:r>
    </w:p>
    <w:p>
      <w:r>
        <w:t>Số giờ học trong chương trình đào tạo (giờ)</w:t>
      </w:r>
    </w:p>
    <w:p>
      <w:r>
        <w:t>Mức chi phí đào tạo   (đồng/người</w:t>
      </w:r>
    </w:p>
    <w:p>
      <w:r>
        <w:t>/khóa học)</w:t>
      </w:r>
    </w:p>
    <w:p>
      <w:r>
        <w:t>Mức hỗ trợ đối với từng nhóm đối tượng   (đồng/người/khóa học)</w:t>
      </w:r>
    </w:p>
    <w:p>
      <w:r>
        <w:t>Đối tượng</w:t>
      </w:r>
    </w:p>
    <w:p>
      <w:r>
        <w:t>1</w:t>
      </w:r>
    </w:p>
    <w:p>
      <w:r>
        <w:t>Đối tượng</w:t>
      </w:r>
    </w:p>
    <w:p>
      <w:r>
        <w:t>2</w:t>
      </w:r>
    </w:p>
    <w:p>
      <w:r>
        <w:t>Đối tượng</w:t>
      </w:r>
    </w:p>
    <w:p>
      <w:r>
        <w:t>3</w:t>
      </w:r>
    </w:p>
    <w:p>
      <w:r>
        <w:t>Đối tượng</w:t>
      </w:r>
    </w:p>
    <w:p>
      <w:r>
        <w:t>4</w:t>
      </w:r>
    </w:p>
    <w:p>
      <w:r>
        <w:t>Đối tượng</w:t>
      </w:r>
    </w:p>
    <w:p>
      <w:r>
        <w:t>5</w:t>
      </w:r>
    </w:p>
    <w:p>
      <w:r>
        <w:t>A</w:t>
      </w:r>
    </w:p>
    <w:p>
      <w:r>
        <w:t>Nghề Nông nghiệp: 64 nghề</w:t>
      </w:r>
    </w:p>
    <w:p>
      <w:r>
        <w:t>I</w:t>
      </w:r>
    </w:p>
    <w:p>
      <w:r>
        <w:t>Sơ cấp: 12 nghề</w:t>
      </w:r>
    </w:p>
    <w:p>
      <w:r>
        <w:t>1</w:t>
      </w:r>
    </w:p>
    <w:p>
      <w:r>
        <w:t>Kỹ thuật sản xuất và bảo quản, chế biến cây dược liệu</w:t>
      </w:r>
    </w:p>
    <w:p>
      <w:r>
        <w:t>3</w:t>
      </w:r>
    </w:p>
    <w:p>
      <w:r>
        <w:t>420</w:t>
      </w:r>
    </w:p>
    <w:p>
      <w:r>
        <w:t>4.000.000</w:t>
      </w:r>
    </w:p>
    <w:p>
      <w:r>
        <w:t>4.000.000</w:t>
      </w:r>
    </w:p>
    <w:p>
      <w:r>
        <w:t>4.000.000</w:t>
      </w:r>
    </w:p>
    <w:p>
      <w:r>
        <w:t>3.000.000</w:t>
      </w:r>
    </w:p>
    <w:p>
      <w:r>
        <w:t>2.500.000</w:t>
      </w:r>
    </w:p>
    <w:p>
      <w:r>
        <w:t>2.000.000</w:t>
      </w:r>
    </w:p>
    <w:p>
      <w:r>
        <w:t>2</w:t>
      </w:r>
    </w:p>
    <w:p>
      <w:r>
        <w:t>Kỹ thuật chăn nuôi, phòng trị bệnh cho lợn</w:t>
      </w:r>
    </w:p>
    <w:p>
      <w:r>
        <w:t>3</w:t>
      </w:r>
    </w:p>
    <w:p>
      <w:r>
        <w:t>420</w:t>
      </w:r>
    </w:p>
    <w:p>
      <w:r>
        <w:t>4.000.000</w:t>
      </w:r>
    </w:p>
    <w:p>
      <w:r>
        <w:t>4.000.000</w:t>
      </w:r>
    </w:p>
    <w:p>
      <w:r>
        <w:t>4.000.000</w:t>
      </w:r>
    </w:p>
    <w:p>
      <w:r>
        <w:t>3.000.000</w:t>
      </w:r>
    </w:p>
    <w:p>
      <w:r>
        <w:t>2.500.000</w:t>
      </w:r>
    </w:p>
    <w:p>
      <w:r>
        <w:t>2.000.000</w:t>
      </w:r>
    </w:p>
    <w:p>
      <w:r>
        <w:t>3</w:t>
      </w:r>
    </w:p>
    <w:p>
      <w:r>
        <w:t>Kỹ thuật chăn nuôi, phòng trị bệnh cho gia cầm</w:t>
      </w:r>
    </w:p>
    <w:p>
      <w:r>
        <w:t>3</w:t>
      </w:r>
    </w:p>
    <w:p>
      <w:r>
        <w:t>420</w:t>
      </w:r>
    </w:p>
    <w:p>
      <w:r>
        <w:t>4.000.000</w:t>
      </w:r>
    </w:p>
    <w:p>
      <w:r>
        <w:t>4.000.000</w:t>
      </w:r>
    </w:p>
    <w:p>
      <w:r>
        <w:t>4.000.000</w:t>
      </w:r>
    </w:p>
    <w:p>
      <w:r>
        <w:t>3.000.000</w:t>
      </w:r>
    </w:p>
    <w:p>
      <w:r>
        <w:t>2.500.000</w:t>
      </w:r>
    </w:p>
    <w:p>
      <w:r>
        <w:t>2.000.000</w:t>
      </w:r>
    </w:p>
    <w:p>
      <w:r>
        <w:t>4</w:t>
      </w:r>
    </w:p>
    <w:p>
      <w:r>
        <w:t>Kỹ thuật chăn nuôi, phòng trị bệnh cho dê</w:t>
      </w:r>
    </w:p>
    <w:p>
      <w:r>
        <w:t>3</w:t>
      </w:r>
    </w:p>
    <w:p>
      <w:r>
        <w:t>420</w:t>
      </w:r>
    </w:p>
    <w:p>
      <w:r>
        <w:t>4.000.000</w:t>
      </w:r>
    </w:p>
    <w:p>
      <w:r>
        <w:t>4.000.000</w:t>
      </w:r>
    </w:p>
    <w:p>
      <w:r>
        <w:t>4.000.000</w:t>
      </w:r>
    </w:p>
    <w:p>
      <w:r>
        <w:t>3.000.000</w:t>
      </w:r>
    </w:p>
    <w:p>
      <w:r>
        <w:t>2.500.000</w:t>
      </w:r>
    </w:p>
    <w:p>
      <w:r>
        <w:t>2.000.000</w:t>
      </w:r>
    </w:p>
    <w:p>
      <w:r>
        <w:t>5</w:t>
      </w:r>
    </w:p>
    <w:p>
      <w:r>
        <w:t>Kỹ thuật chăn nuôi, phòng trị bệnh cho trâu, bò</w:t>
      </w:r>
    </w:p>
    <w:p>
      <w:r>
        <w:t>3</w:t>
      </w:r>
    </w:p>
    <w:p>
      <w:r>
        <w:t>420</w:t>
      </w:r>
    </w:p>
    <w:p>
      <w:r>
        <w:t>4.000.000</w:t>
      </w:r>
    </w:p>
    <w:p>
      <w:r>
        <w:t>4.000.000</w:t>
      </w:r>
    </w:p>
    <w:p>
      <w:r>
        <w:t>4.000.000</w:t>
      </w:r>
    </w:p>
    <w:p>
      <w:r>
        <w:t>3.000.000</w:t>
      </w:r>
    </w:p>
    <w:p>
      <w:r>
        <w:t>2.500.000</w:t>
      </w:r>
    </w:p>
    <w:p>
      <w:r>
        <w:t>2.000.000</w:t>
      </w:r>
    </w:p>
    <w:p>
      <w:r>
        <w:t>6</w:t>
      </w:r>
    </w:p>
    <w:p>
      <w:r>
        <w:t>Kỹ thuật chăn nuôi gà đồi, vườn</w:t>
      </w:r>
    </w:p>
    <w:p>
      <w:r>
        <w:t>3</w:t>
      </w:r>
    </w:p>
    <w:p>
      <w:r>
        <w:t>420</w:t>
      </w:r>
    </w:p>
    <w:p>
      <w:r>
        <w:t>4.000.000</w:t>
      </w:r>
    </w:p>
    <w:p>
      <w:r>
        <w:t>4.000.000</w:t>
      </w:r>
    </w:p>
    <w:p>
      <w:r>
        <w:t>4.000.000</w:t>
      </w:r>
    </w:p>
    <w:p>
      <w:r>
        <w:t>3.000.000</w:t>
      </w:r>
    </w:p>
    <w:p>
      <w:r>
        <w:t>2.500.000</w:t>
      </w:r>
    </w:p>
    <w:p>
      <w:r>
        <w:t>2.000.000</w:t>
      </w:r>
    </w:p>
    <w:p>
      <w:r>
        <w:t>7</w:t>
      </w:r>
    </w:p>
    <w:p>
      <w:r>
        <w:t>Kỹ thuật chăn nuôi lợn theo mô hình chuồng trại Thái Lan</w:t>
      </w:r>
    </w:p>
    <w:p>
      <w:r>
        <w:t>3</w:t>
      </w:r>
    </w:p>
    <w:p>
      <w:r>
        <w:t>420</w:t>
      </w:r>
    </w:p>
    <w:p>
      <w:r>
        <w:t>4.000.000</w:t>
      </w:r>
    </w:p>
    <w:p>
      <w:r>
        <w:t>4.000.000</w:t>
      </w:r>
    </w:p>
    <w:p>
      <w:r>
        <w:t>4.000.000</w:t>
      </w:r>
    </w:p>
    <w:p>
      <w:r>
        <w:t>3.000.000</w:t>
      </w:r>
    </w:p>
    <w:p>
      <w:r>
        <w:t>2.500.000</w:t>
      </w:r>
    </w:p>
    <w:p>
      <w:r>
        <w:t>2.000.000</w:t>
      </w:r>
    </w:p>
    <w:p>
      <w:r>
        <w:t>8</w:t>
      </w:r>
    </w:p>
    <w:p>
      <w:r>
        <w:t>Kỹ thuật chăn nuôi, phòng trị bệnh cho thủy cầm (ngan, vịt, ngỗng)</w:t>
      </w:r>
    </w:p>
    <w:p>
      <w:r>
        <w:t>3</w:t>
      </w:r>
    </w:p>
    <w:p>
      <w:r>
        <w:t>420</w:t>
      </w:r>
    </w:p>
    <w:p>
      <w:r>
        <w:t>4.000.000</w:t>
      </w:r>
    </w:p>
    <w:p>
      <w:r>
        <w:t>4.000.000</w:t>
      </w:r>
    </w:p>
    <w:p>
      <w:r>
        <w:t>4.000.000</w:t>
      </w:r>
    </w:p>
    <w:p>
      <w:r>
        <w:t>3.000.000</w:t>
      </w:r>
    </w:p>
    <w:p>
      <w:r>
        <w:t>2.500.000</w:t>
      </w:r>
    </w:p>
    <w:p>
      <w:r>
        <w:t>2.000.000</w:t>
      </w:r>
    </w:p>
    <w:p>
      <w:r>
        <w:t>9</w:t>
      </w:r>
    </w:p>
    <w:p>
      <w:r>
        <w:t>Kỹ thuật chăn nuôi lợn nái</w:t>
      </w:r>
    </w:p>
    <w:p>
      <w:r>
        <w:t>3</w:t>
      </w:r>
    </w:p>
    <w:p>
      <w:r>
        <w:t>420</w:t>
      </w:r>
    </w:p>
    <w:p>
      <w:r>
        <w:t>4.000.000</w:t>
      </w:r>
    </w:p>
    <w:p>
      <w:r>
        <w:t>4.000.000</w:t>
      </w:r>
    </w:p>
    <w:p>
      <w:r>
        <w:t>4.000.000</w:t>
      </w:r>
    </w:p>
    <w:p>
      <w:r>
        <w:t>3.000.000</w:t>
      </w:r>
    </w:p>
    <w:p>
      <w:r>
        <w:t>2.500.000</w:t>
      </w:r>
    </w:p>
    <w:p>
      <w:r>
        <w:t>2.000.000</w:t>
      </w:r>
    </w:p>
    <w:p>
      <w:r>
        <w:t>10</w:t>
      </w:r>
    </w:p>
    <w:p>
      <w:r>
        <w:t>Kỹ thuật bảo quản, chế biến, đan mây tre</w:t>
      </w:r>
    </w:p>
    <w:p>
      <w:r>
        <w:t>3</w:t>
      </w:r>
    </w:p>
    <w:p>
      <w:r>
        <w:t>420</w:t>
      </w:r>
    </w:p>
    <w:p>
      <w:r>
        <w:t>4.000.000</w:t>
      </w:r>
    </w:p>
    <w:p>
      <w:r>
        <w:t>4.000.000</w:t>
      </w:r>
    </w:p>
    <w:p>
      <w:r>
        <w:t>4.000.000</w:t>
      </w:r>
    </w:p>
    <w:p>
      <w:r>
        <w:t>3.000.000</w:t>
      </w:r>
    </w:p>
    <w:p>
      <w:r>
        <w:t>2.500.000</w:t>
      </w:r>
    </w:p>
    <w:p>
      <w:r>
        <w:t>2.000.000</w:t>
      </w:r>
    </w:p>
    <w:p>
      <w:r>
        <w:t>11</w:t>
      </w:r>
    </w:p>
    <w:p>
      <w:r>
        <w:t>Bảo vệ thực vật cơ sở (xã, thôn, bản)</w:t>
      </w:r>
    </w:p>
    <w:p>
      <w:r>
        <w:t>3</w:t>
      </w:r>
    </w:p>
    <w:p>
      <w:r>
        <w:t>420</w:t>
      </w:r>
    </w:p>
    <w:p>
      <w:r>
        <w:t>4.000.000</w:t>
      </w:r>
    </w:p>
    <w:p>
      <w:r>
        <w:t>4.000.000</w:t>
      </w:r>
    </w:p>
    <w:p>
      <w:r>
        <w:t>4.000.000</w:t>
      </w:r>
    </w:p>
    <w:p>
      <w:r>
        <w:t>3.000.000</w:t>
      </w:r>
    </w:p>
    <w:p>
      <w:r>
        <w:t>2.500.000</w:t>
      </w:r>
    </w:p>
    <w:p>
      <w:r>
        <w:t>2.000.000</w:t>
      </w:r>
    </w:p>
    <w:p>
      <w:r>
        <w:t>12</w:t>
      </w:r>
    </w:p>
    <w:p>
      <w:r>
        <w:t>Thú y viên xã, thôn, bản</w:t>
      </w:r>
    </w:p>
    <w:p>
      <w:r>
        <w:t>3</w:t>
      </w:r>
    </w:p>
    <w:p>
      <w:r>
        <w:t>420</w:t>
      </w:r>
    </w:p>
    <w:p>
      <w:r>
        <w:t>4.000.000</w:t>
      </w:r>
    </w:p>
    <w:p>
      <w:r>
        <w:t>4.000.000</w:t>
      </w:r>
    </w:p>
    <w:p>
      <w:r>
        <w:t>4.000.000</w:t>
      </w:r>
    </w:p>
    <w:p>
      <w:r>
        <w:t>3.000.000</w:t>
      </w:r>
    </w:p>
    <w:p>
      <w:r>
        <w:t>2.500.000</w:t>
      </w:r>
    </w:p>
    <w:p>
      <w:r>
        <w:t>2.000.000</w:t>
      </w:r>
    </w:p>
    <w:p>
      <w:r>
        <w:t>II</w:t>
      </w:r>
    </w:p>
    <w:p>
      <w:r>
        <w:t>Đào tạo dưới 3 tháng: 52 nghề</w:t>
      </w:r>
    </w:p>
    <w:p>
      <w:r>
        <w:t>1</w:t>
      </w:r>
    </w:p>
    <w:p>
      <w:r>
        <w:t>Sản xuất, kinh doanh cây giống lâm nghiệp</w:t>
      </w:r>
    </w:p>
    <w:p>
      <w:r>
        <w:t>2</w:t>
      </w:r>
    </w:p>
    <w:p>
      <w:r>
        <w:t>280</w:t>
      </w:r>
    </w:p>
    <w:p>
      <w:r>
        <w:t>2.700.000</w:t>
      </w:r>
    </w:p>
    <w:p>
      <w:r>
        <w:t>2.700.000</w:t>
      </w:r>
    </w:p>
    <w:p>
      <w:r>
        <w:t>2.700.000</w:t>
      </w:r>
    </w:p>
    <w:p>
      <w:r>
        <w:t>2.500.000</w:t>
      </w:r>
    </w:p>
    <w:p>
      <w:r>
        <w:t>2.200.000</w:t>
      </w:r>
    </w:p>
    <w:p>
      <w:r>
        <w:t>1.800.000</w:t>
      </w:r>
    </w:p>
    <w:p>
      <w:r>
        <w:t>2</w:t>
      </w:r>
    </w:p>
    <w:p>
      <w:r>
        <w:t>Kỹ thuật trồng chuối</w:t>
      </w:r>
    </w:p>
    <w:p>
      <w:r>
        <w:t>2</w:t>
      </w:r>
    </w:p>
    <w:p>
      <w:r>
        <w:t>280</w:t>
      </w:r>
    </w:p>
    <w:p>
      <w:r>
        <w:t>2.700.000</w:t>
      </w:r>
    </w:p>
    <w:p>
      <w:r>
        <w:t>2.700.000</w:t>
      </w:r>
    </w:p>
    <w:p>
      <w:r>
        <w:t>2.700.000</w:t>
      </w:r>
    </w:p>
    <w:p>
      <w:r>
        <w:t>2.500.000</w:t>
      </w:r>
    </w:p>
    <w:p>
      <w:r>
        <w:t>2.200.000</w:t>
      </w:r>
    </w:p>
    <w:p>
      <w:r>
        <w:t>1.800.000</w:t>
      </w:r>
    </w:p>
    <w:p>
      <w:r>
        <w:t>3</w:t>
      </w:r>
    </w:p>
    <w:p>
      <w:r>
        <w:t>Kỹ thuật trồng, chăm sóc, thu hoạch mủ cao su</w:t>
      </w:r>
    </w:p>
    <w:p>
      <w:r>
        <w:t>2</w:t>
      </w:r>
    </w:p>
    <w:p>
      <w:r>
        <w:t>280</w:t>
      </w:r>
    </w:p>
    <w:p>
      <w:r>
        <w:t>2.700.000</w:t>
      </w:r>
    </w:p>
    <w:p>
      <w:r>
        <w:t>2.700.000</w:t>
      </w:r>
    </w:p>
    <w:p>
      <w:r>
        <w:t>2.700.000</w:t>
      </w:r>
    </w:p>
    <w:p>
      <w:r>
        <w:t>2.500.000</w:t>
      </w:r>
    </w:p>
    <w:p>
      <w:r>
        <w:t>2.200.000</w:t>
      </w:r>
    </w:p>
    <w:p>
      <w:r>
        <w:t>1.800.000</w:t>
      </w:r>
    </w:p>
    <w:p>
      <w:r>
        <w:t>4</w:t>
      </w:r>
    </w:p>
    <w:p>
      <w:r>
        <w:t>Kỹ thuật trồng và khai thác rừng</w:t>
      </w:r>
    </w:p>
    <w:p>
      <w:r>
        <w:t>2</w:t>
      </w:r>
    </w:p>
    <w:p>
      <w:r>
        <w:t>280</w:t>
      </w:r>
    </w:p>
    <w:p>
      <w:r>
        <w:t>2.700.000</w:t>
      </w:r>
    </w:p>
    <w:p>
      <w:r>
        <w:t>2.700.000</w:t>
      </w:r>
    </w:p>
    <w:p>
      <w:r>
        <w:t>2.700.000</w:t>
      </w:r>
    </w:p>
    <w:p>
      <w:r>
        <w:t>2.500.000</w:t>
      </w:r>
    </w:p>
    <w:p>
      <w:r>
        <w:t>2.200.000</w:t>
      </w:r>
    </w:p>
    <w:p>
      <w:r>
        <w:t>1.800.000</w:t>
      </w:r>
    </w:p>
    <w:p>
      <w:r>
        <w:t>5</w:t>
      </w:r>
    </w:p>
    <w:p>
      <w:r>
        <w:t>Kỹ thuật trồng, nuôi thả cánh kiến</w:t>
      </w:r>
    </w:p>
    <w:p>
      <w:r>
        <w:t>2</w:t>
      </w:r>
    </w:p>
    <w:p>
      <w:r>
        <w:t>280</w:t>
      </w:r>
    </w:p>
    <w:p>
      <w:r>
        <w:t>2.700.000</w:t>
      </w:r>
    </w:p>
    <w:p>
      <w:r>
        <w:t>2.700.000</w:t>
      </w:r>
    </w:p>
    <w:p>
      <w:r>
        <w:t>2.700.000</w:t>
      </w:r>
    </w:p>
    <w:p>
      <w:r>
        <w:t>2.500.000</w:t>
      </w:r>
    </w:p>
    <w:p>
      <w:r>
        <w:t>2.200.000</w:t>
      </w:r>
    </w:p>
    <w:p>
      <w:r>
        <w:t>1.800.000</w:t>
      </w:r>
    </w:p>
    <w:p>
      <w:r>
        <w:t>6</w:t>
      </w:r>
    </w:p>
    <w:p>
      <w:r>
        <w:t>Kỹ thuật trồng cây dưới tán rừng (sa nhân, thảo quả)</w:t>
      </w:r>
    </w:p>
    <w:p>
      <w:r>
        <w:t>2</w:t>
      </w:r>
    </w:p>
    <w:p>
      <w:r>
        <w:t>280</w:t>
      </w:r>
    </w:p>
    <w:p>
      <w:r>
        <w:t>2.700.000</w:t>
      </w:r>
    </w:p>
    <w:p>
      <w:r>
        <w:t>2.700.000</w:t>
      </w:r>
    </w:p>
    <w:p>
      <w:r>
        <w:t>2.700.000</w:t>
      </w:r>
    </w:p>
    <w:p>
      <w:r>
        <w:t>2.500.000</w:t>
      </w:r>
    </w:p>
    <w:p>
      <w:r>
        <w:t>2.200.000</w:t>
      </w:r>
    </w:p>
    <w:p>
      <w:r>
        <w:t>1.800.000</w:t>
      </w:r>
    </w:p>
    <w:p>
      <w:r>
        <w:t>7</w:t>
      </w:r>
    </w:p>
    <w:p>
      <w:r>
        <w:t>Kỹ thuật trồng và chăm sóc cây Mắc ca</w:t>
      </w:r>
    </w:p>
    <w:p>
      <w:r>
        <w:t>2</w:t>
      </w:r>
    </w:p>
    <w:p>
      <w:r>
        <w:t>280</w:t>
      </w:r>
    </w:p>
    <w:p>
      <w:r>
        <w:t>2.700.000</w:t>
      </w:r>
    </w:p>
    <w:p>
      <w:r>
        <w:t>2.700.000</w:t>
      </w:r>
    </w:p>
    <w:p>
      <w:r>
        <w:t>2.700.000</w:t>
      </w:r>
    </w:p>
    <w:p>
      <w:r>
        <w:t>2.500.000</w:t>
      </w:r>
    </w:p>
    <w:p>
      <w:r>
        <w:t>2.200.000</w:t>
      </w:r>
    </w:p>
    <w:p>
      <w:r>
        <w:t>1.800.000</w:t>
      </w:r>
    </w:p>
    <w:p>
      <w:r>
        <w:t>8</w:t>
      </w:r>
    </w:p>
    <w:p>
      <w:r>
        <w:t>Kỹ thuật trồng táo mèo (sơn tra)</w:t>
      </w:r>
    </w:p>
    <w:p>
      <w:r>
        <w:t>2</w:t>
      </w:r>
    </w:p>
    <w:p>
      <w:r>
        <w:t>280</w:t>
      </w:r>
    </w:p>
    <w:p>
      <w:r>
        <w:t>2.700.000</w:t>
      </w:r>
    </w:p>
    <w:p>
      <w:r>
        <w:t>2.700.000</w:t>
      </w:r>
    </w:p>
    <w:p>
      <w:r>
        <w:t>2.700.000</w:t>
      </w:r>
    </w:p>
    <w:p>
      <w:r>
        <w:t>2.500.000</w:t>
      </w:r>
    </w:p>
    <w:p>
      <w:r>
        <w:t>2.200.000</w:t>
      </w:r>
    </w:p>
    <w:p>
      <w:r>
        <w:t>1.800.000</w:t>
      </w:r>
    </w:p>
    <w:p>
      <w:r>
        <w:t>9</w:t>
      </w:r>
    </w:p>
    <w:p>
      <w:r>
        <w:t>Kỹ thuật trồng - quản lý dịch hại trên cây lúa</w:t>
      </w:r>
    </w:p>
    <w:p>
      <w:r>
        <w:t>2</w:t>
      </w:r>
    </w:p>
    <w:p>
      <w:r>
        <w:t>280</w:t>
      </w:r>
    </w:p>
    <w:p>
      <w:r>
        <w:t>2.700.000</w:t>
      </w:r>
    </w:p>
    <w:p>
      <w:r>
        <w:t>2.700.000</w:t>
      </w:r>
    </w:p>
    <w:p>
      <w:r>
        <w:t>2.700.000</w:t>
      </w:r>
    </w:p>
    <w:p>
      <w:r>
        <w:t>2.500.000</w:t>
      </w:r>
    </w:p>
    <w:p>
      <w:r>
        <w:t>2.200.000</w:t>
      </w:r>
    </w:p>
    <w:p>
      <w:r>
        <w:t>1.800.000</w:t>
      </w:r>
    </w:p>
    <w:p>
      <w:r>
        <w:t>10</w:t>
      </w:r>
    </w:p>
    <w:p>
      <w:r>
        <w:t>Kỹ thuật trồng - quản lý dịch hại trên cây ngô</w:t>
      </w:r>
    </w:p>
    <w:p>
      <w:r>
        <w:t>2</w:t>
      </w:r>
    </w:p>
    <w:p>
      <w:r>
        <w:t>280</w:t>
      </w:r>
    </w:p>
    <w:p>
      <w:r>
        <w:t>2.700.000</w:t>
      </w:r>
    </w:p>
    <w:p>
      <w:r>
        <w:t>2.700.000</w:t>
      </w:r>
    </w:p>
    <w:p>
      <w:r>
        <w:t>2.700.000</w:t>
      </w:r>
    </w:p>
    <w:p>
      <w:r>
        <w:t>2.500.000</w:t>
      </w:r>
    </w:p>
    <w:p>
      <w:r>
        <w:t>2.200.000</w:t>
      </w:r>
    </w:p>
    <w:p>
      <w:r>
        <w:t>1.800.000</w:t>
      </w:r>
    </w:p>
    <w:p>
      <w:r>
        <w:t>11</w:t>
      </w:r>
    </w:p>
    <w:p>
      <w:r>
        <w:t>Kỹ thuật trồng - quản lý dịch hại đậu tương, lạc</w:t>
      </w:r>
    </w:p>
    <w:p>
      <w:r>
        <w:t>2</w:t>
      </w:r>
    </w:p>
    <w:p>
      <w:r>
        <w:t>280</w:t>
      </w:r>
    </w:p>
    <w:p>
      <w:r>
        <w:t>2.700.000</w:t>
      </w:r>
    </w:p>
    <w:p>
      <w:r>
        <w:t>2.700.000</w:t>
      </w:r>
    </w:p>
    <w:p>
      <w:r>
        <w:t>2.700.000</w:t>
      </w:r>
    </w:p>
    <w:p>
      <w:r>
        <w:t>2.500.000</w:t>
      </w:r>
    </w:p>
    <w:p>
      <w:r>
        <w:t>2.200.000</w:t>
      </w:r>
    </w:p>
    <w:p>
      <w:r>
        <w:t>1.800.000</w:t>
      </w:r>
    </w:p>
    <w:p>
      <w:r>
        <w:t>12</w:t>
      </w:r>
    </w:p>
    <w:p>
      <w:r>
        <w:t>Kỹ thuật sản xuất rau an toàn</w:t>
      </w:r>
    </w:p>
    <w:p>
      <w:r>
        <w:t>2</w:t>
      </w:r>
    </w:p>
    <w:p>
      <w:r>
        <w:t>280</w:t>
      </w:r>
    </w:p>
    <w:p>
      <w:r>
        <w:t>2.700.000</w:t>
      </w:r>
    </w:p>
    <w:p>
      <w:r>
        <w:t>2.700.000</w:t>
      </w:r>
    </w:p>
    <w:p>
      <w:r>
        <w:t>2.700.000</w:t>
      </w:r>
    </w:p>
    <w:p>
      <w:r>
        <w:t>2.500.000</w:t>
      </w:r>
    </w:p>
    <w:p>
      <w:r>
        <w:t>2.200.000</w:t>
      </w:r>
    </w:p>
    <w:p>
      <w:r>
        <w:t>1.800.000</w:t>
      </w:r>
    </w:p>
    <w:p>
      <w:r>
        <w:t>13</w:t>
      </w:r>
    </w:p>
    <w:p>
      <w:r>
        <w:t>Kỹ thuật thủy canh, trồng rau trong môi trường đô thị</w:t>
      </w:r>
    </w:p>
    <w:p>
      <w:r>
        <w:t>2</w:t>
      </w:r>
    </w:p>
    <w:p>
      <w:r>
        <w:t>280</w:t>
      </w:r>
    </w:p>
    <w:p>
      <w:r>
        <w:t>2.700.000</w:t>
      </w:r>
    </w:p>
    <w:p>
      <w:r>
        <w:t>2.700.000</w:t>
      </w:r>
    </w:p>
    <w:p>
      <w:r>
        <w:t>2.700.000</w:t>
      </w:r>
    </w:p>
    <w:p>
      <w:r>
        <w:t>2.500.000</w:t>
      </w:r>
    </w:p>
    <w:p>
      <w:r>
        <w:t>2.200.000</w:t>
      </w:r>
    </w:p>
    <w:p>
      <w:r>
        <w:t>1.800.000</w:t>
      </w:r>
    </w:p>
    <w:p>
      <w:r>
        <w:t>14</w:t>
      </w:r>
    </w:p>
    <w:p>
      <w:r>
        <w:t>Kỹ thuật chiết, ghép cây ăn quả</w:t>
      </w:r>
    </w:p>
    <w:p>
      <w:r>
        <w:t>2</w:t>
      </w:r>
    </w:p>
    <w:p>
      <w:r>
        <w:t>280</w:t>
      </w:r>
    </w:p>
    <w:p>
      <w:r>
        <w:t>2.700.000</w:t>
      </w:r>
    </w:p>
    <w:p>
      <w:r>
        <w:t>2.700.000</w:t>
      </w:r>
    </w:p>
    <w:p>
      <w:r>
        <w:t>2.700.000</w:t>
      </w:r>
    </w:p>
    <w:p>
      <w:r>
        <w:t>2.500.000</w:t>
      </w:r>
    </w:p>
    <w:p>
      <w:r>
        <w:t>2.200.000</w:t>
      </w:r>
    </w:p>
    <w:p>
      <w:r>
        <w:t>1.800.000</w:t>
      </w:r>
    </w:p>
    <w:p>
      <w:r>
        <w:t>15</w:t>
      </w:r>
    </w:p>
    <w:p>
      <w:r>
        <w:t>Kỹ thuật trồng hoa ly, đào, quất phục vụ tết</w:t>
      </w:r>
    </w:p>
    <w:p>
      <w:r>
        <w:t>2</w:t>
      </w:r>
    </w:p>
    <w:p>
      <w:r>
        <w:t>280</w:t>
      </w:r>
    </w:p>
    <w:p>
      <w:r>
        <w:t>2.700.000</w:t>
      </w:r>
    </w:p>
    <w:p>
      <w:r>
        <w:t>2.700.000</w:t>
      </w:r>
    </w:p>
    <w:p>
      <w:r>
        <w:t>2.700.000</w:t>
      </w:r>
    </w:p>
    <w:p>
      <w:r>
        <w:t>2.500.000</w:t>
      </w:r>
    </w:p>
    <w:p>
      <w:r>
        <w:t>2.200.000</w:t>
      </w:r>
    </w:p>
    <w:p>
      <w:r>
        <w:t>1.800.000</w:t>
      </w:r>
    </w:p>
    <w:p>
      <w:r>
        <w:t>16</w:t>
      </w:r>
    </w:p>
    <w:p>
      <w:r>
        <w:t>Kỹ thuật trồng hoa cây cảnh</w:t>
      </w:r>
    </w:p>
    <w:p>
      <w:r>
        <w:t>2</w:t>
      </w:r>
    </w:p>
    <w:p>
      <w:r>
        <w:t>280</w:t>
      </w:r>
    </w:p>
    <w:p>
      <w:r>
        <w:t>2.700.000</w:t>
      </w:r>
    </w:p>
    <w:p>
      <w:r>
        <w:t>2.700.000</w:t>
      </w:r>
    </w:p>
    <w:p>
      <w:r>
        <w:t>2.700.000</w:t>
      </w:r>
    </w:p>
    <w:p>
      <w:r>
        <w:t>2.500.000</w:t>
      </w:r>
    </w:p>
    <w:p>
      <w:r>
        <w:t>2.200.000</w:t>
      </w:r>
    </w:p>
    <w:p>
      <w:r>
        <w:t>1.800.000</w:t>
      </w:r>
    </w:p>
    <w:p>
      <w:r>
        <w:t>17</w:t>
      </w:r>
    </w:p>
    <w:p>
      <w:r>
        <w:t>Kỹ thuật trồng và bảo quản, sơ chế biến nấm</w:t>
      </w:r>
    </w:p>
    <w:p>
      <w:r>
        <w:t>2</w:t>
      </w:r>
    </w:p>
    <w:p>
      <w:r>
        <w:t>280</w:t>
      </w:r>
    </w:p>
    <w:p>
      <w:r>
        <w:t>2.700.000</w:t>
      </w:r>
    </w:p>
    <w:p>
      <w:r>
        <w:t>2.700.000</w:t>
      </w:r>
    </w:p>
    <w:p>
      <w:r>
        <w:t>2.700.000</w:t>
      </w:r>
    </w:p>
    <w:p>
      <w:r>
        <w:t>2.500.000</w:t>
      </w:r>
    </w:p>
    <w:p>
      <w:r>
        <w:t>2.200.000</w:t>
      </w:r>
    </w:p>
    <w:p>
      <w:r>
        <w:t>1.800.000</w:t>
      </w:r>
    </w:p>
    <w:p>
      <w:r>
        <w:t>18</w:t>
      </w:r>
    </w:p>
    <w:p>
      <w:r>
        <w:t>Kỹ thuật trồng, chăm sóc, thu hoạch, bảo quản và chế biến cà phê</w:t>
      </w:r>
    </w:p>
    <w:p>
      <w:r>
        <w:t>2</w:t>
      </w:r>
    </w:p>
    <w:p>
      <w:r>
        <w:t>280</w:t>
      </w:r>
    </w:p>
    <w:p>
      <w:r>
        <w:t>2.700.000</w:t>
      </w:r>
    </w:p>
    <w:p>
      <w:r>
        <w:t>2.700.000</w:t>
      </w:r>
    </w:p>
    <w:p>
      <w:r>
        <w:t>2.700.000</w:t>
      </w:r>
    </w:p>
    <w:p>
      <w:r>
        <w:t>2.500.000</w:t>
      </w:r>
    </w:p>
    <w:p>
      <w:r>
        <w:t>2.200.000</w:t>
      </w:r>
    </w:p>
    <w:p>
      <w:r>
        <w:t>1.800.000</w:t>
      </w:r>
    </w:p>
    <w:p>
      <w:r>
        <w:t>19</w:t>
      </w:r>
    </w:p>
    <w:p>
      <w:r>
        <w:t>Kỹ thuật trồng, chăm sóc, thu hoạch, bảo quản và chế biến dứa</w:t>
      </w:r>
    </w:p>
    <w:p>
      <w:r>
        <w:t>2</w:t>
      </w:r>
    </w:p>
    <w:p>
      <w:r>
        <w:t>280</w:t>
      </w:r>
    </w:p>
    <w:p>
      <w:r>
        <w:t>2.700.000</w:t>
      </w:r>
    </w:p>
    <w:p>
      <w:r>
        <w:t>2.700.000</w:t>
      </w:r>
    </w:p>
    <w:p>
      <w:r>
        <w:t>2.700.000</w:t>
      </w:r>
    </w:p>
    <w:p>
      <w:r>
        <w:t>2.500.000</w:t>
      </w:r>
    </w:p>
    <w:p>
      <w:r>
        <w:t>2.200.000</w:t>
      </w:r>
    </w:p>
    <w:p>
      <w:r>
        <w:t>1.800.000</w:t>
      </w:r>
    </w:p>
    <w:p>
      <w:r>
        <w:t>20</w:t>
      </w:r>
    </w:p>
    <w:p>
      <w:r>
        <w:t>Kỹ thuật trồng, chăm sóc, thu hoạch, bảo quản và chế biến dong riềng</w:t>
      </w:r>
    </w:p>
    <w:p>
      <w:r>
        <w:t>2</w:t>
      </w:r>
    </w:p>
    <w:p>
      <w:r>
        <w:t>280</w:t>
      </w:r>
    </w:p>
    <w:p>
      <w:r>
        <w:t>2.700.000</w:t>
      </w:r>
    </w:p>
    <w:p>
      <w:r>
        <w:t>2.700.000</w:t>
      </w:r>
    </w:p>
    <w:p>
      <w:r>
        <w:t>2.700.000</w:t>
      </w:r>
    </w:p>
    <w:p>
      <w:r>
        <w:t>2.500.000</w:t>
      </w:r>
    </w:p>
    <w:p>
      <w:r>
        <w:t>2.200.000</w:t>
      </w:r>
    </w:p>
    <w:p>
      <w:r>
        <w:t>1.800.000</w:t>
      </w:r>
    </w:p>
    <w:p>
      <w:r>
        <w:t>21</w:t>
      </w:r>
    </w:p>
    <w:p>
      <w:r>
        <w:t>Kỹ thuật trồng - quản lý dịch hại trên cây chè</w:t>
      </w:r>
    </w:p>
    <w:p>
      <w:r>
        <w:t>2</w:t>
      </w:r>
    </w:p>
    <w:p>
      <w:r>
        <w:t>280</w:t>
      </w:r>
    </w:p>
    <w:p>
      <w:r>
        <w:t>2.700.000</w:t>
      </w:r>
    </w:p>
    <w:p>
      <w:r>
        <w:t>2.700.000</w:t>
      </w:r>
    </w:p>
    <w:p>
      <w:r>
        <w:t>2.700.000</w:t>
      </w:r>
    </w:p>
    <w:p>
      <w:r>
        <w:t>2.500.000</w:t>
      </w:r>
    </w:p>
    <w:p>
      <w:r>
        <w:t>2.200.000</w:t>
      </w:r>
    </w:p>
    <w:p>
      <w:r>
        <w:t>1.800.000</w:t>
      </w:r>
    </w:p>
    <w:p>
      <w:r>
        <w:t>22</w:t>
      </w:r>
    </w:p>
    <w:p>
      <w:r>
        <w:t>Kỹ thuật trồng thâm canh cây ăn quả</w:t>
      </w:r>
    </w:p>
    <w:p>
      <w:r>
        <w:t>2</w:t>
      </w:r>
    </w:p>
    <w:p>
      <w:r>
        <w:t>280</w:t>
      </w:r>
    </w:p>
    <w:p>
      <w:r>
        <w:t>2.700.000</w:t>
      </w:r>
    </w:p>
    <w:p>
      <w:r>
        <w:t>2.700.000</w:t>
      </w:r>
    </w:p>
    <w:p>
      <w:r>
        <w:t>2.700.000</w:t>
      </w:r>
    </w:p>
    <w:p>
      <w:r>
        <w:t>2.500.000</w:t>
      </w:r>
    </w:p>
    <w:p>
      <w:r>
        <w:t>2.200.000</w:t>
      </w:r>
    </w:p>
    <w:p>
      <w:r>
        <w:t>1.800.000</w:t>
      </w:r>
    </w:p>
    <w:p>
      <w:r>
        <w:t>23</w:t>
      </w:r>
    </w:p>
    <w:p>
      <w:r>
        <w:t>Kỹ thuật trồng cây chanh leo</w:t>
      </w:r>
    </w:p>
    <w:p>
      <w:r>
        <w:t>2</w:t>
      </w:r>
    </w:p>
    <w:p>
      <w:r>
        <w:t>280</w:t>
      </w:r>
    </w:p>
    <w:p>
      <w:r>
        <w:t>2.700.000</w:t>
      </w:r>
    </w:p>
    <w:p>
      <w:r>
        <w:t>2.700.000</w:t>
      </w:r>
    </w:p>
    <w:p>
      <w:r>
        <w:t>2.700.000</w:t>
      </w:r>
    </w:p>
    <w:p>
      <w:r>
        <w:t>2.500.000</w:t>
      </w:r>
    </w:p>
    <w:p>
      <w:r>
        <w:t>2.200.000</w:t>
      </w:r>
    </w:p>
    <w:p>
      <w:r>
        <w:t>1.800.000</w:t>
      </w:r>
    </w:p>
    <w:p>
      <w:r>
        <w:t>24</w:t>
      </w:r>
    </w:p>
    <w:p>
      <w:r>
        <w:t>Kỹ thuật trồng cây măng tây</w:t>
      </w:r>
    </w:p>
    <w:p>
      <w:r>
        <w:t>2</w:t>
      </w:r>
    </w:p>
    <w:p>
      <w:r>
        <w:t>280</w:t>
      </w:r>
    </w:p>
    <w:p>
      <w:r>
        <w:t>2.700.000</w:t>
      </w:r>
    </w:p>
    <w:p>
      <w:r>
        <w:t>2.700.000</w:t>
      </w:r>
    </w:p>
    <w:p>
      <w:r>
        <w:t>2.700.000</w:t>
      </w:r>
    </w:p>
    <w:p>
      <w:r>
        <w:t>2.500.000</w:t>
      </w:r>
    </w:p>
    <w:p>
      <w:r>
        <w:t>2.200.000</w:t>
      </w:r>
    </w:p>
    <w:p>
      <w:r>
        <w:t>1.800.000</w:t>
      </w:r>
    </w:p>
    <w:p>
      <w:r>
        <w:t>25</w:t>
      </w:r>
    </w:p>
    <w:p>
      <w:r>
        <w:t>Kỹ thuật trồng và chăm sóc cây thanh long</w:t>
      </w:r>
    </w:p>
    <w:p>
      <w:r>
        <w:t>2</w:t>
      </w:r>
    </w:p>
    <w:p>
      <w:r>
        <w:t>280</w:t>
      </w:r>
    </w:p>
    <w:p>
      <w:r>
        <w:t>2.700.000</w:t>
      </w:r>
    </w:p>
    <w:p>
      <w:r>
        <w:t>2.700.000</w:t>
      </w:r>
    </w:p>
    <w:p>
      <w:r>
        <w:t>2.700.000</w:t>
      </w:r>
    </w:p>
    <w:p>
      <w:r>
        <w:t>2.500.000</w:t>
      </w:r>
    </w:p>
    <w:p>
      <w:r>
        <w:t>2.200.000</w:t>
      </w:r>
    </w:p>
    <w:p>
      <w:r>
        <w:t>1.800.000</w:t>
      </w:r>
    </w:p>
    <w:p>
      <w:r>
        <w:t>26</w:t>
      </w:r>
    </w:p>
    <w:p>
      <w:r>
        <w:t>Kỹ thuật trồng và chăm sóc cây quế</w:t>
      </w:r>
    </w:p>
    <w:p>
      <w:r>
        <w:t>2</w:t>
      </w:r>
    </w:p>
    <w:p>
      <w:r>
        <w:t>280</w:t>
      </w:r>
    </w:p>
    <w:p>
      <w:r>
        <w:t>2.700.000</w:t>
      </w:r>
    </w:p>
    <w:p>
      <w:r>
        <w:t>2.700.000</w:t>
      </w:r>
    </w:p>
    <w:p>
      <w:r>
        <w:t>2.700.000</w:t>
      </w:r>
    </w:p>
    <w:p>
      <w:r>
        <w:t>2.500.000</w:t>
      </w:r>
    </w:p>
    <w:p>
      <w:r>
        <w:t>2.200.000</w:t>
      </w:r>
    </w:p>
    <w:p>
      <w:r>
        <w:t>1.800.000</w:t>
      </w:r>
    </w:p>
    <w:p>
      <w:r>
        <w:t>27</w:t>
      </w:r>
    </w:p>
    <w:p>
      <w:r>
        <w:t>Kỹ thuật trồng cây bầu, bí, dưa, mướp</w:t>
      </w:r>
    </w:p>
    <w:p>
      <w:r>
        <w:t>2</w:t>
      </w:r>
    </w:p>
    <w:p>
      <w:r>
        <w:t>280</w:t>
      </w:r>
    </w:p>
    <w:p>
      <w:r>
        <w:t>2.700.000</w:t>
      </w:r>
    </w:p>
    <w:p>
      <w:r>
        <w:t>2.700.000</w:t>
      </w:r>
    </w:p>
    <w:p>
      <w:r>
        <w:t>2.700.000</w:t>
      </w:r>
    </w:p>
    <w:p>
      <w:r>
        <w:t>2.500.000</w:t>
      </w:r>
    </w:p>
    <w:p>
      <w:r>
        <w:t>2.200.000</w:t>
      </w:r>
    </w:p>
    <w:p>
      <w:r>
        <w:t>1.800.000</w:t>
      </w:r>
    </w:p>
    <w:p>
      <w:r>
        <w:t>28</w:t>
      </w:r>
    </w:p>
    <w:p>
      <w:r>
        <w:t>Kỹ thuật trồng, chăm sóc khoai tây</w:t>
      </w:r>
    </w:p>
    <w:p>
      <w:r>
        <w:t>2</w:t>
      </w:r>
    </w:p>
    <w:p>
      <w:r>
        <w:t>280</w:t>
      </w:r>
    </w:p>
    <w:p>
      <w:r>
        <w:t>2.700.000</w:t>
      </w:r>
    </w:p>
    <w:p>
      <w:r>
        <w:t>2.700.000</w:t>
      </w:r>
    </w:p>
    <w:p>
      <w:r>
        <w:t>2.700.000</w:t>
      </w:r>
    </w:p>
    <w:p>
      <w:r>
        <w:t>2.500.000</w:t>
      </w:r>
    </w:p>
    <w:p>
      <w:r>
        <w:t>2.200.000</w:t>
      </w:r>
    </w:p>
    <w:p>
      <w:r>
        <w:t>1.800.000</w:t>
      </w:r>
    </w:p>
    <w:p>
      <w:r>
        <w:t>29</w:t>
      </w:r>
    </w:p>
    <w:p>
      <w:r>
        <w:t>Kỹ thuật trồng, quản lý dịch hại và bảo quản khoai sọ</w:t>
      </w:r>
    </w:p>
    <w:p>
      <w:r>
        <w:t>2</w:t>
      </w:r>
    </w:p>
    <w:p>
      <w:r>
        <w:t>280</w:t>
      </w:r>
    </w:p>
    <w:p>
      <w:r>
        <w:t>2.700.000</w:t>
      </w:r>
    </w:p>
    <w:p>
      <w:r>
        <w:t>2.700.000</w:t>
      </w:r>
    </w:p>
    <w:p>
      <w:r>
        <w:t>2.700.000</w:t>
      </w:r>
    </w:p>
    <w:p>
      <w:r>
        <w:t>2.500.000</w:t>
      </w:r>
    </w:p>
    <w:p>
      <w:r>
        <w:t>2.200.000</w:t>
      </w:r>
    </w:p>
    <w:p>
      <w:r>
        <w:t>1.800.000</w:t>
      </w:r>
    </w:p>
    <w:p>
      <w:r>
        <w:t>30</w:t>
      </w:r>
    </w:p>
    <w:p>
      <w:r>
        <w:t>Kỹ thuật trồng rau mầm và rau thủy canh</w:t>
      </w:r>
    </w:p>
    <w:p>
      <w:r>
        <w:t>2</w:t>
      </w:r>
    </w:p>
    <w:p>
      <w:r>
        <w:t>280</w:t>
      </w:r>
    </w:p>
    <w:p>
      <w:r>
        <w:t>2.700.000</w:t>
      </w:r>
    </w:p>
    <w:p>
      <w:r>
        <w:t>2.700.000</w:t>
      </w:r>
    </w:p>
    <w:p>
      <w:r>
        <w:t>2.700.000</w:t>
      </w:r>
    </w:p>
    <w:p>
      <w:r>
        <w:t>2.500.000</w:t>
      </w:r>
    </w:p>
    <w:p>
      <w:r>
        <w:t>2.200.000</w:t>
      </w:r>
    </w:p>
    <w:p>
      <w:r>
        <w:t>1.800.000</w:t>
      </w:r>
    </w:p>
    <w:p>
      <w:r>
        <w:t>31</w:t>
      </w:r>
    </w:p>
    <w:p>
      <w:r>
        <w:t>Kỹ thuật trồng hành, tỏi, ớt</w:t>
      </w:r>
    </w:p>
    <w:p>
      <w:r>
        <w:t>2</w:t>
      </w:r>
    </w:p>
    <w:p>
      <w:r>
        <w:t>280</w:t>
      </w:r>
    </w:p>
    <w:p>
      <w:r>
        <w:t>2.700.000</w:t>
      </w:r>
    </w:p>
    <w:p>
      <w:r>
        <w:t>2.700.000</w:t>
      </w:r>
    </w:p>
    <w:p>
      <w:r>
        <w:t>2.700.000</w:t>
      </w:r>
    </w:p>
    <w:p>
      <w:r>
        <w:t>2.500.000</w:t>
      </w:r>
    </w:p>
    <w:p>
      <w:r>
        <w:t>2.200.000</w:t>
      </w:r>
    </w:p>
    <w:p>
      <w:r>
        <w:t>1.800.000</w:t>
      </w:r>
    </w:p>
    <w:p>
      <w:r>
        <w:t>32</w:t>
      </w:r>
    </w:p>
    <w:p>
      <w:r>
        <w:t>Kỹ thuật trồng và chăm sóc khoai lang, sắn</w:t>
      </w:r>
    </w:p>
    <w:p>
      <w:r>
        <w:t>2</w:t>
      </w:r>
    </w:p>
    <w:p>
      <w:r>
        <w:t>280</w:t>
      </w:r>
    </w:p>
    <w:p>
      <w:r>
        <w:t>2.700.000</w:t>
      </w:r>
    </w:p>
    <w:p>
      <w:r>
        <w:t>2.700.000</w:t>
      </w:r>
    </w:p>
    <w:p>
      <w:r>
        <w:t>2.700.000</w:t>
      </w:r>
    </w:p>
    <w:p>
      <w:r>
        <w:t>2.500.000</w:t>
      </w:r>
    </w:p>
    <w:p>
      <w:r>
        <w:t>2.200.000</w:t>
      </w:r>
    </w:p>
    <w:p>
      <w:r>
        <w:t>1.800.000</w:t>
      </w:r>
    </w:p>
    <w:p>
      <w:r>
        <w:t>33</w:t>
      </w:r>
    </w:p>
    <w:p>
      <w:r>
        <w:t>Kỹ thuật thụ tinh nhân tạo cho bò, lợn</w:t>
      </w:r>
    </w:p>
    <w:p>
      <w:r>
        <w:t>2</w:t>
      </w:r>
    </w:p>
    <w:p>
      <w:r>
        <w:t>280</w:t>
      </w:r>
    </w:p>
    <w:p>
      <w:r>
        <w:t>2.700.000</w:t>
      </w:r>
    </w:p>
    <w:p>
      <w:r>
        <w:t>2.700.000</w:t>
      </w:r>
    </w:p>
    <w:p>
      <w:r>
        <w:t>2.700.000</w:t>
      </w:r>
    </w:p>
    <w:p>
      <w:r>
        <w:t>2.500.000</w:t>
      </w:r>
    </w:p>
    <w:p>
      <w:r>
        <w:t>2.200.000</w:t>
      </w:r>
    </w:p>
    <w:p>
      <w:r>
        <w:t>1.800.000</w:t>
      </w:r>
    </w:p>
    <w:p>
      <w:r>
        <w:t>34</w:t>
      </w:r>
    </w:p>
    <w:p>
      <w:r>
        <w:t>Kỹ thuật nuôi, chăm sóc lợn rừng</w:t>
      </w:r>
    </w:p>
    <w:p>
      <w:r>
        <w:t>2</w:t>
      </w:r>
    </w:p>
    <w:p>
      <w:r>
        <w:t>280</w:t>
      </w:r>
    </w:p>
    <w:p>
      <w:r>
        <w:t>2.700.000</w:t>
      </w:r>
    </w:p>
    <w:p>
      <w:r>
        <w:t>2.700.000</w:t>
      </w:r>
    </w:p>
    <w:p>
      <w:r>
        <w:t>2.700.000</w:t>
      </w:r>
    </w:p>
    <w:p>
      <w:r>
        <w:t>2.500.000</w:t>
      </w:r>
    </w:p>
    <w:p>
      <w:r>
        <w:t>2.200.000</w:t>
      </w:r>
    </w:p>
    <w:p>
      <w:r>
        <w:t>1.800.000</w:t>
      </w:r>
    </w:p>
    <w:p>
      <w:r>
        <w:t>35</w:t>
      </w:r>
    </w:p>
    <w:p>
      <w:r>
        <w:t>Kỹ thuật nuôi, chăm sóc nhím, thỏ, loài gặm nhấm</w:t>
      </w:r>
    </w:p>
    <w:p>
      <w:r>
        <w:t>2</w:t>
      </w:r>
    </w:p>
    <w:p>
      <w:r>
        <w:t>280</w:t>
      </w:r>
    </w:p>
    <w:p>
      <w:r>
        <w:t>2.700.000</w:t>
      </w:r>
    </w:p>
    <w:p>
      <w:r>
        <w:t>2.700.000</w:t>
      </w:r>
    </w:p>
    <w:p>
      <w:r>
        <w:t>2.700.000</w:t>
      </w:r>
    </w:p>
    <w:p>
      <w:r>
        <w:t>2.500.000</w:t>
      </w:r>
    </w:p>
    <w:p>
      <w:r>
        <w:t>2.200.000</w:t>
      </w:r>
    </w:p>
    <w:p>
      <w:r>
        <w:t>1.800.000</w:t>
      </w:r>
    </w:p>
    <w:p>
      <w:r>
        <w:t>36</w:t>
      </w:r>
    </w:p>
    <w:p>
      <w:r>
        <w:t>Kỹ thuật nuôi, chăm sóc hươu, nai thương phẩm</w:t>
      </w:r>
    </w:p>
    <w:p>
      <w:r>
        <w:t>2</w:t>
      </w:r>
    </w:p>
    <w:p>
      <w:r>
        <w:t>280</w:t>
      </w:r>
    </w:p>
    <w:p>
      <w:r>
        <w:t>2.700.000</w:t>
      </w:r>
    </w:p>
    <w:p>
      <w:r>
        <w:t>2.700.000</w:t>
      </w:r>
    </w:p>
    <w:p>
      <w:r>
        <w:t>2.700.000</w:t>
      </w:r>
    </w:p>
    <w:p>
      <w:r>
        <w:t>2.500.000</w:t>
      </w:r>
    </w:p>
    <w:p>
      <w:r>
        <w:t>2.200.000</w:t>
      </w:r>
    </w:p>
    <w:p>
      <w:r>
        <w:t>1.800.000</w:t>
      </w:r>
    </w:p>
    <w:p>
      <w:r>
        <w:t>37</w:t>
      </w:r>
    </w:p>
    <w:p>
      <w:r>
        <w:t>Kỹ thuật sản xuất giống gia cầm, thủy cầm</w:t>
      </w:r>
    </w:p>
    <w:p>
      <w:r>
        <w:t>2</w:t>
      </w:r>
    </w:p>
    <w:p>
      <w:r>
        <w:t>280</w:t>
      </w:r>
    </w:p>
    <w:p>
      <w:r>
        <w:t>2.700.000</w:t>
      </w:r>
    </w:p>
    <w:p>
      <w:r>
        <w:t>2.700.000</w:t>
      </w:r>
    </w:p>
    <w:p>
      <w:r>
        <w:t>2.700.000</w:t>
      </w:r>
    </w:p>
    <w:p>
      <w:r>
        <w:t>2.500.000</w:t>
      </w:r>
    </w:p>
    <w:p>
      <w:r>
        <w:t>2.200.000</w:t>
      </w:r>
    </w:p>
    <w:p>
      <w:r>
        <w:t>1.800.000</w:t>
      </w:r>
    </w:p>
    <w:p>
      <w:r>
        <w:t>38</w:t>
      </w:r>
    </w:p>
    <w:p>
      <w:r>
        <w:t>Kỹ thuật nuôi ong lấy mật</w:t>
      </w:r>
    </w:p>
    <w:p>
      <w:r>
        <w:t>2</w:t>
      </w:r>
    </w:p>
    <w:p>
      <w:r>
        <w:t>280</w:t>
      </w:r>
    </w:p>
    <w:p>
      <w:r>
        <w:t>2.700.000</w:t>
      </w:r>
    </w:p>
    <w:p>
      <w:r>
        <w:t>2.700.000</w:t>
      </w:r>
    </w:p>
    <w:p>
      <w:r>
        <w:t>2.700.000</w:t>
      </w:r>
    </w:p>
    <w:p>
      <w:r>
        <w:t>2.500.000</w:t>
      </w:r>
    </w:p>
    <w:p>
      <w:r>
        <w:t>2.200.000</w:t>
      </w:r>
    </w:p>
    <w:p>
      <w:r>
        <w:t>1.800.000</w:t>
      </w:r>
    </w:p>
    <w:p>
      <w:r>
        <w:t>39</w:t>
      </w:r>
    </w:p>
    <w:p>
      <w:r>
        <w:t>Kỹ thuật nuôi tôm càng xanh trong ao</w:t>
      </w:r>
    </w:p>
    <w:p>
      <w:r>
        <w:t>2</w:t>
      </w:r>
    </w:p>
    <w:p>
      <w:r>
        <w:t>280</w:t>
      </w:r>
    </w:p>
    <w:p>
      <w:r>
        <w:t>2.700.000</w:t>
      </w:r>
    </w:p>
    <w:p>
      <w:r>
        <w:t>2.700.000</w:t>
      </w:r>
    </w:p>
    <w:p>
      <w:r>
        <w:t>2.700.000</w:t>
      </w:r>
    </w:p>
    <w:p>
      <w:r>
        <w:t>2.500.000</w:t>
      </w:r>
    </w:p>
    <w:p>
      <w:r>
        <w:t>2.200.000</w:t>
      </w:r>
    </w:p>
    <w:p>
      <w:r>
        <w:t>1.800.000</w:t>
      </w:r>
    </w:p>
    <w:p>
      <w:r>
        <w:t>40</w:t>
      </w:r>
    </w:p>
    <w:p>
      <w:r>
        <w:t>Kỹ thuật nuôi tôm càng xanh toàn đực trong ao</w:t>
      </w:r>
    </w:p>
    <w:p>
      <w:r>
        <w:t>2</w:t>
      </w:r>
    </w:p>
    <w:p>
      <w:r>
        <w:t>280</w:t>
      </w:r>
    </w:p>
    <w:p>
      <w:r>
        <w:t>2.700.000</w:t>
      </w:r>
    </w:p>
    <w:p>
      <w:r>
        <w:t>2.700.000</w:t>
      </w:r>
    </w:p>
    <w:p>
      <w:r>
        <w:t>2.700.000</w:t>
      </w:r>
    </w:p>
    <w:p>
      <w:r>
        <w:t>2.500.000</w:t>
      </w:r>
    </w:p>
    <w:p>
      <w:r>
        <w:t>2.200.000</w:t>
      </w:r>
    </w:p>
    <w:p>
      <w:r>
        <w:t>1.800.000</w:t>
      </w:r>
    </w:p>
    <w:p>
      <w:r>
        <w:t>41</w:t>
      </w:r>
    </w:p>
    <w:p>
      <w:r>
        <w:t>Sản xuất giống và nuôi ba ba thương phẩm</w:t>
      </w:r>
    </w:p>
    <w:p>
      <w:r>
        <w:t>2</w:t>
      </w:r>
    </w:p>
    <w:p>
      <w:r>
        <w:t>280</w:t>
      </w:r>
    </w:p>
    <w:p>
      <w:r>
        <w:t>2.700.000</w:t>
      </w:r>
    </w:p>
    <w:p>
      <w:r>
        <w:t>2.700.000</w:t>
      </w:r>
    </w:p>
    <w:p>
      <w:r>
        <w:t>2.700.000</w:t>
      </w:r>
    </w:p>
    <w:p>
      <w:r>
        <w:t>2.500.000</w:t>
      </w:r>
    </w:p>
    <w:p>
      <w:r>
        <w:t>2.200.000</w:t>
      </w:r>
    </w:p>
    <w:p>
      <w:r>
        <w:t>1.800.000</w:t>
      </w:r>
    </w:p>
    <w:p>
      <w:r>
        <w:t>42</w:t>
      </w:r>
    </w:p>
    <w:p>
      <w:r>
        <w:t>Kỹ thuật nuôi ếch</w:t>
      </w:r>
    </w:p>
    <w:p>
      <w:r>
        <w:t>2</w:t>
      </w:r>
    </w:p>
    <w:p>
      <w:r>
        <w:t>280</w:t>
      </w:r>
    </w:p>
    <w:p>
      <w:r>
        <w:t>2.700.000</w:t>
      </w:r>
    </w:p>
    <w:p>
      <w:r>
        <w:t>2.700.000</w:t>
      </w:r>
    </w:p>
    <w:p>
      <w:r>
        <w:t>2.700.000</w:t>
      </w:r>
    </w:p>
    <w:p>
      <w:r>
        <w:t>2.500.000</w:t>
      </w:r>
    </w:p>
    <w:p>
      <w:r>
        <w:t>2.200.000</w:t>
      </w:r>
    </w:p>
    <w:p>
      <w:r>
        <w:t>1.800.000</w:t>
      </w:r>
    </w:p>
    <w:p>
      <w:r>
        <w:t>43</w:t>
      </w:r>
    </w:p>
    <w:p>
      <w:r>
        <w:t>Kỹ thuật nuôi, chăm sóc lươn, cua thương phẩm</w:t>
      </w:r>
    </w:p>
    <w:p>
      <w:r>
        <w:t>2</w:t>
      </w:r>
    </w:p>
    <w:p>
      <w:r>
        <w:t>280</w:t>
      </w:r>
    </w:p>
    <w:p>
      <w:r>
        <w:t>2.700.000</w:t>
      </w:r>
    </w:p>
    <w:p>
      <w:r>
        <w:t>2.700.000</w:t>
      </w:r>
    </w:p>
    <w:p>
      <w:r>
        <w:t>2.700.000</w:t>
      </w:r>
    </w:p>
    <w:p>
      <w:r>
        <w:t>2.500.000</w:t>
      </w:r>
    </w:p>
    <w:p>
      <w:r>
        <w:t>2.200.000</w:t>
      </w:r>
    </w:p>
    <w:p>
      <w:r>
        <w:t>1.800.000</w:t>
      </w:r>
    </w:p>
    <w:p>
      <w:r>
        <w:t>44</w:t>
      </w:r>
    </w:p>
    <w:p>
      <w:r>
        <w:t>Kỹ thuật nuôi cá nước ngọt trong ao hồ</w:t>
      </w:r>
    </w:p>
    <w:p>
      <w:r>
        <w:t>2</w:t>
      </w:r>
    </w:p>
    <w:p>
      <w:r>
        <w:t>280</w:t>
      </w:r>
    </w:p>
    <w:p>
      <w:r>
        <w:t>2.700.000</w:t>
      </w:r>
    </w:p>
    <w:p>
      <w:r>
        <w:t>2.700.000</w:t>
      </w:r>
    </w:p>
    <w:p>
      <w:r>
        <w:t>2.700.000</w:t>
      </w:r>
    </w:p>
    <w:p>
      <w:r>
        <w:t>2.500.000</w:t>
      </w:r>
    </w:p>
    <w:p>
      <w:r>
        <w:t>2.200.000</w:t>
      </w:r>
    </w:p>
    <w:p>
      <w:r>
        <w:t>1.800.000</w:t>
      </w:r>
    </w:p>
    <w:p>
      <w:r>
        <w:t>45</w:t>
      </w:r>
    </w:p>
    <w:p>
      <w:r>
        <w:t>Kỹ thuật nuôi cá lăng, cá chiên, cá tầm, cá hồi</w:t>
      </w:r>
    </w:p>
    <w:p>
      <w:r>
        <w:t>2</w:t>
      </w:r>
    </w:p>
    <w:p>
      <w:r>
        <w:t>280</w:t>
      </w:r>
    </w:p>
    <w:p>
      <w:r>
        <w:t>2.700.000</w:t>
      </w:r>
    </w:p>
    <w:p>
      <w:r>
        <w:t>2.700.000</w:t>
      </w:r>
    </w:p>
    <w:p>
      <w:r>
        <w:t>2.700.000</w:t>
      </w:r>
    </w:p>
    <w:p>
      <w:r>
        <w:t>2.500.000</w:t>
      </w:r>
    </w:p>
    <w:p>
      <w:r>
        <w:t>2.200.000</w:t>
      </w:r>
    </w:p>
    <w:p>
      <w:r>
        <w:t>1.800.000</w:t>
      </w:r>
    </w:p>
    <w:p>
      <w:r>
        <w:t>46</w:t>
      </w:r>
    </w:p>
    <w:p>
      <w:r>
        <w:t>Kỹ thuật nuôi cá rô phi, cá diêu hồng</w:t>
      </w:r>
    </w:p>
    <w:p>
      <w:r>
        <w:t>2</w:t>
      </w:r>
    </w:p>
    <w:p>
      <w:r>
        <w:t>280</w:t>
      </w:r>
    </w:p>
    <w:p>
      <w:r>
        <w:t>2.700.000</w:t>
      </w:r>
    </w:p>
    <w:p>
      <w:r>
        <w:t>2.700.000</w:t>
      </w:r>
    </w:p>
    <w:p>
      <w:r>
        <w:t>2.700.000</w:t>
      </w:r>
    </w:p>
    <w:p>
      <w:r>
        <w:t>2.500.000</w:t>
      </w:r>
    </w:p>
    <w:p>
      <w:r>
        <w:t>2.200.000</w:t>
      </w:r>
    </w:p>
    <w:p>
      <w:r>
        <w:t>1.800.000</w:t>
      </w:r>
    </w:p>
    <w:p>
      <w:r>
        <w:t>47</w:t>
      </w:r>
    </w:p>
    <w:p>
      <w:r>
        <w:t>Kỹ thuật nuôi cá rô phi an toàn theo hướng VietGap</w:t>
      </w:r>
    </w:p>
    <w:p>
      <w:r>
        <w:t>2</w:t>
      </w:r>
    </w:p>
    <w:p>
      <w:r>
        <w:t>280</w:t>
      </w:r>
    </w:p>
    <w:p>
      <w:r>
        <w:t>2.700.000</w:t>
      </w:r>
    </w:p>
    <w:p>
      <w:r>
        <w:t>2.700.000</w:t>
      </w:r>
    </w:p>
    <w:p>
      <w:r>
        <w:t>2.700.000</w:t>
      </w:r>
    </w:p>
    <w:p>
      <w:r>
        <w:t>2.500.000</w:t>
      </w:r>
    </w:p>
    <w:p>
      <w:r>
        <w:t>2.200.000</w:t>
      </w:r>
    </w:p>
    <w:p>
      <w:r>
        <w:t>1.800.000</w:t>
      </w:r>
    </w:p>
    <w:p>
      <w:r>
        <w:t>48</w:t>
      </w:r>
    </w:p>
    <w:p>
      <w:r>
        <w:t>Kỹ thuật nuôi cá lồng, bè trên hồ</w:t>
      </w:r>
    </w:p>
    <w:p>
      <w:r>
        <w:t>2</w:t>
      </w:r>
    </w:p>
    <w:p>
      <w:r>
        <w:t>280</w:t>
      </w:r>
    </w:p>
    <w:p>
      <w:r>
        <w:t>2.700.000</w:t>
      </w:r>
    </w:p>
    <w:p>
      <w:r>
        <w:t>2.700.000</w:t>
      </w:r>
    </w:p>
    <w:p>
      <w:r>
        <w:t>2.700.000</w:t>
      </w:r>
    </w:p>
    <w:p>
      <w:r>
        <w:t>2.500.000</w:t>
      </w:r>
    </w:p>
    <w:p>
      <w:r>
        <w:t>2.200.000</w:t>
      </w:r>
    </w:p>
    <w:p>
      <w:r>
        <w:t>1.800.000</w:t>
      </w:r>
    </w:p>
    <w:p>
      <w:r>
        <w:t>49</w:t>
      </w:r>
    </w:p>
    <w:p>
      <w:r>
        <w:t>Kỹ thuật nuôi giun quế</w:t>
      </w:r>
    </w:p>
    <w:p>
      <w:r>
        <w:t>2</w:t>
      </w:r>
    </w:p>
    <w:p>
      <w:r>
        <w:t>280</w:t>
      </w:r>
    </w:p>
    <w:p>
      <w:r>
        <w:t>2.700.000</w:t>
      </w:r>
    </w:p>
    <w:p>
      <w:r>
        <w:t>2.700.000</w:t>
      </w:r>
    </w:p>
    <w:p>
      <w:r>
        <w:t>2.700.000</w:t>
      </w:r>
    </w:p>
    <w:p>
      <w:r>
        <w:t>2.500.000</w:t>
      </w:r>
    </w:p>
    <w:p>
      <w:r>
        <w:t>2.200.000</w:t>
      </w:r>
    </w:p>
    <w:p>
      <w:r>
        <w:t>1.800.000</w:t>
      </w:r>
    </w:p>
    <w:p>
      <w:r>
        <w:t>50</w:t>
      </w:r>
    </w:p>
    <w:p>
      <w:r>
        <w:t>Kinh doanh, buôn bán thuốc thú y</w:t>
      </w:r>
    </w:p>
    <w:p>
      <w:r>
        <w:t>2</w:t>
      </w:r>
    </w:p>
    <w:p>
      <w:r>
        <w:t>280</w:t>
      </w:r>
    </w:p>
    <w:p>
      <w:r>
        <w:t>2.700.000</w:t>
      </w:r>
    </w:p>
    <w:p>
      <w:r>
        <w:t>2.700.000</w:t>
      </w:r>
    </w:p>
    <w:p>
      <w:r>
        <w:t>2.700.000</w:t>
      </w:r>
    </w:p>
    <w:p>
      <w:r>
        <w:t>2.500.000</w:t>
      </w:r>
    </w:p>
    <w:p>
      <w:r>
        <w:t>2.200.000</w:t>
      </w:r>
    </w:p>
    <w:p>
      <w:r>
        <w:t>1.800.000</w:t>
      </w:r>
    </w:p>
    <w:p>
      <w:r>
        <w:t>51</w:t>
      </w:r>
    </w:p>
    <w:p>
      <w:r>
        <w:t>Bảo quản nông sản (thóc, ngô, đậu, đỗ)</w:t>
      </w:r>
    </w:p>
    <w:p>
      <w:r>
        <w:t>2</w:t>
      </w:r>
    </w:p>
    <w:p>
      <w:r>
        <w:t>280</w:t>
      </w:r>
    </w:p>
    <w:p>
      <w:r>
        <w:t>2.700.000</w:t>
      </w:r>
    </w:p>
    <w:p>
      <w:r>
        <w:t>2.700.000</w:t>
      </w:r>
    </w:p>
    <w:p>
      <w:r>
        <w:t>2.700.000</w:t>
      </w:r>
    </w:p>
    <w:p>
      <w:r>
        <w:t>2.500.000</w:t>
      </w:r>
    </w:p>
    <w:p>
      <w:r>
        <w:t>2.200.000</w:t>
      </w:r>
    </w:p>
    <w:p>
      <w:r>
        <w:t>1.800.000</w:t>
      </w:r>
    </w:p>
    <w:p>
      <w:r>
        <w:t>52</w:t>
      </w:r>
    </w:p>
    <w:p>
      <w:r>
        <w:t>Kỹ thuật làm men nấu rượu</w:t>
      </w:r>
    </w:p>
    <w:p>
      <w:r>
        <w:t>2</w:t>
      </w:r>
    </w:p>
    <w:p>
      <w:r>
        <w:t>280</w:t>
      </w:r>
    </w:p>
    <w:p>
      <w:r>
        <w:t>2.700.000</w:t>
      </w:r>
    </w:p>
    <w:p>
      <w:r>
        <w:t>2.700.000</w:t>
      </w:r>
    </w:p>
    <w:p>
      <w:r>
        <w:t>2.700.000</w:t>
      </w:r>
    </w:p>
    <w:p>
      <w:r>
        <w:t>2.500.000</w:t>
      </w:r>
    </w:p>
    <w:p>
      <w:r>
        <w:t>2.200.000</w:t>
      </w:r>
    </w:p>
    <w:p>
      <w:r>
        <w:t>1.800.000</w:t>
      </w:r>
    </w:p>
    <w:p>
      <w:r>
        <w:t>B</w:t>
      </w:r>
    </w:p>
    <w:p>
      <w:r>
        <w:t>Nghề phi nông nghiệp: 64 nghề</w:t>
      </w:r>
    </w:p>
    <w:p>
      <w:r>
        <w:t>I</w:t>
      </w:r>
    </w:p>
    <w:p>
      <w:r>
        <w:t>Sơ cấp: 35 nghề</w:t>
      </w:r>
    </w:p>
    <w:p>
      <w:r>
        <w:t>1</w:t>
      </w:r>
    </w:p>
    <w:p>
      <w:r>
        <w:t>Vận hành máy thi công nền</w:t>
      </w:r>
    </w:p>
    <w:p>
      <w:r>
        <w:t>5</w:t>
      </w:r>
    </w:p>
    <w:p>
      <w:r>
        <w:t>700</w:t>
      </w:r>
    </w:p>
    <w:p>
      <w:r>
        <w:t>7.300.000</w:t>
      </w:r>
    </w:p>
    <w:p>
      <w:r>
        <w:t>4.000.000</w:t>
      </w:r>
    </w:p>
    <w:p>
      <w:r>
        <w:t>4.000.000</w:t>
      </w:r>
    </w:p>
    <w:p>
      <w:r>
        <w:t>3.000.000</w:t>
      </w:r>
    </w:p>
    <w:p>
      <w:r>
        <w:t>2.500.000</w:t>
      </w:r>
    </w:p>
    <w:p>
      <w:r>
        <w:t>2.000.000</w:t>
      </w:r>
    </w:p>
    <w:p>
      <w:r>
        <w:t>2</w:t>
      </w:r>
    </w:p>
    <w:p>
      <w:r>
        <w:t>Quản lý kinh tế trang trại/HTX</w:t>
      </w:r>
    </w:p>
    <w:p>
      <w:r>
        <w:t>3</w:t>
      </w:r>
    </w:p>
    <w:p>
      <w:r>
        <w:t>420</w:t>
      </w:r>
    </w:p>
    <w:p>
      <w:r>
        <w:t>4.000.000</w:t>
      </w:r>
    </w:p>
    <w:p>
      <w:r>
        <w:t>4.000.000</w:t>
      </w:r>
    </w:p>
    <w:p>
      <w:r>
        <w:t>4.000.000</w:t>
      </w:r>
    </w:p>
    <w:p>
      <w:r>
        <w:t>3.000.000</w:t>
      </w:r>
    </w:p>
    <w:p>
      <w:r>
        <w:t>2.500.000</w:t>
      </w:r>
    </w:p>
    <w:p>
      <w:r>
        <w:t>2.000.000</w:t>
      </w:r>
    </w:p>
    <w:p>
      <w:r>
        <w:t>3</w:t>
      </w:r>
    </w:p>
    <w:p>
      <w:r>
        <w:t>Kế toán trang trại/HTX</w:t>
      </w:r>
    </w:p>
    <w:p>
      <w:r>
        <w:t>3</w:t>
      </w:r>
    </w:p>
    <w:p>
      <w:r>
        <w:t>420</w:t>
      </w:r>
    </w:p>
    <w:p>
      <w:r>
        <w:t>4.000.000</w:t>
      </w:r>
    </w:p>
    <w:p>
      <w:r>
        <w:t>4.000.000</w:t>
      </w:r>
    </w:p>
    <w:p>
      <w:r>
        <w:t>4.000.000</w:t>
      </w:r>
    </w:p>
    <w:p>
      <w:r>
        <w:t>3.000.000</w:t>
      </w:r>
    </w:p>
    <w:p>
      <w:r>
        <w:t>2.500.000</w:t>
      </w:r>
    </w:p>
    <w:p>
      <w:r>
        <w:t>2.000.000</w:t>
      </w:r>
    </w:p>
    <w:p>
      <w:r>
        <w:t>4</w:t>
      </w:r>
    </w:p>
    <w:p>
      <w:r>
        <w:t>Cấp thoát nước nông thôn</w:t>
      </w:r>
    </w:p>
    <w:p>
      <w:r>
        <w:t>3</w:t>
      </w:r>
    </w:p>
    <w:p>
      <w:r>
        <w:t>420</w:t>
      </w:r>
    </w:p>
    <w:p>
      <w:r>
        <w:t>4.000.000</w:t>
      </w:r>
    </w:p>
    <w:p>
      <w:r>
        <w:t>4.000.000</w:t>
      </w:r>
    </w:p>
    <w:p>
      <w:r>
        <w:t>4.000.000</w:t>
      </w:r>
    </w:p>
    <w:p>
      <w:r>
        <w:t>3.000.000</w:t>
      </w:r>
    </w:p>
    <w:p>
      <w:r>
        <w:t>2.500.000</w:t>
      </w:r>
    </w:p>
    <w:p>
      <w:r>
        <w:t>2.000.000</w:t>
      </w:r>
    </w:p>
    <w:p>
      <w:r>
        <w:t>5</w:t>
      </w:r>
    </w:p>
    <w:p>
      <w:r>
        <w:t>Quản lý và khai thác công trình thủy lợi</w:t>
      </w:r>
    </w:p>
    <w:p>
      <w:r>
        <w:t>3</w:t>
      </w:r>
    </w:p>
    <w:p>
      <w:r>
        <w:t>420</w:t>
      </w:r>
    </w:p>
    <w:p>
      <w:r>
        <w:t>4.000.000</w:t>
      </w:r>
    </w:p>
    <w:p>
      <w:r>
        <w:t>4.000.000</w:t>
      </w:r>
    </w:p>
    <w:p>
      <w:r>
        <w:t>4.000.000</w:t>
      </w:r>
    </w:p>
    <w:p>
      <w:r>
        <w:t>3.000.000</w:t>
      </w:r>
    </w:p>
    <w:p>
      <w:r>
        <w:t>2.500.000</w:t>
      </w:r>
    </w:p>
    <w:p>
      <w:r>
        <w:t>2.000.000</w:t>
      </w:r>
    </w:p>
    <w:p>
      <w:r>
        <w:t>6</w:t>
      </w:r>
    </w:p>
    <w:p>
      <w:r>
        <w:t>Xây dựng thủy lợi</w:t>
      </w:r>
    </w:p>
    <w:p>
      <w:r>
        <w:t>3</w:t>
      </w:r>
    </w:p>
    <w:p>
      <w:r>
        <w:t>420</w:t>
      </w:r>
    </w:p>
    <w:p>
      <w:r>
        <w:t>4.000.000</w:t>
      </w:r>
    </w:p>
    <w:p>
      <w:r>
        <w:t>4.000.000</w:t>
      </w:r>
    </w:p>
    <w:p>
      <w:r>
        <w:t>4.000.000</w:t>
      </w:r>
    </w:p>
    <w:p>
      <w:r>
        <w:t>3.000.000</w:t>
      </w:r>
    </w:p>
    <w:p>
      <w:r>
        <w:t>2.500.000</w:t>
      </w:r>
    </w:p>
    <w:p>
      <w:r>
        <w:t>2.000.000</w:t>
      </w:r>
    </w:p>
    <w:p>
      <w:r>
        <w:t>7</w:t>
      </w:r>
    </w:p>
    <w:p>
      <w:r>
        <w:t>Kỹ thuật xây dựng</w:t>
      </w:r>
    </w:p>
    <w:p>
      <w:r>
        <w:t>3</w:t>
      </w:r>
    </w:p>
    <w:p>
      <w:r>
        <w:t>420</w:t>
      </w:r>
    </w:p>
    <w:p>
      <w:r>
        <w:t>4.000.000</w:t>
      </w:r>
    </w:p>
    <w:p>
      <w:r>
        <w:t>4.000.000</w:t>
      </w:r>
    </w:p>
    <w:p>
      <w:r>
        <w:t>4.000.000</w:t>
      </w:r>
    </w:p>
    <w:p>
      <w:r>
        <w:t>3.000.000</w:t>
      </w:r>
    </w:p>
    <w:p>
      <w:r>
        <w:t>2.500.000</w:t>
      </w:r>
    </w:p>
    <w:p>
      <w:r>
        <w:t>2.000.000</w:t>
      </w:r>
    </w:p>
    <w:p>
      <w:r>
        <w:t>8</w:t>
      </w:r>
    </w:p>
    <w:p>
      <w:r>
        <w:t>Sửa chữa xe gắn máy</w:t>
      </w:r>
    </w:p>
    <w:p>
      <w:r>
        <w:t>3</w:t>
      </w:r>
    </w:p>
    <w:p>
      <w:r>
        <w:t>420</w:t>
      </w:r>
    </w:p>
    <w:p>
      <w:r>
        <w:t>4.000.000</w:t>
      </w:r>
    </w:p>
    <w:p>
      <w:r>
        <w:t>4.000.000</w:t>
      </w:r>
    </w:p>
    <w:p>
      <w:r>
        <w:t>4.000.000</w:t>
      </w:r>
    </w:p>
    <w:p>
      <w:r>
        <w:t>3.000.000</w:t>
      </w:r>
    </w:p>
    <w:p>
      <w:r>
        <w:t>2.500.000</w:t>
      </w:r>
    </w:p>
    <w:p>
      <w:r>
        <w:t>2.000.000</w:t>
      </w:r>
    </w:p>
    <w:p>
      <w:r>
        <w:t>9</w:t>
      </w:r>
    </w:p>
    <w:p>
      <w:r>
        <w:t>Kỹ thuật gò, hàn</w:t>
      </w:r>
    </w:p>
    <w:p>
      <w:r>
        <w:t>3</w:t>
      </w:r>
    </w:p>
    <w:p>
      <w:r>
        <w:t>420</w:t>
      </w:r>
    </w:p>
    <w:p>
      <w:r>
        <w:t>4.000.000</w:t>
      </w:r>
    </w:p>
    <w:p>
      <w:r>
        <w:t>4.000.000</w:t>
      </w:r>
    </w:p>
    <w:p>
      <w:r>
        <w:t>4.000.000</w:t>
      </w:r>
    </w:p>
    <w:p>
      <w:r>
        <w:t>3.000.000</w:t>
      </w:r>
    </w:p>
    <w:p>
      <w:r>
        <w:t>2.500.000</w:t>
      </w:r>
    </w:p>
    <w:p>
      <w:r>
        <w:t>2.000.000</w:t>
      </w:r>
    </w:p>
    <w:p>
      <w:r>
        <w:t>10</w:t>
      </w:r>
    </w:p>
    <w:p>
      <w:r>
        <w:t>Mộc dân dụng</w:t>
      </w:r>
    </w:p>
    <w:p>
      <w:r>
        <w:t>3</w:t>
      </w:r>
    </w:p>
    <w:p>
      <w:r>
        <w:t>420</w:t>
      </w:r>
    </w:p>
    <w:p>
      <w:r>
        <w:t>4.000.000</w:t>
      </w:r>
    </w:p>
    <w:p>
      <w:r>
        <w:t>4.000.000</w:t>
      </w:r>
    </w:p>
    <w:p>
      <w:r>
        <w:t>4.000.000</w:t>
      </w:r>
    </w:p>
    <w:p>
      <w:r>
        <w:t>3.000.000</w:t>
      </w:r>
    </w:p>
    <w:p>
      <w:r>
        <w:t>2.500.000</w:t>
      </w:r>
    </w:p>
    <w:p>
      <w:r>
        <w:t>2.000.000</w:t>
      </w:r>
    </w:p>
    <w:p>
      <w:r>
        <w:t>11</w:t>
      </w:r>
    </w:p>
    <w:p>
      <w:r>
        <w:t>Cắt may dân dụng, công nghiệp</w:t>
      </w:r>
    </w:p>
    <w:p>
      <w:r>
        <w:t>3</w:t>
      </w:r>
    </w:p>
    <w:p>
      <w:r>
        <w:t>420</w:t>
      </w:r>
    </w:p>
    <w:p>
      <w:r>
        <w:t>4.000.000</w:t>
      </w:r>
    </w:p>
    <w:p>
      <w:r>
        <w:t>4.000.000</w:t>
      </w:r>
    </w:p>
    <w:p>
      <w:r>
        <w:t>4.000.000</w:t>
      </w:r>
    </w:p>
    <w:p>
      <w:r>
        <w:t>3.000.000</w:t>
      </w:r>
    </w:p>
    <w:p>
      <w:r>
        <w:t>2.500.000</w:t>
      </w:r>
    </w:p>
    <w:p>
      <w:r>
        <w:t>2.000.000</w:t>
      </w:r>
    </w:p>
    <w:p>
      <w:r>
        <w:t>12</w:t>
      </w:r>
    </w:p>
    <w:p>
      <w:r>
        <w:t>Kỹ thuật lắp đặt, sửa chữa điện nước sinh hoạt</w:t>
      </w:r>
    </w:p>
    <w:p>
      <w:r>
        <w:t>3</w:t>
      </w:r>
    </w:p>
    <w:p>
      <w:r>
        <w:t>420</w:t>
      </w:r>
    </w:p>
    <w:p>
      <w:r>
        <w:t>4.000.000</w:t>
      </w:r>
    </w:p>
    <w:p>
      <w:r>
        <w:t>4.000.000</w:t>
      </w:r>
    </w:p>
    <w:p>
      <w:r>
        <w:t>4.000.000</w:t>
      </w:r>
    </w:p>
    <w:p>
      <w:r>
        <w:t>3.000.000</w:t>
      </w:r>
    </w:p>
    <w:p>
      <w:r>
        <w:t>2.500.000</w:t>
      </w:r>
    </w:p>
    <w:p>
      <w:r>
        <w:t>2.000.000</w:t>
      </w:r>
    </w:p>
    <w:p>
      <w:r>
        <w:t>13</w:t>
      </w:r>
    </w:p>
    <w:p>
      <w:r>
        <w:t>Sửa chữa máy vi tính</w:t>
      </w:r>
    </w:p>
    <w:p>
      <w:r>
        <w:t>3</w:t>
      </w:r>
    </w:p>
    <w:p>
      <w:r>
        <w:t>420</w:t>
      </w:r>
    </w:p>
    <w:p>
      <w:r>
        <w:t>4.000.000</w:t>
      </w:r>
    </w:p>
    <w:p>
      <w:r>
        <w:t>4.000.000</w:t>
      </w:r>
    </w:p>
    <w:p>
      <w:r>
        <w:t>4.000.000</w:t>
      </w:r>
    </w:p>
    <w:p>
      <w:r>
        <w:t>3.000.000</w:t>
      </w:r>
    </w:p>
    <w:p>
      <w:r>
        <w:t>2.500.000</w:t>
      </w:r>
    </w:p>
    <w:p>
      <w:r>
        <w:t>2.000.000</w:t>
      </w:r>
    </w:p>
    <w:p>
      <w:r>
        <w:t>14</w:t>
      </w:r>
    </w:p>
    <w:p>
      <w:r>
        <w:t>Sửa chữa điện dân dụng</w:t>
      </w:r>
    </w:p>
    <w:p>
      <w:r>
        <w:t>3</w:t>
      </w:r>
    </w:p>
    <w:p>
      <w:r>
        <w:t>420</w:t>
      </w:r>
    </w:p>
    <w:p>
      <w:r>
        <w:t>4.000.000</w:t>
      </w:r>
    </w:p>
    <w:p>
      <w:r>
        <w:t>4.000.000</w:t>
      </w:r>
    </w:p>
    <w:p>
      <w:r>
        <w:t>4.000.000</w:t>
      </w:r>
    </w:p>
    <w:p>
      <w:r>
        <w:t>3.000.000</w:t>
      </w:r>
    </w:p>
    <w:p>
      <w:r>
        <w:t>2.500.000</w:t>
      </w:r>
    </w:p>
    <w:p>
      <w:r>
        <w:t>2.000.000</w:t>
      </w:r>
    </w:p>
    <w:p>
      <w:r>
        <w:t>15</w:t>
      </w:r>
    </w:p>
    <w:p>
      <w:r>
        <w:t>Sửa chữa điện và điện lạnh ô tô</w:t>
      </w:r>
    </w:p>
    <w:p>
      <w:r>
        <w:t>3</w:t>
      </w:r>
    </w:p>
    <w:p>
      <w:r>
        <w:t>420</w:t>
      </w:r>
    </w:p>
    <w:p>
      <w:r>
        <w:t>4.000.000</w:t>
      </w:r>
    </w:p>
    <w:p>
      <w:r>
        <w:t>4.000.000</w:t>
      </w:r>
    </w:p>
    <w:p>
      <w:r>
        <w:t>4.000.000</w:t>
      </w:r>
    </w:p>
    <w:p>
      <w:r>
        <w:t>3.000.000</w:t>
      </w:r>
    </w:p>
    <w:p>
      <w:r>
        <w:t>2.500.000</w:t>
      </w:r>
    </w:p>
    <w:p>
      <w:r>
        <w:t>2.000.000</w:t>
      </w:r>
    </w:p>
    <w:p>
      <w:r>
        <w:t>16</w:t>
      </w:r>
    </w:p>
    <w:p>
      <w:r>
        <w:t>Sửa chữa điện thoại di động</w:t>
      </w:r>
    </w:p>
    <w:p>
      <w:r>
        <w:t>3</w:t>
      </w:r>
    </w:p>
    <w:p>
      <w:r>
        <w:t>420</w:t>
      </w:r>
    </w:p>
    <w:p>
      <w:r>
        <w:t>4.000.000</w:t>
      </w:r>
    </w:p>
    <w:p>
      <w:r>
        <w:t>4.000.000</w:t>
      </w:r>
    </w:p>
    <w:p>
      <w:r>
        <w:t>4.000.000</w:t>
      </w:r>
    </w:p>
    <w:p>
      <w:r>
        <w:t>3.000.000</w:t>
      </w:r>
    </w:p>
    <w:p>
      <w:r>
        <w:t>2.500.000</w:t>
      </w:r>
    </w:p>
    <w:p>
      <w:r>
        <w:t>2.000.000</w:t>
      </w:r>
    </w:p>
    <w:p>
      <w:r>
        <w:t>17</w:t>
      </w:r>
    </w:p>
    <w:p>
      <w:r>
        <w:t>Tin học văn phòng</w:t>
      </w:r>
    </w:p>
    <w:p>
      <w:r>
        <w:t>3</w:t>
      </w:r>
    </w:p>
    <w:p>
      <w:r>
        <w:t>420</w:t>
      </w:r>
    </w:p>
    <w:p>
      <w:r>
        <w:t>4.000.000</w:t>
      </w:r>
    </w:p>
    <w:p>
      <w:r>
        <w:t>4.000.000</w:t>
      </w:r>
    </w:p>
    <w:p>
      <w:r>
        <w:t>4.000.000</w:t>
      </w:r>
    </w:p>
    <w:p>
      <w:r>
        <w:t>3.000.000</w:t>
      </w:r>
    </w:p>
    <w:p>
      <w:r>
        <w:t>2.500.000</w:t>
      </w:r>
    </w:p>
    <w:p>
      <w:r>
        <w:t>2.000.000</w:t>
      </w:r>
    </w:p>
    <w:p>
      <w:r>
        <w:t>18</w:t>
      </w:r>
    </w:p>
    <w:p>
      <w:r>
        <w:t>Y tá thôn bản</w:t>
      </w:r>
    </w:p>
    <w:p>
      <w:r>
        <w:t>3</w:t>
      </w:r>
    </w:p>
    <w:p>
      <w:r>
        <w:t>420</w:t>
      </w:r>
    </w:p>
    <w:p>
      <w:r>
        <w:t>4.000.000</w:t>
      </w:r>
    </w:p>
    <w:p>
      <w:r>
        <w:t>4.000.000</w:t>
      </w:r>
    </w:p>
    <w:p>
      <w:r>
        <w:t>4.000.000</w:t>
      </w:r>
    </w:p>
    <w:p>
      <w:r>
        <w:t>3.000.000</w:t>
      </w:r>
    </w:p>
    <w:p>
      <w:r>
        <w:t>2.500.000</w:t>
      </w:r>
    </w:p>
    <w:p>
      <w:r>
        <w:t>2.000.000</w:t>
      </w:r>
    </w:p>
    <w:p>
      <w:r>
        <w:t>19</w:t>
      </w:r>
    </w:p>
    <w:p>
      <w:r>
        <w:t>Quản lý điện nông thôn</w:t>
      </w:r>
    </w:p>
    <w:p>
      <w:r>
        <w:t>3</w:t>
      </w:r>
    </w:p>
    <w:p>
      <w:r>
        <w:t>420</w:t>
      </w:r>
    </w:p>
    <w:p>
      <w:r>
        <w:t>4.000.000</w:t>
      </w:r>
    </w:p>
    <w:p>
      <w:r>
        <w:t>4.000.000</w:t>
      </w:r>
    </w:p>
    <w:p>
      <w:r>
        <w:t>4.000.000</w:t>
      </w:r>
    </w:p>
    <w:p>
      <w:r>
        <w:t>3.000.000</w:t>
      </w:r>
    </w:p>
    <w:p>
      <w:r>
        <w:t>2.500.000</w:t>
      </w:r>
    </w:p>
    <w:p>
      <w:r>
        <w:t>2.000.000</w:t>
      </w:r>
    </w:p>
    <w:p>
      <w:r>
        <w:t>20</w:t>
      </w:r>
    </w:p>
    <w:p>
      <w:r>
        <w:t>Chăm sóc da</w:t>
      </w:r>
    </w:p>
    <w:p>
      <w:r>
        <w:t>3</w:t>
      </w:r>
    </w:p>
    <w:p>
      <w:r>
        <w:t>420</w:t>
      </w:r>
    </w:p>
    <w:p>
      <w:r>
        <w:t>4.000.000</w:t>
      </w:r>
    </w:p>
    <w:p>
      <w:r>
        <w:t>4.000.000</w:t>
      </w:r>
    </w:p>
    <w:p>
      <w:r>
        <w:t>4.000.000</w:t>
      </w:r>
    </w:p>
    <w:p>
      <w:r>
        <w:t>3.000.000</w:t>
      </w:r>
    </w:p>
    <w:p>
      <w:r>
        <w:t>2.500.000</w:t>
      </w:r>
    </w:p>
    <w:p>
      <w:r>
        <w:t>2.000.000</w:t>
      </w:r>
    </w:p>
    <w:p>
      <w:r>
        <w:t>21</w:t>
      </w:r>
    </w:p>
    <w:p>
      <w:r>
        <w:t>Trang điểm thẩm mỹ</w:t>
      </w:r>
    </w:p>
    <w:p>
      <w:r>
        <w:t>3</w:t>
      </w:r>
    </w:p>
    <w:p>
      <w:r>
        <w:t>420</w:t>
      </w:r>
    </w:p>
    <w:p>
      <w:r>
        <w:t>4.000.000</w:t>
      </w:r>
    </w:p>
    <w:p>
      <w:r>
        <w:t>4.000.000</w:t>
      </w:r>
    </w:p>
    <w:p>
      <w:r>
        <w:t>4.000.000</w:t>
      </w:r>
    </w:p>
    <w:p>
      <w:r>
        <w:t>3.000.000</w:t>
      </w:r>
    </w:p>
    <w:p>
      <w:r>
        <w:t>2.500.000</w:t>
      </w:r>
    </w:p>
    <w:p>
      <w:r>
        <w:t>2.000.000</w:t>
      </w:r>
    </w:p>
    <w:p>
      <w:r>
        <w:t>22</w:t>
      </w:r>
    </w:p>
    <w:p>
      <w:r>
        <w:t>Thiết kế, tạo mẫu tóc</w:t>
      </w:r>
    </w:p>
    <w:p>
      <w:r>
        <w:t>3</w:t>
      </w:r>
    </w:p>
    <w:p>
      <w:r>
        <w:t>420</w:t>
      </w:r>
    </w:p>
    <w:p>
      <w:r>
        <w:t>4.000.000</w:t>
      </w:r>
    </w:p>
    <w:p>
      <w:r>
        <w:t>4.000.000</w:t>
      </w:r>
    </w:p>
    <w:p>
      <w:r>
        <w:t>4.000.000</w:t>
      </w:r>
    </w:p>
    <w:p>
      <w:r>
        <w:t>3.000.000</w:t>
      </w:r>
    </w:p>
    <w:p>
      <w:r>
        <w:t>2.500.000</w:t>
      </w:r>
    </w:p>
    <w:p>
      <w:r>
        <w:t>2.000.000</w:t>
      </w:r>
    </w:p>
    <w:p>
      <w:r>
        <w:t>23</w:t>
      </w:r>
    </w:p>
    <w:p>
      <w:r>
        <w:t>Phun thêu thẩm mỹ</w:t>
      </w:r>
    </w:p>
    <w:p>
      <w:r>
        <w:t>3</w:t>
      </w:r>
    </w:p>
    <w:p>
      <w:r>
        <w:t>420</w:t>
      </w:r>
    </w:p>
    <w:p>
      <w:r>
        <w:t>4.000.000</w:t>
      </w:r>
    </w:p>
    <w:p>
      <w:r>
        <w:t>4.000.000</w:t>
      </w:r>
    </w:p>
    <w:p>
      <w:r>
        <w:t>4.000.000</w:t>
      </w:r>
    </w:p>
    <w:p>
      <w:r>
        <w:t>3.000.000</w:t>
      </w:r>
    </w:p>
    <w:p>
      <w:r>
        <w:t>2.500.000</w:t>
      </w:r>
    </w:p>
    <w:p>
      <w:r>
        <w:t>2.000.000</w:t>
      </w:r>
    </w:p>
    <w:p>
      <w:r>
        <w:t>24</w:t>
      </w:r>
    </w:p>
    <w:p>
      <w:r>
        <w:t>Lắp đặt điện nội thất</w:t>
      </w:r>
    </w:p>
    <w:p>
      <w:r>
        <w:t>3</w:t>
      </w:r>
    </w:p>
    <w:p>
      <w:r>
        <w:t>420</w:t>
      </w:r>
    </w:p>
    <w:p>
      <w:r>
        <w:t>4.000.000</w:t>
      </w:r>
    </w:p>
    <w:p>
      <w:r>
        <w:t>4.000.000</w:t>
      </w:r>
    </w:p>
    <w:p>
      <w:r>
        <w:t>4.000.000</w:t>
      </w:r>
    </w:p>
    <w:p>
      <w:r>
        <w:t>3.000.000</w:t>
      </w:r>
    </w:p>
    <w:p>
      <w:r>
        <w:t>2.500.000</w:t>
      </w:r>
    </w:p>
    <w:p>
      <w:r>
        <w:t>2.000.000</w:t>
      </w:r>
    </w:p>
    <w:p>
      <w:r>
        <w:t>25</w:t>
      </w:r>
    </w:p>
    <w:p>
      <w:r>
        <w:t>Giúp việc gia đình</w:t>
      </w:r>
    </w:p>
    <w:p>
      <w:r>
        <w:t>3</w:t>
      </w:r>
    </w:p>
    <w:p>
      <w:r>
        <w:t>420</w:t>
      </w:r>
    </w:p>
    <w:p>
      <w:r>
        <w:t>4.000.000</w:t>
      </w:r>
    </w:p>
    <w:p>
      <w:r>
        <w:t>4.000.000</w:t>
      </w:r>
    </w:p>
    <w:p>
      <w:r>
        <w:t>4.000.000</w:t>
      </w:r>
    </w:p>
    <w:p>
      <w:r>
        <w:t>3.000.000</w:t>
      </w:r>
    </w:p>
    <w:p>
      <w:r>
        <w:t>2.500.000</w:t>
      </w:r>
    </w:p>
    <w:p>
      <w:r>
        <w:t>2.000.000</w:t>
      </w:r>
    </w:p>
    <w:p>
      <w:r>
        <w:t>26</w:t>
      </w:r>
    </w:p>
    <w:p>
      <w:r>
        <w:t>Chăm sóc người cao tuổi</w:t>
      </w:r>
    </w:p>
    <w:p>
      <w:r>
        <w:t>3</w:t>
      </w:r>
    </w:p>
    <w:p>
      <w:r>
        <w:t>420</w:t>
      </w:r>
    </w:p>
    <w:p>
      <w:r>
        <w:t>4.000.000</w:t>
      </w:r>
    </w:p>
    <w:p>
      <w:r>
        <w:t>4.000.000</w:t>
      </w:r>
    </w:p>
    <w:p>
      <w:r>
        <w:t>4.000.000</w:t>
      </w:r>
    </w:p>
    <w:p>
      <w:r>
        <w:t>3.000.000</w:t>
      </w:r>
    </w:p>
    <w:p>
      <w:r>
        <w:t>2.500.000</w:t>
      </w:r>
    </w:p>
    <w:p>
      <w:r>
        <w:t>2.000.000</w:t>
      </w:r>
    </w:p>
    <w:p>
      <w:r>
        <w:t>27</w:t>
      </w:r>
    </w:p>
    <w:p>
      <w:r>
        <w:t>Giám đốc hợp tác xã nông nghiệp</w:t>
      </w:r>
    </w:p>
    <w:p>
      <w:r>
        <w:t>3</w:t>
      </w:r>
    </w:p>
    <w:p>
      <w:r>
        <w:t>420</w:t>
      </w:r>
    </w:p>
    <w:p>
      <w:r>
        <w:t>4.000.000</w:t>
      </w:r>
    </w:p>
    <w:p>
      <w:r>
        <w:t>4.000.000</w:t>
      </w:r>
    </w:p>
    <w:p>
      <w:r>
        <w:t>4.000.000</w:t>
      </w:r>
    </w:p>
    <w:p>
      <w:r>
        <w:t>3.000.000</w:t>
      </w:r>
    </w:p>
    <w:p>
      <w:r>
        <w:t>2.500.000</w:t>
      </w:r>
    </w:p>
    <w:p>
      <w:r>
        <w:t>2.000.000</w:t>
      </w:r>
    </w:p>
    <w:p>
      <w:r>
        <w:t>28</w:t>
      </w:r>
    </w:p>
    <w:p>
      <w:r>
        <w:t>Marketing</w:t>
      </w:r>
    </w:p>
    <w:p>
      <w:r>
        <w:t>3</w:t>
      </w:r>
    </w:p>
    <w:p>
      <w:r>
        <w:t>420</w:t>
      </w:r>
    </w:p>
    <w:p>
      <w:r>
        <w:t>4.000.000</w:t>
      </w:r>
    </w:p>
    <w:p>
      <w:r>
        <w:t>4.000.000</w:t>
      </w:r>
    </w:p>
    <w:p>
      <w:r>
        <w:t>4.000.000</w:t>
      </w:r>
    </w:p>
    <w:p>
      <w:r>
        <w:t>3.000.000</w:t>
      </w:r>
    </w:p>
    <w:p>
      <w:r>
        <w:t>2.500.000</w:t>
      </w:r>
    </w:p>
    <w:p>
      <w:r>
        <w:t>2.000.000</w:t>
      </w:r>
    </w:p>
    <w:p>
      <w:r>
        <w:t>29</w:t>
      </w:r>
    </w:p>
    <w:p>
      <w:r>
        <w:t>Quản lý chuỗi cung ứng nông sản</w:t>
      </w:r>
    </w:p>
    <w:p>
      <w:r>
        <w:t>3</w:t>
      </w:r>
    </w:p>
    <w:p>
      <w:r>
        <w:t>420</w:t>
      </w:r>
    </w:p>
    <w:p>
      <w:r>
        <w:t>4.000.000</w:t>
      </w:r>
    </w:p>
    <w:p>
      <w:r>
        <w:t>4.000.000</w:t>
      </w:r>
    </w:p>
    <w:p>
      <w:r>
        <w:t>4.000.000</w:t>
      </w:r>
    </w:p>
    <w:p>
      <w:r>
        <w:t>3.000.000</w:t>
      </w:r>
    </w:p>
    <w:p>
      <w:r>
        <w:t>2.500.000</w:t>
      </w:r>
    </w:p>
    <w:p>
      <w:r>
        <w:t>2.000.000</w:t>
      </w:r>
    </w:p>
    <w:p>
      <w:r>
        <w:t>30</w:t>
      </w:r>
    </w:p>
    <w:p>
      <w:r>
        <w:t>Dịch vụ nông nghiệp, nông thôn</w:t>
      </w:r>
    </w:p>
    <w:p>
      <w:r>
        <w:t>3</w:t>
      </w:r>
    </w:p>
    <w:p>
      <w:r>
        <w:t>420</w:t>
      </w:r>
    </w:p>
    <w:p>
      <w:r>
        <w:t>4.000.000</w:t>
      </w:r>
    </w:p>
    <w:p>
      <w:r>
        <w:t>4.000.000</w:t>
      </w:r>
    </w:p>
    <w:p>
      <w:r>
        <w:t>4.000.000</w:t>
      </w:r>
    </w:p>
    <w:p>
      <w:r>
        <w:t>3.000.000</w:t>
      </w:r>
    </w:p>
    <w:p>
      <w:r>
        <w:t>2.500.000</w:t>
      </w:r>
    </w:p>
    <w:p>
      <w:r>
        <w:t>2.000.000</w:t>
      </w:r>
    </w:p>
    <w:p>
      <w:r>
        <w:t>31</w:t>
      </w:r>
    </w:p>
    <w:p>
      <w:r>
        <w:t>Kinh doanh nông nghiệp</w:t>
      </w:r>
    </w:p>
    <w:p>
      <w:r>
        <w:t>3</w:t>
      </w:r>
    </w:p>
    <w:p>
      <w:r>
        <w:t>420</w:t>
      </w:r>
    </w:p>
    <w:p>
      <w:r>
        <w:t>4.000.000</w:t>
      </w:r>
    </w:p>
    <w:p>
      <w:r>
        <w:t>4.000.000</w:t>
      </w:r>
    </w:p>
    <w:p>
      <w:r>
        <w:t>4.000.000</w:t>
      </w:r>
    </w:p>
    <w:p>
      <w:r>
        <w:t>3.000.000</w:t>
      </w:r>
    </w:p>
    <w:p>
      <w:r>
        <w:t>2.500.000</w:t>
      </w:r>
    </w:p>
    <w:p>
      <w:r>
        <w:t>2.000.000</w:t>
      </w:r>
    </w:p>
    <w:p>
      <w:r>
        <w:t>32</w:t>
      </w:r>
    </w:p>
    <w:p>
      <w:r>
        <w:t>Sản xuất nông nghiệp công nghệ cao, nông nghiệp số</w:t>
      </w:r>
    </w:p>
    <w:p>
      <w:r>
        <w:t>3</w:t>
      </w:r>
    </w:p>
    <w:p>
      <w:r>
        <w:t>420</w:t>
      </w:r>
    </w:p>
    <w:p>
      <w:r>
        <w:t>4.000.000</w:t>
      </w:r>
    </w:p>
    <w:p>
      <w:r>
        <w:t>4.000.000</w:t>
      </w:r>
    </w:p>
    <w:p>
      <w:r>
        <w:t>4.000.000</w:t>
      </w:r>
    </w:p>
    <w:p>
      <w:r>
        <w:t>3.000.000</w:t>
      </w:r>
    </w:p>
    <w:p>
      <w:r>
        <w:t>2.500.000</w:t>
      </w:r>
    </w:p>
    <w:p>
      <w:r>
        <w:t>2.000.000</w:t>
      </w:r>
    </w:p>
    <w:p>
      <w:r>
        <w:t>33</w:t>
      </w:r>
    </w:p>
    <w:p>
      <w:r>
        <w:t>Cơ giới hóa đồng bộ trong nông nghiệp</w:t>
      </w:r>
    </w:p>
    <w:p>
      <w:r>
        <w:t>3</w:t>
      </w:r>
    </w:p>
    <w:p>
      <w:r>
        <w:t>420</w:t>
      </w:r>
    </w:p>
    <w:p>
      <w:r>
        <w:t>4.000.000</w:t>
      </w:r>
    </w:p>
    <w:p>
      <w:r>
        <w:t>4.000.000</w:t>
      </w:r>
    </w:p>
    <w:p>
      <w:r>
        <w:t>4.000.000</w:t>
      </w:r>
    </w:p>
    <w:p>
      <w:r>
        <w:t>3.000.000</w:t>
      </w:r>
    </w:p>
    <w:p>
      <w:r>
        <w:t>2.500.000</w:t>
      </w:r>
    </w:p>
    <w:p>
      <w:r>
        <w:t>2.000.000</w:t>
      </w:r>
    </w:p>
    <w:p>
      <w:r>
        <w:t>34</w:t>
      </w:r>
    </w:p>
    <w:p>
      <w:r>
        <w:t>Vận hành máy thủy điện</w:t>
      </w:r>
    </w:p>
    <w:p>
      <w:r>
        <w:t>3</w:t>
      </w:r>
    </w:p>
    <w:p>
      <w:r>
        <w:t>420</w:t>
      </w:r>
    </w:p>
    <w:p>
      <w:r>
        <w:t>4.000.000</w:t>
      </w:r>
    </w:p>
    <w:p>
      <w:r>
        <w:t>4.000.000</w:t>
      </w:r>
    </w:p>
    <w:p>
      <w:r>
        <w:t>4.000.000</w:t>
      </w:r>
    </w:p>
    <w:p>
      <w:r>
        <w:t>3.000.000</w:t>
      </w:r>
    </w:p>
    <w:p>
      <w:r>
        <w:t>2.500.000</w:t>
      </w:r>
    </w:p>
    <w:p>
      <w:r>
        <w:t>2.000.000</w:t>
      </w:r>
    </w:p>
    <w:p>
      <w:r>
        <w:t>35</w:t>
      </w:r>
    </w:p>
    <w:p>
      <w:r>
        <w:t>Kế toán tổng hợp thực hành</w:t>
      </w:r>
    </w:p>
    <w:p>
      <w:r>
        <w:t>3</w:t>
      </w:r>
    </w:p>
    <w:p>
      <w:r>
        <w:t>420</w:t>
      </w:r>
    </w:p>
    <w:p>
      <w:r>
        <w:t>4.000.000</w:t>
      </w:r>
    </w:p>
    <w:p>
      <w:r>
        <w:t>4.000.000</w:t>
      </w:r>
    </w:p>
    <w:p>
      <w:r>
        <w:t>4.000.000</w:t>
      </w:r>
    </w:p>
    <w:p>
      <w:r>
        <w:t>3.000.000</w:t>
      </w:r>
    </w:p>
    <w:p>
      <w:r>
        <w:t>2.500.000</w:t>
      </w:r>
    </w:p>
    <w:p>
      <w:r>
        <w:t>2.000.000</w:t>
      </w:r>
    </w:p>
    <w:p>
      <w:r>
        <w:t>II</w:t>
      </w:r>
    </w:p>
    <w:p>
      <w:r>
        <w:t>Đào tạo dưới 3 tháng: 29 nghề</w:t>
      </w:r>
    </w:p>
    <w:p>
      <w:r>
        <w:t>1</w:t>
      </w:r>
    </w:p>
    <w:p>
      <w:r>
        <w:t>Hướng dẫn viên du lịch</w:t>
      </w:r>
    </w:p>
    <w:p>
      <w:r>
        <w:t>2</w:t>
      </w:r>
    </w:p>
    <w:p>
      <w:r>
        <w:t>280</w:t>
      </w:r>
    </w:p>
    <w:p>
      <w:r>
        <w:t>2.700.000</w:t>
      </w:r>
    </w:p>
    <w:p>
      <w:r>
        <w:t>2.700.000</w:t>
      </w:r>
    </w:p>
    <w:p>
      <w:r>
        <w:t>2.700.000</w:t>
      </w:r>
    </w:p>
    <w:p>
      <w:r>
        <w:t>2.500.000</w:t>
      </w:r>
    </w:p>
    <w:p>
      <w:r>
        <w:t>2.200.000</w:t>
      </w:r>
    </w:p>
    <w:p>
      <w:r>
        <w:t>1.800.000</w:t>
      </w:r>
    </w:p>
    <w:p>
      <w:r>
        <w:t>2</w:t>
      </w:r>
    </w:p>
    <w:p>
      <w:r>
        <w:t>Nghiệp vụ lễ tân</w:t>
      </w:r>
    </w:p>
    <w:p>
      <w:r>
        <w:t>2</w:t>
      </w:r>
    </w:p>
    <w:p>
      <w:r>
        <w:t>280</w:t>
      </w:r>
    </w:p>
    <w:p>
      <w:r>
        <w:t>2.700.000</w:t>
      </w:r>
    </w:p>
    <w:p>
      <w:r>
        <w:t>2.700.000</w:t>
      </w:r>
    </w:p>
    <w:p>
      <w:r>
        <w:t>2.700.000</w:t>
      </w:r>
    </w:p>
    <w:p>
      <w:r>
        <w:t>2.500.000</w:t>
      </w:r>
    </w:p>
    <w:p>
      <w:r>
        <w:t>2.200.000</w:t>
      </w:r>
    </w:p>
    <w:p>
      <w:r>
        <w:t>1.800.000</w:t>
      </w:r>
    </w:p>
    <w:p>
      <w:r>
        <w:t>3</w:t>
      </w:r>
    </w:p>
    <w:p>
      <w:r>
        <w:t>Tổ chức tour du lịch</w:t>
      </w:r>
    </w:p>
    <w:p>
      <w:r>
        <w:t>2</w:t>
      </w:r>
    </w:p>
    <w:p>
      <w:r>
        <w:t>280</w:t>
      </w:r>
    </w:p>
    <w:p>
      <w:r>
        <w:t>2.700.000</w:t>
      </w:r>
    </w:p>
    <w:p>
      <w:r>
        <w:t>2.700.000</w:t>
      </w:r>
    </w:p>
    <w:p>
      <w:r>
        <w:t>2.700.000</w:t>
      </w:r>
    </w:p>
    <w:p>
      <w:r>
        <w:t>2.500.000</w:t>
      </w:r>
    </w:p>
    <w:p>
      <w:r>
        <w:t>2.200.000</w:t>
      </w:r>
    </w:p>
    <w:p>
      <w:r>
        <w:t>1.800.000</w:t>
      </w:r>
    </w:p>
    <w:p>
      <w:r>
        <w:t>4</w:t>
      </w:r>
    </w:p>
    <w:p>
      <w:r>
        <w:t>Phục vụ buồng</w:t>
      </w:r>
    </w:p>
    <w:p>
      <w:r>
        <w:t>2</w:t>
      </w:r>
    </w:p>
    <w:p>
      <w:r>
        <w:t>280</w:t>
      </w:r>
    </w:p>
    <w:p>
      <w:r>
        <w:t>2.700.000</w:t>
      </w:r>
    </w:p>
    <w:p>
      <w:r>
        <w:t>2.700.000</w:t>
      </w:r>
    </w:p>
    <w:p>
      <w:r>
        <w:t>2.700.000</w:t>
      </w:r>
    </w:p>
    <w:p>
      <w:r>
        <w:t>2.500.000</w:t>
      </w:r>
    </w:p>
    <w:p>
      <w:r>
        <w:t>2.200.000</w:t>
      </w:r>
    </w:p>
    <w:p>
      <w:r>
        <w:t>1.800.000</w:t>
      </w:r>
    </w:p>
    <w:p>
      <w:r>
        <w:t>5</w:t>
      </w:r>
    </w:p>
    <w:p>
      <w:r>
        <w:t>Phục vụ khách ăn uống và dạy khách nấu ăn</w:t>
      </w:r>
    </w:p>
    <w:p>
      <w:r>
        <w:t>2</w:t>
      </w:r>
    </w:p>
    <w:p>
      <w:r>
        <w:t>280</w:t>
      </w:r>
    </w:p>
    <w:p>
      <w:r>
        <w:t>2.700.000</w:t>
      </w:r>
    </w:p>
    <w:p>
      <w:r>
        <w:t>2.700.000</w:t>
      </w:r>
    </w:p>
    <w:p>
      <w:r>
        <w:t>2.700.000</w:t>
      </w:r>
    </w:p>
    <w:p>
      <w:r>
        <w:t>2.500.000</w:t>
      </w:r>
    </w:p>
    <w:p>
      <w:r>
        <w:t>2.200.000</w:t>
      </w:r>
    </w:p>
    <w:p>
      <w:r>
        <w:t>1.800.000</w:t>
      </w:r>
    </w:p>
    <w:p>
      <w:r>
        <w:t>6</w:t>
      </w:r>
    </w:p>
    <w:p>
      <w:r>
        <w:t>Biểu diễn văn nghệ dân gian</w:t>
      </w:r>
    </w:p>
    <w:p>
      <w:r>
        <w:t>2</w:t>
      </w:r>
    </w:p>
    <w:p>
      <w:r>
        <w:t>280</w:t>
      </w:r>
    </w:p>
    <w:p>
      <w:r>
        <w:t>2.700.000</w:t>
      </w:r>
    </w:p>
    <w:p>
      <w:r>
        <w:t>2.700.000</w:t>
      </w:r>
    </w:p>
    <w:p>
      <w:r>
        <w:t>2.700.000</w:t>
      </w:r>
    </w:p>
    <w:p>
      <w:r>
        <w:t>2.500.000</w:t>
      </w:r>
    </w:p>
    <w:p>
      <w:r>
        <w:t>2.200.000</w:t>
      </w:r>
    </w:p>
    <w:p>
      <w:r>
        <w:t>1.800.000</w:t>
      </w:r>
    </w:p>
    <w:p>
      <w:r>
        <w:t>7</w:t>
      </w:r>
    </w:p>
    <w:p>
      <w:r>
        <w:t>Quản lý, phát triển du lịch cộng đồng, du lịch nông thôn</w:t>
      </w:r>
    </w:p>
    <w:p>
      <w:r>
        <w:t>2</w:t>
      </w:r>
    </w:p>
    <w:p>
      <w:r>
        <w:t>280</w:t>
      </w:r>
    </w:p>
    <w:p>
      <w:r>
        <w:t>2.700.000</w:t>
      </w:r>
    </w:p>
    <w:p>
      <w:r>
        <w:t>2.700.000</w:t>
      </w:r>
    </w:p>
    <w:p>
      <w:r>
        <w:t>2.700.000</w:t>
      </w:r>
    </w:p>
    <w:p>
      <w:r>
        <w:t>2.500.000</w:t>
      </w:r>
    </w:p>
    <w:p>
      <w:r>
        <w:t>2.200.000</w:t>
      </w:r>
    </w:p>
    <w:p>
      <w:r>
        <w:t>1.800.000</w:t>
      </w:r>
    </w:p>
    <w:p>
      <w:r>
        <w:t>8</w:t>
      </w:r>
    </w:p>
    <w:p>
      <w:r>
        <w:t>Thuyết minh, hướng dẫn khách du lịch</w:t>
      </w:r>
    </w:p>
    <w:p>
      <w:r>
        <w:t>2</w:t>
      </w:r>
    </w:p>
    <w:p>
      <w:r>
        <w:t>280</w:t>
      </w:r>
    </w:p>
    <w:p>
      <w:r>
        <w:t>2.700.000</w:t>
      </w:r>
    </w:p>
    <w:p>
      <w:r>
        <w:t>2.700.000</w:t>
      </w:r>
    </w:p>
    <w:p>
      <w:r>
        <w:t>2.700.000</w:t>
      </w:r>
    </w:p>
    <w:p>
      <w:r>
        <w:t>2.500.000</w:t>
      </w:r>
    </w:p>
    <w:p>
      <w:r>
        <w:t>2.200.000</w:t>
      </w:r>
    </w:p>
    <w:p>
      <w:r>
        <w:t>1.800.000</w:t>
      </w:r>
    </w:p>
    <w:p>
      <w:r>
        <w:t>9</w:t>
      </w:r>
    </w:p>
    <w:p>
      <w:r>
        <w:t>Quản lý và điều hành hoạt động du lịch cộng đồng</w:t>
      </w:r>
    </w:p>
    <w:p>
      <w:r>
        <w:t>2</w:t>
      </w:r>
    </w:p>
    <w:p>
      <w:r>
        <w:t>280</w:t>
      </w:r>
    </w:p>
    <w:p>
      <w:r>
        <w:t>2.700.000</w:t>
      </w:r>
    </w:p>
    <w:p>
      <w:r>
        <w:t>2.700.000</w:t>
      </w:r>
    </w:p>
    <w:p>
      <w:r>
        <w:t>2.700.000</w:t>
      </w:r>
    </w:p>
    <w:p>
      <w:r>
        <w:t>2.500.000</w:t>
      </w:r>
    </w:p>
    <w:p>
      <w:r>
        <w:t>2.200.000</w:t>
      </w:r>
    </w:p>
    <w:p>
      <w:r>
        <w:t>1.800.000</w:t>
      </w:r>
    </w:p>
    <w:p>
      <w:r>
        <w:t>10</w:t>
      </w:r>
    </w:p>
    <w:p>
      <w:r>
        <w:t>Bán hàng lưu niệm; quà tặng du lịch; dệt vải bông, thêu thổ cẩm, may sản phẩm thủ công</w:t>
      </w:r>
    </w:p>
    <w:p>
      <w:r>
        <w:t>2</w:t>
      </w:r>
    </w:p>
    <w:p>
      <w:r>
        <w:t>280</w:t>
      </w:r>
    </w:p>
    <w:p>
      <w:r>
        <w:t>2.700.000</w:t>
      </w:r>
    </w:p>
    <w:p>
      <w:r>
        <w:t>2.700.000</w:t>
      </w:r>
    </w:p>
    <w:p>
      <w:r>
        <w:t>2.700.000</w:t>
      </w:r>
    </w:p>
    <w:p>
      <w:r>
        <w:t>2.500.000</w:t>
      </w:r>
    </w:p>
    <w:p>
      <w:r>
        <w:t>2.200.000</w:t>
      </w:r>
    </w:p>
    <w:p>
      <w:r>
        <w:t>1.800.000</w:t>
      </w:r>
    </w:p>
    <w:p>
      <w:r>
        <w:t>11</w:t>
      </w:r>
    </w:p>
    <w:p>
      <w:r>
        <w:t>Nghệ thuật trang trí nhà cửa, nơi hội họp, đón khách theo truyền thống dân tộc tiêu biểu</w:t>
      </w:r>
    </w:p>
    <w:p>
      <w:r>
        <w:t>2</w:t>
      </w:r>
    </w:p>
    <w:p>
      <w:r>
        <w:t>280</w:t>
      </w:r>
    </w:p>
    <w:p>
      <w:r>
        <w:t>2.700.000</w:t>
      </w:r>
    </w:p>
    <w:p>
      <w:r>
        <w:t>2.700.000</w:t>
      </w:r>
    </w:p>
    <w:p>
      <w:r>
        <w:t>2.700.000</w:t>
      </w:r>
    </w:p>
    <w:p>
      <w:r>
        <w:t>2.500.000</w:t>
      </w:r>
    </w:p>
    <w:p>
      <w:r>
        <w:t>2.200.000</w:t>
      </w:r>
    </w:p>
    <w:p>
      <w:r>
        <w:t>1.800.000</w:t>
      </w:r>
    </w:p>
    <w:p>
      <w:r>
        <w:t>12</w:t>
      </w:r>
    </w:p>
    <w:p>
      <w:r>
        <w:t>Tổ chức, điều hành sự kiện tại thôn bản</w:t>
      </w:r>
    </w:p>
    <w:p>
      <w:r>
        <w:t>2</w:t>
      </w:r>
    </w:p>
    <w:p>
      <w:r>
        <w:t>280</w:t>
      </w:r>
    </w:p>
    <w:p>
      <w:r>
        <w:t>2.700.000</w:t>
      </w:r>
    </w:p>
    <w:p>
      <w:r>
        <w:t>2.700.000</w:t>
      </w:r>
    </w:p>
    <w:p>
      <w:r>
        <w:t>2.700.000</w:t>
      </w:r>
    </w:p>
    <w:p>
      <w:r>
        <w:t>2.500.000</w:t>
      </w:r>
    </w:p>
    <w:p>
      <w:r>
        <w:t>2.200.000</w:t>
      </w:r>
    </w:p>
    <w:p>
      <w:r>
        <w:t>1.800.000</w:t>
      </w:r>
    </w:p>
    <w:p>
      <w:r>
        <w:t>13</w:t>
      </w:r>
    </w:p>
    <w:p>
      <w:r>
        <w:t>Kỹ thuật pha chế đồ uống</w:t>
      </w:r>
    </w:p>
    <w:p>
      <w:r>
        <w:t>280</w:t>
      </w:r>
    </w:p>
    <w:p>
      <w:r>
        <w:t>2.700.000</w:t>
      </w:r>
    </w:p>
    <w:p>
      <w:r>
        <w:t>2.700.000</w:t>
      </w:r>
    </w:p>
    <w:p>
      <w:r>
        <w:t>2.700.000</w:t>
      </w:r>
    </w:p>
    <w:p>
      <w:r>
        <w:t>2.500.000</w:t>
      </w:r>
    </w:p>
    <w:p>
      <w:r>
        <w:t>2.200.000</w:t>
      </w:r>
    </w:p>
    <w:p>
      <w:r>
        <w:t>1.800.000</w:t>
      </w:r>
    </w:p>
    <w:p>
      <w:r>
        <w:t>14</w:t>
      </w:r>
    </w:p>
    <w:p>
      <w:r>
        <w:t>Bảo vệ thực vật cơ sở (xã, thôn, bản)</w:t>
      </w:r>
    </w:p>
    <w:p>
      <w:r>
        <w:t>2</w:t>
      </w:r>
    </w:p>
    <w:p>
      <w:r>
        <w:t>280</w:t>
      </w:r>
    </w:p>
    <w:p>
      <w:r>
        <w:t>2.700.000</w:t>
      </w:r>
    </w:p>
    <w:p>
      <w:r>
        <w:t>2.700.000</w:t>
      </w:r>
    </w:p>
    <w:p>
      <w:r>
        <w:t>2.700.000</w:t>
      </w:r>
    </w:p>
    <w:p>
      <w:r>
        <w:t>2.500.000</w:t>
      </w:r>
    </w:p>
    <w:p>
      <w:r>
        <w:t>2.200.000</w:t>
      </w:r>
    </w:p>
    <w:p>
      <w:r>
        <w:t>1.800.000</w:t>
      </w:r>
    </w:p>
    <w:p>
      <w:r>
        <w:t>15</w:t>
      </w:r>
    </w:p>
    <w:p>
      <w:r>
        <w:t>Dệt thủ công truyền thống, cắt may, tạo mẫu, giới thiệu sản phẩm</w:t>
      </w:r>
    </w:p>
    <w:p>
      <w:r>
        <w:t>2</w:t>
      </w:r>
    </w:p>
    <w:p>
      <w:r>
        <w:t>280</w:t>
      </w:r>
    </w:p>
    <w:p>
      <w:r>
        <w:t>2.700.000</w:t>
      </w:r>
    </w:p>
    <w:p>
      <w:r>
        <w:t>2.700.000</w:t>
      </w:r>
    </w:p>
    <w:p>
      <w:r>
        <w:t>2.700.000</w:t>
      </w:r>
    </w:p>
    <w:p>
      <w:r>
        <w:t>2.500.000</w:t>
      </w:r>
    </w:p>
    <w:p>
      <w:r>
        <w:t>2.200.000</w:t>
      </w:r>
    </w:p>
    <w:p>
      <w:r>
        <w:t>1.800.000</w:t>
      </w:r>
    </w:p>
    <w:p>
      <w:r>
        <w:t>16</w:t>
      </w:r>
    </w:p>
    <w:p>
      <w:r>
        <w:t>Kỹ thuật nấu ăn</w:t>
      </w:r>
    </w:p>
    <w:p>
      <w:r>
        <w:t>2</w:t>
      </w:r>
    </w:p>
    <w:p>
      <w:r>
        <w:t>280</w:t>
      </w:r>
    </w:p>
    <w:p>
      <w:r>
        <w:t>2.700.000</w:t>
      </w:r>
    </w:p>
    <w:p>
      <w:r>
        <w:t>2.700.000</w:t>
      </w:r>
    </w:p>
    <w:p>
      <w:r>
        <w:t>2.700.000</w:t>
      </w:r>
    </w:p>
    <w:p>
      <w:r>
        <w:t>2.500.000</w:t>
      </w:r>
    </w:p>
    <w:p>
      <w:r>
        <w:t>2.200.000</w:t>
      </w:r>
    </w:p>
    <w:p>
      <w:r>
        <w:t>1.800.000</w:t>
      </w:r>
    </w:p>
    <w:p>
      <w:r>
        <w:t>17</w:t>
      </w:r>
    </w:p>
    <w:p>
      <w:r>
        <w:t>Chế biến món ăn truyền thống</w:t>
      </w:r>
    </w:p>
    <w:p>
      <w:r>
        <w:t>2</w:t>
      </w:r>
    </w:p>
    <w:p>
      <w:r>
        <w:t>280</w:t>
      </w:r>
    </w:p>
    <w:p>
      <w:r>
        <w:t>2.700.000</w:t>
      </w:r>
    </w:p>
    <w:p>
      <w:r>
        <w:t>2.700.000</w:t>
      </w:r>
    </w:p>
    <w:p>
      <w:r>
        <w:t>2.700.000</w:t>
      </w:r>
    </w:p>
    <w:p>
      <w:r>
        <w:t>2.500.000</w:t>
      </w:r>
    </w:p>
    <w:p>
      <w:r>
        <w:t>2.200.000</w:t>
      </w:r>
    </w:p>
    <w:p>
      <w:r>
        <w:t>1.800.000</w:t>
      </w:r>
    </w:p>
    <w:p>
      <w:r>
        <w:t>18</w:t>
      </w:r>
    </w:p>
    <w:p>
      <w:r>
        <w:t>Kỹ thuật chăm sóc các loại cây cảnh trang trí</w:t>
      </w:r>
    </w:p>
    <w:p>
      <w:r>
        <w:t>2</w:t>
      </w:r>
    </w:p>
    <w:p>
      <w:r>
        <w:t>280</w:t>
      </w:r>
    </w:p>
    <w:p>
      <w:r>
        <w:t>2.700.000</w:t>
      </w:r>
    </w:p>
    <w:p>
      <w:r>
        <w:t>2.700.000</w:t>
      </w:r>
    </w:p>
    <w:p>
      <w:r>
        <w:t>2.700.000</w:t>
      </w:r>
    </w:p>
    <w:p>
      <w:r>
        <w:t>2.500.000</w:t>
      </w:r>
    </w:p>
    <w:p>
      <w:r>
        <w:t>2.200.000</w:t>
      </w:r>
    </w:p>
    <w:p>
      <w:r>
        <w:t>1.800.000</w:t>
      </w:r>
    </w:p>
    <w:p>
      <w:r>
        <w:t>19</w:t>
      </w:r>
    </w:p>
    <w:p>
      <w:r>
        <w:t>Kỹ thuật chế biến chè</w:t>
      </w:r>
    </w:p>
    <w:p>
      <w:r>
        <w:t>2</w:t>
      </w:r>
    </w:p>
    <w:p>
      <w:r>
        <w:t>280</w:t>
      </w:r>
    </w:p>
    <w:p>
      <w:r>
        <w:t>2.700.000</w:t>
      </w:r>
    </w:p>
    <w:p>
      <w:r>
        <w:t>2.700.000</w:t>
      </w:r>
    </w:p>
    <w:p>
      <w:r>
        <w:t>2.700.000</w:t>
      </w:r>
    </w:p>
    <w:p>
      <w:r>
        <w:t>2.500.000</w:t>
      </w:r>
    </w:p>
    <w:p>
      <w:r>
        <w:t>2.200.000</w:t>
      </w:r>
    </w:p>
    <w:p>
      <w:r>
        <w:t>1.800.000</w:t>
      </w:r>
    </w:p>
    <w:p>
      <w:r>
        <w:t>20</w:t>
      </w:r>
    </w:p>
    <w:p>
      <w:r>
        <w:t>Sản xuất chổi chít thủ công</w:t>
      </w:r>
    </w:p>
    <w:p>
      <w:r>
        <w:t>2</w:t>
      </w:r>
    </w:p>
    <w:p>
      <w:r>
        <w:t>280</w:t>
      </w:r>
    </w:p>
    <w:p>
      <w:r>
        <w:t>2.700.000</w:t>
      </w:r>
    </w:p>
    <w:p>
      <w:r>
        <w:t>2.700.000</w:t>
      </w:r>
    </w:p>
    <w:p>
      <w:r>
        <w:t>2.700.000</w:t>
      </w:r>
    </w:p>
    <w:p>
      <w:r>
        <w:t>2.500.000</w:t>
      </w:r>
    </w:p>
    <w:p>
      <w:r>
        <w:t>2.200.000</w:t>
      </w:r>
    </w:p>
    <w:p>
      <w:r>
        <w:t>1.800.000</w:t>
      </w:r>
    </w:p>
    <w:p>
      <w:r>
        <w:t>21</w:t>
      </w:r>
    </w:p>
    <w:p>
      <w:r>
        <w:t>Sản xuất chăn bông, gối bông, đệm bông gạo</w:t>
      </w:r>
    </w:p>
    <w:p>
      <w:r>
        <w:t>2</w:t>
      </w:r>
    </w:p>
    <w:p>
      <w:r>
        <w:t>280</w:t>
      </w:r>
    </w:p>
    <w:p>
      <w:r>
        <w:t>2.700.000</w:t>
      </w:r>
    </w:p>
    <w:p>
      <w:r>
        <w:t>2.700.000</w:t>
      </w:r>
    </w:p>
    <w:p>
      <w:r>
        <w:t>2.700.000</w:t>
      </w:r>
    </w:p>
    <w:p>
      <w:r>
        <w:t>2.500.000</w:t>
      </w:r>
    </w:p>
    <w:p>
      <w:r>
        <w:t>2.200.000</w:t>
      </w:r>
    </w:p>
    <w:p>
      <w:r>
        <w:t>1.800.000</w:t>
      </w:r>
    </w:p>
    <w:p>
      <w:r>
        <w:t>22</w:t>
      </w:r>
    </w:p>
    <w:p>
      <w:r>
        <w:t>Đan lát thủ công</w:t>
      </w:r>
    </w:p>
    <w:p>
      <w:r>
        <w:t>2</w:t>
      </w:r>
    </w:p>
    <w:p>
      <w:r>
        <w:t>280</w:t>
      </w:r>
    </w:p>
    <w:p>
      <w:r>
        <w:t>2.700.000</w:t>
      </w:r>
    </w:p>
    <w:p>
      <w:r>
        <w:t>2.700.000</w:t>
      </w:r>
    </w:p>
    <w:p>
      <w:r>
        <w:t>2.700.000</w:t>
      </w:r>
    </w:p>
    <w:p>
      <w:r>
        <w:t>2.500.000</w:t>
      </w:r>
    </w:p>
    <w:p>
      <w:r>
        <w:t>2.200.000</w:t>
      </w:r>
    </w:p>
    <w:p>
      <w:r>
        <w:t>1.800.000</w:t>
      </w:r>
    </w:p>
    <w:p>
      <w:r>
        <w:t>23</w:t>
      </w:r>
    </w:p>
    <w:p>
      <w:r>
        <w:t>Nề hoàn thiện (xây, trát, sơn bả)</w:t>
      </w:r>
    </w:p>
    <w:p>
      <w:r>
        <w:t>2</w:t>
      </w:r>
    </w:p>
    <w:p>
      <w:r>
        <w:t>280</w:t>
      </w:r>
    </w:p>
    <w:p>
      <w:r>
        <w:t>2.700.000</w:t>
      </w:r>
    </w:p>
    <w:p>
      <w:r>
        <w:t>2.700.000</w:t>
      </w:r>
    </w:p>
    <w:p>
      <w:r>
        <w:t>2.700.000</w:t>
      </w:r>
    </w:p>
    <w:p>
      <w:r>
        <w:t>2.500.000</w:t>
      </w:r>
    </w:p>
    <w:p>
      <w:r>
        <w:t>2.200.000</w:t>
      </w:r>
    </w:p>
    <w:p>
      <w:r>
        <w:t>1.800.000</w:t>
      </w:r>
    </w:p>
    <w:p>
      <w:r>
        <w:t>24</w:t>
      </w:r>
    </w:p>
    <w:p>
      <w:r>
        <w:t>Thiết kế đồ họa</w:t>
      </w:r>
    </w:p>
    <w:p>
      <w:r>
        <w:t>2</w:t>
      </w:r>
    </w:p>
    <w:p>
      <w:r>
        <w:t>280</w:t>
      </w:r>
    </w:p>
    <w:p>
      <w:r>
        <w:t>2.700.000</w:t>
      </w:r>
    </w:p>
    <w:p>
      <w:r>
        <w:t>2.700.000</w:t>
      </w:r>
    </w:p>
    <w:p>
      <w:r>
        <w:t>2.700.000</w:t>
      </w:r>
    </w:p>
    <w:p>
      <w:r>
        <w:t>2.500.000</w:t>
      </w:r>
    </w:p>
    <w:p>
      <w:r>
        <w:t>2.200.000</w:t>
      </w:r>
    </w:p>
    <w:p>
      <w:r>
        <w:t>1.800.000</w:t>
      </w:r>
    </w:p>
    <w:p>
      <w:r>
        <w:t>25</w:t>
      </w:r>
    </w:p>
    <w:p>
      <w:r>
        <w:t>Lắp đặt điện thông minh</w:t>
      </w:r>
    </w:p>
    <w:p>
      <w:r>
        <w:t>2</w:t>
      </w:r>
    </w:p>
    <w:p>
      <w:r>
        <w:t>280</w:t>
      </w:r>
    </w:p>
    <w:p>
      <w:r>
        <w:t>2.700.000</w:t>
      </w:r>
    </w:p>
    <w:p>
      <w:r>
        <w:t>2.700.000</w:t>
      </w:r>
    </w:p>
    <w:p>
      <w:r>
        <w:t>2.700.000</w:t>
      </w:r>
    </w:p>
    <w:p>
      <w:r>
        <w:t>2.500.000</w:t>
      </w:r>
    </w:p>
    <w:p>
      <w:r>
        <w:t>2.200.000</w:t>
      </w:r>
    </w:p>
    <w:p>
      <w:r>
        <w:t>1.800.000</w:t>
      </w:r>
    </w:p>
    <w:p>
      <w:r>
        <w:t>26</w:t>
      </w:r>
    </w:p>
    <w:p>
      <w:r>
        <w:t>Kỹ thuật sơn ô tô</w:t>
      </w:r>
    </w:p>
    <w:p>
      <w:r>
        <w:t>2</w:t>
      </w:r>
    </w:p>
    <w:p>
      <w:r>
        <w:t>280</w:t>
      </w:r>
    </w:p>
    <w:p>
      <w:r>
        <w:t>2.700.000</w:t>
      </w:r>
    </w:p>
    <w:p>
      <w:r>
        <w:t>2.700.000</w:t>
      </w:r>
    </w:p>
    <w:p>
      <w:r>
        <w:t>2.700.000</w:t>
      </w:r>
    </w:p>
    <w:p>
      <w:r>
        <w:t>2.500.000</w:t>
      </w:r>
    </w:p>
    <w:p>
      <w:r>
        <w:t>2.200.000</w:t>
      </w:r>
    </w:p>
    <w:p>
      <w:r>
        <w:t>1.800.000</w:t>
      </w:r>
    </w:p>
    <w:p>
      <w:r>
        <w:t>27</w:t>
      </w:r>
    </w:p>
    <w:p>
      <w:r>
        <w:t>Chăm sóc nội thất ô tô</w:t>
      </w:r>
    </w:p>
    <w:p>
      <w:r>
        <w:t>2</w:t>
      </w:r>
    </w:p>
    <w:p>
      <w:r>
        <w:t>280</w:t>
      </w:r>
    </w:p>
    <w:p>
      <w:r>
        <w:t>2.700.000</w:t>
      </w:r>
    </w:p>
    <w:p>
      <w:r>
        <w:t>2.700.000</w:t>
      </w:r>
    </w:p>
    <w:p>
      <w:r>
        <w:t>2.700.000</w:t>
      </w:r>
    </w:p>
    <w:p>
      <w:r>
        <w:t>2.500.000</w:t>
      </w:r>
    </w:p>
    <w:p>
      <w:r>
        <w:t>2.200.000</w:t>
      </w:r>
    </w:p>
    <w:p>
      <w:r>
        <w:t>1.800.000</w:t>
      </w:r>
    </w:p>
    <w:p>
      <w:r>
        <w:t>28</w:t>
      </w:r>
    </w:p>
    <w:p>
      <w:r>
        <w:t>Kỹ thuật sản xuất chậu cảnh, ghế đá và các sản phẩm trang trí xây dựng</w:t>
      </w:r>
    </w:p>
    <w:p>
      <w:r>
        <w:t>2</w:t>
      </w:r>
    </w:p>
    <w:p>
      <w:r>
        <w:t>280</w:t>
      </w:r>
    </w:p>
    <w:p>
      <w:r>
        <w:t>2.700.000</w:t>
      </w:r>
    </w:p>
    <w:p>
      <w:r>
        <w:t>2.700.000</w:t>
      </w:r>
    </w:p>
    <w:p>
      <w:r>
        <w:t>2.700.000</w:t>
      </w:r>
    </w:p>
    <w:p>
      <w:r>
        <w:t>2.500.000</w:t>
      </w:r>
    </w:p>
    <w:p>
      <w:r>
        <w:t>2.200.000</w:t>
      </w:r>
    </w:p>
    <w:p>
      <w:r>
        <w:t>1.800.000</w:t>
      </w:r>
    </w:p>
    <w:p>
      <w:r>
        <w:t>29</w:t>
      </w:r>
    </w:p>
    <w:p>
      <w:r>
        <w:t>Kỹ năng quản lý kinh tế gia đình</w:t>
      </w:r>
    </w:p>
    <w:p>
      <w:r>
        <w:t>2</w:t>
      </w:r>
    </w:p>
    <w:p>
      <w:r>
        <w:t>280</w:t>
      </w:r>
    </w:p>
    <w:p>
      <w:r>
        <w:t>2.700.000</w:t>
      </w:r>
    </w:p>
    <w:p>
      <w:r>
        <w:t>2.700.000</w:t>
      </w:r>
    </w:p>
    <w:p>
      <w:r>
        <w:t>2.700.000</w:t>
      </w:r>
    </w:p>
    <w:p>
      <w:r>
        <w:t>2.500.000</w:t>
      </w:r>
    </w:p>
    <w:p>
      <w:r>
        <w:t>2.200.000</w:t>
      </w:r>
    </w:p>
    <w:p>
      <w:r>
        <w:t>1.800.000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