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1799/QĐ-UBND chuyển tiếp, bổ sung Kế hoạch sử dụng đất năm 2024 thành phố Phổ 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1799/QĐ-UBND</w:t>
      </w:r>
    </w:p>
    <w:p>
      <w:r>
        <w:t>Thái Nguyên, ngày 31 tháng 7 năm 2024</w:t>
      </w:r>
    </w:p>
    <w:p>
      <w:r>
        <w:t>QUYẾT ĐỊNH</w:t>
      </w:r>
    </w:p>
    <w:p>
      <w:r>
        <w:t>VỀ VIỆC CHUYỂN TIẾP, BỔ SUNG KẾ HOẠCH SỬ DỤNG ĐẤT NĂM 2024 THÀNH PHỐ PHỔ YÊN</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2401/QĐ-UBND ngày 04/10/2023 của Ủy ban nhân dân tỉnh Thái Nguyên về việc phê duyệt điều chỉnh quy hoạch sử dụng đất thành phố Phổ Yên thời kỳ 2021-2030;</w:t>
      </w:r>
    </w:p>
    <w:p>
      <w:r>
        <w:t>Theo đề nghị của Giám đốc Sở Tài nguyên và Môi trường tại Tờ trình số 409/TTr-STNMT ngày 26/7/2024.</w:t>
      </w:r>
    </w:p>
    <w:p>
      <w:r>
        <w:t>QUYẾT ĐỊNH:</w:t>
      </w:r>
    </w:p>
    <w:p>
      <w:r>
        <w:t>Điều 1.  Phê duyệt chuyển tiếp, bổ sung kế hoạch sử dụng đất năm 2024 thành phố Phổ Yên với các chỉ tiêu chủ yếu như sau:</w:t>
      </w:r>
    </w:p>
    <w:p>
      <w:r>
        <w:t>1. Diện tích các loại đất phân bố bổ sung trong năm kế hoạch:</w:t>
      </w:r>
    </w:p>
    <w:p>
      <w:r>
        <w:t>Tổng diện tích các loại đất phân bổ bổ sung năm 2024 là 103,3 ha</w:t>
      </w:r>
    </w:p>
    <w:p>
      <w:r>
        <w:t>(Chi tiết tại phụ lục I kèm theo)</w:t>
      </w:r>
    </w:p>
    <w:p>
      <w:r>
        <w:t>2. Kế hoạch thu hồi các loại đất bổ sung:</w:t>
      </w:r>
    </w:p>
    <w:p>
      <w:r>
        <w:t>Tổng diện tích thu hồi đất bổ sung năm 2024 là 78,12 ha</w:t>
      </w:r>
    </w:p>
    <w:p>
      <w:r>
        <w:t>(Chi tiết tại phụ lục II kèm theo)</w:t>
      </w:r>
    </w:p>
    <w:p>
      <w:r>
        <w:t>3. Kế hoạch chuyển mục đích sử dụng đất bổ sung:</w:t>
      </w:r>
    </w:p>
    <w:p>
      <w:r>
        <w:t>Tổng diện tích chuyển mục đích sử dụng đất bổ sung năm 2024 là 97,98 ha</w:t>
      </w:r>
    </w:p>
    <w:p>
      <w:r>
        <w:t>(Chi tiết tại phụ lục III kèm theo)</w:t>
      </w:r>
    </w:p>
    <w:p>
      <w:r>
        <w:t>4. Danh mục các công trình, dự án:</w:t>
      </w:r>
    </w:p>
    <w:p>
      <w:r>
        <w:t>Tổng số công trình, dự án thực hiện bổ sung năm 2024 là 22 công trình, dự án, với diện tích sử dụng đất là 103,03 ha. Trong đó:</w:t>
      </w:r>
    </w:p>
    <w:p>
      <w:r>
        <w:t>- 06 công trình, dự án chuyển tiếp sang thực hiện năm 2024, với diện tích sử dụng đất là 40,46 ha</w:t>
      </w:r>
    </w:p>
    <w:p>
      <w:r>
        <w:t>(Chi tiết tại phụ lục IV kèm theo)</w:t>
      </w:r>
    </w:p>
    <w:p>
      <w:r>
        <w:t>- 16 công trình, dự án đăng ký bổ sung mới năm 2024, với diện tích sử dụng đất là 62,84 ha</w:t>
      </w:r>
    </w:p>
    <w:p>
      <w:r>
        <w:t>(Chi tiết tại phụ lục V và danh sách chi tiết kèm theo)</w:t>
      </w:r>
    </w:p>
    <w:p>
      <w:r>
        <w:t>Điều 2.  Căn cứ Điều 1 của Quyết định này, Ủy ban nhân thành phố Phổ Yên có trách nhiệm:</w:t>
      </w:r>
    </w:p>
    <w:p>
      <w:r>
        <w:t>1. Công bố công khai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thành phố Phổ Yên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bổ sung kế hoạch sử dụng đất.</w:t>
      </w:r>
    </w:p>
    <w:p>
      <w:r>
        <w:t>Điều 3.  Chánh Văn phòng Ủy ban nhân dân tỉnh, Giám đốc Sở Tài nguyên và Môi trường, Chủ tịch Ủy ban nhân dân thành phố Phố 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I</w:t>
      </w:r>
    </w:p>
    <w:p>
      <w:r>
        <w:t>DIỆN TÍCH CÁC LOẠI ĐẤT PHÂN BỔ NĂM 2024 THÀNH PHỐ PHỔ YÊN</w:t>
      </w:r>
    </w:p>
    <w:p>
      <w:r>
        <w:t>(Kèm theo Quyết định số: 1799/QĐ-UBND ngày 31 tháng 7 năm 2024 của UBND tỉnh)</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TỔNG CỘNG</w:t>
      </w:r>
    </w:p>
    <w:p>
      <w:r>
        <w:t>103,30</w:t>
      </w:r>
    </w:p>
    <w:p>
      <w:r>
        <w:t>3,09</w:t>
      </w:r>
    </w:p>
    <w:p>
      <w:r>
        <w:t>-</w:t>
      </w:r>
    </w:p>
    <w:p>
      <w:r>
        <w:t>0,22</w:t>
      </w:r>
    </w:p>
    <w:p>
      <w:r>
        <w:t>-</w:t>
      </w:r>
    </w:p>
    <w:p>
      <w:r>
        <w:t>0,26</w:t>
      </w:r>
    </w:p>
    <w:p>
      <w:r>
        <w:t>2,66</w:t>
      </w:r>
    </w:p>
    <w:p>
      <w:r>
        <w:t>19,38</w:t>
      </w:r>
    </w:p>
    <w:p>
      <w:r>
        <w:t>-</w:t>
      </w:r>
    </w:p>
    <w:p>
      <w:r>
        <w:t>33,95</w:t>
      </w:r>
    </w:p>
    <w:p>
      <w:r>
        <w:t>0,29</w:t>
      </w:r>
    </w:p>
    <w:p>
      <w:r>
        <w:t>39,95</w:t>
      </w:r>
    </w:p>
    <w:p>
      <w:r>
        <w:t>3,26</w:t>
      </w:r>
    </w:p>
    <w:p>
      <w:r>
        <w:t>-</w:t>
      </w:r>
    </w:p>
    <w:p>
      <w:r>
        <w:t>0,04</w:t>
      </w:r>
    </w:p>
    <w:p>
      <w:r>
        <w:t>-</w:t>
      </w:r>
    </w:p>
    <w:p>
      <w:r>
        <w:t>0,10</w:t>
      </w:r>
    </w:p>
    <w:p>
      <w:r>
        <w:t>-</w:t>
      </w:r>
    </w:p>
    <w:p>
      <w:r>
        <w:t>0,11</w:t>
      </w:r>
    </w:p>
    <w:p>
      <w:r>
        <w:t>1</w:t>
      </w:r>
    </w:p>
    <w:p>
      <w:r>
        <w:t>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w:t>
      </w:r>
    </w:p>
    <w:p>
      <w:r>
        <w:t>1.2</w:t>
      </w:r>
    </w:p>
    <w:p>
      <w:r>
        <w:t>Đất trồng cây hàng năm khác</w:t>
      </w:r>
    </w:p>
    <w:p>
      <w:r>
        <w:t>-</w:t>
      </w:r>
    </w:p>
    <w:p>
      <w:r>
        <w:t>1.3</w:t>
      </w:r>
    </w:p>
    <w:p>
      <w:r>
        <w:t>Đất trồng cây lâu năm</w:t>
      </w:r>
    </w:p>
    <w:p>
      <w:r>
        <w:t>-</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Đất phi nông nghiệp</w:t>
      </w:r>
    </w:p>
    <w:p>
      <w:r>
        <w:t>103,30</w:t>
      </w:r>
    </w:p>
    <w:p>
      <w:r>
        <w:t>3,09</w:t>
      </w:r>
    </w:p>
    <w:p>
      <w:r>
        <w:t>-</w:t>
      </w:r>
    </w:p>
    <w:p>
      <w:r>
        <w:t>0,22</w:t>
      </w:r>
    </w:p>
    <w:p>
      <w:r>
        <w:t>-</w:t>
      </w:r>
    </w:p>
    <w:p>
      <w:r>
        <w:t>0,26</w:t>
      </w:r>
    </w:p>
    <w:p>
      <w:r>
        <w:t>2,66</w:t>
      </w:r>
    </w:p>
    <w:p>
      <w:r>
        <w:t>19,38</w:t>
      </w:r>
    </w:p>
    <w:p>
      <w:r>
        <w:t>-</w:t>
      </w:r>
    </w:p>
    <w:p>
      <w:r>
        <w:t>33,95</w:t>
      </w:r>
    </w:p>
    <w:p>
      <w:r>
        <w:t>0,29</w:t>
      </w:r>
    </w:p>
    <w:p>
      <w:r>
        <w:t>39,95</w:t>
      </w:r>
    </w:p>
    <w:p>
      <w:r>
        <w:t>3,26</w:t>
      </w:r>
    </w:p>
    <w:p>
      <w:r>
        <w:t>-</w:t>
      </w:r>
    </w:p>
    <w:p>
      <w:r>
        <w:t>0,04</w:t>
      </w:r>
    </w:p>
    <w:p>
      <w:r>
        <w:t>-</w:t>
      </w:r>
    </w:p>
    <w:p>
      <w:r>
        <w:t>0,10</w:t>
      </w:r>
    </w:p>
    <w:p>
      <w:r>
        <w:t>-</w:t>
      </w:r>
    </w:p>
    <w:p>
      <w:r>
        <w:t>0,11</w:t>
      </w:r>
    </w:p>
    <w:p>
      <w:r>
        <w:t>2.1</w:t>
      </w:r>
    </w:p>
    <w:p>
      <w:r>
        <w:t>Đất ở nông thôn</w:t>
      </w:r>
    </w:p>
    <w:p>
      <w:r>
        <w:t>0,07</w:t>
      </w:r>
    </w:p>
    <w:p>
      <w:r>
        <w:t>0,03</w:t>
      </w:r>
    </w:p>
    <w:p>
      <w:r>
        <w:t>0,04</w:t>
      </w:r>
    </w:p>
    <w:p>
      <w:r>
        <w:t>2.2</w:t>
      </w:r>
    </w:p>
    <w:p>
      <w:r>
        <w:t>Đất ở đô thị</w:t>
      </w:r>
    </w:p>
    <w:p>
      <w:r>
        <w:t>6,40</w:t>
      </w:r>
    </w:p>
    <w:p>
      <w:r>
        <w:t>3,09</w:t>
      </w:r>
    </w:p>
    <w:p>
      <w:r>
        <w:t>0,03</w:t>
      </w:r>
    </w:p>
    <w:p>
      <w:r>
        <w:t>2,77</w:t>
      </w:r>
    </w:p>
    <w:p>
      <w:r>
        <w:t>0,26</w:t>
      </w:r>
    </w:p>
    <w:p>
      <w:r>
        <w:t>0,25</w:t>
      </w:r>
    </w:p>
    <w:p>
      <w:r>
        <w:t>2.3</w:t>
      </w:r>
    </w:p>
    <w:p>
      <w:r>
        <w:t>Đất xây dựng trụ sở cơ quan</w:t>
      </w:r>
    </w:p>
    <w:p>
      <w:r>
        <w:t>0,52</w:t>
      </w:r>
    </w:p>
    <w:p>
      <w:r>
        <w:t>0,26</w:t>
      </w:r>
    </w:p>
    <w:p>
      <w:r>
        <w:t>0,26</w:t>
      </w:r>
    </w:p>
    <w:p>
      <w:r>
        <w:t>2.4</w:t>
      </w:r>
    </w:p>
    <w:p>
      <w:r>
        <w:t>Đất an ninh</w:t>
      </w:r>
    </w:p>
    <w:p>
      <w:r>
        <w:t>-</w:t>
      </w:r>
    </w:p>
    <w:p>
      <w:r>
        <w:t>2.5</w:t>
      </w:r>
    </w:p>
    <w:p>
      <w:r>
        <w:t>Đất quốc phòng</w:t>
      </w:r>
    </w:p>
    <w:p>
      <w:r>
        <w:t>15,40</w:t>
      </w:r>
    </w:p>
    <w:p>
      <w:r>
        <w:t>15,40</w:t>
      </w:r>
    </w:p>
    <w:p>
      <w:r>
        <w:t>2.6</w:t>
      </w:r>
    </w:p>
    <w:p>
      <w:r>
        <w:t>Đất xây dựng công trình sự nghiệp</w:t>
      </w:r>
    </w:p>
    <w:p>
      <w:r>
        <w:t>3,39</w:t>
      </w:r>
    </w:p>
    <w:p>
      <w:r>
        <w:t>0,19</w:t>
      </w:r>
    </w:p>
    <w:p>
      <w:r>
        <w:t>3,00</w:t>
      </w:r>
    </w:p>
    <w:p>
      <w:r>
        <w:t>0,10</w:t>
      </w:r>
    </w:p>
    <w:p>
      <w:r>
        <w:t>0,10</w:t>
      </w:r>
    </w:p>
    <w:p>
      <w:r>
        <w:t>2.7</w:t>
      </w:r>
    </w:p>
    <w:p>
      <w:r>
        <w:t>Đất sản xuất, kinh doanh phi nông nghiệp</w:t>
      </w:r>
    </w:p>
    <w:p>
      <w:r>
        <w:t>40,75</w:t>
      </w:r>
    </w:p>
    <w:p>
      <w:r>
        <w:t>16,20</w:t>
      </w:r>
    </w:p>
    <w:p>
      <w:r>
        <w:t>24,55</w:t>
      </w:r>
    </w:p>
    <w:p>
      <w:r>
        <w:t>2.8</w:t>
      </w:r>
    </w:p>
    <w:p>
      <w:r>
        <w:t>Đất có mục đích công cộng</w:t>
      </w:r>
    </w:p>
    <w:p>
      <w:r>
        <w:t>36,77</w:t>
      </w:r>
    </w:p>
    <w:p>
      <w:r>
        <w:t>2,66</w:t>
      </w:r>
    </w:p>
    <w:p>
      <w:r>
        <w:t>0,40</w:t>
      </w:r>
    </w:p>
    <w:p>
      <w:r>
        <w:t>33,68</w:t>
      </w:r>
    </w:p>
    <w:p>
      <w:r>
        <w:t>0,01</w:t>
      </w:r>
    </w:p>
    <w:p>
      <w:r>
        <w:t>0,001</w:t>
      </w:r>
    </w:p>
    <w:p>
      <w:r>
        <w:t>0,01</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w:t>
      </w:r>
    </w:p>
    <w:p>
      <w:r>
        <w:t>2.12</w:t>
      </w:r>
    </w:p>
    <w:p>
      <w:r>
        <w:t>Đất sông, ngòi, kênh, rạch, suối</w:t>
      </w:r>
    </w:p>
    <w:p>
      <w:r>
        <w:t>-</w:t>
      </w:r>
    </w:p>
    <w:p>
      <w:r>
        <w:t>2.13</w:t>
      </w:r>
    </w:p>
    <w:p>
      <w:r>
        <w:t>Đất có mặt nước chuyên dùng</w:t>
      </w:r>
    </w:p>
    <w:p>
      <w:r>
        <w:t>-</w:t>
      </w:r>
    </w:p>
    <w:p>
      <w:r>
        <w:t>2.14</w:t>
      </w:r>
    </w:p>
    <w:p>
      <w:r>
        <w:t>Đất phi nông nghiệp khác</w:t>
      </w:r>
    </w:p>
    <w:p>
      <w:r>
        <w:t>-</w:t>
      </w:r>
    </w:p>
    <w:p>
      <w:r>
        <w:t>PHỤ LỤC II</w:t>
      </w:r>
    </w:p>
    <w:p>
      <w:r>
        <w:t>KẾ HOẠCH THU HỒI ĐẤT NĂM 2024 THÀNH PHỐ PHỔ YÊN</w:t>
      </w:r>
    </w:p>
    <w:p>
      <w:r>
        <w:t>(Kèm theo Quyết định số: 1799/QĐ-UBND ngày 31 tháng 7 năm 2024 của UBND tỉnh)</w:t>
      </w:r>
    </w:p>
    <w:p>
      <w:r>
        <w:t>Đơn vị tính: ha</w:t>
      </w:r>
    </w:p>
    <w:p>
      <w:r>
        <w:t>STT</w:t>
      </w:r>
    </w:p>
    <w:p>
      <w:r>
        <w:t>Chỉ tiêu sử dụng đất</w:t>
      </w:r>
    </w:p>
    <w:p>
      <w:r>
        <w:t>Tổng diện tích</w:t>
      </w:r>
    </w:p>
    <w:p>
      <w:r>
        <w:t>Diện tích phân theo đtm vị hành chính</w:t>
      </w:r>
    </w:p>
    <w:p>
      <w:r>
        <w:t>Phường Ba Hàng</w:t>
      </w:r>
    </w:p>
    <w:p>
      <w:r>
        <w:t>Phường Bắc Sơn</w:t>
      </w:r>
    </w:p>
    <w:p>
      <w:r>
        <w:t>Phường Bãi Bông</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TỔNG CỘNG</w:t>
      </w:r>
    </w:p>
    <w:p>
      <w:r>
        <w:t>78,12</w:t>
      </w:r>
    </w:p>
    <w:p>
      <w:r>
        <w:t>3,07</w:t>
      </w:r>
    </w:p>
    <w:p>
      <w:r>
        <w:t>-</w:t>
      </w:r>
    </w:p>
    <w:p>
      <w:r>
        <w:t>0,19</w:t>
      </w:r>
    </w:p>
    <w:p>
      <w:r>
        <w:t>-</w:t>
      </w:r>
    </w:p>
    <w:p>
      <w:r>
        <w:t>0,26</w:t>
      </w:r>
    </w:p>
    <w:p>
      <w:r>
        <w:t>2,66</w:t>
      </w:r>
    </w:p>
    <w:p>
      <w:r>
        <w:t>19,38</w:t>
      </w:r>
    </w:p>
    <w:p>
      <w:r>
        <w:t>-</w:t>
      </w:r>
    </w:p>
    <w:p>
      <w:r>
        <w:t>33,68</w:t>
      </w:r>
    </w:p>
    <w:p>
      <w:r>
        <w:t>0,26</w:t>
      </w:r>
    </w:p>
    <w:p>
      <w:r>
        <w:t>15,40</w:t>
      </w:r>
    </w:p>
    <w:p>
      <w:r>
        <w:t>3,01</w:t>
      </w:r>
    </w:p>
    <w:p>
      <w:r>
        <w:t>-</w:t>
      </w:r>
    </w:p>
    <w:p>
      <w:r>
        <w:t>0,001</w:t>
      </w:r>
    </w:p>
    <w:p>
      <w:r>
        <w:t>-</w:t>
      </w:r>
    </w:p>
    <w:p>
      <w:r>
        <w:t>0,10</w:t>
      </w:r>
    </w:p>
    <w:p>
      <w:r>
        <w:t>-</w:t>
      </w:r>
    </w:p>
    <w:p>
      <w:r>
        <w:t>0,11</w:t>
      </w:r>
    </w:p>
    <w:p>
      <w:r>
        <w:t>1</w:t>
      </w:r>
    </w:p>
    <w:p>
      <w:r>
        <w:t>Đất nông nghiệp</w:t>
      </w:r>
    </w:p>
    <w:p>
      <w:r>
        <w:t>72,90</w:t>
      </w:r>
    </w:p>
    <w:p>
      <w:r>
        <w:t>2,83</w:t>
      </w:r>
    </w:p>
    <w:p>
      <w:r>
        <w:t>-</w:t>
      </w:r>
    </w:p>
    <w:p>
      <w:r>
        <w:t>0,19</w:t>
      </w:r>
    </w:p>
    <w:p>
      <w:r>
        <w:t>-</w:t>
      </w:r>
    </w:p>
    <w:p>
      <w:r>
        <w:t>0,26</w:t>
      </w:r>
    </w:p>
    <w:p>
      <w:r>
        <w:t>2,40</w:t>
      </w:r>
    </w:p>
    <w:p>
      <w:r>
        <w:t>16,82</w:t>
      </w:r>
    </w:p>
    <w:p>
      <w:r>
        <w:t>-</w:t>
      </w:r>
    </w:p>
    <w:p>
      <w:r>
        <w:t>31,53</w:t>
      </w:r>
    </w:p>
    <w:p>
      <w:r>
        <w:t>0,26</w:t>
      </w:r>
    </w:p>
    <w:p>
      <w:r>
        <w:t>15,40</w:t>
      </w:r>
    </w:p>
    <w:p>
      <w:r>
        <w:t>3,00</w:t>
      </w:r>
    </w:p>
    <w:p>
      <w:r>
        <w:t>-</w:t>
      </w:r>
    </w:p>
    <w:p>
      <w:r>
        <w:t>0,001</w:t>
      </w:r>
    </w:p>
    <w:p>
      <w:r>
        <w:t>-</w:t>
      </w:r>
    </w:p>
    <w:p>
      <w:r>
        <w:t>0,10</w:t>
      </w:r>
    </w:p>
    <w:p>
      <w:r>
        <w:t>-</w:t>
      </w:r>
    </w:p>
    <w:p>
      <w:r>
        <w:t>0,10</w:t>
      </w:r>
    </w:p>
    <w:p>
      <w:r>
        <w:t>1.1</w:t>
      </w:r>
    </w:p>
    <w:p>
      <w:r>
        <w:t>Đất trồng lúa</w:t>
      </w:r>
    </w:p>
    <w:p>
      <w:r>
        <w:t>28,71</w:t>
      </w:r>
    </w:p>
    <w:p>
      <w:r>
        <w:t>2,81</w:t>
      </w:r>
    </w:p>
    <w:p>
      <w:r>
        <w:t>0,12</w:t>
      </w:r>
    </w:p>
    <w:p>
      <w:r>
        <w:t>0,26</w:t>
      </w:r>
    </w:p>
    <w:p>
      <w:r>
        <w:t>1,47</w:t>
      </w:r>
    </w:p>
    <w:p>
      <w:r>
        <w:t>3,62</w:t>
      </w:r>
    </w:p>
    <w:p>
      <w:r>
        <w:t>17,80</w:t>
      </w:r>
    </w:p>
    <w:p>
      <w:r>
        <w:t>0,22</w:t>
      </w:r>
    </w:p>
    <w:p>
      <w:r>
        <w:t>2,40</w:t>
      </w:r>
    </w:p>
    <w:p>
      <w:r>
        <w:t>0,001</w:t>
      </w:r>
    </w:p>
    <w:p>
      <w:r>
        <w:t>0,01</w:t>
      </w:r>
    </w:p>
    <w:p>
      <w:r>
        <w:t>1.2</w:t>
      </w:r>
    </w:p>
    <w:p>
      <w:r>
        <w:t>Đất trồng cây hàng năm khác</w:t>
      </w:r>
    </w:p>
    <w:p>
      <w:r>
        <w:t>11,06</w:t>
      </w:r>
    </w:p>
    <w:p>
      <w:r>
        <w:t>0,02</w:t>
      </w:r>
    </w:p>
    <w:p>
      <w:r>
        <w:t>0,07</w:t>
      </w:r>
    </w:p>
    <w:p>
      <w:r>
        <w:t>0,93</w:t>
      </w:r>
    </w:p>
    <w:p>
      <w:r>
        <w:t>3,17</w:t>
      </w:r>
    </w:p>
    <w:p>
      <w:r>
        <w:t>6,36</w:t>
      </w:r>
    </w:p>
    <w:p>
      <w:r>
        <w:t>0,04</w:t>
      </w:r>
    </w:p>
    <w:p>
      <w:r>
        <w:t>0,46</w:t>
      </w:r>
    </w:p>
    <w:p>
      <w:r>
        <w:t>1.3</w:t>
      </w:r>
    </w:p>
    <w:p>
      <w:r>
        <w:t>Đất trồng cây lâu năm</w:t>
      </w:r>
    </w:p>
    <w:p>
      <w:r>
        <w:t>11,42</w:t>
      </w:r>
    </w:p>
    <w:p>
      <w:r>
        <w:t>3,22</w:t>
      </w:r>
    </w:p>
    <w:p>
      <w:r>
        <w:t>6,47</w:t>
      </w:r>
    </w:p>
    <w:p>
      <w:r>
        <w:t>1,49</w:t>
      </w:r>
    </w:p>
    <w:p>
      <w:r>
        <w:t>0,14</w:t>
      </w:r>
    </w:p>
    <w:p>
      <w:r>
        <w:t>0,10</w:t>
      </w:r>
    </w:p>
    <w:p>
      <w:r>
        <w:t>1.4</w:t>
      </w:r>
    </w:p>
    <w:p>
      <w:r>
        <w:t>Đất rừng phòng hộ</w:t>
      </w:r>
    </w:p>
    <w:p>
      <w:r>
        <w:t>-</w:t>
      </w:r>
    </w:p>
    <w:p>
      <w:r>
        <w:t>1.5</w:t>
      </w:r>
    </w:p>
    <w:p>
      <w:r>
        <w:t>Đất rừng đặc dụng</w:t>
      </w:r>
    </w:p>
    <w:p>
      <w:r>
        <w:t>-</w:t>
      </w:r>
    </w:p>
    <w:p>
      <w:r>
        <w:t>1.6</w:t>
      </w:r>
    </w:p>
    <w:p>
      <w:r>
        <w:t>Đất rừng sản xuất</w:t>
      </w:r>
    </w:p>
    <w:p>
      <w:r>
        <w:t>19,97</w:t>
      </w:r>
    </w:p>
    <w:p>
      <w:r>
        <w:t>6,06</w:t>
      </w:r>
    </w:p>
    <w:p>
      <w:r>
        <w:t>13,91</w:t>
      </w:r>
    </w:p>
    <w:p>
      <w:r>
        <w:t>1.7</w:t>
      </w:r>
    </w:p>
    <w:p>
      <w:r>
        <w:t>Đất nuôi trồng thủy sản</w:t>
      </w:r>
    </w:p>
    <w:p>
      <w:r>
        <w:t>1,74</w:t>
      </w:r>
    </w:p>
    <w:p>
      <w:r>
        <w:t>0,74</w:t>
      </w:r>
    </w:p>
    <w:p>
      <w:r>
        <w:t>0,90</w:t>
      </w:r>
    </w:p>
    <w:p>
      <w:r>
        <w:t>0,10</w:t>
      </w:r>
    </w:p>
    <w:p>
      <w:r>
        <w:t>1.8</w:t>
      </w:r>
    </w:p>
    <w:p>
      <w:r>
        <w:t>Đất nông nghiệp khác</w:t>
      </w:r>
    </w:p>
    <w:p>
      <w:r>
        <w:t>-</w:t>
      </w:r>
    </w:p>
    <w:p>
      <w:r>
        <w:t>2</w:t>
      </w:r>
    </w:p>
    <w:p>
      <w:r>
        <w:t>Đất phi nông nghiệp</w:t>
      </w:r>
    </w:p>
    <w:p>
      <w:r>
        <w:t>5,22</w:t>
      </w:r>
    </w:p>
    <w:p>
      <w:r>
        <w:t>0,24</w:t>
      </w:r>
    </w:p>
    <w:p>
      <w:r>
        <w:t>-</w:t>
      </w:r>
    </w:p>
    <w:p>
      <w:r>
        <w:t>-</w:t>
      </w:r>
    </w:p>
    <w:p>
      <w:r>
        <w:t>-</w:t>
      </w:r>
    </w:p>
    <w:p>
      <w:r>
        <w:t>-</w:t>
      </w:r>
    </w:p>
    <w:p>
      <w:r>
        <w:t>0,26</w:t>
      </w:r>
    </w:p>
    <w:p>
      <w:r>
        <w:t>2,56</w:t>
      </w:r>
    </w:p>
    <w:p>
      <w:r>
        <w:t>-</w:t>
      </w:r>
    </w:p>
    <w:p>
      <w:r>
        <w:t>2,15</w:t>
      </w:r>
    </w:p>
    <w:p>
      <w:r>
        <w:t>-</w:t>
      </w:r>
    </w:p>
    <w:p>
      <w:r>
        <w:t>-</w:t>
      </w:r>
    </w:p>
    <w:p>
      <w:r>
        <w:t>0,00</w:t>
      </w:r>
    </w:p>
    <w:p>
      <w:r>
        <w:t>-</w:t>
      </w:r>
    </w:p>
    <w:p>
      <w:r>
        <w:t>-</w:t>
      </w:r>
    </w:p>
    <w:p>
      <w:r>
        <w:t>-</w:t>
      </w:r>
    </w:p>
    <w:p>
      <w:r>
        <w:t>-</w:t>
      </w:r>
    </w:p>
    <w:p>
      <w:r>
        <w:t>-</w:t>
      </w:r>
    </w:p>
    <w:p>
      <w:r>
        <w:t>0,00</w:t>
      </w:r>
    </w:p>
    <w:p>
      <w:r>
        <w:t>2.1</w:t>
      </w:r>
    </w:p>
    <w:p>
      <w:r>
        <w:t>Đất ở nông thôn</w:t>
      </w:r>
    </w:p>
    <w:p>
      <w:r>
        <w:t>-</w:t>
      </w:r>
    </w:p>
    <w:p>
      <w:r>
        <w:t>2.2</w:t>
      </w:r>
    </w:p>
    <w:p>
      <w:r>
        <w:t>Đất ở đô thị</w:t>
      </w:r>
    </w:p>
    <w:p>
      <w:r>
        <w:t>2,41</w:t>
      </w:r>
    </w:p>
    <w:p>
      <w:r>
        <w:t>0,09</w:t>
      </w:r>
    </w:p>
    <w:p>
      <w:r>
        <w:t>0,10</w:t>
      </w:r>
    </w:p>
    <w:p>
      <w:r>
        <w:t>2,08</w:t>
      </w:r>
    </w:p>
    <w:p>
      <w:r>
        <w:t>0,14</w:t>
      </w:r>
    </w:p>
    <w:p>
      <w:r>
        <w:t>2.3</w:t>
      </w:r>
    </w:p>
    <w:p>
      <w:r>
        <w:t>Đất xây dựng trụ sở cơ quan</w:t>
      </w:r>
    </w:p>
    <w:p>
      <w:r>
        <w:t>-</w:t>
      </w:r>
    </w:p>
    <w:p>
      <w:r>
        <w:t>2.4</w:t>
      </w:r>
    </w:p>
    <w:p>
      <w:r>
        <w:t>Đất an ninh</w:t>
      </w:r>
    </w:p>
    <w:p>
      <w:r>
        <w:t>-</w:t>
      </w:r>
    </w:p>
    <w:p>
      <w:r>
        <w:t>2.5</w:t>
      </w:r>
    </w:p>
    <w:p>
      <w:r>
        <w:t>Đất quốc phòng</w:t>
      </w:r>
    </w:p>
    <w:p>
      <w:r>
        <w:t>-</w:t>
      </w:r>
    </w:p>
    <w:p>
      <w:r>
        <w:t>2.6</w:t>
      </w:r>
    </w:p>
    <w:p>
      <w:r>
        <w:t>Đất xây dựng công trình sự nghiệp</w:t>
      </w:r>
    </w:p>
    <w:p>
      <w:r>
        <w:t>0,15</w:t>
      </w:r>
    </w:p>
    <w:p>
      <w:r>
        <w:t>0,15</w:t>
      </w:r>
    </w:p>
    <w:p>
      <w:r>
        <w:t>0,001</w:t>
      </w:r>
    </w:p>
    <w:p>
      <w:r>
        <w:t>2.7</w:t>
      </w:r>
    </w:p>
    <w:p>
      <w:r>
        <w:t>Đất sản xuất, kinh doanh phi nông nghiệp</w:t>
      </w:r>
    </w:p>
    <w:p>
      <w:r>
        <w:t>0,14</w:t>
      </w:r>
    </w:p>
    <w:p>
      <w:r>
        <w:t>0,14</w:t>
      </w:r>
    </w:p>
    <w:p>
      <w:r>
        <w:t>2.8</w:t>
      </w:r>
    </w:p>
    <w:p>
      <w:r>
        <w:t>Đất có mục đích công cộng</w:t>
      </w:r>
    </w:p>
    <w:p>
      <w:r>
        <w:t>1,71</w:t>
      </w:r>
    </w:p>
    <w:p>
      <w:r>
        <w:t>0,16</w:t>
      </w:r>
    </w:p>
    <w:p>
      <w:r>
        <w:t>0,34</w:t>
      </w:r>
    </w:p>
    <w:p>
      <w:r>
        <w:t>1,20</w:t>
      </w:r>
    </w:p>
    <w:p>
      <w:r>
        <w:t>0,004</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0,41</w:t>
      </w:r>
    </w:p>
    <w:p>
      <w:r>
        <w:t>0,41</w:t>
      </w:r>
    </w:p>
    <w:p>
      <w:r>
        <w:t>2.12</w:t>
      </w:r>
    </w:p>
    <w:p>
      <w:r>
        <w:t>Đất sông, ngòi, kênh, rạch, suối</w:t>
      </w:r>
    </w:p>
    <w:p>
      <w:r>
        <w:t>0,40</w:t>
      </w:r>
    </w:p>
    <w:p>
      <w:r>
        <w:t>0,40</w:t>
      </w:r>
    </w:p>
    <w:p>
      <w:r>
        <w:t>2.13</w:t>
      </w:r>
    </w:p>
    <w:p>
      <w:r>
        <w:t>Đất có mặt nước chuyên dùng</w:t>
      </w:r>
    </w:p>
    <w:p>
      <w:r>
        <w:t>-</w:t>
      </w:r>
    </w:p>
    <w:p>
      <w:r>
        <w:t>2.14</w:t>
      </w:r>
    </w:p>
    <w:p>
      <w:r>
        <w:t>Đất phi nông nghiệp khác</w:t>
      </w:r>
    </w:p>
    <w:p>
      <w:r>
        <w:t>-</w:t>
      </w:r>
    </w:p>
    <w:p>
      <w:r>
        <w:t>PHỤ LỤC III</w:t>
      </w:r>
    </w:p>
    <w:p>
      <w:r>
        <w:t>KẾ HOẠCH CHUYỂN MỤC ĐÍCH SỬ DỤNG ĐẤT NĂM 2024 THÀNH PHỐ PHỔ YÊN</w:t>
      </w:r>
    </w:p>
    <w:p>
      <w:r>
        <w:t>(Kèm theo Quyết định số: 1799/QĐ-UBND ngày 31 tháng 7 năm 2024 của UBND tỉnh)</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TỔNG CỘNG</w:t>
      </w:r>
    </w:p>
    <w:p>
      <w:r>
        <w:t>97,98</w:t>
      </w:r>
    </w:p>
    <w:p>
      <w:r>
        <w:t>2,85</w:t>
      </w:r>
    </w:p>
    <w:p>
      <w:r>
        <w:t>-</w:t>
      </w:r>
    </w:p>
    <w:p>
      <w:r>
        <w:t>0,22</w:t>
      </w:r>
    </w:p>
    <w:p>
      <w:r>
        <w:t>-</w:t>
      </w:r>
    </w:p>
    <w:p>
      <w:r>
        <w:t>0,26</w:t>
      </w:r>
    </w:p>
    <w:p>
      <w:r>
        <w:t>2,40</w:t>
      </w:r>
    </w:p>
    <w:p>
      <w:r>
        <w:t>16,82</w:t>
      </w:r>
    </w:p>
    <w:p>
      <w:r>
        <w:t>-</w:t>
      </w:r>
    </w:p>
    <w:p>
      <w:r>
        <w:t>31,80</w:t>
      </w:r>
    </w:p>
    <w:p>
      <w:r>
        <w:t>0,29</w:t>
      </w:r>
    </w:p>
    <w:p>
      <w:r>
        <w:t>39,85</w:t>
      </w:r>
    </w:p>
    <w:p>
      <w:r>
        <w:t>3,26</w:t>
      </w:r>
    </w:p>
    <w:p>
      <w:r>
        <w:t>-</w:t>
      </w:r>
    </w:p>
    <w:p>
      <w:r>
        <w:t>0,04</w:t>
      </w:r>
    </w:p>
    <w:p>
      <w:r>
        <w:t>-</w:t>
      </w:r>
    </w:p>
    <w:p>
      <w:r>
        <w:t>0,10</w:t>
      </w:r>
    </w:p>
    <w:p>
      <w:r>
        <w:t>-</w:t>
      </w:r>
    </w:p>
    <w:p>
      <w:r>
        <w:t>0,10</w:t>
      </w:r>
    </w:p>
    <w:p>
      <w:r>
        <w:t>1</w:t>
      </w:r>
    </w:p>
    <w:p>
      <w:r>
        <w:t>Đất nông nghiệp chuyển sang phi nông nghiệp</w:t>
      </w:r>
    </w:p>
    <w:p>
      <w:r>
        <w:t>97,98</w:t>
      </w:r>
    </w:p>
    <w:p>
      <w:r>
        <w:t>2,85</w:t>
      </w:r>
    </w:p>
    <w:p>
      <w:r>
        <w:t>-</w:t>
      </w:r>
    </w:p>
    <w:p>
      <w:r>
        <w:t>0,22</w:t>
      </w:r>
    </w:p>
    <w:p>
      <w:r>
        <w:t>-</w:t>
      </w:r>
    </w:p>
    <w:p>
      <w:r>
        <w:t>0,26</w:t>
      </w:r>
    </w:p>
    <w:p>
      <w:r>
        <w:t>2,40</w:t>
      </w:r>
    </w:p>
    <w:p>
      <w:r>
        <w:t>16,82</w:t>
      </w:r>
    </w:p>
    <w:p>
      <w:r>
        <w:t>-</w:t>
      </w:r>
    </w:p>
    <w:p>
      <w:r>
        <w:t>31,80</w:t>
      </w:r>
    </w:p>
    <w:p>
      <w:r>
        <w:t>0,29</w:t>
      </w:r>
    </w:p>
    <w:p>
      <w:r>
        <w:t>39,85</w:t>
      </w:r>
    </w:p>
    <w:p>
      <w:r>
        <w:t>3,26</w:t>
      </w:r>
    </w:p>
    <w:p>
      <w:r>
        <w:t>-</w:t>
      </w:r>
    </w:p>
    <w:p>
      <w:r>
        <w:t>0,04</w:t>
      </w:r>
    </w:p>
    <w:p>
      <w:r>
        <w:t>-</w:t>
      </w:r>
    </w:p>
    <w:p>
      <w:r>
        <w:t>0,10</w:t>
      </w:r>
    </w:p>
    <w:p>
      <w:r>
        <w:t>-</w:t>
      </w:r>
    </w:p>
    <w:p>
      <w:r>
        <w:t>0,10</w:t>
      </w:r>
    </w:p>
    <w:p>
      <w:r>
        <w:t>1.1</w:t>
      </w:r>
    </w:p>
    <w:p>
      <w:r>
        <w:t>Đất trồng lúa</w:t>
      </w:r>
    </w:p>
    <w:p>
      <w:r>
        <w:t>29,05</w:t>
      </w:r>
    </w:p>
    <w:p>
      <w:r>
        <w:t>2,82</w:t>
      </w:r>
    </w:p>
    <w:p>
      <w:r>
        <w:t>0,12</w:t>
      </w:r>
    </w:p>
    <w:p>
      <w:r>
        <w:t>0,26</w:t>
      </w:r>
    </w:p>
    <w:p>
      <w:r>
        <w:t>1,47</w:t>
      </w:r>
    </w:p>
    <w:p>
      <w:r>
        <w:t>3,62</w:t>
      </w:r>
    </w:p>
    <w:p>
      <w:r>
        <w:t>17,93</w:t>
      </w:r>
    </w:p>
    <w:p>
      <w:r>
        <w:t>0,22</w:t>
      </w:r>
    </w:p>
    <w:p>
      <w:r>
        <w:t>0,10</w:t>
      </w:r>
    </w:p>
    <w:p>
      <w:r>
        <w:t>2,47</w:t>
      </w:r>
    </w:p>
    <w:p>
      <w:r>
        <w:t>0,04</w:t>
      </w:r>
    </w:p>
    <w:p>
      <w:r>
        <w:t>0,01</w:t>
      </w:r>
    </w:p>
    <w:p>
      <w:r>
        <w:t>1.2</w:t>
      </w:r>
    </w:p>
    <w:p>
      <w:r>
        <w:t>Đất trồng cây hàng năm khác</w:t>
      </w:r>
    </w:p>
    <w:p>
      <w:r>
        <w:t>11,16</w:t>
      </w:r>
    </w:p>
    <w:p>
      <w:r>
        <w:t>0,02</w:t>
      </w:r>
    </w:p>
    <w:p>
      <w:r>
        <w:t>0,10</w:t>
      </w:r>
    </w:p>
    <w:p>
      <w:r>
        <w:t>0,93</w:t>
      </w:r>
    </w:p>
    <w:p>
      <w:r>
        <w:t>3,17</w:t>
      </w:r>
    </w:p>
    <w:p>
      <w:r>
        <w:t>6,41</w:t>
      </w:r>
    </w:p>
    <w:p>
      <w:r>
        <w:t>0,04</w:t>
      </w:r>
    </w:p>
    <w:p>
      <w:r>
        <w:t>0,49</w:t>
      </w:r>
    </w:p>
    <w:p>
      <w:r>
        <w:t>1.3</w:t>
      </w:r>
    </w:p>
    <w:p>
      <w:r>
        <w:t>Đất trồng cây lâu năm</w:t>
      </w:r>
    </w:p>
    <w:p>
      <w:r>
        <w:t>11,95</w:t>
      </w:r>
    </w:p>
    <w:p>
      <w:r>
        <w:t>3,22</w:t>
      </w:r>
    </w:p>
    <w:p>
      <w:r>
        <w:t>6,53</w:t>
      </w:r>
    </w:p>
    <w:p>
      <w:r>
        <w:t>0,03</w:t>
      </w:r>
    </w:p>
    <w:p>
      <w:r>
        <w:t>1,79</w:t>
      </w:r>
    </w:p>
    <w:p>
      <w:r>
        <w:t>0,28</w:t>
      </w:r>
    </w:p>
    <w:p>
      <w:r>
        <w:t>0,10</w:t>
      </w:r>
    </w:p>
    <w:p>
      <w:r>
        <w:t>1.4</w:t>
      </w:r>
    </w:p>
    <w:p>
      <w:r>
        <w:t>Đất rừng phòng hộ</w:t>
      </w:r>
    </w:p>
    <w:p>
      <w:r>
        <w:t>-</w:t>
      </w:r>
    </w:p>
    <w:p>
      <w:r>
        <w:t>1.5</w:t>
      </w:r>
    </w:p>
    <w:p>
      <w:r>
        <w:t>Đất rừng đặc dụng</w:t>
      </w:r>
    </w:p>
    <w:p>
      <w:r>
        <w:t>-</w:t>
      </w:r>
    </w:p>
    <w:p>
      <w:r>
        <w:t>1.6</w:t>
      </w:r>
    </w:p>
    <w:p>
      <w:r>
        <w:t>Đất rừng sản xuất</w:t>
      </w:r>
    </w:p>
    <w:p>
      <w:r>
        <w:t>44,02</w:t>
      </w:r>
    </w:p>
    <w:p>
      <w:r>
        <w:t>6,06</w:t>
      </w:r>
    </w:p>
    <w:p>
      <w:r>
        <w:t>37,96</w:t>
      </w:r>
    </w:p>
    <w:p>
      <w:r>
        <w:t>1.7</w:t>
      </w:r>
    </w:p>
    <w:p>
      <w:r>
        <w:t>Đất nuôi trồng thủy sản</w:t>
      </w:r>
    </w:p>
    <w:p>
      <w:r>
        <w:t>1,80</w:t>
      </w:r>
    </w:p>
    <w:p>
      <w:r>
        <w:t>0,01</w:t>
      </w:r>
    </w:p>
    <w:p>
      <w:r>
        <w:t>0,74</w:t>
      </w:r>
    </w:p>
    <w:p>
      <w:r>
        <w:t>0,93</w:t>
      </w:r>
    </w:p>
    <w:p>
      <w:r>
        <w:t>0,02</w:t>
      </w:r>
    </w:p>
    <w:p>
      <w:r>
        <w:t>0,10</w:t>
      </w:r>
    </w:p>
    <w:p>
      <w:r>
        <w:t>1.8</w:t>
      </w:r>
    </w:p>
    <w:p>
      <w:r>
        <w:t>Đất nông nghiệp khác</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0,00</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w:t>
      </w:r>
    </w:p>
    <w:p>
      <w:r>
        <w:t>2.2</w:t>
      </w:r>
    </w:p>
    <w:p>
      <w:r>
        <w:t>Đất trồng lúa chuyển sang đất trồng rừng</w:t>
      </w:r>
    </w:p>
    <w:p>
      <w:r>
        <w:t>-</w:t>
      </w:r>
    </w:p>
    <w:p>
      <w:r>
        <w:t>2.3</w:t>
      </w:r>
    </w:p>
    <w:p>
      <w:r>
        <w:t>Đất trồng lúa chuyển sang đất nuôi trồng thủy sản</w:t>
      </w:r>
    </w:p>
    <w:p>
      <w:r>
        <w:t>-</w:t>
      </w:r>
    </w:p>
    <w:p>
      <w:r>
        <w:t>2.4</w:t>
      </w:r>
    </w:p>
    <w:p>
      <w:r>
        <w:t>Đất trồng lúa chuyển sang đất làm muối</w:t>
      </w:r>
    </w:p>
    <w:p>
      <w:r>
        <w:t>-</w:t>
      </w:r>
    </w:p>
    <w:p>
      <w:r>
        <w:t>2.5</w:t>
      </w:r>
    </w:p>
    <w:p>
      <w:r>
        <w:t>Đất trồng cây hàng năm khác chuyển sang đất nuôi trồng thủy sản</w:t>
      </w:r>
    </w:p>
    <w:p>
      <w:r>
        <w:t>-</w:t>
      </w:r>
    </w:p>
    <w:p>
      <w:r>
        <w:t>2.6</w:t>
      </w:r>
    </w:p>
    <w:p>
      <w:r>
        <w:t>Đất trồng cây hàng năm khác chuyển sang đất làm muối</w:t>
      </w:r>
    </w:p>
    <w:p>
      <w:r>
        <w:t>-</w:t>
      </w:r>
    </w:p>
    <w:p>
      <w:r>
        <w:t>2.7</w:t>
      </w:r>
    </w:p>
    <w:p>
      <w:r>
        <w:t>Đất rừng phòng hộ chuyển sang đất nông nghiệp không phải là rừng</w:t>
      </w:r>
    </w:p>
    <w:p>
      <w:r>
        <w:t>-</w:t>
      </w:r>
    </w:p>
    <w:p>
      <w:r>
        <w:t>2.8</w:t>
      </w:r>
    </w:p>
    <w:p>
      <w:r>
        <w:t>Đất rừng đặc dụng chuyển sang đất nông nghiệp không phải là rừng</w:t>
      </w:r>
    </w:p>
    <w:p>
      <w:r>
        <w:t>-</w:t>
      </w:r>
    </w:p>
    <w:p>
      <w:r>
        <w:t>2.9</w:t>
      </w:r>
    </w:p>
    <w:p>
      <w:r>
        <w:t>Đất rừng sản xuất chuyển sang đất nông nghiệp không phải là rừng</w:t>
      </w:r>
    </w:p>
    <w:p>
      <w:r>
        <w:t>-</w:t>
      </w:r>
    </w:p>
    <w:p>
      <w:r>
        <w:t>PHỤ LỤC IV</w:t>
      </w:r>
    </w:p>
    <w:p>
      <w:r>
        <w:t>DANH MỤC 6 CÔNG TRÌNH, DỰ ÁN CHUYỂN TIẾP SANG THỰC HIỆN NĂM 2024 TRÊN ĐỊA BÀN THÀNH PHỐ PHỔ YÊN</w:t>
      </w:r>
    </w:p>
    <w:p>
      <w:r>
        <w:t>(Kèm theo Quyết định số: 1799/QĐ-UBND ngày 31 tháng 7 năm 2024 của UBND tỉnh)</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40,46</w:t>
      </w:r>
    </w:p>
    <w:p>
      <w:r>
        <w:t>23,55</w:t>
      </w:r>
    </w:p>
    <w:p>
      <w:r>
        <w:t>0,00</w:t>
      </w:r>
    </w:p>
    <w:p>
      <w:r>
        <w:t>0,00</w:t>
      </w:r>
    </w:p>
    <w:p>
      <w:r>
        <w:t>16,91</w:t>
      </w:r>
    </w:p>
    <w:p>
      <w:r>
        <w:t>1</w:t>
      </w:r>
    </w:p>
    <w:p>
      <w:r>
        <w:t>Tái định cư xóm Hắng</w:t>
      </w:r>
    </w:p>
    <w:p>
      <w:r>
        <w:t>Phường Hồng Tiến, thành phố Phổ Yên</w:t>
      </w:r>
    </w:p>
    <w:p>
      <w:r>
        <w:t>0,70</w:t>
      </w:r>
    </w:p>
    <w:p>
      <w:r>
        <w:t>0,54</w:t>
      </w:r>
    </w:p>
    <w:p>
      <w:r>
        <w:t>0,17</w:t>
      </w:r>
    </w:p>
    <w:p>
      <w:r>
        <w:t>2</w:t>
      </w:r>
    </w:p>
    <w:p>
      <w:r>
        <w:t>Khu dân cư Thành Đồng</w:t>
      </w:r>
    </w:p>
    <w:p>
      <w:r>
        <w:t>Phường Ba Hàng, thành phố Phổ Yên</w:t>
      </w:r>
    </w:p>
    <w:p>
      <w:r>
        <w:t>0,04</w:t>
      </w:r>
    </w:p>
    <w:p>
      <w:r>
        <w:t>0,04</w:t>
      </w:r>
    </w:p>
    <w:p>
      <w:r>
        <w:t>3</w:t>
      </w:r>
    </w:p>
    <w:p>
      <w:r>
        <w:t>Khu dân cư Yên Thứ</w:t>
      </w:r>
    </w:p>
    <w:p>
      <w:r>
        <w:t>Phường Ba Hàng, thành phố Phổ Yên</w:t>
      </w:r>
    </w:p>
    <w:p>
      <w:r>
        <w:t>3,03</w:t>
      </w:r>
    </w:p>
    <w:p>
      <w:r>
        <w:t>2,81</w:t>
      </w:r>
    </w:p>
    <w:p>
      <w:r>
        <w:t>0,22</w:t>
      </w:r>
    </w:p>
    <w:p>
      <w:r>
        <w:t>4</w:t>
      </w:r>
    </w:p>
    <w:p>
      <w:r>
        <w:t>Trường THPT Lý Nam Đế</w:t>
      </w:r>
    </w:p>
    <w:p>
      <w:r>
        <w:t>Phường Tân Hương, thành phố Phổ Yên</w:t>
      </w:r>
    </w:p>
    <w:p>
      <w:r>
        <w:t>3,00</w:t>
      </w:r>
    </w:p>
    <w:p>
      <w:r>
        <w:t>2,40</w:t>
      </w:r>
    </w:p>
    <w:p>
      <w:r>
        <w:t>0,60</w:t>
      </w:r>
    </w:p>
    <w:p>
      <w:r>
        <w:t>5</w:t>
      </w:r>
    </w:p>
    <w:p>
      <w:r>
        <w:t>Xây dựng đoạn tuyến từ Quốc lộ 3 cũ (Km41+950) đi đê Sông Công, (trước đây là đường từ Quốc lộ 3 cũ đi Sông Công) (để giao đất)</w:t>
      </w:r>
    </w:p>
    <w:p>
      <w:r>
        <w:t>Phường Nam Tiến, thành phố Phổ Yên</w:t>
      </w:r>
    </w:p>
    <w:p>
      <w:r>
        <w:t>15,90</w:t>
      </w:r>
    </w:p>
    <w:p>
      <w:r>
        <w:t>9,60</w:t>
      </w:r>
    </w:p>
    <w:p>
      <w:r>
        <w:t>6,30</w:t>
      </w:r>
    </w:p>
    <w:p>
      <w:r>
        <w:t>6</w:t>
      </w:r>
    </w:p>
    <w:p>
      <w:r>
        <w:t>Xây dựng quần thể khu văn hóa - Thể thao - Công viên cây xanh thị xã Phổ Yên (trước đây là Xây dựng quần thể Khu thể thao Văn hóa - Quảng trường, công viên cây xanh thị xã Phổ Yên) (để giao đất)</w:t>
      </w:r>
    </w:p>
    <w:p>
      <w:r>
        <w:t>Phường Nam Tiến, thành phố Phổ Yên</w:t>
      </w:r>
    </w:p>
    <w:p>
      <w:r>
        <w:t>17,79</w:t>
      </w:r>
    </w:p>
    <w:p>
      <w:r>
        <w:t>8,20</w:t>
      </w:r>
    </w:p>
    <w:p>
      <w:r>
        <w:t>9,59</w:t>
      </w:r>
    </w:p>
    <w:p>
      <w:r>
        <w:t>PHỤ LỤC V</w:t>
      </w:r>
    </w:p>
    <w:p>
      <w:r>
        <w:t>DANH MỤC 16 CÔNG TRÌNH, DỰ ÁN ĐĂNG KÝ MỚI NĂM 2024 TRÊN ĐỊA BÀN THÀNH PHỐ PHỔ YÊN</w:t>
      </w:r>
    </w:p>
    <w:p>
      <w:r>
        <w:t>(Kèm theo Quyết định số: 1799/QĐ-UBND ngày 31 tháng 7 năm 2024 của UBND tỉnh)</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62,84</w:t>
      </w:r>
    </w:p>
    <w:p>
      <w:r>
        <w:t>5,50</w:t>
      </w:r>
    </w:p>
    <w:p>
      <w:r>
        <w:t>57,34</w:t>
      </w:r>
    </w:p>
    <w:p>
      <w:r>
        <w:t>1</w:t>
      </w:r>
    </w:p>
    <w:p>
      <w:r>
        <w:t>Chuyển mục đích sang đất ở đô thị (có danh sách chi tiết kèm theo)</w:t>
      </w:r>
    </w:p>
    <w:p>
      <w:r>
        <w:t>Các phường trên địa bàn thành phố Phổ Yên</w:t>
      </w:r>
    </w:p>
    <w:p>
      <w:r>
        <w:t>0,56</w:t>
      </w:r>
    </w:p>
    <w:p>
      <w:r>
        <w:t>0,20</w:t>
      </w:r>
    </w:p>
    <w:p>
      <w:r>
        <w:t>0,35</w:t>
      </w:r>
    </w:p>
    <w:p>
      <w:r>
        <w:t>2</w:t>
      </w:r>
    </w:p>
    <w:p>
      <w:r>
        <w:t>Chuyển mục đích sang đất ở nông thôn (có danh sách chi tiết kèm theo)</w:t>
      </w:r>
    </w:p>
    <w:p>
      <w:r>
        <w:t>Các xã trên địa bàn thành phố Phổ Yên</w:t>
      </w:r>
    </w:p>
    <w:p>
      <w:r>
        <w:t>0,07</w:t>
      </w:r>
    </w:p>
    <w:p>
      <w:r>
        <w:t>0,04</w:t>
      </w:r>
    </w:p>
    <w:p>
      <w:r>
        <w:t>0,03</w:t>
      </w:r>
    </w:p>
    <w:p>
      <w:r>
        <w:t>3</w:t>
      </w:r>
    </w:p>
    <w:p>
      <w:r>
        <w:t>Khu tái định cư Hồng Tiền 5 (Khu tái định cư phục vụ giải phóng mặt bằng dự án đầu tư xây dựng tuyến đường nối ĐT.261 - ĐT.266)</w:t>
      </w:r>
    </w:p>
    <w:p>
      <w:r>
        <w:t>Phường Hồng Tiến, thành phố Phổ Yên</w:t>
      </w:r>
    </w:p>
    <w:p>
      <w:r>
        <w:t>2,07</w:t>
      </w:r>
    </w:p>
    <w:p>
      <w:r>
        <w:t>1,01</w:t>
      </w:r>
    </w:p>
    <w:p>
      <w:r>
        <w:t>1,06</w:t>
      </w:r>
    </w:p>
    <w:p>
      <w:r>
        <w:t>4</w:t>
      </w:r>
    </w:p>
    <w:p>
      <w:r>
        <w:t>Trụ sở làm việc của Ban chỉ huy quân sự xã Phúc Tân</w:t>
      </w:r>
    </w:p>
    <w:p>
      <w:r>
        <w:t>Xã Phúc Tân, thành phố Phổ Yên</w:t>
      </w:r>
    </w:p>
    <w:p>
      <w:r>
        <w:t>0,26</w:t>
      </w:r>
    </w:p>
    <w:p>
      <w:r>
        <w:t>0,22</w:t>
      </w:r>
    </w:p>
    <w:p>
      <w:r>
        <w:t>0,04</w:t>
      </w:r>
    </w:p>
    <w:p>
      <w:r>
        <w:t>5</w:t>
      </w:r>
    </w:p>
    <w:p>
      <w:r>
        <w:t>Trụ sở làm việc của Ban chỉ huy quân sự phường Đắc Sơn</w:t>
      </w:r>
    </w:p>
    <w:p>
      <w:r>
        <w:t>Phường Đắc Sơn, thành phố Phổ Yên</w:t>
      </w:r>
    </w:p>
    <w:p>
      <w:r>
        <w:t>0,26</w:t>
      </w:r>
    </w:p>
    <w:p>
      <w:r>
        <w:t>0,26</w:t>
      </w:r>
    </w:p>
    <w:p>
      <w:r>
        <w:t>6</w:t>
      </w:r>
    </w:p>
    <w:p>
      <w:r>
        <w:t>Mở rộng vị trí đóng quân Nhà máy Z131/Tổng cục Công nghiệp quốc phòng</w:t>
      </w:r>
    </w:p>
    <w:p>
      <w:r>
        <w:t>Xã Phúc Thuận, thành phố Phổ Yên</w:t>
      </w:r>
    </w:p>
    <w:p>
      <w:r>
        <w:t>15,40</w:t>
      </w:r>
    </w:p>
    <w:p>
      <w:r>
        <w:t>15,40</w:t>
      </w:r>
    </w:p>
    <w:p>
      <w:r>
        <w:t>7</w:t>
      </w:r>
    </w:p>
    <w:p>
      <w:r>
        <w:t>Nhà văn hóa Tổ dân phố Đại Thịnh</w:t>
      </w:r>
    </w:p>
    <w:p>
      <w:r>
        <w:t>Phường Bãi Bông, thành phố Phổ Yên</w:t>
      </w:r>
    </w:p>
    <w:p>
      <w:r>
        <w:t>0,10</w:t>
      </w:r>
    </w:p>
    <w:p>
      <w:r>
        <w:t>0,03</w:t>
      </w:r>
    </w:p>
    <w:p>
      <w:r>
        <w:t>0,07</w:t>
      </w:r>
    </w:p>
    <w:p>
      <w:r>
        <w:t>8</w:t>
      </w:r>
    </w:p>
    <w:p>
      <w:r>
        <w:t>Nhà văn hóa Tổ dân phố Phú Hưng</w:t>
      </w:r>
    </w:p>
    <w:p>
      <w:r>
        <w:t>Phường Bãi Bông, thành phố Phổ Yên</w:t>
      </w:r>
    </w:p>
    <w:p>
      <w:r>
        <w:t>0,09</w:t>
      </w:r>
    </w:p>
    <w:p>
      <w:r>
        <w:t>0,09</w:t>
      </w:r>
    </w:p>
    <w:p>
      <w:r>
        <w:t>9</w:t>
      </w:r>
    </w:p>
    <w:p>
      <w:r>
        <w:t>Nhà văn hóa xóm Nông Vụ 1</w:t>
      </w:r>
    </w:p>
    <w:p>
      <w:r>
        <w:t>Xã Vạn Phái, thành phố Phổ yên</w:t>
      </w:r>
    </w:p>
    <w:p>
      <w:r>
        <w:t>0,10</w:t>
      </w:r>
    </w:p>
    <w:p>
      <w:r>
        <w:t>0,10</w:t>
      </w:r>
    </w:p>
    <w:p>
      <w:r>
        <w:t>10</w:t>
      </w:r>
    </w:p>
    <w:p>
      <w:r>
        <w:t>Nhà văn hóa Tổ dân phố Hòa Bình</w:t>
      </w:r>
    </w:p>
    <w:p>
      <w:r>
        <w:t>Phường Tiên Phong, thành phố Phố Yên</w:t>
      </w:r>
    </w:p>
    <w:p>
      <w:r>
        <w:t>0,10</w:t>
      </w:r>
    </w:p>
    <w:p>
      <w:r>
        <w:t>0,10</w:t>
      </w:r>
    </w:p>
    <w:p>
      <w:r>
        <w:t>11</w:t>
      </w:r>
    </w:p>
    <w:p>
      <w:r>
        <w:t>Khu công nghiệp Điềm Thụy - Khu A</w:t>
      </w:r>
    </w:p>
    <w:p>
      <w:r>
        <w:t>Phường Hồng Tiến, thành phố Phổ Yên</w:t>
      </w:r>
    </w:p>
    <w:p>
      <w:r>
        <w:t>16,20</w:t>
      </w:r>
    </w:p>
    <w:p>
      <w:r>
        <w:t>1,90</w:t>
      </w:r>
    </w:p>
    <w:p>
      <w:r>
        <w:t>14,30</w:t>
      </w:r>
    </w:p>
    <w:p>
      <w:r>
        <w:t>12</w:t>
      </w:r>
    </w:p>
    <w:p>
      <w:r>
        <w:t>Khai thác đất làm vật liệu san lấp tại xóm Đèo Nứa, xã Phúc Thuận, thành phố Phổ Yên</w:t>
      </w:r>
    </w:p>
    <w:p>
      <w:r>
        <w:t>Xã Phúc Thuận, thành phố Phổ Yên</w:t>
      </w:r>
    </w:p>
    <w:p>
      <w:r>
        <w:t>24,55</w:t>
      </w:r>
    </w:p>
    <w:p>
      <w:r>
        <w:t>0,10</w:t>
      </w:r>
    </w:p>
    <w:p>
      <w:r>
        <w:t>24,45</w:t>
      </w:r>
    </w:p>
    <w:p>
      <w:r>
        <w:t>13</w:t>
      </w:r>
    </w:p>
    <w:p>
      <w:r>
        <w:t>Đường nối từ tuyến đường liên kết, kết nối các tỉnh Thái Nguyên, Bắc Giang, và Vĩnh Phúc đến đường Triệu Quang Phục, thành phố Phổ Yên</w:t>
      </w:r>
    </w:p>
    <w:p>
      <w:r>
        <w:t>Phường Đông Cao, thành phố Phổ Yên</w:t>
      </w:r>
    </w:p>
    <w:p>
      <w:r>
        <w:t>2,66</w:t>
      </w:r>
    </w:p>
    <w:p>
      <w:r>
        <w:t>1,47</w:t>
      </w:r>
    </w:p>
    <w:p>
      <w:r>
        <w:t>1,19</w:t>
      </w:r>
    </w:p>
    <w:p>
      <w:r>
        <w:t>14</w:t>
      </w:r>
    </w:p>
    <w:p>
      <w:r>
        <w:t>04 xuất tuyến 110kV sau TBA 220kV Phú Bình 2, tỉnh Thái Nguyên</w:t>
      </w:r>
    </w:p>
    <w:p>
      <w:r>
        <w:t>Phường Hồng Tiến, thành phố Phổ Yên</w:t>
      </w:r>
    </w:p>
    <w:p>
      <w:r>
        <w:t>0,38</w:t>
      </w:r>
    </w:p>
    <w:p>
      <w:r>
        <w:t>0,15</w:t>
      </w:r>
    </w:p>
    <w:p>
      <w:r>
        <w:t>0,23</w:t>
      </w:r>
    </w:p>
    <w:p>
      <w:r>
        <w:t>15</w:t>
      </w:r>
    </w:p>
    <w:p>
      <w:r>
        <w:t>Cấy thêm trạm biến áp chống quá tải khu vực thành phố Phổ Yên</w:t>
      </w:r>
    </w:p>
    <w:p>
      <w:r>
        <w:t>Xã Vạn Phái, thành phố Phổ Yên</w:t>
      </w:r>
    </w:p>
    <w:p>
      <w:r>
        <w:t>0,0069</w:t>
      </w:r>
    </w:p>
    <w:p>
      <w:r>
        <w:t>0,0055</w:t>
      </w:r>
    </w:p>
    <w:p>
      <w:r>
        <w:t>0,0014</w:t>
      </w:r>
    </w:p>
    <w:p>
      <w:r>
        <w:t>Phường Hồng Tiến, thành phố Phổ Yên</w:t>
      </w:r>
    </w:p>
    <w:p>
      <w:r>
        <w:t>0,0059</w:t>
      </w:r>
    </w:p>
    <w:p>
      <w:r>
        <w:t>0,0035</w:t>
      </w:r>
    </w:p>
    <w:p>
      <w:r>
        <w:t>0,0024</w:t>
      </w:r>
    </w:p>
    <w:p>
      <w:r>
        <w:t>phường Tân Hương, thành phố Phổ Yên</w:t>
      </w:r>
    </w:p>
    <w:p>
      <w:r>
        <w:t>0,0024</w:t>
      </w:r>
    </w:p>
    <w:p>
      <w:r>
        <w:t>0,0014</w:t>
      </w:r>
    </w:p>
    <w:p>
      <w:r>
        <w:t>0,0010</w:t>
      </w:r>
    </w:p>
    <w:p>
      <w:r>
        <w:t>Xã Thành Công, thành phố Phổ Yên</w:t>
      </w:r>
    </w:p>
    <w:p>
      <w:r>
        <w:t>0,0014</w:t>
      </w:r>
    </w:p>
    <w:p>
      <w:r>
        <w:t>0,0014</w:t>
      </w:r>
    </w:p>
    <w:p>
      <w:r>
        <w:t>Phường Tân Hương, thành phố Phổ Yên</w:t>
      </w:r>
    </w:p>
    <w:p>
      <w:r>
        <w:t>0,0067</w:t>
      </w:r>
    </w:p>
    <w:p>
      <w:r>
        <w:t>0,0035</w:t>
      </w:r>
    </w:p>
    <w:p>
      <w:r>
        <w:t>0,0032</w:t>
      </w:r>
    </w:p>
    <w:p>
      <w:r>
        <w:t>16</w:t>
      </w:r>
    </w:p>
    <w:p>
      <w:r>
        <w:t>Xuất tuyến 22kv sau TBA 110kV Yên Bình 8</w:t>
      </w:r>
    </w:p>
    <w:p>
      <w:r>
        <w:t>Phường Hồng Tiến, thành phố Phổ Yên</w:t>
      </w:r>
    </w:p>
    <w:p>
      <w:r>
        <w:t>0,017</w:t>
      </w:r>
    </w:p>
    <w:p>
      <w:r>
        <w:t>0,017</w:t>
      </w:r>
    </w:p>
    <w:p>
      <w:r>
        <w:t>DANH SÁCH CHI TIẾT XIN CHUYỂN MỤC ĐÍCH SỬ DỤNG ĐẤT CỦA HỘ GIA ĐÌNH, CÁ NHÂN NĂM 2024 TRÊN ĐỊA BÀN THÀNH PHỐ PHỔ YÊN</w:t>
      </w:r>
    </w:p>
    <w:p>
      <w:r>
        <w:t>(Kèm theo Quyết định số: 1799/QĐ-UBND ngày 31 tháng 7 năm 2024 của UBND tỉnh)</w:t>
      </w:r>
    </w:p>
    <w:p>
      <w:r>
        <w:t>STT</w:t>
      </w:r>
    </w:p>
    <w:p>
      <w:r>
        <w:t>Họ và tên chủ sử dụng đất</w:t>
      </w:r>
    </w:p>
    <w:p>
      <w:r>
        <w:t>Địa điểm (xã phường)</w:t>
      </w:r>
    </w:p>
    <w:p>
      <w:r>
        <w:t>Thửa đất số</w:t>
      </w:r>
    </w:p>
    <w:p>
      <w:r>
        <w:t>Tờ bản đồ số</w:t>
      </w:r>
    </w:p>
    <w:p>
      <w:r>
        <w:t>Diện tích thửa đất đã được cấp GCNQSD đất (ha)</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Phường Nam Tiến</w:t>
      </w:r>
    </w:p>
    <w:p>
      <w:r>
        <w:t>1</w:t>
      </w:r>
    </w:p>
    <w:p>
      <w:r>
        <w:t>Đỗ Ngọc Khuyến</w:t>
      </w:r>
    </w:p>
    <w:p>
      <w:r>
        <w:t>Phường Nam Tiến</w:t>
      </w:r>
    </w:p>
    <w:p>
      <w:r>
        <w:t>252</w:t>
      </w:r>
    </w:p>
    <w:p>
      <w:r>
        <w:t>13</w:t>
      </w:r>
    </w:p>
    <w:p>
      <w:r>
        <w:t>0,025</w:t>
      </w:r>
    </w:p>
    <w:p>
      <w:r>
        <w:t>BHK</w:t>
      </w:r>
    </w:p>
    <w:p>
      <w:r>
        <w:t>0,025</w:t>
      </w:r>
    </w:p>
    <w:p>
      <w:r>
        <w:t>0,025</w:t>
      </w:r>
    </w:p>
    <w:p>
      <w:r>
        <w:t>2</w:t>
      </w:r>
    </w:p>
    <w:p>
      <w:r>
        <w:t>Nguyễn Đức Thuyết</w:t>
      </w:r>
    </w:p>
    <w:p>
      <w:r>
        <w:t>Phường Nam Tiến</w:t>
      </w:r>
    </w:p>
    <w:p>
      <w:r>
        <w:t>95</w:t>
      </w:r>
    </w:p>
    <w:p>
      <w:r>
        <w:t>21</w:t>
      </w:r>
    </w:p>
    <w:p>
      <w:r>
        <w:t>0,087</w:t>
      </w:r>
    </w:p>
    <w:p>
      <w:r>
        <w:t>CLN</w:t>
      </w:r>
    </w:p>
    <w:p>
      <w:r>
        <w:t>0,03</w:t>
      </w:r>
    </w:p>
    <w:p>
      <w:r>
        <w:t>0,03</w:t>
      </w:r>
    </w:p>
    <w:p>
      <w:r>
        <w:t>3</w:t>
      </w:r>
    </w:p>
    <w:p>
      <w:r>
        <w:t>Dương Đình Quý</w:t>
      </w:r>
    </w:p>
    <w:p>
      <w:r>
        <w:t>Phường Nam Tiến</w:t>
      </w:r>
    </w:p>
    <w:p>
      <w:r>
        <w:t>193</w:t>
      </w:r>
    </w:p>
    <w:p>
      <w:r>
        <w:t>21</w:t>
      </w:r>
    </w:p>
    <w:p>
      <w:r>
        <w:t>0,04</w:t>
      </w:r>
    </w:p>
    <w:p>
      <w:r>
        <w:t>LUC</w:t>
      </w:r>
    </w:p>
    <w:p>
      <w:r>
        <w:t>0,02</w:t>
      </w:r>
    </w:p>
    <w:p>
      <w:r>
        <w:t>0,02</w:t>
      </w:r>
    </w:p>
    <w:p>
      <w:r>
        <w:t>4</w:t>
      </w:r>
    </w:p>
    <w:p>
      <w:r>
        <w:t>Dương Đình Đạt</w:t>
      </w:r>
    </w:p>
    <w:p>
      <w:r>
        <w:t>Phường Nam Tiến</w:t>
      </w:r>
    </w:p>
    <w:p>
      <w:r>
        <w:t>167</w:t>
      </w:r>
    </w:p>
    <w:p>
      <w:r>
        <w:t>21</w:t>
      </w:r>
    </w:p>
    <w:p>
      <w:r>
        <w:t>0,0145</w:t>
      </w:r>
    </w:p>
    <w:p>
      <w:r>
        <w:t>CLN</w:t>
      </w:r>
    </w:p>
    <w:p>
      <w:r>
        <w:t>0,0145</w:t>
      </w:r>
    </w:p>
    <w:p>
      <w:r>
        <w:t>0,0145</w:t>
      </w:r>
    </w:p>
    <w:p>
      <w:r>
        <w:t>5</w:t>
      </w:r>
    </w:p>
    <w:p>
      <w:r>
        <w:t>Dương Đình Hậu</w:t>
      </w:r>
    </w:p>
    <w:p>
      <w:r>
        <w:t>Phường Nam Tiến</w:t>
      </w:r>
    </w:p>
    <w:p>
      <w:r>
        <w:t>167c</w:t>
      </w:r>
    </w:p>
    <w:p>
      <w:r>
        <w:t>21</w:t>
      </w:r>
    </w:p>
    <w:p>
      <w:r>
        <w:t>0,005</w:t>
      </w:r>
    </w:p>
    <w:p>
      <w:r>
        <w:t>CLN</w:t>
      </w:r>
    </w:p>
    <w:p>
      <w:r>
        <w:t>0,005</w:t>
      </w:r>
    </w:p>
    <w:p>
      <w:r>
        <w:t>0,005</w:t>
      </w:r>
    </w:p>
    <w:p>
      <w:r>
        <w:t>6</w:t>
      </w:r>
    </w:p>
    <w:p>
      <w:r>
        <w:t>Lê Văn Nguyên</w:t>
      </w:r>
    </w:p>
    <w:p>
      <w:r>
        <w:t>Phường Nam Tiến</w:t>
      </w:r>
    </w:p>
    <w:p>
      <w:r>
        <w:t>417</w:t>
      </w:r>
    </w:p>
    <w:p>
      <w:r>
        <w:t>22</w:t>
      </w:r>
    </w:p>
    <w:p>
      <w:r>
        <w:t>0,03</w:t>
      </w:r>
    </w:p>
    <w:p>
      <w:r>
        <w:t>LUC</w:t>
      </w:r>
    </w:p>
    <w:p>
      <w:r>
        <w:t>0,03</w:t>
      </w:r>
    </w:p>
    <w:p>
      <w:r>
        <w:t>0,03</w:t>
      </w:r>
    </w:p>
    <w:p>
      <w:r>
        <w:t>Phường Nam Tiến</w:t>
      </w:r>
    </w:p>
    <w:p>
      <w:r>
        <w:t>578</w:t>
      </w:r>
    </w:p>
    <w:p>
      <w:r>
        <w:t>22</w:t>
      </w:r>
    </w:p>
    <w:p>
      <w:r>
        <w:t>0,016</w:t>
      </w:r>
    </w:p>
    <w:p>
      <w:r>
        <w:t>LUC</w:t>
      </w:r>
    </w:p>
    <w:p>
      <w:r>
        <w:t>0,016</w:t>
      </w:r>
    </w:p>
    <w:p>
      <w:r>
        <w:t>0,016</w:t>
      </w:r>
    </w:p>
    <w:p>
      <w:r>
        <w:t>7</w:t>
      </w:r>
    </w:p>
    <w:p>
      <w:r>
        <w:t>Dương Thị Hào</w:t>
      </w:r>
    </w:p>
    <w:p>
      <w:r>
        <w:t>Phường Nam Tiến</w:t>
      </w:r>
    </w:p>
    <w:p>
      <w:r>
        <w:t>167a</w:t>
      </w:r>
    </w:p>
    <w:p>
      <w:r>
        <w:t>21</w:t>
      </w:r>
    </w:p>
    <w:p>
      <w:r>
        <w:t>0,005</w:t>
      </w:r>
    </w:p>
    <w:p>
      <w:r>
        <w:t>CLN</w:t>
      </w:r>
    </w:p>
    <w:p>
      <w:r>
        <w:t>0,005</w:t>
      </w:r>
    </w:p>
    <w:p>
      <w:r>
        <w:t>0,005</w:t>
      </w:r>
    </w:p>
    <w:p>
      <w:r>
        <w:t>8</w:t>
      </w:r>
    </w:p>
    <w:p>
      <w:r>
        <w:t>Dương Thị Hồng Hạnh</w:t>
      </w:r>
    </w:p>
    <w:p>
      <w:r>
        <w:t>Phường Nam Tiến</w:t>
      </w:r>
    </w:p>
    <w:p>
      <w:r>
        <w:t>167b</w:t>
      </w:r>
    </w:p>
    <w:p>
      <w:r>
        <w:t>21</w:t>
      </w:r>
    </w:p>
    <w:p>
      <w:r>
        <w:t>0,005</w:t>
      </w:r>
    </w:p>
    <w:p>
      <w:r>
        <w:t>CLN</w:t>
      </w:r>
    </w:p>
    <w:p>
      <w:r>
        <w:t>0,005</w:t>
      </w:r>
    </w:p>
    <w:p>
      <w:r>
        <w:t>0,005</w:t>
      </w:r>
    </w:p>
    <w:p>
      <w:r>
        <w:t>9</w:t>
      </w:r>
    </w:p>
    <w:p>
      <w:r>
        <w:t>Chu Thị Giang</w:t>
      </w:r>
    </w:p>
    <w:p>
      <w:r>
        <w:t>Phường Nam Tiến</w:t>
      </w:r>
    </w:p>
    <w:p>
      <w:r>
        <w:t>321</w:t>
      </w:r>
    </w:p>
    <w:p>
      <w:r>
        <w:t>21</w:t>
      </w:r>
    </w:p>
    <w:p>
      <w:r>
        <w:t>0,04</w:t>
      </w:r>
    </w:p>
    <w:p>
      <w:r>
        <w:t>BHK</w:t>
      </w:r>
    </w:p>
    <w:p>
      <w:r>
        <w:t>0,025</w:t>
      </w:r>
    </w:p>
    <w:p>
      <w:r>
        <w:t>0,025</w:t>
      </w:r>
    </w:p>
    <w:p>
      <w:r>
        <w:t>10</w:t>
      </w:r>
    </w:p>
    <w:p>
      <w:r>
        <w:t>Nguyễn Văn Nụ</w:t>
      </w:r>
    </w:p>
    <w:p>
      <w:r>
        <w:t>Phường Nam Tiến</w:t>
      </w:r>
    </w:p>
    <w:p>
      <w:r>
        <w:t>188</w:t>
      </w:r>
    </w:p>
    <w:p>
      <w:r>
        <w:t>10</w:t>
      </w:r>
    </w:p>
    <w:p>
      <w:r>
        <w:t>0,07</w:t>
      </w:r>
    </w:p>
    <w:p>
      <w:r>
        <w:t>LUC</w:t>
      </w:r>
    </w:p>
    <w:p>
      <w:r>
        <w:t>0,03</w:t>
      </w:r>
    </w:p>
    <w:p>
      <w:r>
        <w:t>0,03</w:t>
      </w:r>
    </w:p>
    <w:p>
      <w:r>
        <w:t>11</w:t>
      </w:r>
    </w:p>
    <w:p>
      <w:r>
        <w:t>Trần Thị Thường</w:t>
      </w:r>
    </w:p>
    <w:p>
      <w:r>
        <w:t>Phường Nam Tiến</w:t>
      </w:r>
    </w:p>
    <w:p>
      <w:r>
        <w:t>214</w:t>
      </w:r>
    </w:p>
    <w:p>
      <w:r>
        <w:t>21</w:t>
      </w:r>
    </w:p>
    <w:p>
      <w:r>
        <w:t>0,06</w:t>
      </w:r>
    </w:p>
    <w:p>
      <w:r>
        <w:t>LUC</w:t>
      </w:r>
    </w:p>
    <w:p>
      <w:r>
        <w:t>0,03</w:t>
      </w:r>
    </w:p>
    <w:p>
      <w:r>
        <w:t>0,03</w:t>
      </w:r>
    </w:p>
    <w:p>
      <w:r>
        <w:t>12</w:t>
      </w:r>
    </w:p>
    <w:p>
      <w:r>
        <w:t>Đặng Thị Hồng</w:t>
      </w:r>
    </w:p>
    <w:p>
      <w:r>
        <w:t>Phường Nam Tiến</w:t>
      </w:r>
    </w:p>
    <w:p>
      <w:r>
        <w:t>23</w:t>
      </w:r>
    </w:p>
    <w:p>
      <w:r>
        <w:t>26</w:t>
      </w:r>
    </w:p>
    <w:p>
      <w:r>
        <w:t>0,028</w:t>
      </w:r>
    </w:p>
    <w:p>
      <w:r>
        <w:t>NTS</w:t>
      </w:r>
    </w:p>
    <w:p>
      <w:r>
        <w:t>0,028</w:t>
      </w:r>
    </w:p>
    <w:p>
      <w:r>
        <w:t>0,028</w:t>
      </w:r>
    </w:p>
    <w:p>
      <w:r>
        <w:t>II</w:t>
      </w:r>
    </w:p>
    <w:p>
      <w:r>
        <w:t>Phường Tân Hương</w:t>
      </w:r>
    </w:p>
    <w:p>
      <w:r>
        <w:t>1</w:t>
      </w:r>
    </w:p>
    <w:p>
      <w:r>
        <w:t>Nghiêm Thị Bích</w:t>
      </w:r>
    </w:p>
    <w:p>
      <w:r>
        <w:t>Phường Tân Hương</w:t>
      </w:r>
    </w:p>
    <w:p>
      <w:r>
        <w:t>638</w:t>
      </w:r>
    </w:p>
    <w:p>
      <w:r>
        <w:t>2(2)</w:t>
      </w:r>
    </w:p>
    <w:p>
      <w:r>
        <w:t>0,069</w:t>
      </w:r>
    </w:p>
    <w:p>
      <w:r>
        <w:t>LUK</w:t>
      </w:r>
    </w:p>
    <w:p>
      <w:r>
        <w:t>0,025</w:t>
      </w:r>
    </w:p>
    <w:p>
      <w:r>
        <w:t>0,025</w:t>
      </w:r>
    </w:p>
    <w:p>
      <w:r>
        <w:t>2</w:t>
      </w:r>
    </w:p>
    <w:p>
      <w:r>
        <w:t>Hoàng Văn Khiêm</w:t>
      </w:r>
    </w:p>
    <w:p>
      <w:r>
        <w:t>Phường Tân Hương</w:t>
      </w:r>
    </w:p>
    <w:p>
      <w:r>
        <w:t>248</w:t>
      </w:r>
    </w:p>
    <w:p>
      <w:r>
        <w:t>11(29)</w:t>
      </w:r>
    </w:p>
    <w:p>
      <w:r>
        <w:t>0,0716</w:t>
      </w:r>
    </w:p>
    <w:p>
      <w:r>
        <w:t>CLN</w:t>
      </w:r>
    </w:p>
    <w:p>
      <w:r>
        <w:t>0,025</w:t>
      </w:r>
    </w:p>
    <w:p>
      <w:r>
        <w:t>0,025</w:t>
      </w:r>
    </w:p>
    <w:p>
      <w:r>
        <w:t>3</w:t>
      </w:r>
    </w:p>
    <w:p>
      <w:r>
        <w:t>Hoàng Văn Xiêm</w:t>
      </w:r>
    </w:p>
    <w:p>
      <w:r>
        <w:t>Phường Tân Hương</w:t>
      </w:r>
    </w:p>
    <w:p>
      <w:r>
        <w:t>124</w:t>
      </w:r>
    </w:p>
    <w:p>
      <w:r>
        <w:t>3(14)</w:t>
      </w:r>
    </w:p>
    <w:p>
      <w:r>
        <w:t>0,029</w:t>
      </w:r>
    </w:p>
    <w:p>
      <w:r>
        <w:t>BHK</w:t>
      </w:r>
    </w:p>
    <w:p>
      <w:r>
        <w:t>0,025</w:t>
      </w:r>
    </w:p>
    <w:p>
      <w:r>
        <w:t>0,025</w:t>
      </w:r>
    </w:p>
    <w:p>
      <w:r>
        <w:t>4</w:t>
      </w:r>
    </w:p>
    <w:p>
      <w:r>
        <w:t>Nguyễn Thị Hà</w:t>
      </w:r>
    </w:p>
    <w:p>
      <w:r>
        <w:t>Phường Tân Hương</w:t>
      </w:r>
    </w:p>
    <w:p>
      <w:r>
        <w:t>1311</w:t>
      </w:r>
    </w:p>
    <w:p>
      <w:r>
        <w:t>5(16)</w:t>
      </w:r>
    </w:p>
    <w:p>
      <w:r>
        <w:t>0,01787</w:t>
      </w:r>
    </w:p>
    <w:p>
      <w:r>
        <w:t>CLN</w:t>
      </w:r>
    </w:p>
    <w:p>
      <w:r>
        <w:t>0,0178</w:t>
      </w:r>
    </w:p>
    <w:p>
      <w:r>
        <w:t>0,0178</w:t>
      </w:r>
    </w:p>
    <w:p>
      <w:r>
        <w:t>5</w:t>
      </w:r>
    </w:p>
    <w:p>
      <w:r>
        <w:t>Nguyễn Tiến Nhượng</w:t>
      </w:r>
    </w:p>
    <w:p>
      <w:r>
        <w:t>Phường Tân Hương</w:t>
      </w:r>
    </w:p>
    <w:p>
      <w:r>
        <w:t>1555</w:t>
      </w:r>
    </w:p>
    <w:p>
      <w:r>
        <w:t>5(16)</w:t>
      </w:r>
    </w:p>
    <w:p>
      <w:r>
        <w:t>0,03</w:t>
      </w:r>
    </w:p>
    <w:p>
      <w:r>
        <w:t>CLN</w:t>
      </w:r>
    </w:p>
    <w:p>
      <w:r>
        <w:t>0,02</w:t>
      </w:r>
    </w:p>
    <w:p>
      <w:r>
        <w:t>0,02</w:t>
      </w:r>
    </w:p>
    <w:p>
      <w:r>
        <w:t>6</w:t>
      </w:r>
    </w:p>
    <w:p>
      <w:r>
        <w:t>Nguyễn Việt Cường</w:t>
      </w:r>
    </w:p>
    <w:p>
      <w:r>
        <w:t>Phường Tân Hương</w:t>
      </w:r>
    </w:p>
    <w:p>
      <w:r>
        <w:t>453</w:t>
      </w:r>
    </w:p>
    <w:p>
      <w:r>
        <w:t>4(15)</w:t>
      </w:r>
    </w:p>
    <w:p>
      <w:r>
        <w:t>0,0136</w:t>
      </w:r>
    </w:p>
    <w:p>
      <w:r>
        <w:t>LUK</w:t>
      </w:r>
    </w:p>
    <w:p>
      <w:r>
        <w:t>0,025</w:t>
      </w:r>
    </w:p>
    <w:p>
      <w:r>
        <w:t>0,025</w:t>
      </w:r>
    </w:p>
    <w:p>
      <w:r>
        <w:t>Phường Tân Hương</w:t>
      </w:r>
    </w:p>
    <w:p>
      <w:r>
        <w:t>454</w:t>
      </w:r>
    </w:p>
    <w:p>
      <w:r>
        <w:t>4(15)</w:t>
      </w:r>
    </w:p>
    <w:p>
      <w:r>
        <w:t>0,0408</w:t>
      </w:r>
    </w:p>
    <w:p>
      <w:r>
        <w:t>LUC</w:t>
      </w:r>
    </w:p>
    <w:p>
      <w:r>
        <w:t>Phường Tân Hương</w:t>
      </w:r>
    </w:p>
    <w:p>
      <w:r>
        <w:t>457</w:t>
      </w:r>
    </w:p>
    <w:p>
      <w:r>
        <w:t>4(15)</w:t>
      </w:r>
    </w:p>
    <w:p>
      <w:r>
        <w:t>0,02323</w:t>
      </w:r>
    </w:p>
    <w:p>
      <w:r>
        <w:t>LUK</w:t>
      </w:r>
    </w:p>
    <w:p>
      <w:r>
        <w:t>7</w:t>
      </w:r>
    </w:p>
    <w:p>
      <w:r>
        <w:t>Nguyễn Hữu Chinh</w:t>
      </w:r>
    </w:p>
    <w:p>
      <w:r>
        <w:t>Phường Tân Hương</w:t>
      </w:r>
    </w:p>
    <w:p>
      <w:r>
        <w:t>1416</w:t>
      </w:r>
    </w:p>
    <w:p>
      <w:r>
        <w:t>5(16)</w:t>
      </w:r>
    </w:p>
    <w:p>
      <w:r>
        <w:t>0,05</w:t>
      </w:r>
    </w:p>
    <w:p>
      <w:r>
        <w:t>CLN</w:t>
      </w:r>
    </w:p>
    <w:p>
      <w:r>
        <w:t>0,025</w:t>
      </w:r>
    </w:p>
    <w:p>
      <w:r>
        <w:t>0,025</w:t>
      </w:r>
    </w:p>
    <w:p>
      <w:r>
        <w:t>8</w:t>
      </w:r>
    </w:p>
    <w:p>
      <w:r>
        <w:t>Nguyễn Thị Hà</w:t>
      </w:r>
    </w:p>
    <w:p>
      <w:r>
        <w:t>Phường Tân Hương</w:t>
      </w:r>
    </w:p>
    <w:p>
      <w:r>
        <w:t>711</w:t>
      </w:r>
    </w:p>
    <w:p>
      <w:r>
        <w:t>5(16)</w:t>
      </w:r>
    </w:p>
    <w:p>
      <w:r>
        <w:t>0,0288</w:t>
      </w:r>
    </w:p>
    <w:p>
      <w:r>
        <w:t>NTS</w:t>
      </w:r>
    </w:p>
    <w:p>
      <w:r>
        <w:t>0,02</w:t>
      </w:r>
    </w:p>
    <w:p>
      <w:r>
        <w:t>0,02</w:t>
      </w:r>
    </w:p>
    <w:p>
      <w:r>
        <w:t>9</w:t>
      </w:r>
    </w:p>
    <w:p>
      <w:r>
        <w:t>Trần Thị Tuyết</w:t>
      </w:r>
    </w:p>
    <w:p>
      <w:r>
        <w:t>Phường Tân Hương</w:t>
      </w:r>
    </w:p>
    <w:p>
      <w:r>
        <w:t>777</w:t>
      </w:r>
    </w:p>
    <w:p>
      <w:r>
        <w:t>5(16)</w:t>
      </w:r>
    </w:p>
    <w:p>
      <w:r>
        <w:t>0,0352</w:t>
      </w:r>
    </w:p>
    <w:p>
      <w:r>
        <w:t>LUK</w:t>
      </w:r>
    </w:p>
    <w:p>
      <w:r>
        <w:t>0,02</w:t>
      </w:r>
    </w:p>
    <w:p>
      <w:r>
        <w:t>0,02</w:t>
      </w:r>
    </w:p>
    <w:p>
      <w:r>
        <w:t>10</w:t>
      </w:r>
    </w:p>
    <w:p>
      <w:r>
        <w:t>Nguyễn Thị Vân</w:t>
      </w:r>
    </w:p>
    <w:p>
      <w:r>
        <w:t>Phường Tân Hương</w:t>
      </w:r>
    </w:p>
    <w:p>
      <w:r>
        <w:t>1798</w:t>
      </w:r>
    </w:p>
    <w:p>
      <w:r>
        <w:t>3(14)</w:t>
      </w:r>
    </w:p>
    <w:p>
      <w:r>
        <w:t>0,03</w:t>
      </w:r>
    </w:p>
    <w:p>
      <w:r>
        <w:t>CLN</w:t>
      </w:r>
    </w:p>
    <w:p>
      <w:r>
        <w:t>0,025</w:t>
      </w:r>
    </w:p>
    <w:p>
      <w:r>
        <w:t>0,025</w:t>
      </w:r>
    </w:p>
    <w:p>
      <w:r>
        <w:t>11</w:t>
      </w:r>
    </w:p>
    <w:p>
      <w:r>
        <w:t>Nguyễn Thị Luận</w:t>
      </w:r>
    </w:p>
    <w:p>
      <w:r>
        <w:t>Phường Tân Hương</w:t>
      </w:r>
    </w:p>
    <w:p>
      <w:r>
        <w:t>1799</w:t>
      </w:r>
    </w:p>
    <w:p>
      <w:r>
        <w:t>3(14)</w:t>
      </w:r>
    </w:p>
    <w:p>
      <w:r>
        <w:t>0,03</w:t>
      </w:r>
    </w:p>
    <w:p>
      <w:r>
        <w:t>CLN</w:t>
      </w:r>
    </w:p>
    <w:p>
      <w:r>
        <w:t>0,025</w:t>
      </w:r>
    </w:p>
    <w:p>
      <w:r>
        <w:t>0,025</w:t>
      </w:r>
    </w:p>
    <w:p>
      <w:r>
        <w:t>III</w:t>
      </w:r>
    </w:p>
    <w:p>
      <w:r>
        <w:t>Phường Ba Hàng</w:t>
      </w:r>
    </w:p>
    <w:p>
      <w:r>
        <w:t>1</w:t>
      </w:r>
    </w:p>
    <w:p>
      <w:r>
        <w:t>Trần Diệu Lan</w:t>
      </w:r>
    </w:p>
    <w:p>
      <w:r>
        <w:t>Phường Ba Hàng</w:t>
      </w:r>
    </w:p>
    <w:p>
      <w:r>
        <w:t>485</w:t>
      </w:r>
    </w:p>
    <w:p>
      <w:r>
        <w:t>7</w:t>
      </w:r>
    </w:p>
    <w:p>
      <w:r>
        <w:t>0,00691</w:t>
      </w:r>
    </w:p>
    <w:p>
      <w:r>
        <w:t>LUK</w:t>
      </w:r>
    </w:p>
    <w:p>
      <w:r>
        <w:t>0,00691</w:t>
      </w:r>
    </w:p>
    <w:p>
      <w:r>
        <w:t>0,0069</w:t>
      </w:r>
    </w:p>
    <w:p>
      <w:r>
        <w:t>2</w:t>
      </w:r>
    </w:p>
    <w:p>
      <w:r>
        <w:t>Lê Thị Lý</w:t>
      </w:r>
    </w:p>
    <w:p>
      <w:r>
        <w:t>Phường Ba Hàng</w:t>
      </w:r>
    </w:p>
    <w:p>
      <w:r>
        <w:t>122b</w:t>
      </w:r>
    </w:p>
    <w:p>
      <w:r>
        <w:t>13IIId</w:t>
      </w:r>
    </w:p>
    <w:p>
      <w:r>
        <w:t>0,0091</w:t>
      </w:r>
    </w:p>
    <w:p>
      <w:r>
        <w:t>NTS</w:t>
      </w:r>
    </w:p>
    <w:p>
      <w:r>
        <w:t>0,0091</w:t>
      </w:r>
    </w:p>
    <w:p>
      <w:r>
        <w:t>0,0091</w:t>
      </w:r>
    </w:p>
    <w:p>
      <w:r>
        <w:t>IV</w:t>
      </w:r>
    </w:p>
    <w:p>
      <w:r>
        <w:t>Xã Thành Công</w:t>
      </w:r>
    </w:p>
    <w:p>
      <w:r>
        <w:t>1</w:t>
      </w:r>
    </w:p>
    <w:p>
      <w:r>
        <w:t>Dương Văn Viên</w:t>
      </w:r>
    </w:p>
    <w:p>
      <w:r>
        <w:t>Xã Thành Công</w:t>
      </w:r>
    </w:p>
    <w:p>
      <w:r>
        <w:t>133</w:t>
      </w:r>
    </w:p>
    <w:p>
      <w:r>
        <w:t>59</w:t>
      </w:r>
    </w:p>
    <w:p>
      <w:r>
        <w:t>0,1098</w:t>
      </w:r>
    </w:p>
    <w:p>
      <w:r>
        <w:t>LUC</w:t>
      </w:r>
    </w:p>
    <w:p>
      <w:r>
        <w:t>0,04</w:t>
      </w:r>
    </w:p>
    <w:p>
      <w:r>
        <w:t>0,04</w:t>
      </w:r>
    </w:p>
    <w:p>
      <w:r>
        <w:t>V</w:t>
      </w:r>
    </w:p>
    <w:p>
      <w:r>
        <w:t>Xã Phúc Tân</w:t>
      </w:r>
    </w:p>
    <w:p>
      <w:r>
        <w:t>1</w:t>
      </w:r>
    </w:p>
    <w:p>
      <w:r>
        <w:t>Lê Thị Doanh</w:t>
      </w:r>
    </w:p>
    <w:p>
      <w:r>
        <w:t>Xã Phúc Tân</w:t>
      </w:r>
    </w:p>
    <w:p>
      <w:r>
        <w:t>7</w:t>
      </w:r>
    </w:p>
    <w:p>
      <w:r>
        <w:t>69(103-III)</w:t>
      </w:r>
    </w:p>
    <w:p>
      <w:r>
        <w:t>0,10</w:t>
      </w:r>
    </w:p>
    <w:p>
      <w:r>
        <w:t>CLN</w:t>
      </w:r>
    </w:p>
    <w:p>
      <w:r>
        <w:t>0,03</w:t>
      </w:r>
    </w:p>
    <w:p>
      <w:r>
        <w:t>0,03</w:t>
      </w:r>
    </w:p>
    <w:p>
      <w:r>
        <w:t>VI</w:t>
      </w:r>
    </w:p>
    <w:p>
      <w:r>
        <w:t>Phường Bãi Bông</w:t>
      </w:r>
    </w:p>
    <w:p>
      <w:r>
        <w:t>1</w:t>
      </w:r>
    </w:p>
    <w:p>
      <w:r>
        <w:t>Đặng Thị Lương</w:t>
      </w:r>
    </w:p>
    <w:p>
      <w:r>
        <w:t>Phường Bãi Bông</w:t>
      </w:r>
    </w:p>
    <w:p>
      <w:r>
        <w:t>348</w:t>
      </w:r>
    </w:p>
    <w:p>
      <w:r>
        <w:t>1</w:t>
      </w:r>
    </w:p>
    <w:p>
      <w:r>
        <w:t>0,10</w:t>
      </w:r>
    </w:p>
    <w:p>
      <w:r>
        <w:t>BHK</w:t>
      </w:r>
    </w:p>
    <w:p>
      <w:r>
        <w:t>0,03</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