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1796/QĐ-UBND năm 2023 công bố bãi bỏ thủ tục hành chính trong lĩnh vực cán bộ thuộc phạm vi chức năng quản lý của Sở Nội vụ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1796/QĐ-UBND</w:t>
      </w:r>
    </w:p>
    <w:p>
      <w:r>
        <w:t>Thành phố Hồ Chí Minh, ngày 08 tháng 5 năm 2023</w:t>
      </w:r>
    </w:p>
    <w:p>
      <w:r>
        <w:t>QUYẾT ĐỊNH</w:t>
      </w:r>
    </w:p>
    <w:p>
      <w:r>
        <w:t>VỀ VIỆC CÔNG BỐ BÃI BỎ THỦ TỤC HÀNH CHÍNH TRONG LĨNH VỰC CÁN BỘ THUỘC PHẠM VI CHỨC NĂNG QUẢN LÝ CỦA SỞ NỘI VỤ</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Theo đề nghị của Giám đốc Sở Nội vụ tại Tờ trình số 1949/TTr-SNV ngày 25 tháng 4 năm 2023.</w:t>
      </w:r>
    </w:p>
    <w:p>
      <w:r>
        <w:t>QUYẾT ĐỊNH:</w:t>
      </w:r>
    </w:p>
    <w:p>
      <w:r>
        <w:t>Điều 1.  Công bố kèm theo Quyết định này danh mục 02 thủ tục hành chính bị bãi bỏ lĩnh vực cán bộ thuộc phạm vi chức năng quản lý của Sở Nội vụ.</w:t>
      </w:r>
    </w:p>
    <w:p>
      <w:r>
        <w:t>Danh mục thủ tục hành chính bị bãi bỏ được đăng tải trên Cổng thông tin điện tử của Văn phòng Ủy ban nhân dân Thành phố tại địa chỉ http://vpub.hochiminhcity.gov.vn/portal/Home/danh-muc-tthc/default.aspx.</w:t>
      </w:r>
    </w:p>
    <w:p>
      <w:r>
        <w:t>Điều 2.  Quyết định này có hiệu lực kể từ ngày ký.</w:t>
      </w:r>
    </w:p>
    <w:p>
      <w:r>
        <w:t>Bãi bỏ nội dung công bố cho các thủ tục hành chính tại mục A.I.1 và A.I.2 ban hành kèm theo Quyết định số 1637/QĐ-UBND ngày 20 tháng 4 năm 2018 của Chủ tịch Ủy ban nhân dân Thành phố về việc công bố thủ tục hành chính lĩnh vực cán bộ, công chức, viên chức, chính quyền địa phương, tổ chức hành chính và đơn vị sự nghiệp công lập thuộc phạm vi chức năng quản lý của Sở Nội vụ.</w:t>
      </w:r>
    </w:p>
    <w:p>
      <w:r>
        <w:t>Điều 3.  Chánh Văn phòng Ủy ban nhân dân Thành phố, Giám đốc Sở Nội vụ và các tổ chức, cá nhân có liên quan chịu trách nhiệm thi hành Quyết định này./.</w:t>
      </w:r>
    </w:p>
    <w:p>
      <w:r>
        <w:t>Nơi nhận:</w:t>
      </w:r>
    </w:p>
    <w:p>
      <w:r>
        <w:t>- Như Điều 3;</w:t>
      </w:r>
    </w:p>
    <w:p>
      <w:r>
        <w:t>- VPCP: Cục Kiểm soát TTHC;</w:t>
      </w:r>
    </w:p>
    <w:p>
      <w:r>
        <w:t>- TTUB: CT;</w:t>
      </w:r>
    </w:p>
    <w:p>
      <w:r>
        <w:t>- VPUB: CVP, PCVP/VX;</w:t>
      </w:r>
    </w:p>
    <w:p>
      <w:r>
        <w:t>- Trung tâm Tin học; Trung tâm Công báo;</w:t>
      </w:r>
    </w:p>
    <w:p>
      <w:r>
        <w:t>- Phòng Kiểm soát TTHC;</w:t>
      </w:r>
    </w:p>
    <w:p>
      <w:r>
        <w:t>- Lưu: VT, KSTT/L</w:t>
      </w:r>
    </w:p>
    <w:p>
      <w:r>
        <w:t>CHỦ TỊCH</w:t>
      </w:r>
    </w:p>
    <w:p>
      <w:r>
        <w:t>Phan Văn Mãi</w:t>
      </w:r>
    </w:p>
    <w:p>
      <w:r>
        <w:t>THỦ TỤC HÀNH CHÍNH BÃI BỎ TRONG LĨNH VỰC CÁN BỘ THUỘC PHẠM VI CHỨC NĂNG QUẢN LÝ CỦA SỞ NỘI VỤ</w:t>
      </w:r>
    </w:p>
    <w:p>
      <w:r>
        <w:t>(Ban hành kèm theo Quyết định số 1796/QĐ-UBND ngày 08 tháng 5 năm 2023 của Chủ tịch Ủy ban nhân dân Thành phố)</w:t>
      </w:r>
    </w:p>
    <w:p>
      <w:r>
        <w:t>Danh mục thủ tục hành chính bãi bỏ thuộc thẩm quyền tiếp nhận của Sở Nội vụ</w:t>
      </w:r>
    </w:p>
    <w:p>
      <w:r>
        <w:t>Stt</w:t>
      </w:r>
    </w:p>
    <w:p>
      <w:r>
        <w:t>Tên thủ tục hành chính</w:t>
      </w:r>
    </w:p>
    <w:p>
      <w:r>
        <w:t>Văn bản quy định việc bãi bỏ TTHC</w:t>
      </w:r>
    </w:p>
    <w:p>
      <w:r>
        <w:t>1</w:t>
      </w:r>
    </w:p>
    <w:p>
      <w:r>
        <w:t>Thủ tục phê chuẩn kết quả bầu Chủ tịch, Phó Chủ tịch Ủy ban nhân dân quận - huyện.</w:t>
      </w:r>
    </w:p>
    <w:p>
      <w:r>
        <w:t>- Nghị định số 63/2010/NĐ-CP ngày 08 tháng 6 năm 2010 của Chính phủ về kiểm soát thủ tục hành chính.</w:t>
      </w:r>
    </w:p>
    <w:p>
      <w:r>
        <w:t>- Nghị định số 92/2017/NĐ-CP ngày 07/8/2017 của Chính phủ sửa đổi, bổ sung một số điều của các nghị định liên quan đến kiểm soát thủ tục hành chính.</w:t>
      </w:r>
    </w:p>
    <w:p>
      <w:r>
        <w:t>- Thông tư số 02/2017/TT-VPCP ngày 31 tháng 10 năm 2017 của Bộ trưởng, Chủ nhiệm Văn phòng Chính phủ hướng dẫn nghiệp vụ về kiểm soát thủ tục hành chính.</w:t>
      </w:r>
    </w:p>
    <w:p>
      <w:r>
        <w:t>2</w:t>
      </w:r>
    </w:p>
    <w:p>
      <w:r>
        <w:t>Thủ tục phê chuẩn kết quả miễn nhiệm, bãi nhiệm Chủ tịch, Phó Chủ tịch Ủy ban nhân dân quận -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