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1795/QĐ-UBND năm 2023 phê duyệt danh sách khách hàng sử dụng điện quan trọng ưu tiên cấp điện năm 2024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1795/QĐ-UBND</w:t>
      </w:r>
    </w:p>
    <w:p>
      <w:r>
        <w:t>Đắk Nông, ngày 27 tháng 12 năm 2023</w:t>
      </w:r>
    </w:p>
    <w:p>
      <w:r>
        <w:t>QUYẾT ĐỊNH</w:t>
      </w:r>
    </w:p>
    <w:p>
      <w:r>
        <w:t>VỀ VIỆC PHÊ DUYỆT DANH SÁCH KHÁCH HÀNG SỬ DỤNG ĐIỆN QUAN TRỌNG ƯU TIÊN CẤP ĐIỆN NĂM 2024 TRÊN ĐỊA BÀN TỈNH ĐẮK NÔNG</w:t>
      </w:r>
    </w:p>
    <w:p>
      <w:r>
        <w:t>CHỦ TỊCH 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Điện lực ngày 03 tháng 12 năm 2004; Luật sửa đổi, bổ sung một số điều của Luật Điện lực ngày 20/11/2012;</w:t>
      </w:r>
    </w:p>
    <w:p>
      <w:r>
        <w:t>Căn cứ Thông tư số 22/2020/TT-BCT ngày 09/9/2020 của Bộ trưởng Bộ Công Thương quy định điều kiện, trình tự ngừng, giảm mức cung cấp điện;</w:t>
      </w:r>
    </w:p>
    <w:p>
      <w:r>
        <w:t>Theo đề nghị của Giám đốc Sở Công Thương tại Công văn số 2001/SCT-QLNL ngày 22/12/2023.</w:t>
      </w:r>
    </w:p>
    <w:p>
      <w:r>
        <w:t>QUYẾT ĐỊNH:</w:t>
      </w:r>
    </w:p>
    <w:p>
      <w:r>
        <w:t>Điều 1.  Phê duyệt danh sách khách hàng sử dụng điện quan trọng ưu tiên cấp điện năm 2024 trên địa bàn tỉnh Đắk Nông, chi tiết tại Phụ lục đính kèm.</w:t>
      </w:r>
    </w:p>
    <w:p>
      <w:r>
        <w:t>Điều 2.  Công ty Điện lực Đắk Nông có trách nhiệm:</w:t>
      </w:r>
    </w:p>
    <w:p>
      <w:r>
        <w:t>- Lập phương án đảm bảo cung cấp điện đối với khách hàng sử dụng điện quan trọng thuộc diện ưu tiên cấp điện năm 2024.</w:t>
      </w:r>
    </w:p>
    <w:p>
      <w:r>
        <w:t>- Thực hiện việc ngừng và giảm mức cung cấp điện theo đúng quy định tại Thông tư số 22/2020/TT-BCT ngày 09/9/2020 của Bộ trưởng Bộ Công Thương quy định điều kiện, trình tự ngừng, giảm mức cung cấp điện.</w:t>
      </w:r>
    </w:p>
    <w:p>
      <w:r>
        <w:t>- Công bố, công khai trên các phương tiện thông tin đại chúng danh sách khách hàng sử dụng điện quan trọng ưu tiên cấp điện năm 2024 được phê duyệt tại Điều 1 Quyết định này.</w:t>
      </w:r>
    </w:p>
    <w:p>
      <w:r>
        <w:t>Điều 3.  Sở Công Thương có trách nhiệm giám sát việc thực hiện cung cấp điện của Công ty Điện lực Đắk Nông theo danh sách khách hàng sử dụng điện quan trọng ưu tiên cấp diện năm 2024 đã được phê duyệt theo đúng quy định.</w:t>
      </w:r>
    </w:p>
    <w:p>
      <w:r>
        <w:t>Điều 4.  Quyết định này có hiệu lực kể từ ngày ký ban hành.</w:t>
      </w:r>
    </w:p>
    <w:p>
      <w:r>
        <w:t>Chánh Văn phòng UBND tỉnh; Giám đốc Sở Công Thương; Giám đốc Công ty Điện lực Đắk Nông; Chủ tịch UBND các huyện, thành phố và Thủ trưởng các đơn vị, tổ chức, cá nhân có liên quan chịu trách nhiệm thi hành Quyết định này./.</w:t>
      </w:r>
    </w:p>
    <w:p>
      <w:r>
        <w:t>Nơi nhận:</w:t>
      </w:r>
    </w:p>
    <w:p>
      <w:r>
        <w:t>- Như Điều 4;</w:t>
      </w:r>
    </w:p>
    <w:p>
      <w:r>
        <w:t>- CT, các PCT UBND tỉnh;</w:t>
      </w:r>
    </w:p>
    <w:p>
      <w:r>
        <w:t>- Các PCVP UBND tỉnh;</w:t>
      </w:r>
    </w:p>
    <w:p>
      <w:r>
        <w:t>- Lưu: VT, CTTĐT, KT  (MNC).</w:t>
      </w:r>
    </w:p>
    <w:p>
      <w:r>
        <w:t>KT. CHỦ TỊCH</w:t>
      </w:r>
    </w:p>
    <w:p>
      <w:r>
        <w:t>PHÓ CHỦ TỊCH</w:t>
      </w:r>
    </w:p>
    <w:p>
      <w:r>
        <w:t>Lê Văn Chiến</w:t>
      </w:r>
    </w:p>
    <w:p>
      <w:r>
        <w:t>PHỤ LỤC</w:t>
      </w:r>
    </w:p>
    <w:p>
      <w:r>
        <w:t>DANH SÁCH KHÁCH HÀNG SỬ DỤNG ĐIỆN QUAN TRỌNG ƯU TIÊN CẤP ĐIỆN TRÊN ĐỊA BÀN TỈNH ĐẮK NÔNG NĂM 2024</w:t>
      </w:r>
    </w:p>
    <w:p>
      <w:r>
        <w:t>(Ban hành kèm theo Quyết định số 1795/QĐ-UBND ngày 27/12/2023 của Chủ tịch UBND tỉnh Đắk Nông)</w:t>
      </w:r>
    </w:p>
    <w:p>
      <w:r>
        <w:t>STT</w:t>
      </w:r>
    </w:p>
    <w:p>
      <w:r>
        <w:t>Tên khách hàng sử dụng điện</w:t>
      </w:r>
    </w:p>
    <w:p>
      <w:r>
        <w:t>Tuyến đường dây</w:t>
      </w:r>
    </w:p>
    <w:p>
      <w:r>
        <w:t>I</w:t>
      </w:r>
    </w:p>
    <w:p>
      <w:r>
        <w:t>THÀNH PHỐ GIA NGHĨA</w:t>
      </w:r>
    </w:p>
    <w:p>
      <w:r>
        <w:t>1</w:t>
      </w:r>
    </w:p>
    <w:p>
      <w:r>
        <w:t>Trụ sở làm việc Tỉnh ủy Đắk Nông</w:t>
      </w:r>
    </w:p>
    <w:p>
      <w:r>
        <w:t>ĐD 481ĐNO</w:t>
      </w:r>
    </w:p>
    <w:p>
      <w:r>
        <w:t>2</w:t>
      </w:r>
    </w:p>
    <w:p>
      <w:r>
        <w:t>Trụ sở làm việc UBND tỉnh Đắk Nông</w:t>
      </w:r>
    </w:p>
    <w:p>
      <w:r>
        <w:t>ĐD 481ĐNO</w:t>
      </w:r>
    </w:p>
    <w:p>
      <w:r>
        <w:t>3</w:t>
      </w:r>
    </w:p>
    <w:p>
      <w:r>
        <w:t>Trụ sở làm việc Đoàn ĐBQH và HĐND tỉnh Đắk Nông</w:t>
      </w:r>
    </w:p>
    <w:p>
      <w:r>
        <w:t>ĐD 481ĐNO</w:t>
      </w:r>
    </w:p>
    <w:p>
      <w:r>
        <w:t>4</w:t>
      </w:r>
    </w:p>
    <w:p>
      <w:r>
        <w:t>Viễn thông Đắk Nông</w:t>
      </w:r>
    </w:p>
    <w:p>
      <w:r>
        <w:t>ĐD 481ĐNO</w:t>
      </w:r>
    </w:p>
    <w:p>
      <w:r>
        <w:t>5</w:t>
      </w:r>
    </w:p>
    <w:p>
      <w:r>
        <w:t>Ban Chỉ huy Quân sự TP. Gia Nghĩa</w:t>
      </w:r>
    </w:p>
    <w:p>
      <w:r>
        <w:t>ĐD 474ĐNO</w:t>
      </w:r>
    </w:p>
    <w:p>
      <w:r>
        <w:t>6</w:t>
      </w:r>
    </w:p>
    <w:p>
      <w:r>
        <w:t>Trung tâm Hội nghị tỉnh Đắk Nông</w:t>
      </w:r>
    </w:p>
    <w:p>
      <w:r>
        <w:t>ĐD 481ĐNO</w:t>
      </w:r>
    </w:p>
    <w:p>
      <w:r>
        <w:t>7</w:t>
      </w:r>
    </w:p>
    <w:p>
      <w:r>
        <w:t>Công an tỉnh Đắk Nông</w:t>
      </w:r>
    </w:p>
    <w:p>
      <w:r>
        <w:t>ĐD 474ĐNO</w:t>
      </w:r>
    </w:p>
    <w:p>
      <w:r>
        <w:t>8</w:t>
      </w:r>
    </w:p>
    <w:p>
      <w:r>
        <w:t>Tiểu đoàn Cảnh sát cơ động tỉnh Đắk Nông (Công an tỉnh Đắk Nông)</w:t>
      </w:r>
    </w:p>
    <w:p>
      <w:r>
        <w:t>ĐD 472ĐNO</w:t>
      </w:r>
    </w:p>
    <w:p>
      <w:r>
        <w:t>9</w:t>
      </w:r>
    </w:p>
    <w:p>
      <w:r>
        <w:t>Bộ Chỉ huy bộ đội Biên phòng tỉnh Đắk Nông</w:t>
      </w:r>
    </w:p>
    <w:p>
      <w:r>
        <w:t>ĐD 474ĐNO</w:t>
      </w:r>
    </w:p>
    <w:p>
      <w:r>
        <w:t>10</w:t>
      </w:r>
    </w:p>
    <w:p>
      <w:r>
        <w:t>Bộ Chỉ huy Quân sự tỉnh Đắk Nông</w:t>
      </w:r>
    </w:p>
    <w:p>
      <w:r>
        <w:t>ĐD 476ĐNO</w:t>
      </w:r>
    </w:p>
    <w:p>
      <w:r>
        <w:t>11</w:t>
      </w:r>
    </w:p>
    <w:p>
      <w:r>
        <w:t>Sở Thông tin và Truyền thông</w:t>
      </w:r>
    </w:p>
    <w:p>
      <w:r>
        <w:t>ĐD 481ĐNO</w:t>
      </w:r>
    </w:p>
    <w:p>
      <w:r>
        <w:t>12</w:t>
      </w:r>
    </w:p>
    <w:p>
      <w:r>
        <w:t>Đài Phát thanh và Truyền hình tỉnh Đắk Nông</w:t>
      </w:r>
    </w:p>
    <w:p>
      <w:r>
        <w:t>ĐD 481ĐNO</w:t>
      </w:r>
    </w:p>
    <w:p>
      <w:r>
        <w:t>13</w:t>
      </w:r>
    </w:p>
    <w:p>
      <w:r>
        <w:t>Bưu điện TP. Gia Nghĩa</w:t>
      </w:r>
    </w:p>
    <w:p>
      <w:r>
        <w:t>ĐD 474ĐNO</w:t>
      </w:r>
    </w:p>
    <w:p>
      <w:r>
        <w:t>14</w:t>
      </w:r>
    </w:p>
    <w:p>
      <w:r>
        <w:t>Bệnh viện đa khoa tỉnh Đắk Nông</w:t>
      </w:r>
    </w:p>
    <w:p>
      <w:r>
        <w:t>ĐD 476ĐNO</w:t>
      </w:r>
    </w:p>
    <w:p>
      <w:r>
        <w:t>15</w:t>
      </w:r>
    </w:p>
    <w:p>
      <w:r>
        <w:t>Trụ sở làm việc Thành ủy Gia Nghĩa</w:t>
      </w:r>
    </w:p>
    <w:p>
      <w:r>
        <w:t>ĐD 476ĐNO</w:t>
      </w:r>
    </w:p>
    <w:p>
      <w:r>
        <w:t>16</w:t>
      </w:r>
    </w:p>
    <w:p>
      <w:r>
        <w:t>Trụ sở làm việc HĐND-UBND TP. Gia Nghĩa</w:t>
      </w:r>
    </w:p>
    <w:p>
      <w:r>
        <w:t>ĐD 476ĐNO</w:t>
      </w:r>
    </w:p>
    <w:p>
      <w:r>
        <w:t>17</w:t>
      </w:r>
    </w:p>
    <w:p>
      <w:r>
        <w:t>Công an TP. Gia Nghĩa</w:t>
      </w:r>
    </w:p>
    <w:p>
      <w:r>
        <w:t>ĐD 481ĐNO</w:t>
      </w:r>
    </w:p>
    <w:p>
      <w:r>
        <w:t>18</w:t>
      </w:r>
    </w:p>
    <w:p>
      <w:r>
        <w:t>Công ty Cổ phần cấp nước và Phát triển đô thị Đắk Nông</w:t>
      </w:r>
    </w:p>
    <w:p>
      <w:r>
        <w:t>ĐD 478; 472; 474; 476; 481 ĐNO</w:t>
      </w:r>
    </w:p>
    <w:p>
      <w:r>
        <w:t>19</w:t>
      </w:r>
    </w:p>
    <w:p>
      <w:r>
        <w:t>Trung tâm Văn hóa - Thể thao và Truyền thông TP. Gia Nghĩa</w:t>
      </w:r>
    </w:p>
    <w:p>
      <w:r>
        <w:t>ĐD 476ĐNO</w:t>
      </w:r>
    </w:p>
    <w:p>
      <w:r>
        <w:t>20</w:t>
      </w:r>
    </w:p>
    <w:p>
      <w:r>
        <w:t>Công an tỉnh Đắk Nông (Phòng Cảnh sát phòng cháy, chữa cháy và cứu nạn, cứu hộ)</w:t>
      </w:r>
    </w:p>
    <w:p>
      <w:r>
        <w:t>ĐD 476ĐNO</w:t>
      </w:r>
    </w:p>
    <w:p>
      <w:r>
        <w:t>21</w:t>
      </w:r>
    </w:p>
    <w:p>
      <w:r>
        <w:t>Viettel Đắk Nông - Chi nhánh Tập Đoàn Công Nghiệp - Viễn thông Quân đội</w:t>
      </w:r>
    </w:p>
    <w:p>
      <w:r>
        <w:t>ĐD 474ĐNO</w:t>
      </w:r>
    </w:p>
    <w:p>
      <w:r>
        <w:t>22</w:t>
      </w:r>
    </w:p>
    <w:p>
      <w:r>
        <w:t>Trung tâm kiểm soát bệnh tật tỉnh Đắk Nông</w:t>
      </w:r>
    </w:p>
    <w:p>
      <w:r>
        <w:t>ĐD 481ĐNO</w:t>
      </w:r>
    </w:p>
    <w:p>
      <w:r>
        <w:t>23</w:t>
      </w:r>
    </w:p>
    <w:p>
      <w:r>
        <w:t>Công ty Điện lực Đắk Nông</w:t>
      </w:r>
    </w:p>
    <w:p>
      <w:r>
        <w:t>ĐD 478ĐNO</w:t>
      </w:r>
    </w:p>
    <w:p>
      <w:r>
        <w:t>24</w:t>
      </w:r>
    </w:p>
    <w:p>
      <w:r>
        <w:t>Điện lực Gia Nghĩa</w:t>
      </w:r>
    </w:p>
    <w:p>
      <w:r>
        <w:t>ĐD 476ĐNO</w:t>
      </w:r>
    </w:p>
    <w:p>
      <w:r>
        <w:t>II</w:t>
      </w:r>
    </w:p>
    <w:p>
      <w:r>
        <w:t>HUYỆN ĐẮK GLONG</w:t>
      </w:r>
    </w:p>
    <w:p>
      <w:r>
        <w:t>1</w:t>
      </w:r>
    </w:p>
    <w:p>
      <w:r>
        <w:t>Trụ sở làm việc Huyện ủy Đắk Glong</w:t>
      </w:r>
    </w:p>
    <w:p>
      <w:r>
        <w:t>ĐD 470 ĐNO</w:t>
      </w:r>
    </w:p>
    <w:p>
      <w:r>
        <w:t>2</w:t>
      </w:r>
    </w:p>
    <w:p>
      <w:r>
        <w:t>Trụ sở làm việc UBND và HĐND huyện Đắk GLong</w:t>
      </w:r>
    </w:p>
    <w:p>
      <w:r>
        <w:t>ĐD 470 ĐNO</w:t>
      </w:r>
    </w:p>
    <w:p>
      <w:r>
        <w:t>3</w:t>
      </w:r>
    </w:p>
    <w:p>
      <w:r>
        <w:t>Trung tâm Y tế huyện Đắk Glong</w:t>
      </w:r>
    </w:p>
    <w:p>
      <w:r>
        <w:t>ĐD 476 ĐNO</w:t>
      </w:r>
    </w:p>
    <w:p>
      <w:r>
        <w:t>4</w:t>
      </w:r>
    </w:p>
    <w:p>
      <w:r>
        <w:t>Công an huyện Đắk Glong</w:t>
      </w:r>
    </w:p>
    <w:p>
      <w:r>
        <w:t>ĐD 476 ĐNO</w:t>
      </w:r>
    </w:p>
    <w:p>
      <w:r>
        <w:t>5</w:t>
      </w:r>
    </w:p>
    <w:p>
      <w:r>
        <w:t>Ban Chỉ huy Quân sự huyện Đắk Glong</w:t>
      </w:r>
    </w:p>
    <w:p>
      <w:r>
        <w:t>ĐD 476ĐNO</w:t>
      </w:r>
    </w:p>
    <w:p>
      <w:r>
        <w:t>6</w:t>
      </w:r>
    </w:p>
    <w:p>
      <w:r>
        <w:t>Trung tâm Văn hóa - Thể thao và Truyền thông huyện Đắk Glong (Đài Truyền thanh)</w:t>
      </w:r>
    </w:p>
    <w:p>
      <w:r>
        <w:t>ĐD 476 ĐNO</w:t>
      </w:r>
    </w:p>
    <w:p>
      <w:r>
        <w:t>7</w:t>
      </w:r>
    </w:p>
    <w:p>
      <w:r>
        <w:t>Bưu điện huyện Đắk GLong</w:t>
      </w:r>
    </w:p>
    <w:p>
      <w:r>
        <w:t>ĐD 470 ĐNO</w:t>
      </w:r>
    </w:p>
    <w:p>
      <w:r>
        <w:t>8</w:t>
      </w:r>
    </w:p>
    <w:p>
      <w:r>
        <w:t>Công ty Cổ phần cấp nước và Phát triển đô thị Đắk Nông - Trạm cấp nước Quảng Khê</w:t>
      </w:r>
    </w:p>
    <w:p>
      <w:r>
        <w:t>ĐD 476; 470 ĐNO</w:t>
      </w:r>
    </w:p>
    <w:p>
      <w:r>
        <w:t>III</w:t>
      </w:r>
    </w:p>
    <w:p>
      <w:r>
        <w:t>HUYỆN ĐẮK R'Lấp</w:t>
      </w:r>
    </w:p>
    <w:p>
      <w:r>
        <w:t>1</w:t>
      </w:r>
    </w:p>
    <w:p>
      <w:r>
        <w:t>Trụ sở làm việc Huyện ủy Đắk R'Lấp</w:t>
      </w:r>
    </w:p>
    <w:p>
      <w:r>
        <w:t>ĐD 474ĐRL</w:t>
      </w:r>
    </w:p>
    <w:p>
      <w:r>
        <w:t>2</w:t>
      </w:r>
    </w:p>
    <w:p>
      <w:r>
        <w:t>Trụ sở làm việc HĐND-UBND huyện Đắk R'Lấp</w:t>
      </w:r>
    </w:p>
    <w:p>
      <w:r>
        <w:t>ĐD 474ĐRL</w:t>
      </w:r>
    </w:p>
    <w:p>
      <w:r>
        <w:t>3</w:t>
      </w:r>
    </w:p>
    <w:p>
      <w:r>
        <w:t>Bệnh viện đa khoa huyện Đắk R'Lấp</w:t>
      </w:r>
    </w:p>
    <w:p>
      <w:r>
        <w:t>ĐD 474ĐRL</w:t>
      </w:r>
    </w:p>
    <w:p>
      <w:r>
        <w:t>4</w:t>
      </w:r>
    </w:p>
    <w:p>
      <w:r>
        <w:t>Công an huyện Đắk R'Lấp</w:t>
      </w:r>
    </w:p>
    <w:p>
      <w:r>
        <w:t>ĐD 474ĐRL</w:t>
      </w:r>
    </w:p>
    <w:p>
      <w:r>
        <w:t>5</w:t>
      </w:r>
    </w:p>
    <w:p>
      <w:r>
        <w:t>Ban Chỉ huy Quân sự huyện Đắk R'Lấp</w:t>
      </w:r>
    </w:p>
    <w:p>
      <w:r>
        <w:t>ĐD 474ĐRL</w:t>
      </w:r>
    </w:p>
    <w:p>
      <w:r>
        <w:t>6</w:t>
      </w:r>
    </w:p>
    <w:p>
      <w:r>
        <w:t>Trung tâm Văn hóa - Thể thao và Truyền thông huyện Đắk R'Lấp</w:t>
      </w:r>
    </w:p>
    <w:p>
      <w:r>
        <w:t>ĐD 475ĐRL</w:t>
      </w:r>
    </w:p>
    <w:p>
      <w:r>
        <w:t>7</w:t>
      </w:r>
    </w:p>
    <w:p>
      <w:r>
        <w:t>Bưu điện huyện Đắk R'Lấp</w:t>
      </w:r>
    </w:p>
    <w:p>
      <w:r>
        <w:t>ĐD 474ĐRL</w:t>
      </w:r>
    </w:p>
    <w:p>
      <w:r>
        <w:t>8</w:t>
      </w:r>
    </w:p>
    <w:p>
      <w:r>
        <w:t>Công ty Cổ phần Cấp nước và Phát triển đô thị Đắk Nông - Trạm cấp nước Đắk R'Lấp</w:t>
      </w:r>
    </w:p>
    <w:p>
      <w:r>
        <w:t>ĐD 474ĐRL</w:t>
      </w:r>
    </w:p>
    <w:p>
      <w:r>
        <w:t>9</w:t>
      </w:r>
    </w:p>
    <w:p>
      <w:r>
        <w:t>Trung đoàn 720-Binh đoàn 16</w:t>
      </w:r>
    </w:p>
    <w:p>
      <w:r>
        <w:t>ĐD 472ĐRL</w:t>
      </w:r>
    </w:p>
    <w:p>
      <w:r>
        <w:t>10</w:t>
      </w:r>
    </w:p>
    <w:p>
      <w:r>
        <w:t>Cấp điện tự dùng cho TBA 500 kV Đắk Nông</w:t>
      </w:r>
    </w:p>
    <w:p>
      <w:r>
        <w:t>ĐD 472ĐNO</w:t>
      </w:r>
    </w:p>
    <w:p>
      <w:r>
        <w:t>11</w:t>
      </w:r>
    </w:p>
    <w:p>
      <w:r>
        <w:t>Cấp điện tự dùng cho TBA 220 kv Đắk Nông</w:t>
      </w:r>
    </w:p>
    <w:p>
      <w:r>
        <w:t>ĐD 472ĐNO</w:t>
      </w:r>
    </w:p>
    <w:p>
      <w:r>
        <w:t>12</w:t>
      </w:r>
    </w:p>
    <w:p>
      <w:r>
        <w:t>Chi nhánh Tập đoàn Công nghiệp than - khoáng sản Việt Nam - Công ty nhôm Đắk Nông - TKV</w:t>
      </w:r>
    </w:p>
    <w:p>
      <w:r>
        <w:t>Trạm biến áp 110kV Alumin Nhân Cơ</w:t>
      </w:r>
    </w:p>
    <w:p>
      <w:r>
        <w:t>13</w:t>
      </w:r>
    </w:p>
    <w:p>
      <w:r>
        <w:t>Điện lực Đắk R'Lấp</w:t>
      </w:r>
    </w:p>
    <w:p>
      <w:r>
        <w:t>ĐD 479ĐRL2</w:t>
      </w:r>
    </w:p>
    <w:p>
      <w:r>
        <w:t>IV</w:t>
      </w:r>
    </w:p>
    <w:p>
      <w:r>
        <w:t>HUYỆN TUY ĐỨC</w:t>
      </w:r>
    </w:p>
    <w:p>
      <w:r>
        <w:t>1</w:t>
      </w:r>
    </w:p>
    <w:p>
      <w:r>
        <w:t>Trụ sở làm việc Huyện ủy Tuy Đức</w:t>
      </w:r>
    </w:p>
    <w:p>
      <w:r>
        <w:t>ĐD 471 ĐSO</w:t>
      </w:r>
    </w:p>
    <w:p>
      <w:r>
        <w:t>2</w:t>
      </w:r>
    </w:p>
    <w:p>
      <w:r>
        <w:t>Trụ sở làm việc HĐND-UBND huyện Tuy Đức</w:t>
      </w:r>
    </w:p>
    <w:p>
      <w:r>
        <w:t>ĐD 471 ĐSO</w:t>
      </w:r>
    </w:p>
    <w:p>
      <w:r>
        <w:t>3</w:t>
      </w:r>
    </w:p>
    <w:p>
      <w:r>
        <w:t>Trung tâm Y tế huyện Tuy Đức</w:t>
      </w:r>
    </w:p>
    <w:p>
      <w:r>
        <w:t>ĐD 471 ĐSO</w:t>
      </w:r>
    </w:p>
    <w:p>
      <w:r>
        <w:t>4</w:t>
      </w:r>
    </w:p>
    <w:p>
      <w:r>
        <w:t>Công an huyện Tuy Đức</w:t>
      </w:r>
    </w:p>
    <w:p>
      <w:r>
        <w:t>ĐD 471 ĐSO</w:t>
      </w:r>
    </w:p>
    <w:p>
      <w:r>
        <w:t>5</w:t>
      </w:r>
    </w:p>
    <w:p>
      <w:r>
        <w:t>Ban Chỉ huy Quân sự huyện Tuy Đức</w:t>
      </w:r>
    </w:p>
    <w:p>
      <w:r>
        <w:t>ĐD 471 ĐSO</w:t>
      </w:r>
    </w:p>
    <w:p>
      <w:r>
        <w:t>6</w:t>
      </w:r>
    </w:p>
    <w:p>
      <w:r>
        <w:t>Trung tâm Văn hóa - Thể thao và Truyền thông huyện Tuy Đức</w:t>
      </w:r>
    </w:p>
    <w:p>
      <w:r>
        <w:t>ĐD 471 ĐSO</w:t>
      </w:r>
    </w:p>
    <w:p>
      <w:r>
        <w:t>7</w:t>
      </w:r>
    </w:p>
    <w:p>
      <w:r>
        <w:t>Bưu điện huyện Tuy Đức</w:t>
      </w:r>
    </w:p>
    <w:p>
      <w:r>
        <w:t>ĐD 471 ĐSO</w:t>
      </w:r>
    </w:p>
    <w:p>
      <w:r>
        <w:t>8</w:t>
      </w:r>
    </w:p>
    <w:p>
      <w:r>
        <w:t>Đồn Biên phòng 767 (Đồn 9)</w:t>
      </w:r>
    </w:p>
    <w:p>
      <w:r>
        <w:t>ĐD 471 ĐSO</w:t>
      </w:r>
    </w:p>
    <w:p>
      <w:r>
        <w:t>9</w:t>
      </w:r>
    </w:p>
    <w:p>
      <w:r>
        <w:t>Đồn Biên phòng 760 (Đồn 10)</w:t>
      </w:r>
    </w:p>
    <w:p>
      <w:r>
        <w:t>ĐD 471 ĐSO</w:t>
      </w:r>
    </w:p>
    <w:p>
      <w:r>
        <w:t>10</w:t>
      </w:r>
    </w:p>
    <w:p>
      <w:r>
        <w:t>Đồn Biên phòng 771 (Búp răng)</w:t>
      </w:r>
    </w:p>
    <w:p>
      <w:r>
        <w:t>ĐD 471 ĐSO</w:t>
      </w:r>
    </w:p>
    <w:p>
      <w:r>
        <w:t>11</w:t>
      </w:r>
    </w:p>
    <w:p>
      <w:r>
        <w:t>Đồn Biên phòng Bu Cháp 775</w:t>
      </w:r>
    </w:p>
    <w:p>
      <w:r>
        <w:t>ĐD 471 ĐSO</w:t>
      </w:r>
    </w:p>
    <w:p>
      <w:r>
        <w:t>12</w:t>
      </w:r>
    </w:p>
    <w:p>
      <w:r>
        <w:t>Hải quan cửa khẩu Bu Prăng</w:t>
      </w:r>
    </w:p>
    <w:p>
      <w:r>
        <w:t>ĐD 471 ĐSO</w:t>
      </w:r>
    </w:p>
    <w:p>
      <w:r>
        <w:t>13</w:t>
      </w:r>
    </w:p>
    <w:p>
      <w:r>
        <w:t>Trung đoàn 726 - Binh đoàn 16</w:t>
      </w:r>
    </w:p>
    <w:p>
      <w:r>
        <w:t>ĐD 471 ĐSO</w:t>
      </w:r>
    </w:p>
    <w:p>
      <w:r>
        <w:t>14</w:t>
      </w:r>
    </w:p>
    <w:p>
      <w:r>
        <w:t>Điện lực Tuy Đức</w:t>
      </w:r>
    </w:p>
    <w:p>
      <w:r>
        <w:t>ĐD 471 ĐSO</w:t>
      </w:r>
    </w:p>
    <w:p>
      <w:r>
        <w:t>V</w:t>
      </w:r>
    </w:p>
    <w:p>
      <w:r>
        <w:t>HUYỆN ĐẮK MIL</w:t>
      </w:r>
    </w:p>
    <w:p>
      <w:r>
        <w:t>1</w:t>
      </w:r>
    </w:p>
    <w:p>
      <w:r>
        <w:t>Trụ sở làm việc Huyện ủy Đắk Mil</w:t>
      </w:r>
    </w:p>
    <w:p>
      <w:r>
        <w:t>ĐD 471ĐMI</w:t>
      </w:r>
    </w:p>
    <w:p>
      <w:r>
        <w:t>2</w:t>
      </w:r>
    </w:p>
    <w:p>
      <w:r>
        <w:t>Trụ sở làm việc UBND huyện Đắk Mil</w:t>
      </w:r>
    </w:p>
    <w:p>
      <w:r>
        <w:t>ĐD 471ĐMI</w:t>
      </w:r>
    </w:p>
    <w:p>
      <w:r>
        <w:t>3</w:t>
      </w:r>
    </w:p>
    <w:p>
      <w:r>
        <w:t>Trung tâm Y tế huyện Đắk Mil</w:t>
      </w:r>
    </w:p>
    <w:p>
      <w:r>
        <w:t>ĐD 478ĐMI</w:t>
      </w:r>
    </w:p>
    <w:p>
      <w:r>
        <w:t>4</w:t>
      </w:r>
    </w:p>
    <w:p>
      <w:r>
        <w:t>Công an huyện Đắk Mil</w:t>
      </w:r>
    </w:p>
    <w:p>
      <w:r>
        <w:t>ĐD 471; 478ĐMI</w:t>
      </w:r>
    </w:p>
    <w:p>
      <w:r>
        <w:t>5</w:t>
      </w:r>
    </w:p>
    <w:p>
      <w:r>
        <w:t>Ban Chỉ huy Quân sự huyện Đắk Mil</w:t>
      </w:r>
    </w:p>
    <w:p>
      <w:r>
        <w:t>ĐD 478; 476ĐMI</w:t>
      </w:r>
    </w:p>
    <w:p>
      <w:r>
        <w:t>6</w:t>
      </w:r>
    </w:p>
    <w:p>
      <w:r>
        <w:t>Trung tâm Văn hóa - Thể thao và Truyền thông huyện Đắk Mil</w:t>
      </w:r>
    </w:p>
    <w:p>
      <w:r>
        <w:t>ĐD 471ĐMI</w:t>
      </w:r>
    </w:p>
    <w:p>
      <w:r>
        <w:t>7</w:t>
      </w:r>
    </w:p>
    <w:p>
      <w:r>
        <w:t>Bưu điện huyện Đắk Mil</w:t>
      </w:r>
    </w:p>
    <w:p>
      <w:r>
        <w:t>ĐD 471ĐMI</w:t>
      </w:r>
    </w:p>
    <w:p>
      <w:r>
        <w:t>8</w:t>
      </w:r>
    </w:p>
    <w:p>
      <w:r>
        <w:t>Chi nhánh Công ty Cổ phần Đầu tư và Xây dựng cấp thoát nước - Nhà máy nước Đắk Mil</w:t>
      </w:r>
    </w:p>
    <w:p>
      <w:r>
        <w:t>ĐD 471ĐMI</w:t>
      </w:r>
    </w:p>
    <w:p>
      <w:r>
        <w:t>9</w:t>
      </w:r>
    </w:p>
    <w:p>
      <w:r>
        <w:t>Đồn Biên Phòng Nậm Na (Phân Hiệu 751)</w:t>
      </w:r>
    </w:p>
    <w:p>
      <w:r>
        <w:t>ĐD 478ĐMI</w:t>
      </w:r>
    </w:p>
    <w:p>
      <w:r>
        <w:t>10</w:t>
      </w:r>
    </w:p>
    <w:p>
      <w:r>
        <w:t>Đồn Biên Phòng Đắk Ken (Phân Hiệu 753)</w:t>
      </w:r>
    </w:p>
    <w:p>
      <w:r>
        <w:t>ĐD 478ĐMI</w:t>
      </w:r>
    </w:p>
    <w:p>
      <w:r>
        <w:t>11</w:t>
      </w:r>
    </w:p>
    <w:p>
      <w:r>
        <w:t>Đồn Biên phòng 761</w:t>
      </w:r>
    </w:p>
    <w:p>
      <w:r>
        <w:t>ĐD 476ĐMI</w:t>
      </w:r>
    </w:p>
    <w:p>
      <w:r>
        <w:t>12</w:t>
      </w:r>
    </w:p>
    <w:p>
      <w:r>
        <w:t>Đồn Biên phòng 755</w:t>
      </w:r>
    </w:p>
    <w:p>
      <w:r>
        <w:t>ĐD 478ĐMI</w:t>
      </w:r>
    </w:p>
    <w:p>
      <w:r>
        <w:t>13</w:t>
      </w:r>
    </w:p>
    <w:p>
      <w:r>
        <w:t>Đồn Biên phòng 759</w:t>
      </w:r>
    </w:p>
    <w:p>
      <w:r>
        <w:t>ĐD 478ĐMI</w:t>
      </w:r>
    </w:p>
    <w:p>
      <w:r>
        <w:t>14</w:t>
      </w:r>
    </w:p>
    <w:p>
      <w:r>
        <w:t>Đồn Biên phòng 757</w:t>
      </w:r>
    </w:p>
    <w:p>
      <w:r>
        <w:t>ĐD 478ĐMI</w:t>
      </w:r>
    </w:p>
    <w:p>
      <w:r>
        <w:t>15</w:t>
      </w:r>
    </w:p>
    <w:p>
      <w:r>
        <w:t>Cục Hải quan tỉnh Đắk Lắk</w:t>
      </w:r>
    </w:p>
    <w:p>
      <w:r>
        <w:t>ĐD 478ĐMI</w:t>
      </w:r>
    </w:p>
    <w:p>
      <w:r>
        <w:t>16</w:t>
      </w:r>
    </w:p>
    <w:p>
      <w:r>
        <w:t>Cụm công nghiệp - Tiểu thủ công nghiệp Thuận An</w:t>
      </w:r>
    </w:p>
    <w:p>
      <w:r>
        <w:t>ĐD 472ĐMI</w:t>
      </w:r>
    </w:p>
    <w:p>
      <w:r>
        <w:t>17</w:t>
      </w:r>
    </w:p>
    <w:p>
      <w:r>
        <w:t>Điện lực Đắk Mil</w:t>
      </w:r>
    </w:p>
    <w:p>
      <w:r>
        <w:t>ĐD 472ĐMI</w:t>
      </w:r>
    </w:p>
    <w:p>
      <w:r>
        <w:t>VI</w:t>
      </w:r>
    </w:p>
    <w:p>
      <w:r>
        <w:t>HUYỆN ĐẮK SONG</w:t>
      </w:r>
    </w:p>
    <w:p>
      <w:r>
        <w:t>1</w:t>
      </w:r>
    </w:p>
    <w:p>
      <w:r>
        <w:t>Trụ sở làm việc Huyện ủy Đắk Song</w:t>
      </w:r>
    </w:p>
    <w:p>
      <w:r>
        <w:t>ĐD 473 ĐSO</w:t>
      </w:r>
    </w:p>
    <w:p>
      <w:r>
        <w:t>2</w:t>
      </w:r>
    </w:p>
    <w:p>
      <w:r>
        <w:t>Trụ sở làm việc HĐND-UBND huyện Đắk Song</w:t>
      </w:r>
    </w:p>
    <w:p>
      <w:r>
        <w:t>ĐD 473 ĐSO</w:t>
      </w:r>
    </w:p>
    <w:p>
      <w:r>
        <w:t>3</w:t>
      </w:r>
    </w:p>
    <w:p>
      <w:r>
        <w:t>Trung tâm Y tế huyện Đắk Song</w:t>
      </w:r>
    </w:p>
    <w:p>
      <w:r>
        <w:t>ĐD 473 ĐSO</w:t>
      </w:r>
    </w:p>
    <w:p>
      <w:r>
        <w:t>4</w:t>
      </w:r>
    </w:p>
    <w:p>
      <w:r>
        <w:t>Công an huyện Đắk Song</w:t>
      </w:r>
    </w:p>
    <w:p>
      <w:r>
        <w:t>ĐD 473 ĐSO</w:t>
      </w:r>
    </w:p>
    <w:p>
      <w:r>
        <w:t>5</w:t>
      </w:r>
    </w:p>
    <w:p>
      <w:r>
        <w:t>Ban Chỉ huy Quân sự huyện Đắk Song</w:t>
      </w:r>
    </w:p>
    <w:p>
      <w:r>
        <w:t>ĐD 473 ĐSO</w:t>
      </w:r>
    </w:p>
    <w:p>
      <w:r>
        <w:t>6</w:t>
      </w:r>
    </w:p>
    <w:p>
      <w:r>
        <w:t>Trung tâm Văn hóa - Thể thao và Truyền thông Đắk Song</w:t>
      </w:r>
    </w:p>
    <w:p>
      <w:r>
        <w:t>ĐD 473 ĐSO</w:t>
      </w:r>
    </w:p>
    <w:p>
      <w:r>
        <w:t>7</w:t>
      </w:r>
    </w:p>
    <w:p>
      <w:r>
        <w:t>Bưu điện huyện Đắk Song</w:t>
      </w:r>
    </w:p>
    <w:p>
      <w:r>
        <w:t>ĐD 473 ĐSO</w:t>
      </w:r>
    </w:p>
    <w:p>
      <w:r>
        <w:t>8</w:t>
      </w:r>
    </w:p>
    <w:p>
      <w:r>
        <w:t>Trung tâm nước Sinh hoạt và Vệ sinh môi trường nông thôn</w:t>
      </w:r>
    </w:p>
    <w:p>
      <w:r>
        <w:t>ĐD 473 ĐSO</w:t>
      </w:r>
    </w:p>
    <w:p>
      <w:r>
        <w:t>9</w:t>
      </w:r>
    </w:p>
    <w:p>
      <w:r>
        <w:t>Đồn Biên phòng 763</w:t>
      </w:r>
    </w:p>
    <w:p>
      <w:r>
        <w:t>ĐD 473 ĐSO</w:t>
      </w:r>
    </w:p>
    <w:p>
      <w:r>
        <w:t>10</w:t>
      </w:r>
    </w:p>
    <w:p>
      <w:r>
        <w:t>Đồn Biên phòng 765</w:t>
      </w:r>
    </w:p>
    <w:p>
      <w:r>
        <w:t>ĐD 473 ĐSO</w:t>
      </w:r>
    </w:p>
    <w:p>
      <w:r>
        <w:t>11</w:t>
      </w:r>
    </w:p>
    <w:p>
      <w:r>
        <w:t>Doanh trại cBB6 - Ban Chỉ huy Quân sự huyện Đắk Song</w:t>
      </w:r>
    </w:p>
    <w:p>
      <w:r>
        <w:t>ĐD 473 ĐSO</w:t>
      </w:r>
    </w:p>
    <w:p>
      <w:r>
        <w:t>12</w:t>
      </w:r>
    </w:p>
    <w:p>
      <w:r>
        <w:t>Công ty Cổ phần kỹ nghệ gỗ MDF Bison</w:t>
      </w:r>
    </w:p>
    <w:p>
      <w:r>
        <w:t>ĐD 476 ĐMI</w:t>
      </w:r>
    </w:p>
    <w:p>
      <w:r>
        <w:t>13</w:t>
      </w:r>
    </w:p>
    <w:p>
      <w:r>
        <w:t>Điện lực Đắk Song</w:t>
      </w:r>
    </w:p>
    <w:p>
      <w:r>
        <w:t>ĐD 473 ĐSO</w:t>
      </w:r>
    </w:p>
    <w:p>
      <w:r>
        <w:t>VII</w:t>
      </w:r>
    </w:p>
    <w:p>
      <w:r>
        <w:t>HUYỆN CƯ JÚT</w:t>
      </w:r>
    </w:p>
    <w:p>
      <w:r>
        <w:t>1</w:t>
      </w:r>
    </w:p>
    <w:p>
      <w:r>
        <w:t>Trụ sở làm việc Huyện ủy Cư Jút</w:t>
      </w:r>
    </w:p>
    <w:p>
      <w:r>
        <w:t>ĐD 477-CJU</w:t>
      </w:r>
    </w:p>
    <w:p>
      <w:r>
        <w:t>2</w:t>
      </w:r>
    </w:p>
    <w:p>
      <w:r>
        <w:t>Trụ sở làm việc HĐND - UBND huyện Cư Jút</w:t>
      </w:r>
    </w:p>
    <w:p>
      <w:r>
        <w:t>ĐD 477-CJU</w:t>
      </w:r>
    </w:p>
    <w:p>
      <w:r>
        <w:t>3</w:t>
      </w:r>
    </w:p>
    <w:p>
      <w:r>
        <w:t>Trung tâm Y tế huyện Cư Jút</w:t>
      </w:r>
    </w:p>
    <w:p>
      <w:r>
        <w:t>ĐD 477-CJU</w:t>
      </w:r>
    </w:p>
    <w:p>
      <w:r>
        <w:t>4</w:t>
      </w:r>
    </w:p>
    <w:p>
      <w:r>
        <w:t>Công an huyên Cư Jút</w:t>
      </w:r>
    </w:p>
    <w:p>
      <w:r>
        <w:t>ĐD 371-CJU</w:t>
      </w:r>
    </w:p>
    <w:p>
      <w:r>
        <w:t>5</w:t>
      </w:r>
    </w:p>
    <w:p>
      <w:r>
        <w:t>Ban Chỉ huy Quân sự huyện Cư Jút</w:t>
      </w:r>
    </w:p>
    <w:p>
      <w:r>
        <w:t>ĐD 381-CJU</w:t>
      </w:r>
    </w:p>
    <w:p>
      <w:r>
        <w:t>6</w:t>
      </w:r>
    </w:p>
    <w:p>
      <w:r>
        <w:t>Công ty TNHH MTV khai thác công trình thủy lợi tỉnh Đắk Nông</w:t>
      </w:r>
    </w:p>
    <w:p>
      <w:r>
        <w:t>ĐD 481-CJU</w:t>
      </w:r>
    </w:p>
    <w:p>
      <w:r>
        <w:t>7</w:t>
      </w:r>
    </w:p>
    <w:p>
      <w:r>
        <w:t>Doanh trại cBB4 Ban Chỉ huy Quân sự huyện Cư Jút</w:t>
      </w:r>
    </w:p>
    <w:p>
      <w:r>
        <w:t>ĐD 477-CJU</w:t>
      </w:r>
    </w:p>
    <w:p>
      <w:r>
        <w:t>8</w:t>
      </w:r>
    </w:p>
    <w:p>
      <w:r>
        <w:t>Trung tâm Văn hóa - Thể thao và Truyền thông huyện Cư Jút</w:t>
      </w:r>
    </w:p>
    <w:p>
      <w:r>
        <w:t>ĐD 371-CJU</w:t>
      </w:r>
    </w:p>
    <w:p>
      <w:r>
        <w:t>9</w:t>
      </w:r>
    </w:p>
    <w:p>
      <w:r>
        <w:t>Bưu điện huyện Cư Jút</w:t>
      </w:r>
    </w:p>
    <w:p>
      <w:r>
        <w:t>ĐD 477-CJU</w:t>
      </w:r>
    </w:p>
    <w:p>
      <w:r>
        <w:t>10</w:t>
      </w:r>
    </w:p>
    <w:p>
      <w:r>
        <w:t>Đồn công an Ea Pô</w:t>
      </w:r>
    </w:p>
    <w:p>
      <w:r>
        <w:t>ĐD 481-CJU</w:t>
      </w:r>
    </w:p>
    <w:p>
      <w:r>
        <w:t>11</w:t>
      </w:r>
    </w:p>
    <w:p>
      <w:r>
        <w:t>Công ty cổ phần cấp nước và Phát triển đô thị Đắk Nông - Chi nhánh cấp nước Cư Jut-Krông Nô</w:t>
      </w:r>
    </w:p>
    <w:p>
      <w:r>
        <w:t>ĐD 371-CJU</w:t>
      </w:r>
    </w:p>
    <w:p>
      <w:r>
        <w:t>12</w:t>
      </w:r>
    </w:p>
    <w:p>
      <w:r>
        <w:t>Khu công nghiệp Tâm Thắng</w:t>
      </w:r>
    </w:p>
    <w:p>
      <w:r>
        <w:t>ĐD 479-CJU</w:t>
      </w:r>
    </w:p>
    <w:p>
      <w:r>
        <w:t>VIII</w:t>
      </w:r>
    </w:p>
    <w:p>
      <w:r>
        <w:t>HUYỆN KRÔNG NÔ</w:t>
      </w:r>
    </w:p>
    <w:p>
      <w:r>
        <w:t>1</w:t>
      </w:r>
    </w:p>
    <w:p>
      <w:r>
        <w:t>Trụ sở làm việc Huyện ủy Krông Nô</w:t>
      </w:r>
    </w:p>
    <w:p>
      <w:r>
        <w:t>ĐD 479 TG.KRN</w:t>
      </w:r>
    </w:p>
    <w:p>
      <w:r>
        <w:t>2</w:t>
      </w:r>
    </w:p>
    <w:p>
      <w:r>
        <w:t>Trụ sở làm việc HĐND-UBND huyện Krông Nô</w:t>
      </w:r>
    </w:p>
    <w:p>
      <w:r>
        <w:t>ĐD 479 TG.KRN</w:t>
      </w:r>
    </w:p>
    <w:p>
      <w:r>
        <w:t>3</w:t>
      </w:r>
    </w:p>
    <w:p>
      <w:r>
        <w:t>Bệnh viện đa khoa huyện Krông Nô</w:t>
      </w:r>
    </w:p>
    <w:p>
      <w:r>
        <w:t>ĐD 475 TG.KRN</w:t>
      </w:r>
    </w:p>
    <w:p>
      <w:r>
        <w:t>4</w:t>
      </w:r>
    </w:p>
    <w:p>
      <w:r>
        <w:t>Công an huyện Krông Nô</w:t>
      </w:r>
    </w:p>
    <w:p>
      <w:r>
        <w:t>ĐD 479 TG.KRN</w:t>
      </w:r>
    </w:p>
    <w:p>
      <w:r>
        <w:t>5</w:t>
      </w:r>
    </w:p>
    <w:p>
      <w:r>
        <w:t>Ban Chỉ huy Quân sự huyện Krông Nô</w:t>
      </w:r>
    </w:p>
    <w:p>
      <w:r>
        <w:t>ĐD 479 TG.KRN</w:t>
      </w:r>
    </w:p>
    <w:p>
      <w:r>
        <w:t>6</w:t>
      </w:r>
    </w:p>
    <w:p>
      <w:r>
        <w:t>Trung tâm Văn hóa - Thể thao và Truyền thông huyện Krông Nô (Đài Truyền thanh)</w:t>
      </w:r>
    </w:p>
    <w:p>
      <w:r>
        <w:t>ĐD 479 TG.KRN</w:t>
      </w:r>
    </w:p>
    <w:p>
      <w:r>
        <w:t>7</w:t>
      </w:r>
    </w:p>
    <w:p>
      <w:r>
        <w:t>Bưu điện huyện Krông Nô</w:t>
      </w:r>
    </w:p>
    <w:p>
      <w:r>
        <w:t>ĐD 479 TG.KRN</w:t>
      </w:r>
    </w:p>
    <w:p>
      <w:r>
        <w:t>8</w:t>
      </w:r>
    </w:p>
    <w:p>
      <w:r>
        <w:t>Công ty Cổ phần cấp nước và Phát triển đô thị Đắk Nông -Trạm cấp nước huyện Krông Nô</w:t>
      </w:r>
    </w:p>
    <w:p>
      <w:r>
        <w:t>ĐD 475 TG.KRN</w:t>
      </w:r>
    </w:p>
    <w:p>
      <w:r>
        <w:t>9</w:t>
      </w:r>
    </w:p>
    <w:p>
      <w:r>
        <w:t>Trung tâm nước Sinh hoạt và Vệ sinh môi trường nông thôn</w:t>
      </w:r>
    </w:p>
    <w:p>
      <w:r>
        <w:t>ĐD 475 TG.KRN</w:t>
      </w:r>
    </w:p>
    <w:p>
      <w:r>
        <w:t>10</w:t>
      </w:r>
    </w:p>
    <w:p>
      <w:r>
        <w:t>Trung đoàn 994 - Bộ Chỉ huy Quân sự tỉnh Đắk Nông</w:t>
      </w:r>
    </w:p>
    <w:p>
      <w:r>
        <w:t>ĐD 471 TG.KRN</w:t>
      </w:r>
    </w:p>
    <w:p>
      <w:r>
        <w:t>11</w:t>
      </w:r>
    </w:p>
    <w:p>
      <w:r>
        <w:t>Thao trường Quân sự Đức Xuyên - Bộ Chỉ huy Quân sự tỉnh Đắk Nông</w:t>
      </w:r>
    </w:p>
    <w:p>
      <w:r>
        <w:t>ĐD 471 TG.KRN</w:t>
      </w:r>
    </w:p>
    <w:p>
      <w:r>
        <w:t>12</w:t>
      </w:r>
    </w:p>
    <w:p>
      <w:r>
        <w:t>Trạm bơm tại xã Nâm N'Dir - Công ty TNHH MTV khai thác công trình thủy lợi Đắk Nông</w:t>
      </w:r>
    </w:p>
    <w:p>
      <w:r>
        <w:t>ĐD 471 TG.KRN</w:t>
      </w:r>
    </w:p>
    <w:p>
      <w:r>
        <w:t>13</w:t>
      </w:r>
    </w:p>
    <w:p>
      <w:r>
        <w:t>Trạm bơm tại xã Buôn Choah - Công ty TNHH MTV khai thác công trình thủy lợi Đắk Nông</w:t>
      </w:r>
    </w:p>
    <w:p>
      <w:r>
        <w:t>ĐD 477 TG.KRN</w:t>
      </w:r>
    </w:p>
    <w:p>
      <w:r>
        <w:t>14</w:t>
      </w:r>
    </w:p>
    <w:p>
      <w:r>
        <w:t>Trạm bơm tại xã Quảng Phú - Công ty TNHH MTV khai thác công trình thủy lợi Đắk Nông</w:t>
      </w:r>
    </w:p>
    <w:p>
      <w:r>
        <w:t>ĐD 471 TG.KRN</w:t>
      </w:r>
    </w:p>
    <w:p>
      <w:r>
        <w:t>15</w:t>
      </w:r>
    </w:p>
    <w:p>
      <w:r>
        <w:t>Điện lực Krông Nô</w:t>
      </w:r>
    </w:p>
    <w:p>
      <w:r>
        <w:t>ĐD 479 TG.KRN</w:t>
      </w:r>
    </w:p>
    <w:p>
      <w:r>
        <w:t>IX</w:t>
      </w:r>
    </w:p>
    <w:p>
      <w:r>
        <w:t>CẤP ĐIỆN NƯỚC NGOÀI</w:t>
      </w:r>
    </w:p>
    <w:p>
      <w:r>
        <w:t>1</w:t>
      </w:r>
    </w:p>
    <w:p>
      <w:r>
        <w:t>Cấp điện cho tỉnh Mondukiri - Camphuchia</w:t>
      </w:r>
    </w:p>
    <w:p>
      <w:r>
        <w:t>ĐD 471 ĐSO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