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1794/QĐ-UBND năm 2023 phê duyệt 06 quy trình nội bộ được sửa đổi, bổ sung trong giải quyết thủ tục hành chính lĩnh vực quản lý hoạt động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1794/QĐ-UBND</w:t>
      </w:r>
    </w:p>
    <w:p>
      <w:r>
        <w:t>Bến Tre, ngày 23 tháng 8 năm 2023</w:t>
      </w:r>
    </w:p>
    <w:p>
      <w:r>
        <w:t>QUYẾT ĐỊNH</w:t>
      </w:r>
    </w:p>
    <w:p>
      <w:r>
        <w:t>PHÊ DUYỆT 06 QUY TRÌNH NỘI BỘ ĐƯỢC SỬA ĐỔI, BỔ SUNG TRONG GIẢI QUYẾT THỦ TỤC HÀNH CHÍNH LĨNH VỰC QUẢN LÝ HOẠT ĐỘNG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của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1691/QĐ-UBND ngày 11 tháng 8 năm 2023 của Ủy ban nhân dân tỉnh về việc công bố danh mục 06 thủ tục hành chính được sửa đổi, bổ sung trong lĩnh vực quản lý hoạt động xây dựng thuộc thẩm quyền giải quyết của Sở Xây dựng tỉnh Bến Tre;</w:t>
      </w:r>
    </w:p>
    <w:p>
      <w:r>
        <w:t>Theo đề nghị của Giám đốc Sở Xây dựng tại Tờ trình số 1922/TTr-SXD ngày 16 tháng 8 năm 2023.</w:t>
      </w:r>
    </w:p>
    <w:p>
      <w:r>
        <w:t>QUYẾT ĐỊNH:</w:t>
      </w:r>
    </w:p>
    <w:p>
      <w:r>
        <w:t>Điều 1.  Quyết định phê duyệt 06 quy trình nội bộ sửa đổi, bổ sung trong lĩnh vực quản lý hoạt động xây dựng (quy trình số 15, 16, 17, 18) ban hành kèm theo Quyết định số 2761/QĐ-UBND ngày 30 tháng 11 năm 2022 của Ủy ban nhân dân tỉnh phê duyệt 06 quy trình nội bộ được sửa đổi, bổ sung trong giải quyết thủ tục hành chính lĩnh vực quản lý hoạt động xây dựng thuộc thẩm quyền tiếp nhận và giải quyết của Sở Xây dựng và sửa đổi, bổ sung (quy trình số 19, 20) ban hành kèm theo Quyết định số 1777/QĐ-UBND ngày 26 tháng 7 năm 2021 của Ủy ban nhân dân tỉnh về việc phê duyệt 02 quy trình nội bộ mới, thay thế 20 quy trình nội bộ trong lĩnh vực hoạt động xây dựng thuộc thẩm quyền giải quyết của Sở Xây dựng (Phụ lục kèm theo).</w:t>
      </w:r>
    </w:p>
    <w:p>
      <w:r>
        <w:t>Điều 2.  Căn cứ quy trình nội bộ đã được phê duyệt tại Quyết định này, giao Sở Xây dựng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Phòng KSTT, TC-ĐT, HC-TC,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1794/QĐ-UBND ngày 23 tháng 8 năm 2023 của Ủy ban nhân dân tỉnh Bến Tre)</w:t>
      </w:r>
    </w:p>
    <w:p>
      <w:r>
        <w:t>Danh mục quy trình nội bộ được sửa đổi, bổ sung</w:t>
      </w:r>
    </w:p>
    <w:p>
      <w:r>
        <w:t>Số TT</w:t>
      </w:r>
    </w:p>
    <w:p>
      <w:r>
        <w:t>Tên quy trình thủ tục hành chính</w:t>
      </w:r>
    </w:p>
    <w:p>
      <w:r>
        <w:t>Quyết định công bố thủ tục hành chính</w:t>
      </w:r>
    </w:p>
    <w:p>
      <w:r>
        <w:t>Quy trình số</w:t>
      </w:r>
    </w:p>
    <w:p>
      <w:r>
        <w:t>Lĩnh vực quản lý hoạt động xây dựng</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1691/QĐ-UBND ngày 11 tháng 8 năm 2023 của Ủy ban nhân dân tỉnh về việc công bố danh mục 06 thủ tục hành chính được sửa đổi, bổ sung trong lĩnh vực quản lý hoạt động xây dựng thuộc thẩm quyền giải quyết của Sở Xây dựng tỉnh Bến Tre</w:t>
      </w:r>
    </w:p>
    <w:p>
      <w:r>
        <w:t>15</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16</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17</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18</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19</w:t>
      </w:r>
    </w:p>
    <w:p>
      <w:r>
        <w:t>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w:t>
      </w:r>
    </w:p>
    <w:p>
      <w:r>
        <w:t>PHỤ LỤC II</w:t>
      </w:r>
    </w:p>
    <w:p>
      <w:r>
        <w:t>NỘI DUNG QUY TRÌNH NỘI BỘ TRONG GIẢI QUYẾT THỦ TỤC HÀNH CHÍNH THUỘC THẨM QUYỀN TIẾP NHẬN VÀ GIẢI QUYẾT CỦA SỞ XÂY DỰNG TỈNH BẾN TRE</w:t>
      </w:r>
    </w:p>
    <w:p>
      <w:r>
        <w:t>(Kèm theo Quyết định số 1794/QĐ-UBND ngày 23 tháng 8 năm 2023 của Ủy ban nhân dân tỉnh Bến Tre)</w:t>
      </w:r>
    </w:p>
    <w:p>
      <w:r>
        <w:t>Quy trình số 15</w:t>
      </w:r>
    </w:p>
    <w:p>
      <w:r>
        <w:t>QUY TRÌNH NỘI BỘ GIẢI QUYẾT THỦ TỤC HÀNH CHÍNH: “Cấp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Quy hoạch - Kiến trúc - Đô thị</w:t>
      </w:r>
    </w:p>
    <w:p>
      <w:r>
        <w:t>10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thủ tục hành chính: 15 ngày.</w:t>
      </w:r>
    </w:p>
    <w:p>
      <w:r>
        <w:t>Quy trình 16</w:t>
      </w:r>
    </w:p>
    <w:p>
      <w:r>
        <w:t>QUY TRÌNH NỘI BỘ GIẢI QUYẾT THỦ TỤC HÀNH CHÍNH: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phòng/Chuyên viên Quy hoạch - Kiến trúc - Đô thị</w:t>
      </w:r>
    </w:p>
    <w:p>
      <w:r>
        <w:t>10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thủ tục hành chính: 15 ngày.</w:t>
      </w:r>
    </w:p>
    <w:p>
      <w:r>
        <w:t>Quy trình 17</w:t>
      </w:r>
    </w:p>
    <w:p>
      <w:r>
        <w:t>QUY TRÌNH NỘI BỘ GIẢI QUYẾT THỦ TỤC HÀNH CHÍNH: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Quy hoạch - Kiến trúc - Đô thị</w:t>
      </w:r>
    </w:p>
    <w:p>
      <w:r>
        <w:t>10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thủ tục hành chính: 15 ngày.</w:t>
      </w:r>
    </w:p>
    <w:p>
      <w:r>
        <w:t>Quy trình 18</w:t>
      </w:r>
    </w:p>
    <w:p>
      <w:r>
        <w:t>QUY TRÌNH NỘI BỘ GIẢI QUYẾT THỦ TỤC HÀNH CHÍNH: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phòng/Chuyên viên Quy hoạch - Kiến trúc - Đô thị</w:t>
      </w:r>
    </w:p>
    <w:p>
      <w:r>
        <w:t>10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thủ tục hành chính: 15 ngày.</w:t>
      </w:r>
    </w:p>
    <w:p>
      <w:r>
        <w:t>Quy trình 19</w:t>
      </w:r>
    </w:p>
    <w:p>
      <w:r>
        <w:t>QUY TRÌNH NỘI BỘ GIẢI QUYẾT THỦ TỤC HÀNH CHÍNH: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 làm việc</w:t>
      </w:r>
    </w:p>
    <w:p>
      <w:r>
        <w:t>Bước 2</w:t>
      </w:r>
    </w:p>
    <w:p>
      <w:r>
        <w:t>Phân công thụ lý hồ sơ</w:t>
      </w:r>
    </w:p>
    <w:p>
      <w:r>
        <w:t>Lãnh đạo phòng Quy hoạch - Kiến trúc -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gia hạn giấy phép. Tổng hợp và dự thảo gia hạn giấy phép.</w:t>
      </w:r>
    </w:p>
    <w:p>
      <w:r>
        <w:t>Lãnh đạo phòng/ Chuyên viên Quy hoạch - Kiến trúc - Đô thị</w:t>
      </w:r>
    </w:p>
    <w:p>
      <w:r>
        <w:t>1,5 ngày làm việc</w:t>
      </w:r>
    </w:p>
    <w:p>
      <w:r>
        <w:t>Bước 4</w:t>
      </w:r>
    </w:p>
    <w:p>
      <w:r>
        <w:t>Lãnh đạo phòng xem xét trình lãnh đạo sở ký phê duyệt.</w:t>
      </w:r>
    </w:p>
    <w:p>
      <w:r>
        <w:t>Lãnh đạo phòng Quy hoạch - Kiến trúc - Đô thị</w:t>
      </w:r>
    </w:p>
    <w:p>
      <w:r>
        <w:t>0,5 ngày làm việc</w:t>
      </w:r>
    </w:p>
    <w:p>
      <w:r>
        <w:t>Bước 5</w:t>
      </w:r>
    </w:p>
    <w:p>
      <w:r>
        <w:t>Ký gia hạn giấy phép xây dựng.</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làm việc tại Trung tâm Phục vụ hành chính công tỉnh Bến Tre.</w:t>
      </w:r>
    </w:p>
    <w:p>
      <w:r>
        <w:t>0,5 ngày làm việc</w:t>
      </w:r>
    </w:p>
    <w:p>
      <w:r>
        <w:t>Tổng thời gian giải quyết thủ tục hành chính: 05 ngày làm việc.</w:t>
      </w:r>
    </w:p>
    <w:p>
      <w:r>
        <w:t>Quy trình 20</w:t>
      </w:r>
    </w:p>
    <w:p>
      <w:r>
        <w:t>QUY TRÌNH NỘI BỘ GIẢI QUYẾT THỦ TỤC HÀNH CHÍNH: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 làm việc</w:t>
      </w:r>
    </w:p>
    <w:p>
      <w:r>
        <w:t>Bước 2</w:t>
      </w:r>
    </w:p>
    <w:p>
      <w:r>
        <w:t>Phân công thụ lý hồ sơ</w:t>
      </w:r>
    </w:p>
    <w:p>
      <w:r>
        <w:t>Lãnh đạo phòng Quy hoạch - Kiến trúc -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lại giấy phép. Tổng hợp và dự thảo giấy phép.</w:t>
      </w:r>
    </w:p>
    <w:p>
      <w:r>
        <w:t>Lãnh đạo phòng/Chuyên viên Quy hoạch-Kiến trúc - Đô thị</w:t>
      </w:r>
    </w:p>
    <w:p>
      <w:r>
        <w:t>1,5 ngày làm việc</w:t>
      </w:r>
    </w:p>
    <w:p>
      <w:r>
        <w:t>Bước 4</w:t>
      </w:r>
    </w:p>
    <w:p>
      <w:r>
        <w:t>Lãnh đạo phòng xem xét trình lãnh đạo sở ký phê duyệt.</w:t>
      </w:r>
    </w:p>
    <w:p>
      <w:r>
        <w:t>Lãnh đạo phòng Quy hoạch - Kiến trúc - Đô thị</w:t>
      </w:r>
    </w:p>
    <w:p>
      <w:r>
        <w:t>0,5 ngày làm việc</w:t>
      </w:r>
    </w:p>
    <w:p>
      <w:r>
        <w:t>Bước 5</w:t>
      </w:r>
    </w:p>
    <w:p>
      <w:r>
        <w:t>Ký giấy phép xây dựng.</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Trung tâm Phục vụ hành chính công tỉnh Bến Tre.</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