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1791/QĐ-UBND năm 2024 công bố Hệ thống quản lý chất lượng phù hợp Tiêu chuẩn quốc gia TCVN ISO 9001:2015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1791/QĐ-UBND</w:t>
      </w:r>
    </w:p>
    <w:p>
      <w:r>
        <w:t>Khánh Hòa, ngày 08 tháng 7 năm 2024</w:t>
      </w:r>
    </w:p>
    <w:p>
      <w:r>
        <w:t>QUYẾT ĐỊNH</w:t>
      </w:r>
    </w:p>
    <w:p>
      <w:r>
        <w:t>VỀ VIỆC CÔNG BỐ HỆ THỐNG QUẢN LÝ CHẤT LƯỢNG PHÙ HỢP TIÊU CHUẨN QUỐC GIA TCVN ISO 9001:2015</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Căn cứ Quyết định số 101/QĐ-BKHCN ngày 29/01/2019 của Bộ Khoa học Công nghệ về việc công bố Mô hình khung hệ thống quản lý chất lượng theo tiêu chuẩn quốc gia TCVN ISO 9001:2015 cho các cơ quan, tổ chức thuộc hệ thống hành chính nhà nước tại địa phương;</w:t>
      </w:r>
    </w:p>
    <w:p>
      <w:r>
        <w:t>Xét đề nghị của Chánh Văn phòng UBND tỉnh Khánh Hòa.</w:t>
      </w:r>
    </w:p>
    <w:p>
      <w:r>
        <w:t>QUYẾT ĐỊNH:</w:t>
      </w:r>
    </w:p>
    <w:p>
      <w:r>
        <w:t>Điều 1.  Công bố Hệ thống quản lý chất lượng tại UBND tỉnh, Văn phòng UBND tỉnh phù hợp Tiêu chuẩn quốc gia TCVN ISO 9001:2015 theo quy định tại Quyết định số 19/2014/QĐ-TTg ngày 05/3/2014 của Thủ tướng Chính phủ đối với 69 lĩnh vực hoạt động (416 thủ tục) tại Phụ lục ban hành kèm theo Quyết định này.</w:t>
      </w:r>
    </w:p>
    <w:p>
      <w:r>
        <w:t>Điều 2.  Quyết định này có hiệu lực kể từ ngày ký và thay thế Quyết định số 1646/QĐ-UBND ngày 17/7/2023 của Chủ tịch UBND tỉnh.</w:t>
      </w:r>
    </w:p>
    <w:p>
      <w:r>
        <w:t>Điều 3.  Chánh Văn phòng UBND tỉnh; Trưởng các phòng, ban, trung tâm trực thuộc Văn phòng UBND tỉnh chịu trách nhiệm thi hành Quyết định này./.</w:t>
      </w:r>
    </w:p>
    <w:p>
      <w:r>
        <w:t>Nơi nhận:</w:t>
      </w:r>
    </w:p>
    <w:p>
      <w:r>
        <w:t>- Như Điều 3 (VBĐT);</w:t>
      </w:r>
    </w:p>
    <w:p>
      <w:r>
        <w:t>- Chủ tịch, các PCT. UBND tỉnh (VBĐT);</w:t>
      </w:r>
    </w:p>
    <w:p>
      <w:r>
        <w:t>- Lãnh đạo Văn phòng UBND tỉnh (VBĐT);</w:t>
      </w:r>
    </w:p>
    <w:p>
      <w:r>
        <w:t>- Sở Khoa học và Công nghệ (VBĐT);</w:t>
      </w:r>
    </w:p>
    <w:p>
      <w:r>
        <w:t>- Cổng thông tin điện tử tỉnh;</w:t>
      </w:r>
    </w:p>
    <w:p>
      <w:r>
        <w:t>- BCĐ ISO, Nhóm đánh giá nội bộ (VBĐT);</w:t>
      </w:r>
    </w:p>
    <w:p>
      <w:r>
        <w:t>- Phòng HCTC;</w:t>
      </w:r>
    </w:p>
    <w:p>
      <w:r>
        <w:t>- Lưu: VT, QTTr.</w:t>
      </w:r>
    </w:p>
    <w:p>
      <w:r>
        <w:t>CHỦ TỊCH</w:t>
      </w:r>
    </w:p>
    <w:p>
      <w:r>
        <w:t>Nguyễn Tấn Tuân</w:t>
      </w:r>
    </w:p>
    <w:p>
      <w:r>
        <w:t>PHỤ LỤC</w:t>
      </w:r>
    </w:p>
    <w:p>
      <w:r>
        <w:t>CÁC LĨNH VỰC HOẠT ĐỘNG CỦA UBND TỈNH KHÁNH HÒA ĐƯỢC CÔNG BỐ PHÙ HỢP TIÊU CHUẨN QUỐC GIA TCVN ISO 9001:2015</w:t>
      </w:r>
    </w:p>
    <w:p>
      <w:r>
        <w:t>(Ban hành kèm theo Quyết định số 1791/QĐ-UBND ngày 08/7/2024 của Chủ tịch UBND tỉnh)</w:t>
      </w:r>
    </w:p>
    <w:p>
      <w:r>
        <w:t>TT</w:t>
      </w:r>
    </w:p>
    <w:p>
      <w:r>
        <w:t>Tên TTHC áp dụng HTQLCL</w:t>
      </w:r>
    </w:p>
    <w:p>
      <w:r>
        <w:t>1</w:t>
      </w:r>
    </w:p>
    <w:p>
      <w:r>
        <w:t>LĨNH VỰC ĐẦU TƯ XÂY DỰNG THUỘC BQL KKT VÂN PHONG</w:t>
      </w:r>
    </w:p>
    <w:p>
      <w:r>
        <w:t>1.1</w:t>
      </w:r>
    </w:p>
    <w:p>
      <w:r>
        <w:t>Chấp thuận chủ trương đầu tư của UBND cấp tỉnh đối với dự án đầu tư xây dựng và kinh doanh sân gôn</w:t>
      </w:r>
    </w:p>
    <w:p>
      <w:r>
        <w:t>1.2</w:t>
      </w:r>
    </w:p>
    <w:p>
      <w:r>
        <w:t>Điều chỉnh dự án đầu tư thuộc thẩm quyền chấp thuận chủ trương đầu tư của UBND cấp tỉnh</w:t>
      </w:r>
    </w:p>
    <w:p>
      <w:r>
        <w:t>1.3</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1.4</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1.5</w:t>
      </w:r>
    </w:p>
    <w:p>
      <w:r>
        <w:t>Điều chỉnh dự án đầu tư trong trường hợp chia, tách, sáp nhập dự án đầu tư đối với dự án đầu tư thuộc thẩm quyền chấp thuận chủ trương đầu tư của UBND cấp tỉnh hoặc Ban quản lý</w:t>
      </w:r>
    </w:p>
    <w:p>
      <w:r>
        <w:t>1.6</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1.7</w:t>
      </w:r>
    </w:p>
    <w:p>
      <w:r>
        <w:t>Điều chỉnh dự án đầu tư trong trường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1.8</w:t>
      </w:r>
    </w:p>
    <w:p>
      <w:r>
        <w:t>Điều chỉnh dự án đầu tư trong trường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1.9</w:t>
      </w:r>
    </w:p>
    <w:p>
      <w:r>
        <w:t>Điều chỉnh dự án đầu tư theo bản án, quyết định của tòa án, trọng tài đối với dự án đầu tư đã được chấp thuận chủ trương đầu tư</w:t>
      </w:r>
    </w:p>
    <w:p>
      <w:r>
        <w:t>1.10</w:t>
      </w:r>
    </w:p>
    <w:p>
      <w:r>
        <w:t>Gia hạn thời hạn hoạt động của dự án đầu tư đối với dự án đầu tư thuộc thẩm quyền chấp thuận chủ trương đầu tư của UBND cấp tỉnh hoặc Ban quản lý</w:t>
      </w:r>
    </w:p>
    <w:p>
      <w:r>
        <w:t>2</w:t>
      </w:r>
    </w:p>
    <w:p>
      <w:r>
        <w:t>LĨNH VỰC DU LỊCH</w:t>
      </w:r>
    </w:p>
    <w:p>
      <w:r>
        <w:t>2.1</w:t>
      </w:r>
    </w:p>
    <w:p>
      <w:r>
        <w:t>Công nhận Khu Du lịch cấp tỉnh</w:t>
      </w:r>
    </w:p>
    <w:p>
      <w:r>
        <w:t>2.2</w:t>
      </w:r>
    </w:p>
    <w:p>
      <w:r>
        <w:t>Công nhận điểm du lịch</w:t>
      </w:r>
    </w:p>
    <w:p>
      <w:r>
        <w:t>2.3</w:t>
      </w:r>
    </w:p>
    <w:p>
      <w:r>
        <w:t>Hỗ trợ Hướng dẫn viên du lịch bị ảnh hưởng bởi đại dịch COVID-19</w:t>
      </w:r>
    </w:p>
    <w:p>
      <w:r>
        <w:t>3</w:t>
      </w:r>
    </w:p>
    <w:p>
      <w:r>
        <w:t>LĨNH VỰC TÍN NGƯỠNG, TÔN GIÁO</w:t>
      </w:r>
    </w:p>
    <w:p>
      <w:r>
        <w:t>3.1</w:t>
      </w:r>
    </w:p>
    <w:p>
      <w:r>
        <w:t>Đề nghị công nhận tổ chức tôn giáo có địa bàn hoạt động ở một tỉnh</w:t>
      </w:r>
    </w:p>
    <w:p>
      <w:r>
        <w:t>3.2</w:t>
      </w:r>
    </w:p>
    <w:p>
      <w:r>
        <w:t>Đăng ký sửa đổi hiến chương của tổ chức tôn giáo có địa bàn hoạt động ở một tỉnh</w:t>
      </w:r>
    </w:p>
    <w:p>
      <w:r>
        <w:t>3.3</w:t>
      </w:r>
    </w:p>
    <w:p>
      <w:r>
        <w:t>Đề nghị thành lập, chia, tách, sáp nhập, hợp nhất tổ chức tôn giáo trực thuộc có địa bàn hoạt động ở một tỉnh</w:t>
      </w:r>
    </w:p>
    <w:p>
      <w:r>
        <w:t>3.4</w:t>
      </w:r>
    </w:p>
    <w:p>
      <w:r>
        <w:t>Đăng ký thuyên chuyển chức sắc, chức việc, nhà tu hành là người đang bị buộc tội hoặc người chưa được xóa án tích</w:t>
      </w:r>
    </w:p>
    <w:p>
      <w:r>
        <w:t>3.5</w:t>
      </w:r>
    </w:p>
    <w:p>
      <w:r>
        <w:t>Đề nghị sinh hoạt tôn giáo tập trung của người nước ngoài cư trú hợp pháp tại Việt Nam</w:t>
      </w:r>
    </w:p>
    <w:p>
      <w:r>
        <w:t>3.6</w:t>
      </w:r>
    </w:p>
    <w:p>
      <w:r>
        <w:t>Đề nghị mời tổ chức, cá nhân nước ngoài vào Việt Nam thực hiện hoạt động tôn giáo ở một tỉnh</w:t>
      </w:r>
    </w:p>
    <w:p>
      <w:r>
        <w:t>3.7</w:t>
      </w:r>
    </w:p>
    <w:p>
      <w:r>
        <w:t>Đề nghị mời chức sắc, nhà tu hành là người nước ngoài đến giảng đạo cho tổ chức được cấp chứng nhận đăng ký hoạt động tôn giáo ở một tỉnh</w:t>
      </w:r>
    </w:p>
    <w:p>
      <w:r>
        <w:t>3.8</w:t>
      </w:r>
    </w:p>
    <w:p>
      <w:r>
        <w:t>Đề nghị thay đổi tên của tổ chức tôn giáo, tổ chức tôn giáo trực thuộc có địa bàn hoạt động ở một tỉnh</w:t>
      </w:r>
    </w:p>
    <w:p>
      <w:r>
        <w:t>3.9</w:t>
      </w:r>
    </w:p>
    <w:p>
      <w:r>
        <w:t>Đề nghị thay đổi trụ sở của tổ chức tôn giáo, tổ chức tôn giáo trực thuộc</w:t>
      </w:r>
    </w:p>
    <w:p>
      <w:r>
        <w:t>3.10</w:t>
      </w:r>
    </w:p>
    <w:p>
      <w:r>
        <w:t>Thông báo về việc thay đổi trụ sở của tổ chức tôn giáo, tổ chức tôn giáo trực thuộc có địa bàn hoạt động ở nhiều tỉnh</w:t>
      </w:r>
    </w:p>
    <w:p>
      <w:r>
        <w:t>3.11</w:t>
      </w:r>
    </w:p>
    <w:p>
      <w:r>
        <w:t>Đề nghị cấp đăng ký pháp nhân phi thương mại cho tổ chức tôn giáo trực thuộc có địa bàn hoạt động ở một tỉnh</w:t>
      </w:r>
    </w:p>
    <w:p>
      <w:r>
        <w:t>3.12</w:t>
      </w:r>
    </w:p>
    <w:p>
      <w:r>
        <w:t>Đề nghị tự giải thể tổ chức tôn giáo có địa bàn hoạt động ở một tỉnh theo quy định của hiến chương</w:t>
      </w:r>
    </w:p>
    <w:p>
      <w:r>
        <w:t>3.13</w:t>
      </w:r>
    </w:p>
    <w:p>
      <w:r>
        <w:t>Đề nghị giải thể tổ chức tôn giáo trực thuộc có địa bàn hoạt động ở một tỉnh theo quy định của hiến chương của tổ chức</w:t>
      </w:r>
    </w:p>
    <w:p>
      <w:r>
        <w:t>3.14</w:t>
      </w:r>
    </w:p>
    <w:p>
      <w:r>
        <w:t>Thông báo về việc đã giải thể tổ chức tôn giáo trực thuộc có địa bàn hoạt động ở một tỉnh theo quy định của hiến chương của tổ chức</w:t>
      </w:r>
    </w:p>
    <w:p>
      <w:r>
        <w:t>3.15</w:t>
      </w:r>
    </w:p>
    <w:p>
      <w:r>
        <w:t>Thông báo tổ chức quyên góp không thuộc quy định tại điểm a và điểm b khoản 3 Điều 19 của Nghị định số 162/2017/NĐ-CP</w:t>
      </w:r>
    </w:p>
    <w:p>
      <w:r>
        <w:t>4</w:t>
      </w:r>
    </w:p>
    <w:p>
      <w:r>
        <w:t>LĨNH VỰC VĂN THƯ - LƯU TRỮ</w:t>
      </w:r>
    </w:p>
    <w:p>
      <w:r>
        <w:t>4.1</w:t>
      </w:r>
    </w:p>
    <w:p>
      <w:r>
        <w:t>Thủ tục phục vụ việc sử dụng tài liệu của độc giả tại phòng đọc thuộc thẩm quyền cho phép của Chủ tịch UBND tỉnh</w:t>
      </w:r>
    </w:p>
    <w:p>
      <w:r>
        <w:t>5</w:t>
      </w:r>
    </w:p>
    <w:p>
      <w:r>
        <w:t>LĨNH VỰC BẢO TRỢ XÃ HỘI</w:t>
      </w:r>
    </w:p>
    <w:p>
      <w:r>
        <w:t>5.1</w:t>
      </w:r>
    </w:p>
    <w:p>
      <w:r>
        <w:t>Thành lập cơ sở trợ giúp xã hội công lập thuộc Ủy ban nhân dân cấp tỉnh, cơ quan chuyên môn thuộc Ủy ban nhân dân cấp tỉnh.</w:t>
      </w:r>
    </w:p>
    <w:p>
      <w:r>
        <w:t>5.2</w:t>
      </w:r>
    </w:p>
    <w:p>
      <w:r>
        <w:t>Tổ chức lại, giải thể cơ sở trợ giúp xã hội công lập thuộc Ủy ban nhân dân cấp tỉnh, cơ quan chuyên môn thuộc Ủy ban nhân dân cấp tỉnh.</w:t>
      </w:r>
    </w:p>
    <w:p>
      <w:r>
        <w:t>6</w:t>
      </w:r>
    </w:p>
    <w:p>
      <w:r>
        <w:t>LĨNH VỰC TỔ CHỨC PHI CHÍNH PHỦ</w:t>
      </w:r>
    </w:p>
    <w:p>
      <w:r>
        <w:t>6.1</w:t>
      </w:r>
    </w:p>
    <w:p>
      <w:r>
        <w:t>Thủ tục thành lập Hội</w:t>
      </w:r>
    </w:p>
    <w:p>
      <w:r>
        <w:t>6.2</w:t>
      </w:r>
    </w:p>
    <w:p>
      <w:r>
        <w:t>Thủ tục phê duyệt Điều lệ Hội</w:t>
      </w:r>
    </w:p>
    <w:p>
      <w:r>
        <w:t>6.3</w:t>
      </w:r>
    </w:p>
    <w:p>
      <w:r>
        <w:t>Thủ tục cho phép hội đặt Văn phòng đại diện</w:t>
      </w:r>
    </w:p>
    <w:p>
      <w:r>
        <w:t>6.4</w:t>
      </w:r>
    </w:p>
    <w:p>
      <w:r>
        <w:t>Thủ tục đổi tên Hội</w:t>
      </w:r>
    </w:p>
    <w:p>
      <w:r>
        <w:t>6.5</w:t>
      </w:r>
    </w:p>
    <w:p>
      <w:r>
        <w:t>Thủ tục Hội tự giải thể</w:t>
      </w:r>
    </w:p>
    <w:p>
      <w:r>
        <w:t>6.6</w:t>
      </w:r>
    </w:p>
    <w:p>
      <w:r>
        <w:t>Thủ tục chia, tách, sáp nhập, hợp nhất Hội</w:t>
      </w:r>
    </w:p>
    <w:p>
      <w:r>
        <w:t>6.7</w:t>
      </w:r>
    </w:p>
    <w:p>
      <w:r>
        <w:t>Thủ tục báo cáo tổ chức Đại hội nhiệm kỳ, đại hội bất thường</w:t>
      </w:r>
    </w:p>
    <w:p>
      <w:r>
        <w:t>6.8</w:t>
      </w:r>
    </w:p>
    <w:p>
      <w:r>
        <w:t>Cấp giấy phép thành lập và công nhận Điều lệ quỹ</w:t>
      </w:r>
    </w:p>
    <w:p>
      <w:r>
        <w:t>6.9</w:t>
      </w:r>
    </w:p>
    <w:p>
      <w:r>
        <w:t>Thay đổi Giấy phép thành lập và công nhận Điều lệ quỹ (sửa đổi, bổ sung)</w:t>
      </w:r>
    </w:p>
    <w:p>
      <w:r>
        <w:t>6.10</w:t>
      </w:r>
    </w:p>
    <w:p>
      <w:r>
        <w:t>Cấp lại Giấy phép thành lập và công nhận Điều lệ quỹ</w:t>
      </w:r>
    </w:p>
    <w:p>
      <w:r>
        <w:t>6.11</w:t>
      </w:r>
    </w:p>
    <w:p>
      <w:r>
        <w:t>Công nhận Quỹ đủ điều kiện hoạt động và công nhận thành viên Hội đồng quản lý Quỹ</w:t>
      </w:r>
    </w:p>
    <w:p>
      <w:r>
        <w:t>6.12</w:t>
      </w:r>
    </w:p>
    <w:p>
      <w:r>
        <w:t>Công nhận thay đổi, bổ sung thành viên Hội đồng quản lý quỹ</w:t>
      </w:r>
    </w:p>
    <w:p>
      <w:r>
        <w:t>6.13</w:t>
      </w:r>
    </w:p>
    <w:p>
      <w:r>
        <w:t>Đổi tên Quỹ</w:t>
      </w:r>
    </w:p>
    <w:p>
      <w:r>
        <w:t>6.14</w:t>
      </w:r>
    </w:p>
    <w:p>
      <w:r>
        <w:t>Cho phép quỹ hoạt động trở lại sau khi bị đình chỉ có thời hạn hoạt động</w:t>
      </w:r>
    </w:p>
    <w:p>
      <w:r>
        <w:t>6.15</w:t>
      </w:r>
    </w:p>
    <w:p>
      <w:r>
        <w:t>Hợp nhất, sáp nhập, chia, tách, mở rộng phạm vi hoạt động quỹ</w:t>
      </w:r>
    </w:p>
    <w:p>
      <w:r>
        <w:t>6.16</w:t>
      </w:r>
    </w:p>
    <w:p>
      <w:r>
        <w:t>Tự giải thể quỹ</w:t>
      </w:r>
    </w:p>
    <w:p>
      <w:r>
        <w:t>7</w:t>
      </w:r>
    </w:p>
    <w:p>
      <w:r>
        <w:t>LĨNH VỰC NGOẠI VỤ</w:t>
      </w:r>
    </w:p>
    <w:p>
      <w:r>
        <w:t>7.1</w:t>
      </w:r>
    </w:p>
    <w:p>
      <w:r>
        <w:t>Thủ tục xét cho phép sử dụng Thẻ đi lại của doanh nhân APEC đối với công chức, viên chức các Sở, ban, ngành thuộc tỉnh có nhiệm vụ tham dự các cuộc họp, hội nghị, hội thảo và các hoạt động kinh tế khác của APEC</w:t>
      </w:r>
    </w:p>
    <w:p>
      <w:r>
        <w:t>8</w:t>
      </w:r>
    </w:p>
    <w:p>
      <w:r>
        <w:t>LĨNH VỰC DI SẢN VĂN HÓA</w:t>
      </w:r>
    </w:p>
    <w:p>
      <w:r>
        <w:t>8.1</w:t>
      </w:r>
    </w:p>
    <w:p>
      <w:r>
        <w:t>Cấp giấy phép hoạt động bảo tàng ngoài công lập</w:t>
      </w:r>
    </w:p>
    <w:p>
      <w:r>
        <w:t>8.2</w:t>
      </w:r>
    </w:p>
    <w:p>
      <w:r>
        <w:t>Cấp giấy phép khai quật khẩn cấp</w:t>
      </w:r>
    </w:p>
    <w:p>
      <w:r>
        <w:t>8.3</w:t>
      </w:r>
    </w:p>
    <w:p>
      <w:r>
        <w:t>Công nhận bảo vật quốc gia đối với bảo tàng cấp tỉnh, ban hoặc trung tâm quản lý di tích</w:t>
      </w:r>
    </w:p>
    <w:p>
      <w:r>
        <w:t>8.4</w:t>
      </w:r>
    </w:p>
    <w:p>
      <w:r>
        <w:t>Thủ tục công nhận bảo vật quốc gia đối với bảo tàng ngoài công lập, tổ chức, cá nhân là chủ sở hữu hoặc đang quản lý hợp pháp hiện vật</w:t>
      </w:r>
    </w:p>
    <w:p>
      <w:r>
        <w:t>9</w:t>
      </w:r>
    </w:p>
    <w:p>
      <w:r>
        <w:t>LĨNH VỰC MỸ THUẬT, NHIẾP ẢNH, TRIỂN LÃM</w:t>
      </w:r>
    </w:p>
    <w:p>
      <w:r>
        <w:t>9.1</w:t>
      </w:r>
    </w:p>
    <w:p>
      <w:r>
        <w:t>Thủ tục cấp giấy phép triển lãm mỹ thuật</w:t>
      </w:r>
    </w:p>
    <w:p>
      <w:r>
        <w:t>9.2</w:t>
      </w:r>
    </w:p>
    <w:p>
      <w:r>
        <w:t>Cấp giấy phép xây dựng tượng đài, tranh hoành tráng</w:t>
      </w:r>
    </w:p>
    <w:p>
      <w:r>
        <w:t>9.3</w:t>
      </w:r>
    </w:p>
    <w:p>
      <w:r>
        <w:t>Thủ tục cấp giấy phép tổ chức trại sáng tác điêu khắc</w:t>
      </w:r>
    </w:p>
    <w:p>
      <w:r>
        <w:t>9.4</w:t>
      </w:r>
    </w:p>
    <w:p>
      <w:r>
        <w:t>Cấp giấy phép triển lãm tác phẩm nhiếp ảnh tại Việt Nam</w:t>
      </w:r>
    </w:p>
    <w:p>
      <w:r>
        <w:t>9.5</w:t>
      </w:r>
    </w:p>
    <w:p>
      <w:r>
        <w:t>Thủ tục cấp giấy phép đưa tác phẩm nhiếp ảnh từ Việt Nam ra nước ngoài triển lãm</w:t>
      </w:r>
    </w:p>
    <w:p>
      <w:r>
        <w:t>10</w:t>
      </w:r>
    </w:p>
    <w:p>
      <w:r>
        <w:t>LĨNH VỰC NGHỆ THUẬT BIỂU DIỄN</w:t>
      </w:r>
    </w:p>
    <w:p>
      <w:r>
        <w:t>10.1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10.3</w:t>
      </w:r>
    </w:p>
    <w:p>
      <w:r>
        <w:t>Thủ tục tổ chức cuộc thi người đẹp, người mẫu</w:t>
      </w:r>
    </w:p>
    <w:p>
      <w:r>
        <w:t>11</w:t>
      </w:r>
    </w:p>
    <w:p>
      <w:r>
        <w:t>LĨNH VỰC VĂN HÓA CƠ SỞ</w:t>
      </w:r>
    </w:p>
    <w:p>
      <w:r>
        <w:t>11.1</w:t>
      </w:r>
    </w:p>
    <w:p>
      <w:r>
        <w:t>Thủ tục cấp giấy phép thành lập Văn phòng đại diện của doanh nghiệp quảng cáo nước ngoài tại Việt Nam</w:t>
      </w:r>
    </w:p>
    <w:p>
      <w:r>
        <w:t>11.2</w:t>
      </w:r>
    </w:p>
    <w:p>
      <w:r>
        <w:t>Thủ tục cấp sửa đổi, bổ sung giấy phép thành lập Văn phòng đại diện của doanh nghiệp quảng cáo nước ngoài tại Việt Nam</w:t>
      </w:r>
    </w:p>
    <w:p>
      <w:r>
        <w:t>11.3</w:t>
      </w:r>
    </w:p>
    <w:p>
      <w:r>
        <w:t>Thủ tục cấp lại giấy phép thành lập Văn phòng đại diện của doanh nghiệp quảng cáo nước ngoài tại Việt Nam</w:t>
      </w:r>
    </w:p>
    <w:p>
      <w:r>
        <w:t>11.4</w:t>
      </w:r>
    </w:p>
    <w:p>
      <w:r>
        <w:t>Thủ tục đăng ký tổ chức lễ hội cấp tỉnh</w:t>
      </w:r>
    </w:p>
    <w:p>
      <w:r>
        <w:t>11.5</w:t>
      </w:r>
    </w:p>
    <w:p>
      <w:r>
        <w:t>Thủ tục thông báo tổ chức lễ hội cấp tỉnh</w:t>
      </w:r>
    </w:p>
    <w:p>
      <w:r>
        <w:t>12</w:t>
      </w:r>
    </w:p>
    <w:p>
      <w:r>
        <w:t>LĨNH VỰC GIA ĐÌNH</w:t>
      </w:r>
    </w:p>
    <w:p>
      <w:r>
        <w:t>12.1</w:t>
      </w:r>
    </w:p>
    <w:p>
      <w:r>
        <w:t>Thủ tục cấp giấy chứng nhận đăng ký hoạt động của cơ sở hỗ trợ nạn nhân bạo lực gia đình</w:t>
      </w:r>
    </w:p>
    <w:p>
      <w:r>
        <w:t>12.2</w:t>
      </w:r>
    </w:p>
    <w:p>
      <w:r>
        <w:t>Thủ tục cấp lại giấy chứng nhận đăng ký hoạt động của cơ sở hỗ trợ nạn nhân bạo lực gia đình</w:t>
      </w:r>
    </w:p>
    <w:p>
      <w:r>
        <w:t>12.3</w:t>
      </w:r>
    </w:p>
    <w:p>
      <w:r>
        <w:t>Thủ tục đổi giấy chứng nhận đăng ký hoạt động của cơ sở hỗ trợ nạn nhân bạo lực gia đình</w:t>
      </w:r>
    </w:p>
    <w:p>
      <w:r>
        <w:t>12.4</w:t>
      </w:r>
    </w:p>
    <w:p>
      <w:r>
        <w:t>Thủ tục cấp giấy chứng nhận đăng ký hoạt động của cơ sở tư vấn về phòng, chống bạo lực gia đình</w:t>
      </w:r>
    </w:p>
    <w:p>
      <w:r>
        <w:t>12.5</w:t>
      </w:r>
    </w:p>
    <w:p>
      <w:r>
        <w:t>Thủ tục cấp lại giấy chứng nhận đăng ký hoạt động của cơ sở tư vấn về phòng, chống bạo lực gia đình</w:t>
      </w:r>
    </w:p>
    <w:p>
      <w:r>
        <w:t>12.6</w:t>
      </w:r>
    </w:p>
    <w:p>
      <w:r>
        <w:t>Thủ tục đổi giấy chứng nhận đăng ký hoạt động của cơ sở tư vấn về phòng, chống bạo lực gia đình</w:t>
      </w:r>
    </w:p>
    <w:p>
      <w:r>
        <w:t>13</w:t>
      </w:r>
    </w:p>
    <w:p>
      <w:r>
        <w:t>LĨNH VỰC THỂ THAO</w:t>
      </w:r>
    </w:p>
    <w:p>
      <w:r>
        <w:t>13.1</w:t>
      </w:r>
    </w:p>
    <w:p>
      <w:r>
        <w:t>Thủ tục đăng cai giải thi đấu, trận thi đấu do liên đoàn thể thao quốc gia hoặc liên đoàn thể thao quốc tế tổ chức hoặc đăng cai tổ chức</w:t>
      </w:r>
    </w:p>
    <w:p>
      <w:r>
        <w:t>13.2</w:t>
      </w:r>
    </w:p>
    <w:p>
      <w:r>
        <w:t>Thủ tục đăng cai giải thi đấu, trận thi đấu thể thao thành tích cao khác do liên đoàn thể thao tỉnh, thành phố trực thuộc Trung ương tổ chức</w:t>
      </w:r>
    </w:p>
    <w:p>
      <w:r>
        <w:t>13.3</w:t>
      </w:r>
    </w:p>
    <w:p>
      <w:r>
        <w:t>Thủ tục đăng cai tổ chức giải thi đấu vô địch từng môn thể thao của tỉnh thành phố trực thuộc Trung ương</w:t>
      </w:r>
    </w:p>
    <w:p>
      <w:r>
        <w:t>14</w:t>
      </w:r>
    </w:p>
    <w:p>
      <w:r>
        <w:t>LĨNH VỰC NGƯỜI CÓ CÔNG</w:t>
      </w:r>
    </w:p>
    <w:p>
      <w:r>
        <w:t>14.1</w:t>
      </w:r>
    </w:p>
    <w:p>
      <w:r>
        <w:t>Trợ cấp một lần đối với thanh niên xung phong đã hoàn thành nhiệm vụ trong kháng chiến.</w:t>
      </w:r>
    </w:p>
    <w:p>
      <w:r>
        <w:t>14.2</w:t>
      </w:r>
    </w:p>
    <w:p>
      <w:r>
        <w:t>Trợ cấp hàng tháng đối với thanh niên xung phong đã hoàn thành nhiệm vụ trong kháng chiến.</w:t>
      </w:r>
    </w:p>
    <w:p>
      <w:r>
        <w:t>14.3</w:t>
      </w:r>
    </w:p>
    <w:p>
      <w:r>
        <w:t>Giải quyết hỗ trợ kinh phí đào tạo, bồi dưỡng nâng cao trình độ kỹ năng nghề để duy trì việc làm cho người lao động.</w:t>
      </w:r>
    </w:p>
    <w:p>
      <w:r>
        <w:t>14.4</w:t>
      </w:r>
    </w:p>
    <w:p>
      <w:r>
        <w:t>Giải quyết chế độ trợ cấp một lần đối với người được cử làm chuyên gia sang giúp Lào, Campuchia.</w:t>
      </w:r>
    </w:p>
    <w:p>
      <w:r>
        <w:t>14.5</w:t>
      </w:r>
    </w:p>
    <w:p>
      <w:r>
        <w:t>Cấp bằng “Tổ quốc ghi công”</w:t>
      </w:r>
    </w:p>
    <w:p>
      <w:r>
        <w:t>14.6</w:t>
      </w:r>
    </w:p>
    <w:p>
      <w:r>
        <w:t>Cấp bằng “Tổ quốc ghi công” đối với người hy sinh nhưng chưa được cấp Bằng “Tổ quốc ghi công” mà thân nhân đã được giải quyết chế độ ưu đãi từ ngày 31/12/1994 trở về trước</w:t>
      </w:r>
    </w:p>
    <w:p>
      <w:r>
        <w:t>15</w:t>
      </w:r>
    </w:p>
    <w:p>
      <w:r>
        <w:t>LĨNH VỰC GIÁO DỤC NGHỀ NGHIỆP</w:t>
      </w:r>
    </w:p>
    <w:p>
      <w:r>
        <w:t>15.1</w:t>
      </w:r>
    </w:p>
    <w:p>
      <w:r>
        <w:t>Thủ tục thành lập trường trung cấp công lập thuộc tỉnh</w:t>
      </w:r>
    </w:p>
    <w:p>
      <w:r>
        <w:t>15.2</w:t>
      </w:r>
    </w:p>
    <w:p>
      <w:r>
        <w:t>Thủ tục cho phép thành lập trường trung cấp tư thục</w:t>
      </w:r>
    </w:p>
    <w:p>
      <w:r>
        <w:t>15.3</w:t>
      </w:r>
    </w:p>
    <w:p>
      <w:r>
        <w:t>Thủ tục cho phép thành lập trường trung cấp tư thục có từ 02 thành viên góp vốn trở lên</w:t>
      </w:r>
    </w:p>
    <w:p>
      <w:r>
        <w:t>15.4</w:t>
      </w:r>
    </w:p>
    <w:p>
      <w:r>
        <w:t>Thủ tục thành lập trung tâm giáo dục nghề nghiệp công lập thuộc tỉnh</w:t>
      </w:r>
    </w:p>
    <w:p>
      <w:r>
        <w:t>15.5</w:t>
      </w:r>
    </w:p>
    <w:p>
      <w:r>
        <w:t>Thủ tục cho phép thành lập trung tâm giáo dục nghề nghiệp tư thục trên địa bàn tỉnh</w:t>
      </w:r>
    </w:p>
    <w:p>
      <w:r>
        <w:t>15.6</w:t>
      </w:r>
    </w:p>
    <w:p>
      <w:r>
        <w:t>Thủ tục cho phép thành lập trung tâm giáo dục nghề nghiệp tư thục trên địa bàn tỉnh có từ 02 thành viên góp vốn trở lên</w:t>
      </w:r>
    </w:p>
    <w:p>
      <w:r>
        <w:t>15.7</w:t>
      </w:r>
    </w:p>
    <w:p>
      <w:r>
        <w:t>Thủ tục thành lập, cho phép thành lập phân hiệu của trường trung cấp tư thục trên địa bàn tỉnh có từ 02 thành viên góp vốn trở lên</w:t>
      </w:r>
    </w:p>
    <w:p>
      <w:r>
        <w:t>15.8</w:t>
      </w:r>
    </w:p>
    <w:p>
      <w:r>
        <w:t>Thủ tục đổi tên trường trung cấp công lập, trường trung cấp tư thục, trung tâm giáo dục nghề nghiệp công lập, trung tâm giáo dục nghề nghiệp tư thục trên địa bàn tỉnh</w:t>
      </w:r>
    </w:p>
    <w:p>
      <w:r>
        <w:t>15.9</w:t>
      </w:r>
    </w:p>
    <w:p>
      <w:r>
        <w:t>Thủ tục giải thể trường trung cấp, trung tâm giáo dục nghề nghiệp công lập thuộc tỉnh và trường trung cấp, trung tâm giáo dục nghề nghiệp tư thục trên địa bàn tỉnh</w:t>
      </w:r>
    </w:p>
    <w:p>
      <w:r>
        <w:t>15.10</w:t>
      </w:r>
    </w:p>
    <w:p>
      <w:r>
        <w:t>Thủ tục thành lập trung tâm giáo dục nghề nghiệp, trường trung cấp công lập trực thuộc tỉnh và trung tâm giáo dục nghề nghiệp, trường trung cấp tư thục trên địa bàn tỉnh.</w:t>
      </w:r>
    </w:p>
    <w:p>
      <w:r>
        <w:t>15.11</w:t>
      </w:r>
    </w:p>
    <w:p>
      <w:r>
        <w:t>Thủ tục chia, tách, sáp nhập trung tâm giáo dục nghề nghiệp, trường trung cấp công lập trực thuộc tỉnh và trung tâm giáo dục nghề nghiệp, trường trung cấp tư thục trên địa bàn tỉnh.</w:t>
      </w:r>
    </w:p>
    <w:p>
      <w:r>
        <w:t>15.12</w:t>
      </w:r>
    </w:p>
    <w:p>
      <w:r>
        <w:t>Thủ tục công nhận giám đốc trung tâm giáo dục nghề nghiệp tư thục.</w:t>
      </w:r>
    </w:p>
    <w:p>
      <w:r>
        <w:t>15.13</w:t>
      </w:r>
    </w:p>
    <w:p>
      <w:r>
        <w:t>Thành lập Hội đồng trường trung cấp công lập</w:t>
      </w:r>
    </w:p>
    <w:p>
      <w:r>
        <w:t>15.14</w:t>
      </w:r>
    </w:p>
    <w:p>
      <w:r>
        <w:t>Thay thế chủ tịch, thư ký, thành viên hội đồng trường trung cấp công lập</w:t>
      </w:r>
    </w:p>
    <w:p>
      <w:r>
        <w:t>15.15</w:t>
      </w:r>
    </w:p>
    <w:p>
      <w:r>
        <w:t>Miễn nhiệm, cách chức chủ tịch, thư ký, thành viên hội đồng trường trung cấp công lập</w:t>
      </w:r>
    </w:p>
    <w:p>
      <w:r>
        <w:t>15.16</w:t>
      </w:r>
    </w:p>
    <w:p>
      <w:r>
        <w:t>Thủ tục thành lập hội đồng trường cao đẳng công lập trực thuộc Ủy ban nhân dân cấp tỉnh.</w:t>
      </w:r>
    </w:p>
    <w:p>
      <w:r>
        <w:t>15.17</w:t>
      </w:r>
    </w:p>
    <w:p>
      <w:r>
        <w:t>Thay thế chủ tịch, thư ký, thành viên hội đồng trường cao đẳng công lập trực thuộc Ủy ban nhân dân cấp tỉnh.</w:t>
      </w:r>
    </w:p>
    <w:p>
      <w:r>
        <w:t>15.18</w:t>
      </w:r>
    </w:p>
    <w:p>
      <w:r>
        <w:t>Miễn nhiệm, cách chức chủ tịch, thư ký, thành viên hội đồng trường cao đẳng công lập trực thuộc Ủy ban nhân dân cấp tỉnh.</w:t>
      </w:r>
    </w:p>
    <w:p>
      <w:r>
        <w:t>15.19</w:t>
      </w:r>
    </w:p>
    <w:p>
      <w:r>
        <w:t>Giải thể trường trung cấp, trung tâm giáo dục nghề nghiệp có vốn đầu tư nước ngoài; chấm dứt hoạt động phân hiệu của trường trung cấp có vốn đầu tư nước ngoài</w:t>
      </w:r>
    </w:p>
    <w:p>
      <w:r>
        <w:t>15.20</w:t>
      </w:r>
    </w:p>
    <w:p>
      <w:r>
        <w:t>Đổi tên trường trung cấp, trung tâm giáo dục nghề nghiệp có vốn đầu tư nước ngoài</w:t>
      </w:r>
    </w:p>
    <w:p>
      <w:r>
        <w:t>15.21</w:t>
      </w:r>
    </w:p>
    <w:p>
      <w:r>
        <w:t>Cho phép thành lập trường trung cấp, trung tâm giáo dục nghề nghiệp tư thục hoạt động không vì lợi nhuận</w:t>
      </w:r>
    </w:p>
    <w:p>
      <w:r>
        <w:t>15.22</w:t>
      </w:r>
    </w:p>
    <w:p>
      <w:r>
        <w:t>Công nhận trường trung cấp, trung tâm giáo dục nghề nghiệp tư thục, trường trung cấp, trung tâm giáo dục nghề nghiệp có vốn đầu tư nước ngoài chuyển sang hoạt động không vì lợi nhuận</w:t>
      </w:r>
    </w:p>
    <w:p>
      <w:r>
        <w:t>15.23</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15.24</w:t>
      </w:r>
    </w:p>
    <w:p>
      <w:r>
        <w:t>Chia, tách, sáp nhập trường trung cấp, trung tâm giáo dục nghề nghiệp có vốn đầu tư nước ngoài</w:t>
      </w:r>
    </w:p>
    <w:p>
      <w:r>
        <w:t>15.25</w:t>
      </w:r>
    </w:p>
    <w:p>
      <w:r>
        <w:t>Cho phép thành lập phân hiệu của trường trung cấp có vốn đầu tư nước ngoài</w:t>
      </w:r>
    </w:p>
    <w:p>
      <w:r>
        <w:t>15.26</w:t>
      </w:r>
    </w:p>
    <w:p>
      <w:r>
        <w:t>Thành lập phân hiệu của trường trung cấp công lập trực thuộc tỉnh, thành phố trực thuộc trung ương; cho phép thành lập phân hiệu của trường trung cấp tư thục trên địa bàn</w:t>
      </w:r>
    </w:p>
    <w:p>
      <w:r>
        <w:t>16</w:t>
      </w:r>
    </w:p>
    <w:p>
      <w:r>
        <w:t>LĨNH VỰC GIÁO DỤC VÀ ĐÀO TẠO</w:t>
      </w:r>
    </w:p>
    <w:p>
      <w:r>
        <w:t>16.1</w:t>
      </w:r>
    </w:p>
    <w:p>
      <w:r>
        <w:t>Thành lập trường trung học phổ thông công lập hoặc cho phép thành lập trường trung học phổ thông tư thục</w:t>
      </w:r>
    </w:p>
    <w:p>
      <w:r>
        <w:t>16.2</w:t>
      </w:r>
    </w:p>
    <w:p>
      <w:r>
        <w:t>Sáp nhập, chia, tách trường trung học phổ thông</w:t>
      </w:r>
    </w:p>
    <w:p>
      <w:r>
        <w:t>16.3</w:t>
      </w:r>
    </w:p>
    <w:p>
      <w:r>
        <w:t>Sáp nhập, chia, tách trường trung học phổ thông chuyên</w:t>
      </w:r>
    </w:p>
    <w:p>
      <w:r>
        <w:t>16.4</w:t>
      </w:r>
    </w:p>
    <w:p>
      <w:r>
        <w:t>Sáp nhập, chia, tách trường phổ thông dân tộc nội trú</w:t>
      </w:r>
    </w:p>
    <w:p>
      <w:r>
        <w:t>16.5</w:t>
      </w:r>
    </w:p>
    <w:p>
      <w:r>
        <w:t>Thành lập trường trung cấp sư phạm công lập, cho phép thành lập trường trung cấp sư phạm tư thục</w:t>
      </w:r>
    </w:p>
    <w:p>
      <w:r>
        <w:t>16.6</w:t>
      </w:r>
    </w:p>
    <w:p>
      <w:r>
        <w:t>Sáp nhập, chia, tách trường trung cấp sư phạm</w:t>
      </w:r>
    </w:p>
    <w:p>
      <w:r>
        <w:t>16.7</w:t>
      </w:r>
    </w:p>
    <w:p>
      <w:r>
        <w:t>Thành lập phân hiệu trường trung cấp sư phạm hoặc cho phép thành lập phân hiệu trường trung cấp sư phạm tư thục.</w:t>
      </w:r>
    </w:p>
    <w:p>
      <w:r>
        <w:t>16.8</w:t>
      </w:r>
    </w:p>
    <w:p>
      <w:r>
        <w:t>Thành lập trường trung học phổ thông chuyên công lập hoặc cho phép thành lập trường trung học phổ thông chuyên tư thục.</w:t>
      </w:r>
    </w:p>
    <w:p>
      <w:r>
        <w:t>16.9</w:t>
      </w:r>
    </w:p>
    <w:p>
      <w:r>
        <w:t>Thành lập trường phổ thông dân tộc nội trú</w:t>
      </w:r>
    </w:p>
    <w:p>
      <w:r>
        <w:t>16.10</w:t>
      </w:r>
    </w:p>
    <w:p>
      <w:r>
        <w:t>Giải thể trường phổ thông dân tộc nội trú (theo yêu cầu của tổ chức, cá nhân đề nghị thành lập trường)</w:t>
      </w:r>
    </w:p>
    <w:p>
      <w:r>
        <w:t>16.11</w:t>
      </w:r>
    </w:p>
    <w:p>
      <w:r>
        <w:t>Công nhận trường mầm non đạt chuẩn quốc gia.</w:t>
      </w:r>
    </w:p>
    <w:p>
      <w:r>
        <w:t>16.12</w:t>
      </w:r>
    </w:p>
    <w:p>
      <w:r>
        <w:t>Giải thể trường phổ thông trung học (theo đề nghị của tổ chức, cá nhân thành lập trường phổ thông trung học)</w:t>
      </w:r>
    </w:p>
    <w:p>
      <w:r>
        <w:t>16.13</w:t>
      </w:r>
    </w:p>
    <w:p>
      <w:r>
        <w:t>Giải thể trường trung học phổ thông chuyên.</w:t>
      </w:r>
    </w:p>
    <w:p>
      <w:r>
        <w:t>16.14</w:t>
      </w:r>
    </w:p>
    <w:p>
      <w:r>
        <w:t>Xếp hạng trung tâm giáo dục thường xuyên.</w:t>
      </w:r>
    </w:p>
    <w:p>
      <w:r>
        <w:t>16.15</w:t>
      </w:r>
    </w:p>
    <w:p>
      <w:r>
        <w:t>Giải thể trường trung cấp sư phạm (theo đề nghị của tổ chức, cá nhân đề nghị thành lập trường trung cấp)</w:t>
      </w:r>
    </w:p>
    <w:p>
      <w:r>
        <w:t>16.16</w:t>
      </w:r>
    </w:p>
    <w:p>
      <w:r>
        <w:t>Giải thể phân hiệu trường trung cấp sư phạm (theo đề nghị của tổ chức, cá nhân đề nghị thành lập phân hiệu trường trung cấp)</w:t>
      </w:r>
    </w:p>
    <w:p>
      <w:r>
        <w:t>16.17</w:t>
      </w:r>
    </w:p>
    <w:p>
      <w:r>
        <w:t>Cho phép thành lập cơ sở giáo dục mầm non, cơ sở giáo dục phổ thông có vốn đầu tư nước ngoài tại Việt Nam.</w:t>
      </w:r>
    </w:p>
    <w:p>
      <w:r>
        <w:t>16.18</w:t>
      </w:r>
    </w:p>
    <w:p>
      <w:r>
        <w:t>Giải thể cơ sở giáo dục mầm non, cơ sở giáo dục phổ thông có vốn đầu tư nước ngoài tại Việt Nam.</w:t>
      </w:r>
    </w:p>
    <w:p>
      <w:r>
        <w:t>16.19</w:t>
      </w:r>
    </w:p>
    <w:p>
      <w:r>
        <w:t>Công nhận trường trung học đạt chuẩn Quốc gia.</w:t>
      </w:r>
    </w:p>
    <w:p>
      <w:r>
        <w:t>16.21</w:t>
      </w:r>
    </w:p>
    <w:p>
      <w:r>
        <w:t>Công nhận trường tiểu học đạt chuẩn quốc gia.</w:t>
      </w:r>
    </w:p>
    <w:p>
      <w:r>
        <w:t>16.22</w:t>
      </w:r>
    </w:p>
    <w:p>
      <w:r>
        <w:t>Thành lập Trung tâm GDTX</w:t>
      </w:r>
    </w:p>
    <w:p>
      <w:r>
        <w:t>16.23</w:t>
      </w:r>
    </w:p>
    <w:p>
      <w:r>
        <w:t>Cho phép Trung tâm GDTX hoạt động giáo dục trở lại</w:t>
      </w:r>
    </w:p>
    <w:p>
      <w:r>
        <w:t>16.24</w:t>
      </w:r>
    </w:p>
    <w:p>
      <w:r>
        <w:t>Thẩm định sáp nhập, chia tách Trung tâm GDTX</w:t>
      </w:r>
    </w:p>
    <w:p>
      <w:r>
        <w:t>16.25</w:t>
      </w:r>
    </w:p>
    <w:p>
      <w:r>
        <w:t>Giải thể Trung tâm GDTX</w:t>
      </w:r>
    </w:p>
    <w:p>
      <w:r>
        <w:t>16.26</w:t>
      </w:r>
    </w:p>
    <w:p>
      <w:r>
        <w:t>Thẩm định thành lập Trung tâm hỗ trợ và phát triển giáo dục hòa nhập công lập hoặc cho phép thành lập Trung tâm hỗ trợ và phát triển giáo dục hòa nhập tư thục</w:t>
      </w:r>
    </w:p>
    <w:p>
      <w:r>
        <w:t>16.27</w:t>
      </w:r>
    </w:p>
    <w:p>
      <w:r>
        <w:t>Thẩm định tổ chức lại, cho phép tổ chức lại Trung tâm hỗ trợ và phát triển giáo dục hòa nhập</w:t>
      </w:r>
    </w:p>
    <w:p>
      <w:r>
        <w:t>16.28</w:t>
      </w:r>
    </w:p>
    <w:p>
      <w:r>
        <w:t>Thẩm định giải thể Trung tâm hỗ trợ và phát triển giáo dục hòa nhập</w:t>
      </w:r>
    </w:p>
    <w:p>
      <w:r>
        <w:t>16.29</w:t>
      </w:r>
    </w:p>
    <w:p>
      <w:r>
        <w:t>Chuyển đổi nhà trẻ, trường mẫu giáo, trường mầm non tư thục do nhà đầu tư nước ngoài đầu tư sang nhà trẻ, trường mẫu giáo, trường mầm non tư thục hoạt động không vì lợi nhuận</w:t>
      </w:r>
    </w:p>
    <w:p>
      <w:r>
        <w:t>16.30</w:t>
      </w:r>
    </w:p>
    <w:p>
      <w:r>
        <w:t>Chuyển đổi trường trung học phổ thông tư thục, trường phổ thông tư thục có nhiều cấp học có cấp học cao nhất là trung học phổ thông do nhà đầu tư trong nước đầu tư và trường phổ thông tư thục do nhà đầu tư nước ngoài đầu tư sang trường phổ thông tư thục hoạt động không vì lợi nhuận</w:t>
      </w:r>
    </w:p>
    <w:p>
      <w:r>
        <w:t>17</w:t>
      </w:r>
    </w:p>
    <w:p>
      <w:r>
        <w:t>LĨNH VỰC TIẾP NHẬN VIỆN TRỢ PHI CHÍNH PHỦ NƯỚC NGOÀI</w:t>
      </w:r>
    </w:p>
    <w:p>
      <w:r>
        <w:t>17.1</w:t>
      </w:r>
    </w:p>
    <w:p>
      <w:r>
        <w:t>Thủ tục tiếp nhận dự án hỗ trợ kỹ thuật sử dụng nguồn viện trợ phi chính phủ nước ngoài</w:t>
      </w:r>
    </w:p>
    <w:p>
      <w:r>
        <w:t>17.2</w:t>
      </w:r>
    </w:p>
    <w:p>
      <w:r>
        <w:t>Thủ tục tiếp nhận chương trình sử dụng nguồn viện trợ phi chính phủ nước ngoài</w:t>
      </w:r>
    </w:p>
    <w:p>
      <w:r>
        <w:t>18</w:t>
      </w:r>
    </w:p>
    <w:p>
      <w:r>
        <w:t>LĨNH VỰC ĐẤU THẦU LỰA CHỌN NHÀ ĐẦU TƯ</w:t>
      </w:r>
    </w:p>
    <w:p>
      <w:r>
        <w:t>18.1</w:t>
      </w:r>
    </w:p>
    <w:p>
      <w:r>
        <w:t>Danh mục dự án đầu tư có sử dụng đất do nhà đầu tư đề xuất (đối với dự án không thuộc diện chấp thuận chủ trương đầu tư)</w:t>
      </w:r>
    </w:p>
    <w:p>
      <w:r>
        <w:t>19</w:t>
      </w:r>
    </w:p>
    <w:p>
      <w:r>
        <w:t>LĨNH VỰC ĐẦU TƯ BẰNG NGUỒN VỐN HỖ TRỢ PHÁT TRIỂN CHÍNH THỨC (ODA) VÀ VỐN VAY ƯU ĐÃI CỦA CÁC NHÀ TÀI TRỢ NƯỚC NGOÀI</w:t>
      </w:r>
    </w:p>
    <w:p>
      <w:r>
        <w:t>19.1</w:t>
      </w:r>
    </w:p>
    <w:p>
      <w:r>
        <w:t>Lập, thẩm định, quyết định phê duyệt Văn kiện dự án hỗ trợ kỹ thuật, phi dự án sử dụng vốn ODA viện trợ không hoàn lại</w:t>
      </w:r>
    </w:p>
    <w:p>
      <w:r>
        <w:t>19.2</w:t>
      </w:r>
    </w:p>
    <w:p>
      <w:r>
        <w:t>Lập, thẩm định, quyết định đầu tư chương trình, dự án đầu tư thuộc thẩm quyền của người đứng đầu cơ quan chủ quản</w:t>
      </w:r>
    </w:p>
    <w:p>
      <w:r>
        <w:t>20</w:t>
      </w:r>
    </w:p>
    <w:p>
      <w:r>
        <w:t>LĨNH VỰC ĐẦU TƯ VÀO NÔNG NGHIỆP, NÔNG THÔN</w:t>
      </w:r>
    </w:p>
    <w:p>
      <w:r>
        <w:t>20.1</w:t>
      </w:r>
    </w:p>
    <w:p>
      <w:r>
        <w:t>Cam kết hỗ trợ vốn cho doanh nghiệp đầu tư vào nông nghiệp, nông thôn theo Nghị định số 57/2018/NĐ-CP ngày 17/4/2018 của Chính phủ</w:t>
      </w:r>
    </w:p>
    <w:p>
      <w:r>
        <w:t>20.2</w:t>
      </w:r>
    </w:p>
    <w:p>
      <w:r>
        <w:t>Thủ tục quyết định hỗ trợ đầu tư cho doanh nghiệp đầu tư vào nông nghiệp, nông thôn theo Nghị định số 210/2013/NĐ-CP ngày 19/12/2013 của Chính phủ đối với trường hợp không sử dụng vốn Trung ương</w:t>
      </w:r>
    </w:p>
    <w:p>
      <w:r>
        <w:t>20.3</w:t>
      </w:r>
    </w:p>
    <w:p>
      <w:r>
        <w:t>Thủ tục quyết định hỗ trợ đầu tư cho doanh nghiệp đầu tư vào nông nghiệp, nông thôn theo Nghị định số 210/2013/NĐ-CP ngày 19/12/2013 của Chính phủ đối với trường hợp sử dụng vốn Trung ương</w:t>
      </w:r>
    </w:p>
    <w:p>
      <w:r>
        <w:t>21</w:t>
      </w:r>
    </w:p>
    <w:p>
      <w:r>
        <w:t>LĨNH VỰC ĐẦU TƯ BẰNG NGUỒN VỐN HỖ TRỢ PHÁT TRIỂN CHÍNH THỨC VÀ VAY ƯU ĐÃI CỦA CÁC NHÀ TÀI TRỢ</w:t>
      </w:r>
    </w:p>
    <w:p>
      <w:r>
        <w:t>21.1</w:t>
      </w:r>
    </w:p>
    <w:p>
      <w:r>
        <w:t>Thẩm định, phê duyệt văn kiện chương trình, dự án hỗ trợ kỹ thuật sử dụng vốn ODA và vốn vay ưu đãi thuộc thẩm quyền phê duyệt của Thủ tướng Chính phủ</w:t>
      </w:r>
    </w:p>
    <w:p>
      <w:r>
        <w:t>21.2</w:t>
      </w:r>
    </w:p>
    <w:p>
      <w:r>
        <w:t>Thẩm định, phê duyệt văn kiện chương trình, dự án ô sử dụng vốn ODA và vốn vay ưu đãi thuộc thẩm quyền phê duyệt của Thủ tướng Chính phủ đối với dự án nhóm A</w:t>
      </w:r>
    </w:p>
    <w:p>
      <w:r>
        <w:t>21.3</w:t>
      </w:r>
    </w:p>
    <w:p>
      <w:r>
        <w:t>Thẩm định, phê duyệt văn kiện chương trình, dự án ô sử dụng vốn ODA và vốn vay ưu đãi thuộc thẩm quyền phê duyệt của Thủ tướng Chính phủ đối với dự án nhóm B</w:t>
      </w:r>
    </w:p>
    <w:p>
      <w:r>
        <w:t>21.4</w:t>
      </w:r>
    </w:p>
    <w:p>
      <w:r>
        <w:t>Thẩm định, phê duyệt văn kiện chương trình, dự án ô sử dụng vốn ODA và vốn vay ưu đãi thuộc thẩm quyền phê duyệt của Thủ tướng Chính phủ đối với dự án nhóm C</w:t>
      </w:r>
    </w:p>
    <w:p>
      <w:r>
        <w:t>21.5</w:t>
      </w:r>
    </w:p>
    <w:p>
      <w:r>
        <w:t>Thẩm định, phê duyệt văn kiện chương trình, dự án sử dụng vốn ODA và vốn vay ưu đãi thuộc thẩm quyền phê duyệt của Thủ tướng Chính phủ đối với dự án nhóm A</w:t>
      </w:r>
    </w:p>
    <w:p>
      <w:r>
        <w:t>21.6</w:t>
      </w:r>
    </w:p>
    <w:p>
      <w:r>
        <w:t>Thẩm định, phê duyệt văn kiện chương trình, dự án sử dụng vốn ODA và vốn vay ưu đãi thuộc thẩm quyền phê duyệt của Thủ tướng Chính phủ đối với dự án nhóm B</w:t>
      </w:r>
    </w:p>
    <w:p>
      <w:r>
        <w:t>21.7</w:t>
      </w:r>
    </w:p>
    <w:p>
      <w:r>
        <w:t>Thẩm định, phê duyệt văn kiện chương trình, dự án sử dụng vốn ODA và vốn vay ưu đãi thuộc thẩm quyền phê duyệt của Thủ tướng Chính phủ đối với dự án nhóm C</w:t>
      </w:r>
    </w:p>
    <w:p>
      <w:r>
        <w:t>21.8</w:t>
      </w:r>
    </w:p>
    <w:p>
      <w:r>
        <w:t>Thẩm định, phê duyệt văn kiện chương trình, dự án hỗ trợ kỹ thuật sử dụng vốn ODA và vốn vay ưu đãi thuộc thẩm quyền phê duyệt của cơ quan chủ quản</w:t>
      </w:r>
    </w:p>
    <w:p>
      <w:r>
        <w:t>21.9</w:t>
      </w:r>
    </w:p>
    <w:p>
      <w:r>
        <w:t>Thẩm định, phê duyệt văn kiện chương trình, dự án sử dụng vốn ODA và vốn vay ưu đãi thuộc thẩm quyền phê duyệt của cơ quan chủ quản đối với dự án nhóm A</w:t>
      </w:r>
    </w:p>
    <w:p>
      <w:r>
        <w:t>21.10</w:t>
      </w:r>
    </w:p>
    <w:p>
      <w:r>
        <w:t>Thẩm định, phê duyệt văn kiện chương trình, dự án sử dụng vốn ODA và vốn vay ưu đãi thuộc thẩm quyền phê duyệt của cơ quan chủ quản đối với dự án nhóm B</w:t>
      </w:r>
    </w:p>
    <w:p>
      <w:r>
        <w:t>21.11</w:t>
      </w:r>
    </w:p>
    <w:p>
      <w:r>
        <w:t>Thẩm định, phê duyệt văn kiện chương trình, dự án sử dụng vốn ODA và vốn vay ưu đãi thuộc thẩm quyền phê duyệt của cơ quan chủ quản đối với dự án nhóm C</w:t>
      </w:r>
    </w:p>
    <w:p>
      <w:r>
        <w:t>21.12</w:t>
      </w:r>
    </w:p>
    <w:p>
      <w:r>
        <w:t>Thẩm định, phê duyệt văn kiện chương trình, dự án ô sử dụng vốn ODA và vốn vay ưu đãi thuộc thẩm quyền phê duyệt của cơ quan chủ quản đối với dự án nhóm A</w:t>
      </w:r>
    </w:p>
    <w:p>
      <w:r>
        <w:t>21.13</w:t>
      </w:r>
    </w:p>
    <w:p>
      <w:r>
        <w:t>Thẩm định, phê duyệt văn kiện chương trình, dự án ô sử dụng vốn ODA và vốn vay ưu đãi thuộc thẩm quyền phê duyệt của cơ quan chủ quản đối với dự án nhóm B</w:t>
      </w:r>
    </w:p>
    <w:p>
      <w:r>
        <w:t>21.14</w:t>
      </w:r>
    </w:p>
    <w:p>
      <w:r>
        <w:t>Thẩm định, phê duyệt văn kiện chương trình, dự án ô sử dụng vốn ODA và vốn vay ưu đãi thuộc thẩm quyền phê duyệt của cơ quan chủ quản đối với dự án nhóm C</w:t>
      </w:r>
    </w:p>
    <w:p>
      <w:r>
        <w:t>22</w:t>
      </w:r>
    </w:p>
    <w:p>
      <w:r>
        <w:t>LĨNH VỰC TÀI NGUYÊN NƯỚC</w:t>
      </w:r>
    </w:p>
    <w:p>
      <w:r>
        <w:t>22.1</w:t>
      </w:r>
    </w:p>
    <w:p>
      <w:r>
        <w:t>Thủ tục cấp giấy phép hành nghề khoan nước dưới đất quy mô vừa và nhỏ</w:t>
      </w:r>
    </w:p>
    <w:p>
      <w:r>
        <w:t>22.2</w:t>
      </w:r>
    </w:p>
    <w:p>
      <w:r>
        <w:t>Thủ tục gia hạn, điều chỉnh nội dung giấy phép hành nghề khoan nước dưới đất quy mô vừa và nhỏ</w:t>
      </w:r>
    </w:p>
    <w:p>
      <w:r>
        <w:t>22.3</w:t>
      </w:r>
    </w:p>
    <w:p>
      <w:r>
        <w:t>Thủ tục cấp giấy phép thăm dò nước dưới đất đối với công trình có lưu lượng dưới 3.000m3/ngày đêm</w:t>
      </w:r>
    </w:p>
    <w:p>
      <w:r>
        <w:t>22.4</w:t>
      </w:r>
    </w:p>
    <w:p>
      <w:r>
        <w:t>Thủ tục gia hạn, điều chỉnh nội dung giấy phép thăm dò nước dưới đất đối với công trình có lưu lượng dưới 3.000m3/ngày đêm</w:t>
      </w:r>
    </w:p>
    <w:p>
      <w:r>
        <w:t>22.5</w:t>
      </w:r>
    </w:p>
    <w:p>
      <w:r>
        <w:t>Thủ tục cấp giấy phép khai thác, sử dụng nước dưới đất đối với công trình có lưu lượng dưới 3.000m3/ngày đêm</w:t>
      </w:r>
    </w:p>
    <w:p>
      <w:r>
        <w:t>22.6</w:t>
      </w:r>
    </w:p>
    <w:p>
      <w:r>
        <w:t>Thủ tục gia hạn, điều chỉnh nội dung giấy phép khai thác nước dưới đất đối với công trình có lưu lượng dưới 3.000m3/ngày đêm</w:t>
      </w:r>
    </w:p>
    <w:p>
      <w:r>
        <w:t>22.7</w:t>
      </w:r>
    </w:p>
    <w:p>
      <w:r>
        <w:t>Thủ tục cấp giấy phép khai thác, sử dụng nước mặt dưới 2m3/giây đối với sản xuất nông nghiệp, nuôi trồng thủy sản, dưới 2.000kw đối với phát điện, dưới 50.000m3/ngày đêm đối với mục đích khác; khai thác, sử dụng nước biển dưới 100.000m3/ngày đêm</w:t>
      </w:r>
    </w:p>
    <w:p>
      <w:r>
        <w:t>22.8</w:t>
      </w:r>
    </w:p>
    <w:p>
      <w:r>
        <w:t>Thủ tục gia hạn, điều chỉnh nội dung giấy phép khai thác, sử dụng nước mặt dưới 2m3/giây đối với sản xuất nông nghiệp, nuôi trồng thủy sản, dưới 2.000kw đối với phát điện, dưới 50.000m3/ngày đêm đối với mục đích khác; khai thác nước biển dưới 100.000 m3/ngày đêm</w:t>
      </w:r>
    </w:p>
    <w:p>
      <w:r>
        <w:t>22.9</w:t>
      </w:r>
    </w:p>
    <w:p>
      <w:r>
        <w:t>Thủ tục cấp lại giấy phép hành nghề khoan nước dưới đất quy mô vừa và nhỏ</w:t>
      </w:r>
    </w:p>
    <w:p>
      <w:r>
        <w:t>22.10</w:t>
      </w:r>
    </w:p>
    <w:p>
      <w:r>
        <w:t>Thủ tục cấp lại giấy phép tài nguyên nước</w:t>
      </w:r>
    </w:p>
    <w:p>
      <w:r>
        <w:t>22.11</w:t>
      </w:r>
    </w:p>
    <w:p>
      <w:r>
        <w:t>Thủ tục lấy ý kiến cấp tỉnh đối với các dự án đầu tư có chuyển nước từ nguồn nước liên tỉnh, dự án đầu tư xây dựng hồ, đập trên dòng chính thuộc lưu vực sông liên tỉnh</w:t>
      </w:r>
    </w:p>
    <w:p>
      <w:r>
        <w:t>22.12</w:t>
      </w:r>
    </w:p>
    <w:p>
      <w:r>
        <w:t>Thủ tục thẩm định, phê duyệt phương án cắm mốc giới hành lang bảo vệ nguồn nước đối với hồ chứa thủy điện và hồ chứa thủy lợi</w:t>
      </w:r>
    </w:p>
    <w:p>
      <w:r>
        <w:t>22.13</w:t>
      </w:r>
    </w:p>
    <w:p>
      <w:r>
        <w:t>Điều chỉnh tiền cấp quyền khai thác tài nguyên nước</w:t>
      </w:r>
    </w:p>
    <w:p>
      <w:r>
        <w:t>22.14</w:t>
      </w:r>
    </w:p>
    <w:p>
      <w:r>
        <w:t>Tính tiền cấp quyền khai thác tài nguyên nước đối với công trình đã vận hành</w:t>
      </w:r>
    </w:p>
    <w:p>
      <w:r>
        <w:t>22.15</w:t>
      </w:r>
    </w:p>
    <w:p>
      <w:r>
        <w:t>Tính tiền cấp quyền khai thác tài nguyên nước đối với công trình chưa vận hành</w:t>
      </w:r>
    </w:p>
    <w:p>
      <w:r>
        <w:t>23</w:t>
      </w:r>
    </w:p>
    <w:p>
      <w:r>
        <w:t>LĨNH VỰC TÀI NGUYÊN KHOÁNG SẢN</w:t>
      </w:r>
    </w:p>
    <w:p>
      <w:r>
        <w:t>23.1</w:t>
      </w:r>
    </w:p>
    <w:p>
      <w:r>
        <w:t>Thủ tục cấp giấy phép thăm dò khoáng sản</w:t>
      </w:r>
    </w:p>
    <w:p>
      <w:r>
        <w:t>23.2</w:t>
      </w:r>
    </w:p>
    <w:p>
      <w:r>
        <w:t>Thủ tục gia hạn giấy phép thăm dò khoáng sản</w:t>
      </w:r>
    </w:p>
    <w:p>
      <w:r>
        <w:t>23.3</w:t>
      </w:r>
    </w:p>
    <w:p>
      <w:r>
        <w:t>Thủ tục chuyển nhượng quyền thăm dò khoáng sản</w:t>
      </w:r>
    </w:p>
    <w:p>
      <w:r>
        <w:t>23.4</w:t>
      </w:r>
    </w:p>
    <w:p>
      <w:r>
        <w:t>Thủ tục phê duyệt trữ lượng khoáng sản</w:t>
      </w:r>
    </w:p>
    <w:p>
      <w:r>
        <w:t>23.5</w:t>
      </w:r>
    </w:p>
    <w:p>
      <w:r>
        <w:t>Thủ tục cấp, điều chỉnh giấy phép khai thác khoáng sản; cấp giấy phép khai thác khoáng sản ở khu vực có dự án đầu tư xây dựng công trình.</w:t>
      </w:r>
    </w:p>
    <w:p>
      <w:r>
        <w:t>23.6</w:t>
      </w:r>
    </w:p>
    <w:p>
      <w:r>
        <w:t>Thủ tục gia hạn giấy phép khai thác khoáng sản</w:t>
      </w:r>
    </w:p>
    <w:p>
      <w:r>
        <w:t>23.7</w:t>
      </w:r>
    </w:p>
    <w:p>
      <w:r>
        <w:t>Thủ tục trả lại giấy phép thăm dò khoáng sản hoặc trả lại một phần diện tích thăm dò khoáng sản.</w:t>
      </w:r>
    </w:p>
    <w:p>
      <w:r>
        <w:t>23.8</w:t>
      </w:r>
    </w:p>
    <w:p>
      <w:r>
        <w:t>Thủ tục trả lại giấy phép khai thác khoáng sản, trả lại một phần diện tích khu vực khai thác khoáng sản.</w:t>
      </w:r>
    </w:p>
    <w:p>
      <w:r>
        <w:t>23.9</w:t>
      </w:r>
    </w:p>
    <w:p>
      <w:r>
        <w:t>Thủ tục chuyển nhượng quyền khai thác khoáng sản</w:t>
      </w:r>
    </w:p>
    <w:p>
      <w:r>
        <w:t>23.10</w:t>
      </w:r>
    </w:p>
    <w:p>
      <w:r>
        <w:t>Thủ tục cấp giấy phép khai thác tận thu khoáng sản</w:t>
      </w:r>
    </w:p>
    <w:p>
      <w:r>
        <w:t>23.11</w:t>
      </w:r>
    </w:p>
    <w:p>
      <w:r>
        <w:t>Thủ tục gia hạn giấy phép khai thác tận thu khoáng sản</w:t>
      </w:r>
    </w:p>
    <w:p>
      <w:r>
        <w:t>23.12</w:t>
      </w:r>
    </w:p>
    <w:p>
      <w:r>
        <w:t>Thủ tục trả lại giấy phép khai thác tận thu khoáng sản</w:t>
      </w:r>
    </w:p>
    <w:p>
      <w:r>
        <w:t>23.13</w:t>
      </w:r>
    </w:p>
    <w:p>
      <w:r>
        <w:t>Thủ tục đóng cửa mỏ khoáng sản</w:t>
      </w:r>
    </w:p>
    <w:p>
      <w:r>
        <w:t>23.14</w:t>
      </w:r>
    </w:p>
    <w:p>
      <w:r>
        <w:t>Thủ tục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23.15</w:t>
      </w:r>
    </w:p>
    <w:p>
      <w:r>
        <w:t>Thủ tục đấu giá quyền khai thác khoáng sản ở khu vực chưa thăm dò khoáng sản</w:t>
      </w:r>
    </w:p>
    <w:p>
      <w:r>
        <w:t>23.16</w:t>
      </w:r>
    </w:p>
    <w:p>
      <w:r>
        <w:t>Thủ tục đấu giá quyền khai thác khoáng sản ở khu vực đã có kết quả thăm dò khoáng sản được cơ quan nhà nước có thẩm quyền phê duyệt</w:t>
      </w:r>
    </w:p>
    <w:p>
      <w:r>
        <w:t>23.17</w:t>
      </w:r>
    </w:p>
    <w:p>
      <w:r>
        <w:t>Chấp thuận tiến hành khảo sát thực địa, lấy mẫu trên mặt đất để lựa chọn diện tích lập đề án thăm dò khoáng sản</w:t>
      </w:r>
    </w:p>
    <w:p>
      <w:r>
        <w:t>24</w:t>
      </w:r>
    </w:p>
    <w:p>
      <w:r>
        <w:t>LĨNH VỰC BIỂN - HẢI ĐẢO</w:t>
      </w:r>
    </w:p>
    <w:p>
      <w:r>
        <w:t>24.1</w:t>
      </w:r>
    </w:p>
    <w:p>
      <w:r>
        <w:t>Cấp Giấy phép nhận chìm ở biển</w:t>
      </w:r>
    </w:p>
    <w:p>
      <w:r>
        <w:t>24.2</w:t>
      </w:r>
    </w:p>
    <w:p>
      <w:r>
        <w:t>Gia hạn Giấy phép nhận chìm ở biển</w:t>
      </w:r>
    </w:p>
    <w:p>
      <w:r>
        <w:t>24.3</w:t>
      </w:r>
    </w:p>
    <w:p>
      <w:r>
        <w:t>Sửa đổi, bổ sung Giấy phép nhận chìm ở biển</w:t>
      </w:r>
    </w:p>
    <w:p>
      <w:r>
        <w:t>24.4</w:t>
      </w:r>
    </w:p>
    <w:p>
      <w:r>
        <w:t>Trả lại Giấy phép nhận chìm ở biển</w:t>
      </w:r>
    </w:p>
    <w:p>
      <w:r>
        <w:t>24.5</w:t>
      </w:r>
    </w:p>
    <w:p>
      <w:r>
        <w:t>Cấp lại Giấy phép nhận chìm ở biển</w:t>
      </w:r>
    </w:p>
    <w:p>
      <w:r>
        <w:t>24.6</w:t>
      </w:r>
    </w:p>
    <w:p>
      <w:r>
        <w:t>Công nhận khu vực biển cấp tỉnh</w:t>
      </w:r>
    </w:p>
    <w:p>
      <w:r>
        <w:t>24.7</w:t>
      </w:r>
    </w:p>
    <w:p>
      <w:r>
        <w:t>Giao khu vực biển cấp tỉnh</w:t>
      </w:r>
    </w:p>
    <w:p>
      <w:r>
        <w:t>24.8</w:t>
      </w:r>
    </w:p>
    <w:p>
      <w:r>
        <w:t>Gia hạn thời hạn giao khu vực biển cấp tỉnh</w:t>
      </w:r>
    </w:p>
    <w:p>
      <w:r>
        <w:t>24.9</w:t>
      </w:r>
    </w:p>
    <w:p>
      <w:r>
        <w:t>Sửa đổi, bổ sung Quyết định giao khu vực biển cấp tỉnh</w:t>
      </w:r>
    </w:p>
    <w:p>
      <w:r>
        <w:t>24.10</w:t>
      </w:r>
    </w:p>
    <w:p>
      <w:r>
        <w:t>Trả lại khu vực biển cấp tỉnh</w:t>
      </w:r>
    </w:p>
    <w:p>
      <w:r>
        <w:t>25</w:t>
      </w:r>
    </w:p>
    <w:p>
      <w:r>
        <w:t>LĨNH VỰC KHÍ TƯỢNG THỦY VĂN</w:t>
      </w:r>
    </w:p>
    <w:p>
      <w:r>
        <w:t>25.1</w:t>
      </w:r>
    </w:p>
    <w:p>
      <w:r>
        <w:t>Thủ tục Cấp giấy phép hoạt động dự báo, cảnh báo khí tượng thủy văn</w:t>
      </w:r>
    </w:p>
    <w:p>
      <w:r>
        <w:t>25.2</w:t>
      </w:r>
    </w:p>
    <w:p>
      <w:r>
        <w:t>Thủ tục Sửa đổi, bổ sung, gia hạn giấy phép hoạt động dự báo, cảnh báo khí tượng thủy văn</w:t>
      </w:r>
    </w:p>
    <w:p>
      <w:r>
        <w:t>25.3</w:t>
      </w:r>
    </w:p>
    <w:p>
      <w:r>
        <w:t>Thủ tục Cấp lại giấy phép hoạt động dự báo, cảnh báo khí tượng thủy văn</w:t>
      </w:r>
    </w:p>
    <w:p>
      <w:r>
        <w:t>26</w:t>
      </w:r>
    </w:p>
    <w:p>
      <w:r>
        <w:t>LĨNH VỰC MÔI TRƯỜNG</w:t>
      </w:r>
    </w:p>
    <w:p>
      <w:r>
        <w:t>26.1</w:t>
      </w:r>
    </w:p>
    <w:p>
      <w:r>
        <w:t>Thủ tục cấp giấy phép môi trường</w:t>
      </w:r>
    </w:p>
    <w:p>
      <w:r>
        <w:t>26.2</w:t>
      </w:r>
    </w:p>
    <w:p>
      <w:r>
        <w:t>Thủ tục cấp đổi giấy phép môi trường</w:t>
      </w:r>
    </w:p>
    <w:p>
      <w:r>
        <w:t>26.3</w:t>
      </w:r>
    </w:p>
    <w:p>
      <w:r>
        <w:t>Thủ tục cấp điều chỉnh giấy phép môi trường</w:t>
      </w:r>
    </w:p>
    <w:p>
      <w:r>
        <w:t>26.4</w:t>
      </w:r>
    </w:p>
    <w:p>
      <w:r>
        <w:t>Thủ tục cấp lại giấy phép môi trường</w:t>
      </w:r>
    </w:p>
    <w:p>
      <w:r>
        <w:t>26.5</w:t>
      </w:r>
    </w:p>
    <w:p>
      <w:r>
        <w:t>Thủ tục thẩm định báo cáo đánh giá tác động môi trường</w:t>
      </w:r>
    </w:p>
    <w:p>
      <w:r>
        <w:t>26.6</w:t>
      </w:r>
    </w:p>
    <w:p>
      <w:r>
        <w:t>Thủ tục thẩm định phương án cải tạo, phục hồi môi trường trong hoạt động khai thác khoáng sản</w:t>
      </w:r>
    </w:p>
    <w:p>
      <w:r>
        <w:t>27</w:t>
      </w:r>
    </w:p>
    <w:p>
      <w:r>
        <w:t>LĨNH VỰC QUỸ ĐẤT THUỘC SỞ HỮU NHÀ NƯỚC</w:t>
      </w:r>
    </w:p>
    <w:p>
      <w:r>
        <w:t>27.1</w:t>
      </w:r>
    </w:p>
    <w:p>
      <w:r>
        <w:t>Thủ tục xem xét việc sử dụng quỹ đất của cơ sở nhà, đất thuộc sở hữu nhà nước tại vị trí cũ do cơ quan hành chính, đơn vị sự nghiệp, doanh nghiệp nhà nước thuộc địa phương quản lý, để thanh toán Dự án BT đầu tư xây dựng công trình tại vị trí mới.</w:t>
      </w:r>
    </w:p>
    <w:p>
      <w:r>
        <w:t>27.2</w:t>
      </w:r>
    </w:p>
    <w:p>
      <w:r>
        <w:t>Thủ tục chi trả các khoản chi phí liên quan (kể cả chi phí di dời các hộ gia đình, cá nhân trong khuôn viên cơ sở nhà đất thực hiện bán) từ số tiền thu được từ bán tài sản trên đất, chuyển nhượng quyền sử dụng đất</w:t>
      </w:r>
    </w:p>
    <w:p>
      <w:r>
        <w:t>27.3</w:t>
      </w:r>
    </w:p>
    <w:p>
      <w:r>
        <w:t>Thủ tục chi trả số tiền thu được từ bán tài sản trên đất của công ty nhà nước</w:t>
      </w:r>
    </w:p>
    <w:p>
      <w:r>
        <w:t>27.4</w:t>
      </w:r>
    </w:p>
    <w:p>
      <w:r>
        <w:t>Thủ tục quyết định số tiền được sử dụng để thực hiện dự án đầu tư và cấp phát, quyết toán số tiền thực hiện dự án đầu tư</w:t>
      </w:r>
    </w:p>
    <w:p>
      <w:r>
        <w:t>27.5</w:t>
      </w:r>
    </w:p>
    <w:p>
      <w:r>
        <w:t>Thủ tục thanh toán số tiền hỗ trợ di dời các hộ gia đình, cá nhân đã bố trí làm nhà ở trong khuôn viên cơ sở nhà, đất khác (nếu có) của cơ quan hành chính, đơn vị sự nghiệp, các tổ chức thuộc cùng phạm vi quản lý của UBND tỉnh Khánh Hòa</w:t>
      </w:r>
    </w:p>
    <w:p>
      <w:r>
        <w:t>28</w:t>
      </w:r>
    </w:p>
    <w:p>
      <w:r>
        <w:t>LĨNH VỰC TÀI CHÍNH</w:t>
      </w:r>
    </w:p>
    <w:p>
      <w:r>
        <w:t>28.1</w:t>
      </w:r>
    </w:p>
    <w:p>
      <w:r>
        <w:t>Phê duyệt quyết toán dự án nhóm A</w:t>
      </w:r>
    </w:p>
    <w:p>
      <w:r>
        <w:t>28.2</w:t>
      </w:r>
    </w:p>
    <w:p>
      <w:r>
        <w:t>Phê duyệt quyết toán dự án nhóm B</w:t>
      </w:r>
    </w:p>
    <w:p>
      <w:r>
        <w:t>29</w:t>
      </w:r>
    </w:p>
    <w:p>
      <w:r>
        <w:t>LĨNH VỰC ĐẤT ĐAI (Phải có trích lục địa chính)</w:t>
      </w:r>
    </w:p>
    <w:p>
      <w:r>
        <w:t>29.1</w:t>
      </w:r>
    </w:p>
    <w:p>
      <w:r>
        <w:t>Thủ tục chuyển mục đích sử dụng đất phải được phép của cơ quan có thẩm quyền đối với tổ chức</w:t>
      </w:r>
    </w:p>
    <w:p>
      <w:r>
        <w:t>29.2</w:t>
      </w:r>
    </w:p>
    <w:p>
      <w:r>
        <w:t>Thủ tục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29.3</w:t>
      </w:r>
    </w:p>
    <w:p>
      <w:r>
        <w:t>Thủ tục giao đất, cho thuê đất không thông qua hình thức đấu giá quyền sử dụng đất đối với dự án không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29.4</w:t>
      </w:r>
    </w:p>
    <w:p>
      <w:r>
        <w:t>Thủ tục cấp giấy chứng nhận quyền sử dụng đất, quyền sở hữu nhà ở và tài sản khác gắn liền với đất lần đầu</w:t>
      </w:r>
    </w:p>
    <w:p>
      <w:r>
        <w:t>29.5</w:t>
      </w:r>
    </w:p>
    <w:p>
      <w:r>
        <w:t>Thủ tục đăng ký và cấp Giấy chứng nhận quyền sử dụng đất, quyền sở hữu nhà ở và tài sản khác gắn liền với đất lần đầu (đối với tổ chức, cơ sở tôn giáo, người Việt Nam định cư ở nước ngoài thực hiện dự án đầu tư, tổ chức nước ngoài, cá nhân nước ngoài, doanh nghiệp có vốn đầu tư nước ngoài) trường hợp UBND tỉnh ký giấy chứng nhận</w:t>
      </w:r>
    </w:p>
    <w:p>
      <w:r>
        <w:t>29.6</w:t>
      </w:r>
    </w:p>
    <w:p>
      <w:r>
        <w:t>Thủ tục cấp GCN QSD Đất sau khi ban hành Quyết định giao đất, cho thuê đất</w:t>
      </w:r>
    </w:p>
    <w:p>
      <w:r>
        <w:t>29.7</w:t>
      </w:r>
    </w:p>
    <w:p>
      <w:r>
        <w:t>Thủ tục bán hoặc góp vốn bằng tài sản gắn liền với đất thuê của Nhà nước theo hình thức thuê đất trả tiền hàng năm</w:t>
      </w:r>
    </w:p>
    <w:p>
      <w:r>
        <w:t>29.8</w:t>
      </w:r>
    </w:p>
    <w:p>
      <w:r>
        <w:t>Thủ tục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w:t>
      </w:r>
    </w:p>
    <w:p>
      <w:r>
        <w:t>29.9</w:t>
      </w:r>
    </w:p>
    <w:p>
      <w:r>
        <w:t>Thủ tục gia hạn sử dụng đất ngoài khu công nghệ cao, khu kinh tế</w:t>
      </w:r>
    </w:p>
    <w:p>
      <w:r>
        <w:t>29.10</w:t>
      </w:r>
    </w:p>
    <w:p>
      <w:r>
        <w:t>Thủ tục thu hồi Giấy chứng nhận đã cấp không đúng quy định của pháp luật đất đai do người sử dụng đất, chủ sở hữu tài sản gắn liền với đất phát hiện (Trường hợp Giấy chứng nhận do Văn phòng Đăng ký đất đai, Sở Tài nguyên và Môi trường, UBND tỉnh cấp cho tổ chức</w:t>
      </w:r>
    </w:p>
    <w:p>
      <w:r>
        <w:t>29.11</w:t>
      </w:r>
    </w:p>
    <w:p>
      <w:r>
        <w:t>Thủ tục gia hạn sử dụng đất nông nghiệp của cơ sở tôn giáo</w:t>
      </w:r>
    </w:p>
    <w:p>
      <w:r>
        <w:t>29.12</w:t>
      </w:r>
    </w:p>
    <w:p>
      <w:r>
        <w:t>Thủ tục cấp Giấy chứng nhận quyền sử dụng đất, quyền sở hữu nhà ở và tài sản khác gắn liền với đất cho người đã đăng ký quyền sử dụng đất lần đầu</w:t>
      </w:r>
    </w:p>
    <w:p>
      <w:r>
        <w:t>29.13</w:t>
      </w:r>
    </w:p>
    <w:p>
      <w:r>
        <w:t>Điều chỉnh quyết định thu hồi đất, giao đất, cho thuê đất, cho phép chuyển mục đích sử dụng đất của Thủ tướng Chính phủ đã ban hành trước 01 tháng 7 năm 2004</w:t>
      </w:r>
    </w:p>
    <w:p>
      <w:r>
        <w:t>29.14</w:t>
      </w:r>
    </w:p>
    <w:p>
      <w:r>
        <w:t>Giải quyết tranh chấp đất đai thuộc thẩm quyền của Chủ tịch Ủy ban nhân dân cấp tỉnh</w:t>
      </w:r>
    </w:p>
    <w:p>
      <w:r>
        <w:t>30</w:t>
      </w:r>
    </w:p>
    <w:p>
      <w:r>
        <w:t>LĨNH VỰC VIỆC LÀM</w:t>
      </w:r>
    </w:p>
    <w:p>
      <w:r>
        <w:t>30.1</w:t>
      </w:r>
    </w:p>
    <w:p>
      <w:r>
        <w:t>Báo cáo giải trình nhu cầu, thay đổi nhu cầu sử dụng người lao động nước ngoài</w:t>
      </w:r>
    </w:p>
    <w:p>
      <w:r>
        <w:t>30.2</w:t>
      </w:r>
    </w:p>
    <w:p>
      <w:r>
        <w:t>Thu hồi giấy hoạt động dịch vụ việc làm của doanh nghiệp hoạt động dịch vụ việc làm</w:t>
      </w:r>
    </w:p>
    <w:p>
      <w:r>
        <w:t>30.3</w:t>
      </w:r>
    </w:p>
    <w:p>
      <w:r>
        <w:t>Rút tiền ký quỹ của doanh nghiệp hoạt động dịch vụ việc làm</w:t>
      </w:r>
    </w:p>
    <w:p>
      <w:r>
        <w:t>30.4</w:t>
      </w:r>
    </w:p>
    <w:p>
      <w:r>
        <w:t>Cấp giấy phép hoạt động dịch vụ việc làm của doanh nghiệp hoạt động dịch vụ việc làm</w:t>
      </w:r>
    </w:p>
    <w:p>
      <w:r>
        <w:t>30.5</w:t>
      </w:r>
    </w:p>
    <w:p>
      <w:r>
        <w:t>Gia hạn giấy phép hoạt động dịch vụ việc làm của doanh nghiệp hoạt động dịch vụ việc làm</w:t>
      </w:r>
    </w:p>
    <w:p>
      <w:r>
        <w:t>30.6</w:t>
      </w:r>
    </w:p>
    <w:p>
      <w:r>
        <w:t>Cấp lại giấy phép hoạt động dịch vụ việc làm của doanh nghiệp hoạt động dịch vụ việc làm</w:t>
      </w:r>
    </w:p>
    <w:p>
      <w:r>
        <w:t>30.7</w:t>
      </w:r>
    </w:p>
    <w:p>
      <w:r>
        <w:t>Đề nghị tuyển người lao động Việt Nam vào các vị trí công việc dự kiến tuyển người lao động nước ngoài</w:t>
      </w:r>
    </w:p>
    <w:p>
      <w:r>
        <w:t>31</w:t>
      </w:r>
    </w:p>
    <w:p>
      <w:r>
        <w:t>LĨNH VỰC QUỐC TỊCH</w:t>
      </w:r>
    </w:p>
    <w:p>
      <w:r>
        <w:t>31.1</w:t>
      </w:r>
    </w:p>
    <w:p>
      <w:r>
        <w:t>Thủ tục nhập quốc tịch Việt Nam</w:t>
      </w:r>
    </w:p>
    <w:p>
      <w:r>
        <w:t>31.2</w:t>
      </w:r>
    </w:p>
    <w:p>
      <w:r>
        <w:t>Thủ tục thôi quốc tịch Việt Nam</w:t>
      </w:r>
    </w:p>
    <w:p>
      <w:r>
        <w:t>31.3</w:t>
      </w:r>
    </w:p>
    <w:p>
      <w:r>
        <w:t>Thủ tục trở lại quốc tịch Việt Nam</w:t>
      </w:r>
    </w:p>
    <w:p>
      <w:r>
        <w:t>32</w:t>
      </w:r>
    </w:p>
    <w:p>
      <w:r>
        <w:t>LĨNH VỰC NUÔI CON NUÔI</w:t>
      </w:r>
    </w:p>
    <w:p>
      <w:r>
        <w:t>32.1</w:t>
      </w:r>
    </w:p>
    <w:p>
      <w:r>
        <w:t>Thủ tục đăng ký lại việc nuôi con nuôi có yếu tố nước ngoài</w:t>
      </w:r>
    </w:p>
    <w:p>
      <w:r>
        <w:t>32.2</w:t>
      </w:r>
    </w:p>
    <w:p>
      <w:r>
        <w:t>Thủ tục giải quyết việc người nước ngoài thường trú ở Việt Nam nhận trẻ em Việt Nam làm con nuôi</w:t>
      </w:r>
    </w:p>
    <w:p>
      <w:r>
        <w:t>33</w:t>
      </w:r>
    </w:p>
    <w:p>
      <w:r>
        <w:t>LĨNH VỰC QUẢN LÝ CÔNG CHỨNG</w:t>
      </w:r>
    </w:p>
    <w:p>
      <w:r>
        <w:t>33.1</w:t>
      </w:r>
    </w:p>
    <w:p>
      <w:r>
        <w:t>Thủ tục thành lập Văn phòng công chứng</w:t>
      </w:r>
    </w:p>
    <w:p>
      <w:r>
        <w:t>33.2</w:t>
      </w:r>
    </w:p>
    <w:p>
      <w:r>
        <w:t>Thủ tục chuyển đổi Văn phòng công chứng do một công chứng viên thành lập</w:t>
      </w:r>
    </w:p>
    <w:p>
      <w:r>
        <w:t>33.3</w:t>
      </w:r>
    </w:p>
    <w:p>
      <w:r>
        <w:t>Thủ tục hợp nhất Văn phòng công chứng</w:t>
      </w:r>
    </w:p>
    <w:p>
      <w:r>
        <w:t>33.4</w:t>
      </w:r>
    </w:p>
    <w:p>
      <w:r>
        <w:t>Thủ tục sáp nhập Văn phòng công chứng</w:t>
      </w:r>
    </w:p>
    <w:p>
      <w:r>
        <w:t>33.5</w:t>
      </w:r>
    </w:p>
    <w:p>
      <w:r>
        <w:t>Thủ tục chuyển nhượng Văn phòng công chứng</w:t>
      </w:r>
    </w:p>
    <w:p>
      <w:r>
        <w:t>34</w:t>
      </w:r>
    </w:p>
    <w:p>
      <w:r>
        <w:t>LĨNH VỰC BỒI THƯỜNG NHÀ NƯỚC</w:t>
      </w:r>
    </w:p>
    <w:p>
      <w:r>
        <w:t>34.1</w:t>
      </w:r>
    </w:p>
    <w:p>
      <w:r>
        <w:t>Thủ tục xác định cơ quan có trách nhiệm bồi thường</w:t>
      </w:r>
    </w:p>
    <w:p>
      <w:r>
        <w:t>35</w:t>
      </w:r>
    </w:p>
    <w:p>
      <w:r>
        <w:t>LĨNH VỰC QUẢN LÝ CÔNG SẢN</w:t>
      </w:r>
    </w:p>
    <w:p>
      <w:r>
        <w:t>35.1</w:t>
      </w:r>
    </w:p>
    <w:p>
      <w:r>
        <w:t>Thủ tục về hoàn trả hoặc khấu trừ tiền sử dụng đất đã nộp hoặc tiền nhận chuyển nhượng quyền sử dụng đất đã trả vào nghĩa vụ tài chính của chủ đầu tư dự án nhà ở xã hội</w:t>
      </w:r>
    </w:p>
    <w:p>
      <w:r>
        <w:t>35.2</w:t>
      </w:r>
    </w:p>
    <w:p>
      <w:r>
        <w:t>Thủ tục quyết định sử dụng tài sản công để tham gia dự án đầu tư theo hình thức đối tác công tư</w:t>
      </w:r>
    </w:p>
    <w:p>
      <w:r>
        <w:t>35.3</w:t>
      </w:r>
    </w:p>
    <w:p>
      <w:r>
        <w:t>Thủ tục phê duyệt đề án sử dụng tài sản công tại đơn vị sự nghiệp công lập vào mục đích kinh doanh, cho thuê</w:t>
      </w:r>
    </w:p>
    <w:p>
      <w:r>
        <w:t>35.4</w:t>
      </w:r>
    </w:p>
    <w:p>
      <w:r>
        <w:t>Thủ tục phê duyệt đề án sử dụng tài sản công tại đơn vị sự nghiệp công lập vào mục đích liên doanh, liên kết</w:t>
      </w:r>
    </w:p>
    <w:p>
      <w:r>
        <w:t>35.5</w:t>
      </w:r>
    </w:p>
    <w:p>
      <w:r>
        <w:t>Thủ tục Quyết định mua sắm tài sản công phục vụ hoạt động của cơ quan, tổ chức, đơn vị trong trường hợp không phải thành lập dự án đầu tư.</w:t>
      </w:r>
    </w:p>
    <w:p>
      <w:r>
        <w:t>35.6</w:t>
      </w:r>
    </w:p>
    <w:p>
      <w:r>
        <w:t>Thủ tục Quyết định thuê tài sản phục vụ hoạt động của cơ quan, tổ chức, đơn vị trong trường hợp không phải thành lập dự án đầu tư.</w:t>
      </w:r>
    </w:p>
    <w:p>
      <w:r>
        <w:t>35.7</w:t>
      </w:r>
    </w:p>
    <w:p>
      <w:r>
        <w:t>Thủ tục Quyết định chuyển đổi công năng sử dụng tài sản công trong trường hợp không thay đổi đối tượng quản lý, sử dụng tài sản công.</w:t>
      </w:r>
    </w:p>
    <w:p>
      <w:r>
        <w:t>35.8</w:t>
      </w:r>
    </w:p>
    <w:p>
      <w:r>
        <w:t>Thủ tục Quyết định thu hồi tài sản công trong trường hợp cơ quan nhà nước được giao quản lý, sử dụng tài sản công tự nguyện trả lại tài sản cho nhà nước.</w:t>
      </w:r>
    </w:p>
    <w:p>
      <w:r>
        <w:t>35.9</w:t>
      </w:r>
    </w:p>
    <w:p>
      <w:r>
        <w:t>Thủ tục Quyết định thu hồi tài sản công trong trường hợp thu hồi tài sản công theo quy định tại các điểm a, b, c, d, đ và e Khoản 1 Điều 41 của Luật Quản lý, sử dụng tài sản công.</w:t>
      </w:r>
    </w:p>
    <w:p>
      <w:r>
        <w:t>35.10</w:t>
      </w:r>
    </w:p>
    <w:p>
      <w:r>
        <w:t>Thủ tục Quyết định điều chuyển tài sản công.</w:t>
      </w:r>
    </w:p>
    <w:p>
      <w:r>
        <w:t>35.11</w:t>
      </w:r>
    </w:p>
    <w:p>
      <w:r>
        <w:t>Thủ tục Quyết định bán tài sản công</w:t>
      </w:r>
    </w:p>
    <w:p>
      <w:r>
        <w:t>35.12</w:t>
      </w:r>
    </w:p>
    <w:p>
      <w:r>
        <w:t>Thủ tục Quyết định bán tài sản công cho người duy nhất theo quy định tại Khoản 2 Điều 25 Nghị định số 151/2017/NĐ-CP ngày 26/12/2017 của Thủ tướng Chính phủ.</w:t>
      </w:r>
    </w:p>
    <w:p>
      <w:r>
        <w:t>35.13</w:t>
      </w:r>
    </w:p>
    <w:p>
      <w:r>
        <w:t>Thủ tục Quyết định hủy bỏ Quyết định bán đấu giá tài sản công.</w:t>
      </w:r>
    </w:p>
    <w:p>
      <w:r>
        <w:t>35.14</w:t>
      </w:r>
    </w:p>
    <w:p>
      <w:r>
        <w:t>Thủ tục Quyết định thanh lý tài sản công.</w:t>
      </w:r>
    </w:p>
    <w:p>
      <w:r>
        <w:t>35.15</w:t>
      </w:r>
    </w:p>
    <w:p>
      <w:r>
        <w:t>Thủ tục Quyết định tiêu hủy tài sản công.</w:t>
      </w:r>
    </w:p>
    <w:p>
      <w:r>
        <w:t>35.16</w:t>
      </w:r>
    </w:p>
    <w:p>
      <w:r>
        <w:t>Thủ tục Quyết định xử lý tài sản công trong trường hợp bị mất, bị hủy hoại.</w:t>
      </w:r>
    </w:p>
    <w:p>
      <w:r>
        <w:t>35.17</w:t>
      </w:r>
    </w:p>
    <w:p>
      <w:r>
        <w:t>Thủ tục Quyết định xử lý tài sản công phục vụ hoạt động của dự án khi dự án kết thúc</w:t>
      </w:r>
    </w:p>
    <w:p>
      <w:r>
        <w:t>35.18</w:t>
      </w:r>
    </w:p>
    <w:p>
      <w:r>
        <w:t>Thủ tục Quyết định xử lý tài sản công bị hư hỏng, không sử dụng được hoặc không còn nhu cầu sử dụng trong quá trình thực hiện dự án.</w:t>
      </w:r>
    </w:p>
    <w:p>
      <w:r>
        <w:t>36</w:t>
      </w:r>
    </w:p>
    <w:p>
      <w:r>
        <w:t>LĨNH VỰC ĐƯỜNG THỦY NỘI ĐỊA</w:t>
      </w:r>
    </w:p>
    <w:p>
      <w:r>
        <w:t>36.1</w:t>
      </w:r>
    </w:p>
    <w:p>
      <w:r>
        <w:t>Chấp thuận chủ trương nhà đầu tư thực hiện dự án nạo vét theo hình thức kết hợp tận thu sản phẩm, không sử dụng ngân sách nhà nước trên các tuyến đường thủy nội địa (đối với dự án trong danh mục dự án đã công bố)</w:t>
      </w:r>
    </w:p>
    <w:p>
      <w:r>
        <w:t>36.2</w:t>
      </w:r>
    </w:p>
    <w:p>
      <w:r>
        <w:t>Công bố mở luồng chuyên dùng nối với luồng địa phương</w:t>
      </w:r>
    </w:p>
    <w:p>
      <w:r>
        <w:t>36.3</w:t>
      </w:r>
    </w:p>
    <w:p>
      <w:r>
        <w:t>Công bố đóng luồng đường thủy nội địa khi không có nhu cầu khai thác, sử dụng</w:t>
      </w:r>
    </w:p>
    <w:p>
      <w:r>
        <w:t>36.4</w:t>
      </w:r>
    </w:p>
    <w:p>
      <w:r>
        <w:t>Thỏa thuận về nội dung liên quan đến đường thủy nội địa đối với công trình không thuộc kết cấu hạ tầng đường thủy nội địa và các hoạt động trên đường thủy nội địa.</w:t>
      </w:r>
    </w:p>
    <w:p>
      <w:r>
        <w:t>37</w:t>
      </w:r>
    </w:p>
    <w:p>
      <w:r>
        <w:t>LĨNH VỰC LAO ĐỘNG, TIỀN LƯƠNG</w:t>
      </w:r>
    </w:p>
    <w:p>
      <w:r>
        <w:t>37.1</w:t>
      </w:r>
    </w:p>
    <w:p>
      <w:r>
        <w:t>Phê duyệt quỹ tiền lương, thù lao thực hiện, quỹ tiền thưởng thực hiện năm trước và quỹ tiền lương, thù lao kế hoạch đối với người quản lý công ty trách nhiệm hữu hạn một thành viên do UBND tỉnh Khánh Hòa làm chủ sở hữu.</w:t>
      </w:r>
    </w:p>
    <w:p>
      <w:r>
        <w:t>37.2</w:t>
      </w:r>
    </w:p>
    <w:p>
      <w:r>
        <w:t>Xếp hạng công ty trách nhiệm hữu hạn một thành viên do UBND tỉnh Khánh Hòa làm chủ sở hữu (hạng Tổng Công ty và tương đương, hạng I, hạng II và hạng III)</w:t>
      </w:r>
    </w:p>
    <w:p>
      <w:r>
        <w:t>37.3</w:t>
      </w:r>
    </w:p>
    <w:p>
      <w:r>
        <w:t>Hỗ trợ người lao động tạm hoãn thực hiện hợp đồng lao động hoặc nghỉ việc không hưởng lương do đại dịch COVID-19</w:t>
      </w:r>
    </w:p>
    <w:p>
      <w:r>
        <w:t>37.4</w:t>
      </w:r>
    </w:p>
    <w:p>
      <w:r>
        <w:t>Hỗ trợ người sử dụng lao động vay vốn để trả lương ngừng việc đối với người lao động phải ngừng việc do đại dịch COVID-19</w:t>
      </w:r>
    </w:p>
    <w:p>
      <w:r>
        <w:t>37.5</w:t>
      </w:r>
    </w:p>
    <w:p>
      <w:r>
        <w:t>Thành lập Hội đồng thương lượng tập thể</w:t>
      </w:r>
    </w:p>
    <w:p>
      <w:r>
        <w:t>37.6</w:t>
      </w:r>
    </w:p>
    <w:p>
      <w:r>
        <w:t>Thay đổi Chủ tịch Hội đồng thương lượng tập thể, đại diện UBND cấp tỉnh, chức năng, nhiệm vụ, kế hoạch, thời gian hoạt động của Hội đồng thương lượng tập thể.</w:t>
      </w:r>
    </w:p>
    <w:p>
      <w:r>
        <w:t>37.7</w:t>
      </w:r>
    </w:p>
    <w:p>
      <w:r>
        <w:t>Cấp Giấy phép hoạt động cho thuê lại lao động</w:t>
      </w:r>
    </w:p>
    <w:p>
      <w:r>
        <w:t>37.8</w:t>
      </w:r>
    </w:p>
    <w:p>
      <w:r>
        <w:t>Gia hạn Giấy phép hoạt động cho thuê lại lao động</w:t>
      </w:r>
    </w:p>
    <w:p>
      <w:r>
        <w:t>37.9</w:t>
      </w:r>
    </w:p>
    <w:p>
      <w:r>
        <w:t>Cấp lại Giấy phép hoạt động cho thuê lại lao động</w:t>
      </w:r>
    </w:p>
    <w:p>
      <w:r>
        <w:t>37.10</w:t>
      </w:r>
    </w:p>
    <w:p>
      <w:r>
        <w:t>Thu hồi Giấy phép hoạt động cho thuê lại lao động</w:t>
      </w:r>
    </w:p>
    <w:p>
      <w:r>
        <w:t>37.11</w:t>
      </w:r>
    </w:p>
    <w:p>
      <w:r>
        <w:t>Rút tiền ký quỹ của doanh nghiệp cho thuê lại lao động</w:t>
      </w:r>
    </w:p>
    <w:p>
      <w:r>
        <w:t>37.12</w:t>
      </w:r>
    </w:p>
    <w:p>
      <w:r>
        <w:t>Xếp hạng công ty TNHH MTV do UBND tỉnh, thành phố làm chủ sở hữu (Hạng Tổng công ty và tương đương, hạng I, hạng II và hạng III)</w:t>
      </w:r>
    </w:p>
    <w:p>
      <w:r>
        <w:t>38</w:t>
      </w:r>
    </w:p>
    <w:p>
      <w:r>
        <w:t>LĨNH VỰC QUY HOẠCH - KIẾN TRÚC</w:t>
      </w:r>
    </w:p>
    <w:p>
      <w:r>
        <w:t>38.1</w:t>
      </w:r>
    </w:p>
    <w:p>
      <w:r>
        <w:t>Thẩm định, phê duyệt nhiệm vụ, nhiệm vụ điều chỉnh quy hoạch chi tiết của dự án đầu tư xây dựng công trình theo hình thức kinh doanh thuộc thẩm quyền phê duyệt của UBND cấp tỉnh.</w:t>
      </w:r>
    </w:p>
    <w:p>
      <w:r>
        <w:t>38.2</w:t>
      </w:r>
    </w:p>
    <w:p>
      <w:r>
        <w:t>Thẩm định, phê duyệt đồ án, đồ án điều chỉnh quy hoạch chi tiết của dự án đầu tư xây dựng công trình theo hình thức kinh doanh thuộc thẩm quyền phê duyệt của UBND cấp tỉnh</w:t>
      </w:r>
    </w:p>
    <w:p>
      <w:r>
        <w:t>39</w:t>
      </w:r>
    </w:p>
    <w:p>
      <w:r>
        <w:t>LĨNH VỰC QUẢN LÝ CHẤT LƯỢNG CÔNG TRÌNH XÂY DỰNG, GIÁM ĐỊNH VIÊN TƯ PHÁP</w:t>
      </w:r>
    </w:p>
    <w:p>
      <w:r>
        <w:t>39.1</w:t>
      </w:r>
    </w:p>
    <w:p>
      <w:r>
        <w:t>Bổ nhiệm giám định viên tư pháp xây dựng đối với cá nhân khác không thuộc thẩm quyền giải quyết của Bộ Xây dựng.</w:t>
      </w:r>
    </w:p>
    <w:p>
      <w:r>
        <w:t>39.2</w:t>
      </w:r>
    </w:p>
    <w:p>
      <w: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UBND tỉnh cho phép hoạt động</w:t>
      </w:r>
    </w:p>
    <w:p>
      <w:r>
        <w:t>39.3</w:t>
      </w:r>
    </w:p>
    <w:p>
      <w:r>
        <w:t>Điều chỉnh, thay đổi thông tin cá nhân, tổ chức giám định tư pháp xây dựng đối với cá nhân, tổ chức do UBND tỉnh đã tiếp nhận đăng ký, công bố thông tin.</w:t>
      </w:r>
    </w:p>
    <w:p>
      <w:r>
        <w:t>40</w:t>
      </w:r>
    </w:p>
    <w:p>
      <w:r>
        <w:t>LĨNH VỰC NHÀ Ở</w:t>
      </w:r>
    </w:p>
    <w:p>
      <w:r>
        <w:t>40.1</w:t>
      </w:r>
    </w:p>
    <w:p>
      <w:r>
        <w:t>Lựa chọn chủ nhà đầu tư dự án xây dựng nhà ở thương mại đối với trường hợp chỉ định chủ đầu tư quy định tại Khoản 2 điều 18 Nghị dinh số 99/2015/NĐ-CP ngày 20/10/2015 của Chính phủ.</w:t>
      </w:r>
    </w:p>
    <w:p>
      <w:r>
        <w:t>40.2</w:t>
      </w:r>
    </w:p>
    <w:p>
      <w:r>
        <w:t>Thuê nhà ở công vụ thuộc thẩm quyền quản lý của UBND tỉnh.</w:t>
      </w:r>
    </w:p>
    <w:p>
      <w:r>
        <w:t>40.3</w:t>
      </w:r>
    </w:p>
    <w:p>
      <w:r>
        <w:t>Cho thuê, thuê mua nhà ở xã hội thuộc sở hữu nhà nước.</w:t>
      </w:r>
    </w:p>
    <w:p>
      <w:r>
        <w:t>40.4</w:t>
      </w:r>
    </w:p>
    <w:p>
      <w:r>
        <w:t>Cho thuê nhà ở cũ thuộc sở hữu nhà nước.</w:t>
      </w:r>
    </w:p>
    <w:p>
      <w:r>
        <w:t>40.5</w:t>
      </w:r>
    </w:p>
    <w:p>
      <w:r>
        <w:t>Bán nhà ở cũ thuộc sở hữu nhà nước.</w:t>
      </w:r>
    </w:p>
    <w:p>
      <w:r>
        <w:t>40.6</w:t>
      </w:r>
    </w:p>
    <w:p>
      <w:r>
        <w:t>Thẩm định giá bán, thuê mua, thuê nhà ở xã hội được đầu tư xây dựng theo dự án bằng nguồn vốn ngoài ngân sách nhà nước trên phạm vi địa bàn tỉnh.</w:t>
      </w:r>
    </w:p>
    <w:p>
      <w:r>
        <w:t>41</w:t>
      </w:r>
    </w:p>
    <w:p>
      <w:r>
        <w:t>LĨNH VỰC KINH DOANH BẤT ĐỘNG SẢN</w:t>
      </w:r>
    </w:p>
    <w:p>
      <w:r>
        <w:t>41.1</w:t>
      </w:r>
    </w:p>
    <w:p>
      <w:r>
        <w:t>Chuyển nhượng toàn bộ hoặc một phần dự án bất động sản do UBND cấp tỉnh quyết định việc đầu tư.</w:t>
      </w:r>
    </w:p>
    <w:p>
      <w:r>
        <w:t>42</w:t>
      </w:r>
    </w:p>
    <w:p>
      <w:r>
        <w:t>LĨNH VỰC THƯƠNG MẠI QUỐC TẾ</w:t>
      </w:r>
    </w:p>
    <w:p>
      <w:r>
        <w:t>42.1</w:t>
      </w:r>
    </w:p>
    <w:p>
      <w:r>
        <w:t>Cấp giấy bán lẻ lập cơ sở bán lẻ ngoài cơ sở bán lẻ thứ nhất thuộc trường hợp phải thực hiện thủ tục kiểm tra nhu cầu kinh tế (ENT)</w:t>
      </w:r>
    </w:p>
    <w:p>
      <w:r>
        <w:t>43</w:t>
      </w:r>
    </w:p>
    <w:p>
      <w:r>
        <w:t>LĨNH VỰC QUẢN LÝ GIÁ</w:t>
      </w:r>
    </w:p>
    <w:p>
      <w:r>
        <w:t>43.1</w:t>
      </w:r>
    </w:p>
    <w:p>
      <w:r>
        <w:t>Quyết định giá thuộc thẩm quyền của cấp tỉnh</w:t>
      </w:r>
    </w:p>
    <w:p>
      <w:r>
        <w:t>44</w:t>
      </w:r>
    </w:p>
    <w:p>
      <w:r>
        <w:t>LĨNH VỰC ĐẦU TƯ NGOÀI NGÂN SÁCH</w:t>
      </w:r>
    </w:p>
    <w:p>
      <w:r>
        <w:t>44.1</w:t>
      </w:r>
    </w:p>
    <w:p>
      <w:r>
        <w:t>Cấp quyết định chủ trương đầu tư của UBND tỉnh đối với dự án không thuộc diện cấp Giấy chứng nhận đăng ký đầu tư có vốn đầu tư dưới 5.000 tỷ đồng.</w:t>
      </w:r>
    </w:p>
    <w:p>
      <w:r>
        <w:t>44.2</w:t>
      </w:r>
    </w:p>
    <w:p>
      <w:r>
        <w:t>Cấp quyết định chủ trương đầu tư của UBND tỉnh đối với dự án không thuộc diện cấp Giấy chứng nhận đăng ký đầu tư có vốn đầu tư từ 5.000 tỷ đồng trở lên phù hợp với quy hoạch đã được cấp có thẩm quyền phê duyệt thực hiện bên ngoài Khu kinh tế Vân Phong và các Khu công nghiệp.</w:t>
      </w:r>
    </w:p>
    <w:p>
      <w:r>
        <w:t>44.3</w:t>
      </w:r>
    </w:p>
    <w:p>
      <w:r>
        <w:t>Điều chỉnh quyết định chủ trương đầu tư của UBND tỉnh đối với dự án không thuộc diện cấp Giấy chứng nhận đăng ký đầu tư.</w:t>
      </w:r>
    </w:p>
    <w:p>
      <w:r>
        <w:t>44.4</w:t>
      </w:r>
    </w:p>
    <w:p>
      <w:r>
        <w:t>Cấp quyết định chủ trương đầu tư của UBND tỉnh và cấp Giấy chứng nhận đăng ký đầu tư đối với dự án có vốn đầu tư dưới 5.000 tỷ đồng.</w:t>
      </w:r>
    </w:p>
    <w:p>
      <w:r>
        <w:t>44.5</w:t>
      </w:r>
    </w:p>
    <w:p>
      <w:r>
        <w:t>Cấp quyết định chủ trương đầu tư của UBND tỉnh và cấp Giấy chứng nhận đăng ký đầu tư đối với dự án có vốn đầu tư từ 5.000 tỷ đồng trở lên phù hợp với quy hoạch đã được cấp có thẩm quyền phê duyệt thực hiện bên ngoài Khu kinh tế Vân Phong và các Khu công nghiệp</w:t>
      </w:r>
    </w:p>
    <w:p>
      <w:r>
        <w:t>44.6</w:t>
      </w:r>
    </w:p>
    <w:p>
      <w:r>
        <w:t>Điều chỉnh quyết định chủ trương đầu tư của UBND tỉnh và điều chỉnh Giấy chứng nhận đăng ký đầu tư.</w:t>
      </w:r>
    </w:p>
    <w:p>
      <w:r>
        <w:t>44.7</w:t>
      </w:r>
    </w:p>
    <w:p>
      <w:r>
        <w:t>Chuyển nhượng dự án đầu tư đối với dự án thuộc diện quyết định chủ trương đầu tư của UBND tỉnh đối với trường hợp không cấp Giấy chứng nhận đăng ký đầu tư.</w:t>
      </w:r>
    </w:p>
    <w:p>
      <w:r>
        <w:t>44.8</w:t>
      </w:r>
    </w:p>
    <w:p>
      <w:r>
        <w:t>Chuyển nhượng dự án đầu tư đối với dự án thuộc diện quyết định chủ trương đầu tư của UBND tỉnh đối với trường hợp cấp Giấy chứng nhận đăng ký đầu tư.</w:t>
      </w:r>
    </w:p>
    <w:p>
      <w:r>
        <w:t>45</w:t>
      </w:r>
    </w:p>
    <w:p>
      <w:r>
        <w:t>LĨNH VỰC KINH TẾ HỢP TÁC VÀ PHÁT TRIỂN NÔNG THÔN</w:t>
      </w:r>
    </w:p>
    <w:p>
      <w:r>
        <w:t>45.1</w:t>
      </w:r>
    </w:p>
    <w:p>
      <w:r>
        <w:t>Công nhận làng nghề truyền thống</w:t>
      </w:r>
    </w:p>
    <w:p>
      <w:r>
        <w:t>45.2</w:t>
      </w:r>
    </w:p>
    <w:p>
      <w:r>
        <w:t>Công nhận nghề truyền thống</w:t>
      </w:r>
    </w:p>
    <w:p>
      <w:r>
        <w:t>45.3</w:t>
      </w:r>
    </w:p>
    <w:p>
      <w:r>
        <w:t>Công nhận làng nghề.</w:t>
      </w:r>
    </w:p>
    <w:p>
      <w:r>
        <w:t>45.4</w:t>
      </w:r>
    </w:p>
    <w:p>
      <w:r>
        <w:t>Hỗ trợ dự án liên kết.</w:t>
      </w:r>
    </w:p>
    <w:p>
      <w:r>
        <w:t>46</w:t>
      </w:r>
    </w:p>
    <w:p>
      <w:r>
        <w:t>LĨNH VỰC LÂM NGHIỆP</w:t>
      </w:r>
    </w:p>
    <w:p>
      <w:r>
        <w:t>46.1</w:t>
      </w:r>
    </w:p>
    <w:p>
      <w:r>
        <w:t>Quyết định chủ trương chuyển mục đích sử dụng rừng sang mục đích khác</w:t>
      </w:r>
    </w:p>
    <w:p>
      <w:r>
        <w:t>46.2</w:t>
      </w:r>
    </w:p>
    <w:p>
      <w:r>
        <w:t>Phê duyệt đề án du lịch sinh thái, nghỉ dưỡng, giải trí trong rừng đặc dụng thuộc địa phương quản lý</w:t>
      </w:r>
    </w:p>
    <w:p>
      <w:r>
        <w:t>46.3</w:t>
      </w:r>
    </w:p>
    <w:p>
      <w:r>
        <w:t>Phê duyệt đề án du lịch sinh thái, nghỉ dưỡng, giải trí trong rừng phòng hộ đối với khu rừng phòng hộ thuộc địa phương quản lý</w:t>
      </w:r>
    </w:p>
    <w:p>
      <w:r>
        <w:t>46.4</w:t>
      </w:r>
    </w:p>
    <w:p>
      <w:r>
        <w:t>Phê duyệt chương trình, dự án và hoạt động phi dự án được hỗ trợ tài chính của Quỹ bảo vệ và phát triển rừng cấp tỉnh</w:t>
      </w:r>
    </w:p>
    <w:p>
      <w:r>
        <w:t>46.5</w:t>
      </w:r>
    </w:p>
    <w:p>
      <w:r>
        <w:t>Giao rừng cho tổ chức</w:t>
      </w:r>
    </w:p>
    <w:p>
      <w:r>
        <w:t>46.6</w:t>
      </w:r>
    </w:p>
    <w:p>
      <w:r>
        <w:t>Miễn, giảm chi trả dịch vụ môi trường rừng (đối với tổ chức, cá nhân sử dụng DVMTR nằm trong phạm vi một tỉnh).</w:t>
      </w:r>
    </w:p>
    <w:p>
      <w:r>
        <w:t>46.7</w:t>
      </w:r>
    </w:p>
    <w:p>
      <w:r>
        <w:t>Thẩm định, phê duyệt phương án trồng rừng thay thế diện tích rừng chuyển sang mục đích khác.</w:t>
      </w:r>
    </w:p>
    <w:p>
      <w:r>
        <w:t>46.8</w:t>
      </w:r>
    </w:p>
    <w:p>
      <w:r>
        <w:t>Nộp tiền trồng rừng thay thế về Quỹ Bảo vệ và Phát triển rừng cấp tỉnh (trường hợp UBND cấp tỉnh bố trí đất để trồng rừng thay thế).</w:t>
      </w:r>
    </w:p>
    <w:p>
      <w:r>
        <w:t>46.9</w:t>
      </w:r>
    </w:p>
    <w:p>
      <w:r>
        <w:t>Nộp tiền trồng rừng thay thế về Quỹ Bảo vệ và Phát triển rừng cấp tỉnh (trường hợp UBND cấp tỉnh không còn quỹ đất quy hoạch phát triển rừng để trồng rừng thay thế).</w:t>
      </w:r>
    </w:p>
    <w:p>
      <w:r>
        <w:t>46.10</w:t>
      </w:r>
    </w:p>
    <w:p>
      <w:r>
        <w:t>Phê duyệt, điều chỉnh, thiết kế dự toán công trình lâm sinh (đối với công trình lâm sinh thuộc dự án do Chủ tịch UBND cấp tỉnh quyết định đầu tư)</w:t>
      </w:r>
    </w:p>
    <w:p>
      <w:r>
        <w:t>46.11</w:t>
      </w:r>
    </w:p>
    <w:p>
      <w:r>
        <w:t>Thẩm định, phê duyệt báo cáo xác định vùng đệm khu rừng đặc dụng và khu bảo tồn biển thuộc địa phương quản lý.</w:t>
      </w:r>
    </w:p>
    <w:p>
      <w:r>
        <w:t>46.12</w:t>
      </w:r>
    </w:p>
    <w:p>
      <w:r>
        <w:t>Thẩm định, phê duyệt Quy hoạch khu rừng đặc dụng do địa phương quản lý.</w:t>
      </w:r>
    </w:p>
    <w:p>
      <w:r>
        <w:t>46.13</w:t>
      </w:r>
    </w:p>
    <w:p>
      <w:r>
        <w:t>Thẩm định Quy hoạch khu rừng đặc dụng cấp tỉnh.</w:t>
      </w:r>
    </w:p>
    <w:p>
      <w:r>
        <w:t>46.14</w:t>
      </w:r>
    </w:p>
    <w:p>
      <w:r>
        <w:t>Phê duyệt Quy hoạch khu rừng đặc dựng cấp tỉnh.</w:t>
      </w:r>
    </w:p>
    <w:p>
      <w:r>
        <w:t>46.15</w:t>
      </w:r>
    </w:p>
    <w:p>
      <w:r>
        <w:t>Thẩm định điều chỉnh các phân khu chức năng không làm thay đổi diện tích đối với khu rừng đặc dụng do Ủy ban nhân dân tỉnh quyết định thành lập thuộc địa phương quản lý.</w:t>
      </w:r>
    </w:p>
    <w:p>
      <w:r>
        <w:t>46.16</w:t>
      </w:r>
    </w:p>
    <w:p>
      <w:r>
        <w:t>Phê duyệt điều chỉnh các phân khu chức năng không làm thay đổi diện tích đối với khu rừng đặc dụng do Ủy ban nhân dân tỉnh quyết định thành lập thuộc địa phương quản lý.</w:t>
      </w:r>
    </w:p>
    <w:p>
      <w:r>
        <w:t>46.17</w:t>
      </w:r>
    </w:p>
    <w:p>
      <w:r>
        <w:t>Thẩm định, phê duyệt điều chỉnh tăng diện tích đối với khu rừng đặc dụng do Ủy ban nhân dân tỉnh quyết định thành lập thuộc địa phương quản lý.</w:t>
      </w:r>
    </w:p>
    <w:p>
      <w:r>
        <w:t>46.18</w:t>
      </w:r>
    </w:p>
    <w:p>
      <w:r>
        <w:t>Thẩm định, phê duyệt điều chỉnh giảm diện tích đối với khu rừng đặc dụng thuộc địa phương quản lý.</w:t>
      </w:r>
    </w:p>
    <w:p>
      <w:r>
        <w:t>46.19</w:t>
      </w:r>
    </w:p>
    <w:p>
      <w:r>
        <w:t>Thẩm định, phê duyệt cho Ban quản lý khu rừng đặc dụng lập, tổ chức thực hiện hoặc liên kết với các đối tác đầu tư để thực hiện các phương án chi trả dịch vụ môi trường rừng đối với khu rừng thuộc địa phương quản lý.</w:t>
      </w:r>
    </w:p>
    <w:p>
      <w:r>
        <w:t>46.20</w:t>
      </w:r>
    </w:p>
    <w:p>
      <w:r>
        <w:t>Thẩm định, phê duyệt cho Ban quản lý khu rừng đặc dụng tự tổ chức hoặc liên kết với tổ chức, cá nhân khác để kinh doanh dịch vụ nghỉ dưỡng, du lịch sinh thái, vui chơi giải trí lập dự án du lịch sinh thái đối với khu rừng thuộc địa phương quản lý.</w:t>
      </w:r>
    </w:p>
    <w:p>
      <w:r>
        <w:t>46.21</w:t>
      </w:r>
    </w:p>
    <w:p>
      <w:r>
        <w:t>Thẩm định dự án đầu tư vùng đệm đối với khu rừng thuộc địa phương quản lý.</w:t>
      </w:r>
    </w:p>
    <w:p>
      <w:r>
        <w:t>46.22</w:t>
      </w:r>
    </w:p>
    <w:p>
      <w:r>
        <w:t>Phê duyệt dự án đầu tư vùng đệm đối với khu rừng thuộc địa phương quản lý.</w:t>
      </w:r>
    </w:p>
    <w:p>
      <w:r>
        <w:t>46.23</w:t>
      </w:r>
    </w:p>
    <w:p>
      <w:r>
        <w:t>Thẩm định, phê duyệt cho Ban quản lý khu rừng đặc dụng cho tổ chức, cá nhân thuê môi trường rừng để kinh doanh dịch vụ du lịch sinh thái đối với khu rừng đặc dụng thuộc địa phương quản lý.</w:t>
      </w:r>
    </w:p>
    <w:p>
      <w:r>
        <w:t>46.24</w:t>
      </w:r>
    </w:p>
    <w:p>
      <w:r>
        <w:t>Thẩm định, phê duyệt điều chỉnh các phân khu chức năng không làm thay đổi diện tích khu rừng đặc dụng đối với khu rừng đặc dựng do Thủ tướng Chính phủ quyết định thành lập thuộc địa phương quản lý</w:t>
      </w:r>
    </w:p>
    <w:p>
      <w:r>
        <w:t>46.25</w:t>
      </w:r>
    </w:p>
    <w:p>
      <w:r>
        <w:t>Thẩm định, phê duyệt điều chỉnh tăng diện tích đối với khu rừng đặc dụng do Thủ tướng Chính phủ thành lập thuộc địa phương quản lý</w:t>
      </w:r>
    </w:p>
    <w:p>
      <w:r>
        <w:t>46.26</w:t>
      </w:r>
    </w:p>
    <w:p>
      <w:r>
        <w:t>Cho thuê rừng đối với tổ chức.</w:t>
      </w:r>
    </w:p>
    <w:p>
      <w:r>
        <w:t>46.27</w:t>
      </w:r>
    </w:p>
    <w:p>
      <w:r>
        <w:t>Thu hồi rừng của tổ chức được Nhà nước giao rừng không thu tiền sử dụng hoặc được giao rừng có thu tiền sử dụng rừng mà tiền đó có nguồn gốc từ ngân sách nhà nước hoặc được thuê rừng trả tiền thuê hàng năm nay chuyển đi nơi khác, đề nghị giảm diện tích rừng hoặc không có nhu cầu sử dụng rừng; chủ rừng tự nguyện trả lại rừng thuộc thẩm quyền UBND cấp tỉnh (chủ rừng là tổ chức trong nước, người Việt Nam định cư ở nước ngoài, tổ chức, cá nhân nước ngoài)</w:t>
      </w:r>
    </w:p>
    <w:p>
      <w:r>
        <w:t>46.28</w:t>
      </w:r>
    </w:p>
    <w:p>
      <w:r>
        <w:t>Cấp phép trồng cao su trên đất rừng tự nhiên, rừng trồng bằng vốn ngân sách, vốn viện trợ không hoàn lại đối với tổ chức.</w:t>
      </w:r>
    </w:p>
    <w:p>
      <w:r>
        <w:t>46.29</w:t>
      </w:r>
    </w:p>
    <w:p>
      <w:r>
        <w:t>Cho phép chuyển đổi mục đích sử dụng giữa 03 loại rừng đối với những khu rừng do Ủy ban nhân dân cấp tỉnh xác lập)</w:t>
      </w:r>
    </w:p>
    <w:p>
      <w:r>
        <w:t>46.30</w:t>
      </w:r>
    </w:p>
    <w:p>
      <w:r>
        <w:t>Thẩm định, phê duyệt đề án thành lập Trung tâm cứu hộ, bảo tồn và phát triển sinh vật ( đối với khu rừng đặc dụng thuộc địa phương quản lý)</w:t>
      </w:r>
    </w:p>
    <w:p>
      <w:r>
        <w:t>47</w:t>
      </w:r>
    </w:p>
    <w:p>
      <w:r>
        <w:t>LĨNH VỰC THỦY LỢI</w:t>
      </w:r>
    </w:p>
    <w:p>
      <w:r>
        <w:t>47.1</w:t>
      </w:r>
    </w:p>
    <w:p>
      <w:r>
        <w:t>Cấp gia hạn, điều chỉnh nội dung giấy phép hoạt động: nuôi trồng thủy sản; nổ mìn và các hoạt động gây nổ khác thuộc thẩm quyền cấp phép của UBND tỉnh.</w:t>
      </w:r>
    </w:p>
    <w:p>
      <w:r>
        <w:t>47.2</w:t>
      </w:r>
    </w:p>
    <w:p>
      <w:r>
        <w:t>Cấp gia hạn, điều chỉnh nội dung giấy phép hoạt động: du lịch, thể thao, nghiên cứu khoa học, kinh doanh, dịch vụ thuộc thẩm quyền cấp phép của UBND tỉnh.</w:t>
      </w:r>
    </w:p>
    <w:p>
      <w:r>
        <w:t>47.3</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47.4</w:t>
      </w:r>
    </w:p>
    <w:p>
      <w:r>
        <w:t>Cấp gia hạn, điều chỉnh nội dung giấy phép:Xây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47.5</w:t>
      </w:r>
    </w:p>
    <w:p>
      <w:r>
        <w:t>Cấp giấy phép nuôi trồng thủy sản thuộc thẩm quyền cấp phép của UBND tỉnh.</w:t>
      </w:r>
    </w:p>
    <w:p>
      <w:r>
        <w:t>47.6</w:t>
      </w:r>
    </w:p>
    <w:p>
      <w:r>
        <w:t>Cấp giấy phép cho các hoạt động trồng cây lâu năm trong phạm vi bảo vệ công trình thủy lợi thuộc thẩm quyền cấp phép của UBND tỉnh.</w:t>
      </w:r>
    </w:p>
    <w:p>
      <w:r>
        <w:t>47.7</w:t>
      </w:r>
    </w:p>
    <w:p>
      <w:r>
        <w:t>Cấp giấy phép hoạt động của phương tiện thủy nội địa, phương tiện cơ giới, trừ xe mô tô, xe gắn máy, phương tiện thủy nội địa thô sơ của UBND tỉnh.</w:t>
      </w:r>
    </w:p>
    <w:p>
      <w:r>
        <w:t>47.8</w:t>
      </w:r>
    </w:p>
    <w:p>
      <w:r>
        <w:t>Cấp giấy phép nổ mìn và các hoạt động gây nổ khác thuộc thẩm quyền cấp phép của UBND tỉnh.</w:t>
      </w:r>
    </w:p>
    <w:p>
      <w:r>
        <w:t>47.9</w:t>
      </w:r>
    </w:p>
    <w:p>
      <w:r>
        <w:t>Cấp giấy phép hoạt động du lịch, thể thao, nghiên cứu khoa học, kinh doanh, dịch vụ thuộc thẩm quyền cấp phép của UBND tỉnh.</w:t>
      </w:r>
    </w:p>
    <w:p>
      <w:r>
        <w:t>47.10</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47.11</w:t>
      </w:r>
    </w:p>
    <w:p>
      <w:r>
        <w:t>Phê duyệt, điều chỉnh phương án cắm mốc chỉ giới phạm vi bảo vệ công trình thủy lợi trên địa bàn UBND tỉnh quản lý.</w:t>
      </w:r>
    </w:p>
    <w:p>
      <w:r>
        <w:t>47.12</w:t>
      </w:r>
    </w:p>
    <w:p>
      <w:r>
        <w:t>Phê duyệt, điều chỉnh quy trình vận hành đối với công trình thủy lợi lớn và công trình thủy lợi vừa do UBND tỉnh quản lý.</w:t>
      </w:r>
    </w:p>
    <w:p>
      <w:r>
        <w:t>47.13</w:t>
      </w:r>
    </w:p>
    <w:p>
      <w:r>
        <w:t>Cấp lại giấy phép cho các hoạt động trong phạm vi bảo vệ công trình thủy lợi trong trường hợp tên chủ giấy phép đã được cấp bị thay đổi do chuyển nhượng, sát nhập, chia tách, cơ cấu lại tổ chức thuộc thẩm quyền cấp phép của UBND tỉnh.</w:t>
      </w:r>
    </w:p>
    <w:p>
      <w:r>
        <w:t>47.14</w:t>
      </w:r>
    </w:p>
    <w:p>
      <w:r>
        <w:t>Cấp lại giấy phép cho các hoạt động trong phạm vi bảo vệ công trình thủy lợi trong trường hợp bị mất, bị rách, hư hỏng thuộc thẩm quyền cấp phép của UBND tỉnh.</w:t>
      </w:r>
    </w:p>
    <w:p>
      <w:r>
        <w:t>47.15</w:t>
      </w:r>
    </w:p>
    <w:p>
      <w:r>
        <w:t>Thẩm định, phê duyệt phương án ứng phó với tình huống khẩn cấp thuộc thẩm quyền của UBND tỉnh.</w:t>
      </w:r>
    </w:p>
    <w:p>
      <w:r>
        <w:t>47.16</w:t>
      </w:r>
    </w:p>
    <w:p>
      <w:r>
        <w:t>Thẩm định, phê duyệt phương án ứng phó thiên tai cho công trình, vùng hạ du đập trong quá trình thi công thuộc thẩm quyền của UBND tỉnh.</w:t>
      </w:r>
    </w:p>
    <w:p>
      <w:r>
        <w:t>47.17</w:t>
      </w:r>
    </w:p>
    <w:p>
      <w:r>
        <w:t>Thẩm định, phê duyệt đề cương, kết quả kiểm định an toàn đập, hồ chứa thủy lợi thuộc thẩm quyền của UBND tỉnh.</w:t>
      </w:r>
    </w:p>
    <w:p>
      <w:r>
        <w:t>47.18</w:t>
      </w:r>
    </w:p>
    <w:p>
      <w:r>
        <w:t>Thẩm định, phê duyệt, điều chỉnh và công bố công khai quy trình vận hành hồ chứa nước thuộc thẩm quyền của UBND tỉnh.</w:t>
      </w:r>
    </w:p>
    <w:p>
      <w:r>
        <w:t>48</w:t>
      </w:r>
    </w:p>
    <w:p>
      <w:r>
        <w:t>LĨNH VỰC TỔ CHỨC BỘ MÁY NHÀ NƯỚC</w:t>
      </w:r>
    </w:p>
    <w:p>
      <w:r>
        <w:t>48.1</w:t>
      </w:r>
    </w:p>
    <w:p>
      <w:r>
        <w:t>Thủ tục thẩm định thành lập đơn vị sự nghiệp công lập.</w:t>
      </w:r>
    </w:p>
    <w:p>
      <w:r>
        <w:t>48.2</w:t>
      </w:r>
    </w:p>
    <w:p>
      <w:r>
        <w:t>Thủ tục thẩm định, tổ chức lại đơn vị sự nghiệp công lập.</w:t>
      </w:r>
    </w:p>
    <w:p>
      <w:r>
        <w:t>48.3</w:t>
      </w:r>
    </w:p>
    <w:p>
      <w:r>
        <w:t>Thủ tục thẩm định giải thể đơn vị sự nghiệp công lập</w:t>
      </w:r>
    </w:p>
    <w:p>
      <w:r>
        <w:t>49</w:t>
      </w:r>
    </w:p>
    <w:p>
      <w:r>
        <w:t>LĨNH VỰC THỦY SẢN</w:t>
      </w:r>
    </w:p>
    <w:p>
      <w:r>
        <w:t>49.1</w:t>
      </w:r>
    </w:p>
    <w:p>
      <w:r>
        <w:t>Hỗ trợ một lần sau đầu tư đóng mới tàu cá</w:t>
      </w:r>
    </w:p>
    <w:p>
      <w:r>
        <w:t>49.2</w:t>
      </w:r>
    </w:p>
    <w:p>
      <w:r>
        <w:t>Công nhận và giao quyền quản lý cho tổ chức cộng đồng (thuộc địa bàn từ 2 huyện trở lên)</w:t>
      </w:r>
    </w:p>
    <w:p>
      <w:r>
        <w:t>49.3</w:t>
      </w:r>
    </w:p>
    <w:p>
      <w:r>
        <w:t>Sửa đổi, bổ sung nội dung quyết định công nhận và giao quyền quản lý cho tổ chức cộng đồng (thuộc địa bàn từ 2 huyện trở lên) trường hợp thay đổi tên tổ chức cộng đồng</w:t>
      </w:r>
    </w:p>
    <w:p>
      <w:r>
        <w:t>49.4</w:t>
      </w:r>
    </w:p>
    <w:p>
      <w:r>
        <w:t>Sửa đổi, bổ sung nội dung quyết định công nhận và giao quyền quản lý cho tổ chức cộng đồng (thuộc địa bàn từ 2 huyện trở lên) trường hợp sửa đổi, bổ sung vị trí, ranh giới khu vực địa lý được giao; phạm vi quyền được giao; phương án bảo vệ và khai thác nguồn lợi thủy sản</w:t>
      </w:r>
    </w:p>
    <w:p>
      <w:r>
        <w:t>49.5</w:t>
      </w:r>
    </w:p>
    <w:p>
      <w:r>
        <w:t>Công bố mở cảng cá loại 2</w:t>
      </w:r>
    </w:p>
    <w:p>
      <w:r>
        <w:t>50</w:t>
      </w:r>
    </w:p>
    <w:p>
      <w:r>
        <w:t>LĨNH VỰC HÀNG HẢI</w:t>
      </w:r>
    </w:p>
    <w:p>
      <w:r>
        <w:t>50.1</w:t>
      </w:r>
    </w:p>
    <w:p>
      <w:r>
        <w:t>Chấp thuận vị trí đổ chất nạo vét trên bờ đối với hoạt động nạo vét trong vùng nước cảng biển và vùng nước đường thủy nội địa.</w:t>
      </w:r>
    </w:p>
    <w:p>
      <w:r>
        <w:t>51</w:t>
      </w:r>
    </w:p>
    <w:p>
      <w:r>
        <w:t>LĨNH VỰC LUẬT SƯ</w:t>
      </w:r>
    </w:p>
    <w:p>
      <w:r>
        <w:t>51.1</w:t>
      </w:r>
    </w:p>
    <w:p>
      <w:r>
        <w:t>Phê duyệt đề án tổ chức Đại hội nhiệm kỳ, Đại hội bất thường, phương án xây dựng nhân sự Ban chủ nhiệm, Hội đồng khen thưởng, kỷ luật của Đoàn luật sư.</w:t>
      </w:r>
    </w:p>
    <w:p>
      <w:r>
        <w:t>51.2</w:t>
      </w:r>
    </w:p>
    <w:p>
      <w:r>
        <w:t>Phê chuẩn kết quả Đại hội luật sư.</w:t>
      </w:r>
    </w:p>
    <w:p>
      <w:r>
        <w:t>52</w:t>
      </w:r>
    </w:p>
    <w:p>
      <w:r>
        <w:t>LĨNH VỰC NÔNG NGHIỆP</w:t>
      </w:r>
    </w:p>
    <w:p>
      <w:r>
        <w:t>52.1</w:t>
      </w:r>
    </w:p>
    <w:p>
      <w:r>
        <w:t>Công nhận doanh nghiệp nông nghiệp ứng dụng công nghệ cao.</w:t>
      </w:r>
    </w:p>
    <w:p>
      <w:r>
        <w:t>52.2</w:t>
      </w:r>
    </w:p>
    <w:p>
      <w:r>
        <w:t>Công nhận lại doanh nghiệp nông nghiệp ứng dụng công nghệ cao.</w:t>
      </w:r>
    </w:p>
    <w:p>
      <w:r>
        <w:t>52.3</w:t>
      </w:r>
    </w:p>
    <w:p>
      <w:r>
        <w:t>Phê duyệt kế hoạch khuyến nông địa phương (cấp tỉnh)</w:t>
      </w:r>
    </w:p>
    <w:p>
      <w:r>
        <w:t>53</w:t>
      </w:r>
    </w:p>
    <w:p>
      <w:r>
        <w:t>LĨNH VỰC TIÊU CHUẨN ĐO LƯỜNG CHẤT LƯỢNG</w:t>
      </w:r>
    </w:p>
    <w:p>
      <w:r>
        <w:t>53.1</w:t>
      </w:r>
    </w:p>
    <w:p>
      <w:r>
        <w:t>Chỉ định tổ chức đánh giá sự phù hợp hoạt động thử nghiệm, giám định, kiểm định, chứng nhận</w:t>
      </w:r>
    </w:p>
    <w:p>
      <w:r>
        <w:t>53.2</w:t>
      </w:r>
    </w:p>
    <w:p>
      <w:r>
        <w:t>Thay đổi, bổ sung phạm vi, lĩnh vực đánh giá sự phù hợp được chỉ định</w:t>
      </w:r>
    </w:p>
    <w:p>
      <w:r>
        <w:t>53.3</w:t>
      </w:r>
    </w:p>
    <w:p>
      <w:r>
        <w:t>Cấp lại Quyết định chỉ định tổ chức đánh giá sự phù hợp</w:t>
      </w:r>
    </w:p>
    <w:p>
      <w:r>
        <w:t>54</w:t>
      </w:r>
    </w:p>
    <w:p>
      <w:r>
        <w:t>LĨNH VỰC DÂN TỘC</w:t>
      </w:r>
    </w:p>
    <w:p>
      <w:r>
        <w:t>54.1</w:t>
      </w:r>
    </w:p>
    <w:p>
      <w:r>
        <w:t>Công nhận người có uy tín trong đồng bào dân tộc thiểu số</w:t>
      </w:r>
    </w:p>
    <w:p>
      <w:r>
        <w:t>54.2</w:t>
      </w:r>
    </w:p>
    <w:p>
      <w:r>
        <w:t>Đưa ra khỏi danh sách người có uy tín trong đồng bào dân tộc thiểu số</w:t>
      </w:r>
    </w:p>
    <w:p>
      <w:r>
        <w:t>55</w:t>
      </w:r>
    </w:p>
    <w:p>
      <w:r>
        <w:t>LĨNH VỰC ĐIỆN ẢNH</w:t>
      </w:r>
    </w:p>
    <w:p>
      <w:r>
        <w:t>55.1</w:t>
      </w:r>
    </w:p>
    <w:p>
      <w:r>
        <w:t>Cấp giấy phép phân loại phim</w:t>
      </w:r>
    </w:p>
    <w:p>
      <w:r>
        <w:t>56</w:t>
      </w:r>
    </w:p>
    <w:p>
      <w:r>
        <w:t>LĨNH VỰC THỪA PHÁT LẠI</w:t>
      </w:r>
    </w:p>
    <w:p>
      <w:r>
        <w:t>56.1</w:t>
      </w:r>
    </w:p>
    <w:p>
      <w:r>
        <w:t>Thành lập văn phòng Thừa phát lại</w:t>
      </w:r>
    </w:p>
    <w:p>
      <w:r>
        <w:t>56.2</w:t>
      </w:r>
    </w:p>
    <w:p>
      <w:r>
        <w:t>Chuyển đổi loại hình hoạt động Văn phòng Thừa phát lại</w:t>
      </w:r>
    </w:p>
    <w:p>
      <w:r>
        <w:t>56.3</w:t>
      </w:r>
    </w:p>
    <w:p>
      <w:r>
        <w:t>Hợp nhất, sáp nhập Văn phòng Thừa phát lại</w:t>
      </w:r>
    </w:p>
    <w:p>
      <w:r>
        <w:t>56.4</w:t>
      </w:r>
    </w:p>
    <w:p>
      <w:r>
        <w:t>Chuyển nhượng Văn phòng Thừa phát lại</w:t>
      </w:r>
    </w:p>
    <w:p>
      <w:r>
        <w:t>57</w:t>
      </w:r>
    </w:p>
    <w:p>
      <w:r>
        <w:t>LĨNH VỰC THƯ VIỆN</w:t>
      </w:r>
    </w:p>
    <w:p>
      <w:r>
        <w:t>57.1</w:t>
      </w:r>
    </w:p>
    <w:p>
      <w:r>
        <w:t>Thông báo thành lập đối với thư viện chuyên ngành ở cấp tỉnh, thư viện đại học là thư viện ngoài công lập và thư viện của tổ chức, cá nhân nước ngoài có phục vụ người Việt Nam</w:t>
      </w:r>
    </w:p>
    <w:p>
      <w:r>
        <w:t>57.2</w:t>
      </w:r>
    </w:p>
    <w:p>
      <w:r>
        <w:t>Thông báo sáp nhập, hợp nhất, chia, tách thư viện đối với thư viện chuyên ngành ở cấp tỉnh, thư viện đại học là thư viện ngoài công lập và thư viện của tổ chức, cá nhân nước ngoài có phục vụ người Việt Nam</w:t>
      </w:r>
    </w:p>
    <w:p>
      <w:r>
        <w:t>57.3</w:t>
      </w:r>
    </w:p>
    <w:p>
      <w:r>
        <w:t>Thông báo chấm dứt hoạt động đối với thư viện chuyên ngành ở cấp tỉnh, thư viện đại học là thư viện ngoài công lập và thư viện của tổ chức, cá nhân nước ngoài có phục vụ người Việt Nam</w:t>
      </w:r>
    </w:p>
    <w:p>
      <w:r>
        <w:t>58</w:t>
      </w:r>
    </w:p>
    <w:p>
      <w:r>
        <w:t>LĨNH VỰC AN TOÀN ĐẬP, HỒ CHỨA THỦY ĐIỆN</w:t>
      </w:r>
    </w:p>
    <w:p>
      <w:r>
        <w:t>58.1</w:t>
      </w:r>
    </w:p>
    <w:p>
      <w:r>
        <w:t>Thẩm định, phê duyệt phương án ứng phó thiên tai cho công trình vùng hạ du đập thủy điện</w:t>
      </w:r>
    </w:p>
    <w:p>
      <w:r>
        <w:t>58.2</w:t>
      </w:r>
    </w:p>
    <w:p>
      <w:r>
        <w:t>Thẩm định, phê duyệt phương án ứng phó khẩn cấp hồ chứa thủy điện</w:t>
      </w:r>
    </w:p>
    <w:p>
      <w:r>
        <w:t>58.3</w:t>
      </w:r>
    </w:p>
    <w:p>
      <w:r>
        <w:t>Thẩm định, phê duyệt quy trình vận hành hồ chứa thủy điện</w:t>
      </w:r>
    </w:p>
    <w:p>
      <w:r>
        <w:t>58.4</w:t>
      </w:r>
    </w:p>
    <w:p>
      <w:r>
        <w:t>Điều chỉnh quy trình vận hành hồ chứa thủy điện</w:t>
      </w:r>
    </w:p>
    <w:p>
      <w:r>
        <w:t>59</w:t>
      </w:r>
    </w:p>
    <w:p>
      <w:r>
        <w:t>LĨNH VỰC CÔNG TÁC THANH NIÊN</w:t>
      </w:r>
    </w:p>
    <w:p>
      <w:r>
        <w:t>59.1</w:t>
      </w:r>
    </w:p>
    <w:p>
      <w:r>
        <w:t>Thành lập tổ chức thanh niên xung phong cấp ở tỉnh</w:t>
      </w:r>
    </w:p>
    <w:p>
      <w:r>
        <w:t>59.2</w:t>
      </w:r>
    </w:p>
    <w:p>
      <w:r>
        <w:t>Giải thể tổ chức thanh niên xung phong cấp ở tỉnh</w:t>
      </w:r>
    </w:p>
    <w:p>
      <w:r>
        <w:t>59.3</w:t>
      </w:r>
    </w:p>
    <w:p>
      <w:r>
        <w:t>Xác nhận phiên hiệu thanh niên xung phong ở cấp tỉnh</w:t>
      </w:r>
    </w:p>
    <w:p>
      <w:r>
        <w:t>60</w:t>
      </w:r>
    </w:p>
    <w:p>
      <w:r>
        <w:t>LĨNH VỰC THI ĐUA - KHEN THƯỞNG</w:t>
      </w:r>
    </w:p>
    <w:p>
      <w:r>
        <w:t>60.1</w:t>
      </w:r>
    </w:p>
    <w:p>
      <w:r>
        <w:t>Xét tặng danh hiệu “Nghệ sĩ nhân dân”</w:t>
      </w:r>
    </w:p>
    <w:p>
      <w:r>
        <w:t>60.2</w:t>
      </w:r>
    </w:p>
    <w:p>
      <w:r>
        <w:t>Xét tặng danh hiệu “Nghệ sĩ ưu tú”</w:t>
      </w:r>
    </w:p>
    <w:p>
      <w:r>
        <w:t>60.3</w:t>
      </w:r>
    </w:p>
    <w:p>
      <w:r>
        <w:t>Xét tặng danh hiệu “Nghệ nhân nhân dân” trong lĩnh vực di sản văn hóa phi vật thể</w:t>
      </w:r>
    </w:p>
    <w:p>
      <w:r>
        <w:t>60.4</w:t>
      </w:r>
    </w:p>
    <w:p>
      <w:r>
        <w:t>Xét tặng danh hiệu “Nghệ nhân ưu tú” trong lĩnh vực di sản văn hóa phi vật thể</w:t>
      </w:r>
    </w:p>
    <w:p>
      <w:r>
        <w:t>60.5</w:t>
      </w:r>
    </w:p>
    <w:p>
      <w:r>
        <w:t>Xét tặng “Giải thưởng Hồ Chí Minh” về văn học, nghệ thuật</w:t>
      </w:r>
    </w:p>
    <w:p>
      <w:r>
        <w:t>60.6</w:t>
      </w:r>
    </w:p>
    <w:p>
      <w:r>
        <w:t>Xét tặng “Giải thưởng Nhà nước” về văn học, nghệ thuật</w:t>
      </w:r>
    </w:p>
    <w:p>
      <w:r>
        <w:t>61</w:t>
      </w:r>
    </w:p>
    <w:p>
      <w:r>
        <w:t>LĨNH VỰC HỘI NGHỊ, HỘI THẢO QUỐC TẾ</w:t>
      </w:r>
    </w:p>
    <w:p>
      <w:r>
        <w:t>61.1</w:t>
      </w:r>
    </w:p>
    <w:p>
      <w:r>
        <w:t>Cho phép tổ chức hội nghị, hội thảo quốc tế thuộc thẩm quyền cho phép của Thủ tướng Chính phủ</w:t>
      </w:r>
    </w:p>
    <w:p>
      <w:r>
        <w:t>61.2</w:t>
      </w:r>
    </w:p>
    <w:p>
      <w:r>
        <w:t>Cho phép tổ chức hội nghị, hội thảo quốc tế không thuộc thẩm quyền cho phép của Thủ tướng Chính phủ (thuộc thẩm quyền của Chủ tịch UBND tỉnh)</w:t>
      </w:r>
    </w:p>
    <w:p>
      <w:r>
        <w:t>61.3</w:t>
      </w:r>
    </w:p>
    <w:p>
      <w:r>
        <w:t>Cho chủ trương đăng cai tổ chức hội nghị, hội thảo quốc tế thuộc thẩm quyền cho phép của Thủ tướng Chính phủ</w:t>
      </w:r>
    </w:p>
    <w:p>
      <w:r>
        <w:t>61.4</w:t>
      </w:r>
    </w:p>
    <w:p>
      <w:r>
        <w:t>Cho chủ trương đăng cai tổ chức hội nghị, hội thảo quốc tế không thuộc thẩm quyền cho phép của Thủ tướng Chính phủ</w:t>
      </w:r>
    </w:p>
    <w:p>
      <w:r>
        <w:t>62</w:t>
      </w:r>
    </w:p>
    <w:p>
      <w:r>
        <w:t>LĨNH VỰC CÔNG CHỨNG</w:t>
      </w:r>
    </w:p>
    <w:p>
      <w:r>
        <w:t>62.1</w:t>
      </w:r>
    </w:p>
    <w:p>
      <w:r>
        <w:t>Thành lập Văn phòng Công chứng</w:t>
      </w:r>
    </w:p>
    <w:p>
      <w:r>
        <w:t>62.2</w:t>
      </w:r>
    </w:p>
    <w:p>
      <w:r>
        <w:t>Hợp nhất Văn phòng Công chứng</w:t>
      </w:r>
    </w:p>
    <w:p>
      <w:r>
        <w:t>62.3</w:t>
      </w:r>
    </w:p>
    <w:p>
      <w:r>
        <w:t>Sáp nhập Văn phòng Công chứng</w:t>
      </w:r>
    </w:p>
    <w:p>
      <w:r>
        <w:t>62.4</w:t>
      </w:r>
    </w:p>
    <w:p>
      <w:r>
        <w:t>Chuyển nhượng Văn phòng Công chứng</w:t>
      </w:r>
    </w:p>
    <w:p>
      <w:r>
        <w:t>62.5</w:t>
      </w:r>
    </w:p>
    <w:p>
      <w:r>
        <w:t>Thành lập Hội Công chứng viên</w:t>
      </w:r>
    </w:p>
    <w:p>
      <w:r>
        <w:t>63</w:t>
      </w:r>
    </w:p>
    <w:p>
      <w:r>
        <w:t>LĨNH VỰC HOẠT ĐỘNG KHOA HỌC VÀ CÔNG NGHỆ</w:t>
      </w:r>
    </w:p>
    <w:p>
      <w:r>
        <w:t>63.1</w:t>
      </w:r>
    </w:p>
    <w:p>
      <w:r>
        <w:t>Xét tiếp nhận vào viên chức và bổ nhiệm vào chức danh nghiên cứu khoa học, chức danh công nghệ đối với cá nhân có thành tích vượt trội trong hoạt động khoa học và công nghệ</w:t>
      </w:r>
    </w:p>
    <w:p>
      <w:r>
        <w:t>63.2</w:t>
      </w:r>
    </w:p>
    <w:p>
      <w:r>
        <w:t>Xét đặc cách bổ nhiệm vào chức danh khoa học, chức danh công nghệ cao hơn không qua thi thăng hạng, không phụ thuộc năm công tác</w:t>
      </w:r>
    </w:p>
    <w:p>
      <w:r>
        <w:t>64</w:t>
      </w:r>
    </w:p>
    <w:p>
      <w:r>
        <w:t>LĨNH VỰC TÀI CHÍNH NGÂN HÀNG</w:t>
      </w:r>
    </w:p>
    <w:p>
      <w:r>
        <w:t>64.1</w:t>
      </w:r>
    </w:p>
    <w:p>
      <w:r>
        <w:t>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TTgCP</w:t>
      </w:r>
    </w:p>
    <w:p>
      <w:r>
        <w:t>65</w:t>
      </w:r>
    </w:p>
    <w:p>
      <w:r>
        <w:t>LĨNH VỰC GIÁM ĐỊNH TƯ PHÁP</w:t>
      </w:r>
    </w:p>
    <w:p>
      <w:r>
        <w:t>65.1</w:t>
      </w:r>
    </w:p>
    <w:p>
      <w:r>
        <w:t>Miễn nhiệm giám định viên tư pháp</w:t>
      </w:r>
    </w:p>
    <w:p>
      <w:r>
        <w:t>65.2</w:t>
      </w:r>
    </w:p>
    <w:p>
      <w:r>
        <w:t>Bổ nhiệm và cấp thẻ giám định viên tư pháp</w:t>
      </w:r>
    </w:p>
    <w:p>
      <w:r>
        <w:t>66</w:t>
      </w:r>
    </w:p>
    <w:p>
      <w:r>
        <w:t>LĨNH VỰC VIÊN CHỨC</w:t>
      </w:r>
    </w:p>
    <w:p>
      <w:r>
        <w:t>66.1</w:t>
      </w:r>
    </w:p>
    <w:p>
      <w:r>
        <w:t>Tiếp nhận vào làm viên chức</w:t>
      </w:r>
    </w:p>
    <w:p>
      <w:r>
        <w:t>66.2</w:t>
      </w:r>
    </w:p>
    <w:p>
      <w:r>
        <w:t>Thăng hạng chức danh nghề nghiệp viên chức</w:t>
      </w:r>
    </w:p>
    <w:p>
      <w:r>
        <w:t>67</w:t>
      </w:r>
    </w:p>
    <w:p>
      <w:r>
        <w:t>LĨNH VỰC TÀI CHÍNH DOANH NGHIỆP</w:t>
      </w:r>
    </w:p>
    <w:p>
      <w:r>
        <w:t>67.1</w:t>
      </w:r>
    </w:p>
    <w:p>
      <w:r>
        <w:t>Xử lý miễn lãi các khoản lãi chậm nộp của Quỹ Hỗ trợ sắp xếp và phát triển doanh nghiệp</w:t>
      </w:r>
    </w:p>
    <w:p>
      <w:r>
        <w:t>68</w:t>
      </w:r>
    </w:p>
    <w:p>
      <w:r>
        <w:t>LĨNH VỰC TIẾP CÔNG DÂN, XỬ LÝ ĐƠN VÀ GIẢI QUYẾT KHIẾU NẠI</w:t>
      </w:r>
    </w:p>
    <w:p>
      <w:r>
        <w:t>68.1</w:t>
      </w:r>
    </w:p>
    <w:p>
      <w:r>
        <w:t>Thủ tục tiếp công dân tại cấp tỉnh</w:t>
      </w:r>
    </w:p>
    <w:p>
      <w:r>
        <w:t>68.2</w:t>
      </w:r>
    </w:p>
    <w:p>
      <w:r>
        <w:t>Thủ tục xử lý đơn của Chủ tịch UBND tỉnh</w:t>
      </w:r>
    </w:p>
    <w:p>
      <w:r>
        <w:t>68.3</w:t>
      </w:r>
    </w:p>
    <w:p>
      <w:r>
        <w:t>Thủ tục giải quyết khiếu nại lần đầu</w:t>
      </w:r>
    </w:p>
    <w:p>
      <w:r>
        <w:t>68.4</w:t>
      </w:r>
    </w:p>
    <w:p>
      <w:r>
        <w:t>Thủ tục giải quyết khiếu nại lần hai</w:t>
      </w:r>
    </w:p>
    <w:p>
      <w:r>
        <w:t>69</w:t>
      </w:r>
    </w:p>
    <w:p>
      <w:r>
        <w:t>LĨNH VỰC CHÍNH QUYỀN ĐỊA PHƯƠNG</w:t>
      </w:r>
    </w:p>
    <w:p>
      <w:r>
        <w:t>69.1</w:t>
      </w:r>
    </w:p>
    <w:p>
      <w:r>
        <w:t>Phân loại đơn vị hành chính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