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2023 phê duyệt quy trình nội bộ giải quyết thủ tục hành chính liên thông cấp xã, cấp tỉnh trong lĩnh vực Tài nguyên nước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1787/QĐ-UBND</w:t>
      </w:r>
    </w:p>
    <w:p>
      <w:r>
        <w:t>Bình Định, ngày 23 tháng 05 năm 2023</w:t>
      </w:r>
    </w:p>
    <w:p>
      <w:r>
        <w:t>QUYẾT ĐỊNH</w:t>
      </w:r>
    </w:p>
    <w:p>
      <w:r>
        <w:t>PHÊ DUYỆT QUY TRÌNH NỘI BỘ GIẢI QUYẾT THỦ TỤC HÀNH CHÍNH LIÊN THÔNG CẤP XÃ, CẤP TỈNH TRONG LĨNH VỰC TÀI NGUYÊN NƯỚC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 -UBND ngày 09 tháng 02 năm 2021 của Ủy ban nhân dân tỉnh ban hành Quy chế hoạt động kiểm soát thủ tục hành chính trên địa bàn tỉnh;</w:t>
      </w:r>
    </w:p>
    <w:p>
      <w:r>
        <w:t>Theo đề nghị của Giám đốc Sở Tài nguyên và Môi trường tại Tờ trình số 529/TTr-STNMT ngày 16 tháng 5 năm 2023.</w:t>
      </w:r>
    </w:p>
    <w:p>
      <w:r>
        <w:t>QUYẾT ĐỊNH:</w:t>
      </w:r>
    </w:p>
    <w:p>
      <w:r>
        <w:t>Điều 1.    Phê duyệt kèm theo Quyết định này quy trình nội bộ giải quyết 08 thủ tục hành chính liên thông cấp xã, cấp tỉnh trong lĩnh vực Tài nguyên nước  thuộc phạm vi chức năng quản lý của Sở Tài nguyên và Môi trường;</w:t>
      </w:r>
    </w:p>
    <w:p>
      <w:r>
        <w:t>Điều 2.    Quyết định này sửa đổi, bổ sung Quyết định số 5300/QĐ-UBND ngày 25 tháng 12 năm 2020, Quyết định số 3949/QĐ-UBND ngày 25 ngày 9 năm 2021, Quyết định 845/QĐ-UBND ngày 12 tháng 3 năm 2020 của Chủ tịch Ủy ban nhân dân tỉnh phê duyệt quy trình nội bộ giải quyết thủ tục hành chính liên thông trong lĩnh vực Tài nguyên nước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các thủ tục hành chính trên Hệ thống phần mềm một cửa điện tử của tỉnh theo quy định;</w:t>
      </w:r>
    </w:p>
    <w:p>
      <w:r>
        <w:t>Điều 4.    Chánh Văn phòng Ủy ban nhân dân tỉnh, Giám đốc Sở Tài nguyên và Môi trường, Thủ trưởng các sở, ban ngành thuộc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LĐVP UBND tỉnh;</w:t>
      </w:r>
    </w:p>
    <w:p>
      <w:r>
        <w:t>- VNPT Bình Định;</w:t>
      </w:r>
    </w:p>
    <w:p>
      <w:r>
        <w:t>- TT THCB, P. HCTC.</w:t>
      </w:r>
    </w:p>
    <w:p>
      <w:r>
        <w:t>- Lưu: VT, K4, KSTT (C)</w:t>
      </w:r>
    </w:p>
    <w:p>
      <w:r>
        <w:t>KT. CHỦ TỊCH</w:t>
      </w:r>
    </w:p>
    <w:p>
      <w:r>
        <w:t>PHÓ CHỦ TỊCH</w:t>
      </w:r>
    </w:p>
    <w:p>
      <w:r>
        <w:t>Lâm Hải Giang</w:t>
      </w:r>
    </w:p>
    <w:p>
      <w:r>
        <w:t>QUY TRÌNH NỘI BỘ GIẢI QUYẾT 08 THỦ TỤC HÀNH CHÍNH LIÊN THÔNG TRONG LĨNH VỰC TÀI NGUYÊN NƯỚC THUỘC PHẠM VI CHỨC NĂNG QUẢN LÝ CỦA SỞ TÀI NGUYÊN VÀ MÔI TRƯỜNG</w:t>
      </w:r>
    </w:p>
    <w:p>
      <w:r>
        <w:t>(Ban hành kèm theo Quyết định số:   /QĐ-UBND ngày   /   /2023 của Chủ tịch UBND tỉnh)</w:t>
      </w:r>
    </w:p>
    <w:p>
      <w:r>
        <w:t>I. DANH MỤC QUY TRÌNH NỘI BỘ GIẢI QUYẾT 07 THỦ TỤC HÀNH CHÍNH LIÊN THÔNG ĐƯỢC TIẾP NHẬN HỒ SƠ VÀ TRẢ KẾT QUẢ TẠI TRUNG TÂM PHỤC VỤ HÀNH CHÍNH CÔNG TỈNH</w:t>
      </w:r>
    </w:p>
    <w:p>
      <w:r>
        <w:t>TT</w:t>
      </w:r>
    </w:p>
    <w:p>
      <w:r>
        <w:t>STT QTNB giải quyết TTHC được sửa đổi tại Quyết định của Chủ tịch UBND tỉnh</w:t>
      </w:r>
    </w:p>
    <w:p>
      <w:r>
        <w:t>Tên thủ tục hành chính</w:t>
      </w:r>
    </w:p>
    <w:p>
      <w:r>
        <w:t>Thời gian giải quyết TTHC theo quy định (ngày làm việc)</w:t>
      </w:r>
    </w:p>
    <w:p>
      <w:r>
        <w:t>Thời gian thực hiện TTHC của từng cơ quan (ngày làm việc)</w:t>
      </w:r>
    </w:p>
    <w:p>
      <w:r>
        <w:t>Quy trình các bước giải quyết TTHC</w:t>
      </w:r>
    </w:p>
    <w:p>
      <w:r>
        <w:t>TTHC được công bố tại Quyết định của Chủ tịch UBND tỉnh</w:t>
      </w:r>
    </w:p>
    <w:p>
      <w:r>
        <w:t>1</w:t>
      </w:r>
    </w:p>
    <w:p>
      <w:r>
        <w:t>-</w:t>
      </w:r>
    </w:p>
    <w:p>
      <w:r>
        <w:t>Trả lại giấy phép tài nguyên nước (cấp tỉnh) 1.011518.000.00.00.H08</w:t>
      </w:r>
    </w:p>
    <w:p>
      <w:r>
        <w:t>10 ngày làm việc</w:t>
      </w:r>
    </w:p>
    <w:p>
      <w:r>
        <w:t>Trả lại giấy phép tài nguyên nước (đối với trường hợp giấy phép do cấp tỉnh ký cấp phép)</w:t>
      </w:r>
    </w:p>
    <w:p>
      <w:r>
        <w:t>Quyết định số 946/QĐ- UBND ngày 29/3/2023</w:t>
      </w:r>
    </w:p>
    <w:p>
      <w:r>
        <w:t>0,5 ngày làm việc</w:t>
      </w:r>
    </w:p>
    <w:p>
      <w:r>
        <w:t>Bước 1.    Trung tâm Phục vụ hành chính công tỉnh:tiếp nhận hồ sơ, chuyển đến Sở Tài nguyên và Môi trường.</w:t>
      </w:r>
    </w:p>
    <w:p>
      <w:r>
        <w:t>06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03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03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2</w:t>
      </w:r>
    </w:p>
    <w:p>
      <w:r>
        <w:t>STT 4, Quyết định số 5300/QĐ- UBND ngày 25/12/2020</w:t>
      </w:r>
    </w:p>
    <w:p>
      <w:r>
        <w:t>Cấp giấy phép khai thác, sử dụng nước dưới đất đối với công trình có lưu lượng dưới 3.000m 3 /ngày đêm</w:t>
      </w:r>
    </w:p>
    <w:p>
      <w:r>
        <w:t>1.004223.000.00.00.H08</w:t>
      </w:r>
    </w:p>
    <w:p>
      <w:r>
        <w:t>36 ngày làm việc</w:t>
      </w:r>
    </w:p>
    <w:p>
      <w:r>
        <w:t>0,5 ngày làm việc</w:t>
      </w:r>
    </w:p>
    <w:p>
      <w:r>
        <w:t>Bước 1:    Trung tâm Phục vụ hành chính công tỉnh: tiếp nhận hồ sơ, chuyển đến Sở Tài nguyên và Môi trường</w:t>
      </w:r>
    </w:p>
    <w:p>
      <w:r>
        <w:t>Quyết định số 946/QĐ- UBND ngày 29/3/2023</w:t>
      </w:r>
    </w:p>
    <w:p>
      <w:r>
        <w:t>30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27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Không tính vào thời gian giải quyết thủ tục hành chính</w:t>
      </w:r>
    </w:p>
    <w:p>
      <w:r>
        <w:t>Trường hợp phải bổ sung, chỉnh sửa để hoàn thiện đề án, báo cáo, Sở Tài nguyên và Môi trường gửi văn bản thông báo cho tổ chức, cá nhân đề nghị cấp phép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mười tám (18) ngày làm việc.</w:t>
      </w:r>
    </w:p>
    <w:p>
      <w:r>
        <w:t>05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3</w:t>
      </w:r>
    </w:p>
    <w:p>
      <w:r>
        <w:t>STT 5, Quyết định số 5300/QĐ- UBND ngày 25/12/2020</w:t>
      </w:r>
    </w:p>
    <w:p>
      <w:r>
        <w:t>Gia hạn, điều chỉnh nội dung giấy phép khai thác, sử dụng nước dưới đất đối với công trình có lưu lượng dưới 3.000m 3 /ngày đêm</w:t>
      </w:r>
    </w:p>
    <w:p>
      <w:r>
        <w:t>1.004211.000.00.00.H08</w:t>
      </w:r>
    </w:p>
    <w:p>
      <w:r>
        <w:t>31 ngày làm việc</w:t>
      </w:r>
    </w:p>
    <w:p>
      <w:r>
        <w:t>0,5 ngày làm việc</w:t>
      </w:r>
    </w:p>
    <w:p>
      <w:r>
        <w:t>Bước 1. Trung tâm Phục vụ hành chính công tỉnh:tiếp nhận hồ sơ, chuyển đến Sở Tài nguyên và Môi trường</w:t>
      </w:r>
    </w:p>
    <w:p>
      <w:r>
        <w:t>Quyết định số 946/QĐ- UBND ngày 29/3/2023</w:t>
      </w:r>
    </w:p>
    <w:p>
      <w:r>
        <w:t>25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22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Không tính vào thời gian giải quyết thủ tục hành chính</w:t>
      </w:r>
    </w:p>
    <w:p>
      <w:r>
        <w:t>Trường hợp phải bổ sung, chỉnh sửa để hoàn thiện đề án, báo cáo, Sở Tài nguyên và Môi trường gửi văn bản thông báo cho tổ chức, cá nhân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mười tám (18) ngày làm việc.</w:t>
      </w:r>
    </w:p>
    <w:p>
      <w:r>
        <w:t>05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4</w:t>
      </w:r>
    </w:p>
    <w:p>
      <w:r>
        <w:t>STT 06, Quyết định số 5300/QĐ- UBND ngày 25/12/2020</w:t>
      </w:r>
    </w:p>
    <w:p>
      <w:r>
        <w:t>Cấp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 3 , hoặc đối với công trình khai thác, sử dụng nước khác với lưu lượng khai thác dưới 5 m3/giây;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1.004179.000.00.00.H08</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36 ngày làm việc</w:t>
      </w:r>
    </w:p>
    <w:p>
      <w:r>
        <w:t>0,5 ngày làm việc</w:t>
      </w:r>
    </w:p>
    <w:p>
      <w:r>
        <w:t>Bước 1.    Trung tâm Phục vụ hành chính công tỉnh:tiếp nhận hồ sơ, chuyển đến Sở Tài nguyên và Môi trường.</w:t>
      </w:r>
    </w:p>
    <w:p>
      <w:r>
        <w:t>Quyết định số 946/QĐ- UBND ngày 29/3/2023</w:t>
      </w:r>
    </w:p>
    <w:p>
      <w:r>
        <w:t>30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27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Không tính vào thời gian giải quyết thủ tục hành chính</w:t>
      </w:r>
    </w:p>
    <w:p>
      <w:r>
        <w:t>Thời gian bổ sung, hoàn thiện hoặc lập lại đề án, báo cáo không tính vào thời gian thẩm định đề án, báo cáo. Thời gian thẩm định sau khi đề án, báo cáo được bổ sung hoàn chỉnh là mười tám (18) ngày làm việc.</w:t>
      </w:r>
    </w:p>
    <w:p>
      <w:r>
        <w:t>05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5</w:t>
      </w:r>
    </w:p>
    <w:p>
      <w:r>
        <w:t>STT 07, Quyết định số 5300/QĐ- UBND ngày 25/12/2020</w:t>
      </w:r>
    </w:p>
    <w:p>
      <w:r>
        <w:t>Gia hạn, điều chỉnh nội dung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1.004167.000.00.00.H08</w:t>
      </w:r>
    </w:p>
    <w:p>
      <w:r>
        <w:t>31 ngày làm việc</w:t>
      </w:r>
    </w:p>
    <w:p>
      <w:r>
        <w:t>Gia hạn, điều chỉnh nội dung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 Quyết định số 946/QĐ- UBND ngày 29/3/2023</w:t>
      </w:r>
    </w:p>
    <w:p>
      <w:r>
        <w:t>- Quyết định số 3734/QĐ- UBND ngày 09/9/2020</w:t>
      </w:r>
    </w:p>
    <w:p>
      <w:r>
        <w:t>0,5 ngày làm việc</w:t>
      </w:r>
    </w:p>
    <w:p>
      <w:r>
        <w:t>Bước 1.    Trung tâm Phục vụ hành chính công tỉnh:tiếp nhận hồ sơ, chuyển đến Sở Tài nguyên và Môi trường.</w:t>
      </w:r>
    </w:p>
    <w:p>
      <w:r>
        <w:t>25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22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Không tính vào thời gian giải quyết thủ tục hành chính</w:t>
      </w:r>
    </w:p>
    <w:p>
      <w:r>
        <w:t>Thời gian bổ sung, hoàn thiện hoặc lập lại đề án, báo cáo không tính vào thời gian thẩm định đề án, báo cáo. Thời gian thẩm định sau khi đề án, báo cáo được bổ sung hoàn chỉnh là mười tám (18) ngày làm việc.</w:t>
      </w:r>
    </w:p>
    <w:p>
      <w:r>
        <w:t>05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6</w:t>
      </w:r>
    </w:p>
    <w:p>
      <w:r>
        <w:t>STT 01, Quyết định số 3949/QĐ- UBND ngày 25 /9/2021</w:t>
      </w:r>
    </w:p>
    <w:p>
      <w:r>
        <w:t>Cấp lại giấy phép tài nguyên nước</w:t>
      </w:r>
    </w:p>
    <w:p>
      <w:r>
        <w:t>1.000824.000.00.00.H08</w:t>
      </w:r>
    </w:p>
    <w:p>
      <w:r>
        <w:t>13 ngày làm việc</w:t>
      </w:r>
    </w:p>
    <w:p>
      <w:r>
        <w:t>6.1. Cấp lại giấy phép khai thác sử dụng nước dưới đất</w:t>
      </w:r>
    </w:p>
    <w:p>
      <w:r>
        <w:t>Quyết định số 946/QĐ- UBND ngày 29/3/2023</w:t>
      </w:r>
    </w:p>
    <w:p>
      <w:r>
        <w:t>0,5 ngày làm việc</w:t>
      </w:r>
    </w:p>
    <w:p>
      <w:r>
        <w:t>Bước 1.    Trung tâm Phục vụ hành chính công tỉnh:tiếp nhận hồ sơ, chuyển đến Sở Tài nguyên và Môi trường.</w:t>
      </w:r>
    </w:p>
    <w:p>
      <w:r>
        <w:t>09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7,5 ngày làm việc</w:t>
      </w:r>
    </w:p>
    <w:p>
      <w:r>
        <w:t>2.3. Lãnh đạo Phòng thông qua kết quả: 0,5 ngày làm việc</w:t>
      </w:r>
    </w:p>
    <w:p>
      <w:r>
        <w:t>2.4. Lãnh đạo Sở ký duyệt: 0,5 ngày làm việc</w:t>
      </w:r>
    </w:p>
    <w:p>
      <w:r>
        <w:t>03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13 ngày làm việc</w:t>
      </w:r>
    </w:p>
    <w:p>
      <w:r>
        <w:t>6.2. Cấp lại giấy phép khai thác sử dụng nước mặt</w:t>
      </w:r>
    </w:p>
    <w:p>
      <w:r>
        <w:t>Quyết định số 946/QĐ- UBND ngày 29/3/2023</w:t>
      </w:r>
    </w:p>
    <w:p>
      <w:r>
        <w:t>0,5 ngày làm việc</w:t>
      </w:r>
    </w:p>
    <w:p>
      <w:r>
        <w:t>Bước 1.    Trung tâm Phục vụ hành chính công tỉnh:tiếp nhận hồ sơ, chuyển đến Sở Tài nguyên và Môi trường.</w:t>
      </w:r>
    </w:p>
    <w:p>
      <w:r>
        <w:t>09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7,5 ngày làm việc</w:t>
      </w:r>
    </w:p>
    <w:p>
      <w:r>
        <w:t>2.3. Lãnh đạo Phòng thông qua kết quả: 0,5 ngày làm việc</w:t>
      </w:r>
    </w:p>
    <w:p>
      <w:r>
        <w:t>2.4. Lãnh đạo Sở ký duyệt: 0,5 ngày làm việc</w:t>
      </w:r>
    </w:p>
    <w:p>
      <w:r>
        <w:t>03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7</w:t>
      </w:r>
    </w:p>
    <w:p>
      <w:r>
        <w:t>STT 18, Quyết định 845/QĐ- UBND ngày 12/3/2020</w:t>
      </w:r>
    </w:p>
    <w:p>
      <w:r>
        <w:t>Lấy ý kiến Ủy ban nhân dân cấp tỉnh đối với các dự án đầu tư có chuyển nước từ nguồn nước liên tỉnh, dự án đầu tư xây dựng hồ, đập trên dòng chính thuộc lưu vực sông liên tỉnh (TTHC cấp tỉnh)</w:t>
      </w:r>
    </w:p>
    <w:p>
      <w:r>
        <w:t>1.001740.000.00.00.H08</w:t>
      </w:r>
    </w:p>
    <w:p>
      <w:r>
        <w:t>7.1. Đối với các dự án cá chuyển nước từ nguồn nước liên tỉnh, dự án đầu tư xây dựng hồ, đập trên dòng chính thuộc lưu vực sông liên tỉnh</w:t>
      </w:r>
    </w:p>
    <w:p>
      <w:r>
        <w:t>Quyết định số 946/QĐ- UBND ngày 29/3/2023</w:t>
      </w:r>
    </w:p>
    <w:p>
      <w:r>
        <w:t>60 ngày làm việc</w:t>
      </w:r>
    </w:p>
    <w:p>
      <w:r>
        <w:t>0,5 ngày làm việc</w:t>
      </w:r>
    </w:p>
    <w:p>
      <w:r>
        <w:t>Bước 1.    Trung tâm Phục vụ hành chính công tỉnh:tiếp nhận hồ sơ, chuyển đến Sở Tài nguyên và Môi trường.</w:t>
      </w:r>
    </w:p>
    <w:p>
      <w:r>
        <w:t>25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22 ngày làm việc</w:t>
      </w:r>
    </w:p>
    <w:p>
      <w:r>
        <w:t>2.3. Lãnh đạo Phòng thông qua kết quả:  01 ngày làm việc</w:t>
      </w:r>
    </w:p>
    <w:p>
      <w:r>
        <w:t>2.4. Lãnh đạo Sở ký duyệt:  01 ngày làm việc</w:t>
      </w:r>
    </w:p>
    <w:p>
      <w:r>
        <w:t>2.5. Văn thư vào sổ, gửi văn bản đề nghị tham gia ý kiến đến các sở, ban, ngành liên quan thuộc tỉnh: 0,5 ngày làm việc</w:t>
      </w:r>
    </w:p>
    <w:p>
      <w:r>
        <w:t>14 ngày làm việc</w:t>
      </w:r>
    </w:p>
    <w:p>
      <w:r>
        <w:t>Bước 3. Các sở, ban, ngành liên quan (Sở Nông nghiệp và Phát triển nông thôn, Sở Xây dựng, Sở Công Thương và các cơ quan khác có liên quan) giải quyết, chuyển lại cho Sở Tài nguyên và Môi trường.</w:t>
      </w:r>
    </w:p>
    <w:p>
      <w:r>
        <w:t>15 ngày làm việc</w:t>
      </w:r>
    </w:p>
    <w:p>
      <w:r>
        <w:t>Bước 4.    Sở Tài nguyên và Môi trường tổng hợp, giải quyết cụ thể:</w:t>
      </w:r>
    </w:p>
    <w:p>
      <w:r>
        <w:t>4.1. Chuyên viên Phòng Tài nguyên nước và Khí tượng thủy văn được phân công thụ lý tiếp tục giải quyết: 13 ngày làm việc</w:t>
      </w:r>
    </w:p>
    <w:p>
      <w:r>
        <w:t>4.2. Lãnh đạo Phòng thông qua kết quả: 01 ngày làm việc</w:t>
      </w:r>
    </w:p>
    <w:p>
      <w:r>
        <w:t>4.3. Lãnh đạo Sở ký duyệt: 0,5 ngày làm việc</w:t>
      </w:r>
    </w:p>
    <w:p>
      <w:r>
        <w:t>4.4. Văn thư vào sổ, chuyển kết quả đến Văn phòng UBND tỉnh: 0,5 ngày làm việc</w:t>
      </w:r>
    </w:p>
    <w:p>
      <w:r>
        <w:t>05 ngày làm việc</w:t>
      </w:r>
    </w:p>
    <w:p>
      <w:r>
        <w:t>Bước 5.    Văn phòng UBND tỉnh giải quyết, trình Chủ tịch UBND tỉnh ký duyệt văn bản.</w:t>
      </w:r>
    </w:p>
    <w:p>
      <w:r>
        <w:t>0,5 ngày làm việc</w:t>
      </w:r>
    </w:p>
    <w:p>
      <w:r>
        <w:t>Bước 6.    Văn phòng UBND tỉnh vào sổ, chuyển trả kết quả cho Trung tâm Phục vụ hành chính công tỉnh.</w:t>
      </w:r>
    </w:p>
    <w:p>
      <w:r>
        <w:t>7.2. Đối với các dự án không cá chuyển nước từ nguồn nước liên tỉnh.</w:t>
      </w:r>
    </w:p>
    <w:p>
      <w:r>
        <w:t>40 ngày làm việc</w:t>
      </w:r>
    </w:p>
    <w:p>
      <w:r>
        <w:t>0,5 ngày làm việc</w:t>
      </w:r>
    </w:p>
    <w:p>
      <w:r>
        <w:t>Bước 1.    Trung tâm Phục vụ hành chính công tỉnh:tiếp nhận hồ sơ, chuyển đến Sở Tài nguyên và Môi trường.</w:t>
      </w:r>
    </w:p>
    <w:p>
      <w:r>
        <w:t>14 ngày làm việc</w:t>
      </w:r>
    </w:p>
    <w:p>
      <w:r>
        <w:t>Bước 2.    Sở Tài nguyên và Môi trường thẩm định hồ sơ, giải quyết cụ thể:</w:t>
      </w:r>
    </w:p>
    <w:p>
      <w:r>
        <w:t>2.1. Lãnh đạo Phòng Tài nguyên nước và Khí tượng thủy văn phân công thụ lý: 0,5 ngày làm việc</w:t>
      </w:r>
    </w:p>
    <w:p>
      <w:r>
        <w:t>2.2. Chuyên viên giải quyết: 11 ngày làm việc</w:t>
      </w:r>
    </w:p>
    <w:p>
      <w:r>
        <w:t>2.3. Lãnh đạo Phòng thông qua kết quả: 01 ngày làm việc</w:t>
      </w:r>
    </w:p>
    <w:p>
      <w:r>
        <w:t>2.4. Lãnh đạo Sở ký duyệt: 01 ngày làm việc</w:t>
      </w:r>
    </w:p>
    <w:p>
      <w:r>
        <w:t>2.5. Văn thư vào sổ, gửi văn bản đề nghị tham gia ý kiến đến các sở, ban, ngành liên quan thuộc tỉnh: 0,5 ngày làm việc</w:t>
      </w:r>
    </w:p>
    <w:p>
      <w:r>
        <w:t>10 ngày làm việc</w:t>
      </w:r>
    </w:p>
    <w:p>
      <w:r>
        <w:t>Bước 3.    Các sở, ban, ngành liên quan (Sở Nông nghiệp và Phát triển nông thôn, Sở Xây dựng, Sở Công Thương và các cơ quan khác có liên quan) giải quyết, chuyển lại cho Sở Tài nguyên và Môi trường.</w:t>
      </w:r>
    </w:p>
    <w:p>
      <w:r>
        <w:t>10 ngày làm việc</w:t>
      </w:r>
    </w:p>
    <w:p>
      <w:r>
        <w:t>Bước 4.    Sở Tài nguyên và Môi trường tổng hợp, giải quyết cụ thể:</w:t>
      </w:r>
    </w:p>
    <w:p>
      <w:r>
        <w:t>4.1. Chuyên viên Phòng Tài nguyên nước và Khí tượng thủy văn được phân công thụ lý tiếp tục giải quyết: 08 ngày làm việc</w:t>
      </w:r>
    </w:p>
    <w:p>
      <w:r>
        <w:t>4.2. Lãnh đạo Phòng thông qua kết quả: 01 ngày làm việc</w:t>
      </w:r>
    </w:p>
    <w:p>
      <w:r>
        <w:t>4.3. Lãnh đạo Sở ký duyệt: 0,5 ngày làm việc</w:t>
      </w:r>
    </w:p>
    <w:p>
      <w:r>
        <w:t>4.4. Văn thư vào sổ, chuyển kết quả đến Văn phòng UBND tỉnh: 0,5 ngày làm việc</w:t>
      </w:r>
    </w:p>
    <w:p>
      <w:r>
        <w:t>05 ngày làm việc</w:t>
      </w:r>
    </w:p>
    <w:p>
      <w:r>
        <w:t>Bước 5.    Văn phòng UBND tỉnh giải quyết, trình Chủ tịch UBND tỉnh ký duyệt văn bản.</w:t>
      </w:r>
    </w:p>
    <w:p>
      <w:r>
        <w:t>0,5 ngày làm việc</w:t>
      </w:r>
    </w:p>
    <w:p>
      <w:r>
        <w:t>Bước 6.    Văn phòng UBND tỉnh vào sổ, chuyển trả kết quả cho Trung tâm Phục vụ hành chính công tỉnh.</w:t>
      </w:r>
    </w:p>
    <w:p>
      <w:r>
        <w:t>II. DANH MỤC QUY TRÌNH NỘI BỘ GIẢI QUYẾT 01 THỦ TỤC HÀNH CHÍNH LIÊN THÔNG ĐƯỢC TIẾP NHẬN HỒ SƠ VÀ TRẢ KẾT QUẢ TẠI BỘ PHẬN MỘT CỬA CẤP XÃ</w:t>
      </w:r>
    </w:p>
    <w:p>
      <w:r>
        <w:t>Tên thủ tục hành chính</w:t>
      </w:r>
    </w:p>
    <w:p>
      <w:r>
        <w:t>Thời gian giải quyết TTHC theo quy định (ngày làm việc)</w:t>
      </w:r>
    </w:p>
    <w:p>
      <w:r>
        <w:t>Thời gian thực hiện TTHC của từng cơ quan (ngày làm việc)</w:t>
      </w:r>
    </w:p>
    <w:p>
      <w:r>
        <w:t>Quy trình các bước giải quyết TTHC</w:t>
      </w:r>
    </w:p>
    <w:p>
      <w:r>
        <w:t>TTHC được công bố tại Quyết định của Chủ tịch UBND tỉnh</w:t>
      </w:r>
    </w:p>
    <w:p>
      <w:r>
        <w:t>Đăng ký khai thác nước dưới đất</w:t>
      </w:r>
    </w:p>
    <w:p>
      <w:r>
        <w:t>1.001662.000.00.00.H08</w:t>
      </w:r>
    </w:p>
    <w:p>
      <w:r>
        <w:t>10 ngày làm việc</w:t>
      </w:r>
    </w:p>
    <w:p>
      <w:r>
        <w:t>01 ngày làm việc</w:t>
      </w:r>
    </w:p>
    <w:p>
      <w:r>
        <w:t>Bước 1.    Bộ phận Một cửa cấp xã tiếp nhận và chuyển cho Phòng Tài nguyên và Môi trường thuộc UBND cấp huyện</w:t>
      </w:r>
    </w:p>
    <w:p>
      <w:r>
        <w:t>Quyết định số 946/QĐ- UBND ngày 29/3/2023</w:t>
      </w:r>
    </w:p>
    <w:p>
      <w:r>
        <w:t>09 ngày làm việc</w:t>
      </w:r>
    </w:p>
    <w:p>
      <w:r>
        <w:t>Bước 2.    Phòng Tài nguyên và Môi trường thẩm định hồ sơ, giải quyết cụ thể:</w:t>
      </w:r>
    </w:p>
    <w:p>
      <w:r>
        <w:t>2.1. Lãnh đạo Phòng Tài nguyên và Môi trường phân công thụ lý:  01 ngày làm việc</w:t>
      </w:r>
    </w:p>
    <w:p>
      <w:r>
        <w:t>2.2. Chuyên viên giải quyết:  4,5 ngày làm việc</w:t>
      </w:r>
    </w:p>
    <w:p>
      <w:r>
        <w:t>2.3. Lãnh đạo Phòng Tài nguyên và Môi trường thông qua kết quả:  01 ngày làm việc</w:t>
      </w:r>
    </w:p>
    <w:p>
      <w:r>
        <w:t>2.4. Lãnh đạo UBND huyện ký duyệt:  02 ngày làm việc</w:t>
      </w:r>
    </w:p>
    <w:p>
      <w:r>
        <w:t>2.5. Văn thư Văn phòng HĐND &amp; UBND cấp huyện vào sổ, chuyển trả kết quả cho Bộ phận Một cửa cấp xã: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