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1787/QĐ-UBND năm 2025 công bố Danh mục thủ tục hành chính sửa đổi, bổ sung, bãi bỏ lĩnh vực Đầu tư theo phương thức đối tác công tư; Đấu thầu lựa chọn nhà đầu tư thuộc thẩm quyền giải quyết của Sở Tài chính, Ban Quản lý Khu kinh tế tỉnh, Ủy ban nhân dân cấp xã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26/10/2025</w:t>
            </w:r>
          </w:p>
        </w:tc>
      </w:tr>
      <w:tr>
        <w:tc>
          <w:tcPr>
            <w:tcW w:type="dxa" w:w="4320"/>
          </w:tcPr>
          <w:p>
            <w:r>
              <w:t>Ngày hiệu lực</w:t>
            </w:r>
          </w:p>
        </w:tc>
        <w:tc>
          <w:tcPr>
            <w:tcW w:type="dxa" w:w="4320"/>
          </w:tcPr>
          <w:p>
            <w:r>
              <w:t>26/10/2025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1787/QĐ-UBND</w:t>
      </w:r>
    </w:p>
    <w:p>
      <w:r>
        <w:t>Cao Bằng, ngày 26 tháng 10 năm 2025</w:t>
      </w:r>
    </w:p>
    <w:p>
      <w:r>
        <w:t>QUYẾT ĐỊNH</w:t>
      </w:r>
    </w:p>
    <w:p>
      <w:r>
        <w:t>CÔNG BỐ DANH MỤC THỦ TỤC HÀNH CHÍNH SỬA ĐỔI, BỔ SUNG, BÃI BỎ TRONG LĨNH VỰC ĐẦU TƯ THEO PHƯƠNG THỨC ĐỐI TÁC CÔNG TƯ; ĐẤU THẦU LỰA CHỌN NHÀ ĐẦU TƯ THUỘC THẨM QUYỀN GIẢI QUYẾT CỦA SỞ TÀI CHÍNH, BAN QUẢN LÝ KHU KINH TẾ TỈNH, ỦY BAN NHÂN DÂN CẤP XÃ TỈNH CAO BẰNG</w:t>
      </w:r>
    </w:p>
    <w:p>
      <w:r>
        <w:t>CHỦ TỊCH ỦY BAN NHÂN DÂN TỈNH CAO BẰNG</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việc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3199/QĐ-BTC ngày 15 tháng 9 năm 2025 của Bộ trưởng Bộ Tài chính về Công bố thủ tục hành chính sửa đổi, bổ sung, bãi bỏ trong lĩnh vực đầu tư theo phương thức đối tác công tư; đấu thầu lựa chọn nhà đầu tư thuộc phạm vi chức năng quản lý của Bộ Tài chính;</w:t>
      </w:r>
    </w:p>
    <w:p>
      <w:r>
        <w:t>Căn cứ Quyết định số 3453/QĐ-BTC ngày 10 tháng 10 năm 2025 của Bộ trưởng Bộ Tài chính về Công bố thủ tục hành chính sửa đổi, bổ sung trong lĩnh vực đầu tư theo phương thức đối tác công tư; đấu thầu lựa chọn nhà đầu tư thuộc phạm vi chức năng quản lý của Bộ Tài chính;</w:t>
      </w:r>
    </w:p>
    <w:p>
      <w:r>
        <w:t>Theo đề nghị của Giám đốc Sở Tài chính tại Tờ trình số 4624/TTr-STC ngày 17 tháng 10 năm 2025.</w:t>
      </w:r>
    </w:p>
    <w:p>
      <w:r>
        <w:t>QUYẾT ĐỊNH:</w:t>
      </w:r>
    </w:p>
    <w:p>
      <w:r>
        <w:t>Điều 1.  Công bố kèm theo Quyết định này danh mục 03 thủ tục hành chính sửa đổi, bổ sung; 02 thủ tục hành chính bị bãi bỏ trong lĩnh vực đầu tư theo phương thức đối tác công tư và lĩnh vực đấu thầu lựa chọn nhà đầu tư thuộc thẩm quyền giải quyết của Sở Tài chính, Ban Quản lý Khu kinh tế tỉnh, UBND cấp xã tỉnh Cao Bằng ( chi tiết tại Phụ lục kèm theo ).</w:t>
      </w:r>
    </w:p>
    <w:p>
      <w:r>
        <w:t>Nội dung các bộ phận cơ bản của thủ tục hành chính được công bố không nêu trong Quyết định này, thực hiện theo Quyết định số 3453/QĐ-BTC ngày 10 tháng 10 năm 2025 của Bộ trưởng Bộ Tài chính.</w:t>
      </w:r>
    </w:p>
    <w:p>
      <w:r>
        <w:t>Điều 2.  Sở Tài chính, Ban Quản lý Khu kinh tế tỉnh theo phạm vi chức năng quản lý nhà nước và thẩm quyền giải quyết, xây dựng quy trình nội bộ giải quyết thủ tục hành chính được công bố tại Điều 1 Quyết định này, trình Chủ tịch Ủy ban nhân dân tỉnh phê duyệt.</w:t>
      </w:r>
    </w:p>
    <w:p>
      <w:r>
        <w:t>Điều 3.  Quyết định này có hiệu lực thi hành kể từ ngày ký ban hành.</w:t>
      </w:r>
    </w:p>
    <w:p>
      <w:r>
        <w:t>Quyết định này thay thế Quyết định số 604/QĐ-UBND ngày 12 tháng 5 năm 2025 của Chủ tịch Ủy ban nhân dân tỉnh Cao Bằng về việc công bố danh mục thủ tục hành chính được sửa đổi, bổ sung; thủ tục hành chính bị bãi bỏ trong lĩnh vực đầu tư theo phương thức đối tác công tư và lĩnh vực đấu thầu lựa chọn nhà đầu tư thuộc thẩm quyền giải quyết của Sở Tài chính, Ban Quản lý Khu kinh tế tỉnh Cao Bằng.</w:t>
      </w:r>
    </w:p>
    <w:p>
      <w:r>
        <w:t>Điều 4.  Chánh Văn phòng Ủy ban nhân dân tỉnh; Giám đốc Sở Tài chính; Trưởng ban Ban Quản lý khu kinh tế tỉnh; Thủ trưởng các sở, ban, ngành; Giám đốc Trung tâm Phục vụ hành chính công tỉnh; Chủ tịch Ủy ban nhân dân cấp xã và các tổ chức, cá nhân có liên quan chịu trách nhiệm thi hành Quyết định này./.</w:t>
      </w:r>
    </w:p>
    <w:p>
      <w:r>
        <w:t>Nơi nhận:</w:t>
      </w:r>
    </w:p>
    <w:p>
      <w:r>
        <w:t>- Như Điều 4;</w:t>
      </w:r>
    </w:p>
    <w:p>
      <w:r>
        <w:t>- Cục KSTTHC, Văn phòng Chính phủ;</w:t>
      </w:r>
    </w:p>
    <w:p>
      <w:r>
        <w:t>- Bộ Tài chính;</w:t>
      </w:r>
    </w:p>
    <w:p>
      <w:r>
        <w:t>- Chủ tịch, các PCT UBND tỉnh;</w:t>
      </w:r>
    </w:p>
    <w:p>
      <w:r>
        <w:t>- VPUBND tỉnh: LĐVP, TTTT, TH, KT, TTPVHCC;</w:t>
      </w:r>
    </w:p>
    <w:p>
      <w:r>
        <w:t>- Viễn thông Cao Bằng;</w:t>
      </w:r>
    </w:p>
    <w:p>
      <w:r>
        <w:t>- Lưu: VT, TTPVHCC(A).</w:t>
      </w:r>
    </w:p>
    <w:p>
      <w:r>
        <w:t>CHỦ TỊCH</w:t>
      </w:r>
    </w:p>
    <w:p>
      <w:r>
        <w:t>Lê Hải Hòa</w:t>
      </w:r>
    </w:p>
    <w:p>
      <w:r>
        <w:t>PHỤ LỤC</w:t>
      </w:r>
    </w:p>
    <w:p>
      <w:r>
        <w:t>DANH MỤC THỦ TỤC HÀNH CHÍNH SỬA ĐỔI, BỔ SUNG, BÃI BỎ TRONG LĨNH VỰC ĐẦU TƯ THEO PHƯƠNG THỨC ĐỐI TÁC CÔNG TƯ; ĐẤU THẦU LỰA CHỌN NHÀ ĐẦU TƯ THUỘC THẨM QUYỀN GIẢI QUYẾT CỦA SỞ TÀI CHÍNH, BAN QUẢN LÝ KHU KINH TẾ TỈNH, UBND CẤP XÃ TỈNH CAO BẰNG</w:t>
      </w:r>
    </w:p>
    <w:p>
      <w:r>
        <w:t>(Ban hành kèm theo Quyết định số 1787/QĐ-UBND ngày 26 tháng 10 năm 2025 của Chủ tịch Ủy ban nhân dân tỉnh Cao Bằng)</w:t>
      </w:r>
    </w:p>
    <w:p>
      <w:r>
        <w:t>A. DANH MỤC THỦ TỤC HÀNH CHÍNH SỬA ĐỔI, BỔ SUNG  [1] (03 TTHC)</w:t>
      </w:r>
    </w:p>
    <w:p>
      <w:r>
        <w:t>STT</w:t>
      </w:r>
    </w:p>
    <w:p>
      <w:r>
        <w:t>Tên TTHC (Mã TTHC)</w:t>
      </w:r>
    </w:p>
    <w:p>
      <w:r>
        <w:t>Cơ quan thực hiện</w:t>
      </w:r>
    </w:p>
    <w:p>
      <w:r>
        <w:t>Thời hạn giải quyết</w:t>
      </w:r>
    </w:p>
    <w:p>
      <w:r>
        <w:t>Địa điểm   thực hiện</w:t>
      </w:r>
    </w:p>
    <w:p>
      <w:r>
        <w:t>Cách thức thực hiện</w:t>
      </w:r>
    </w:p>
    <w:p>
      <w:r>
        <w:t>Phí, lệ   phí</w:t>
      </w:r>
    </w:p>
    <w:p>
      <w:r>
        <w:t>Căn cứ pháp lý</w:t>
      </w:r>
    </w:p>
    <w:p>
      <w:r>
        <w:t>Ghi chú</w:t>
      </w:r>
    </w:p>
    <w:p>
      <w:r>
        <w:t>THỦ TỤC HÀNH CHÍNH CẤP TỈNH (03 TTHC)</w:t>
      </w:r>
    </w:p>
    <w:p>
      <w:r>
        <w:t>Lĩnh vực đầu tư theo phương thức đối tác công tư (02 TTHC)</w:t>
      </w:r>
    </w:p>
    <w:p>
      <w:r>
        <w:t>1</w:t>
      </w:r>
    </w:p>
    <w:p>
      <w:r>
        <w:t>Trình tự chuẩn bị dự án đầu tư do nhà đầu tư đề xuất.</w:t>
      </w:r>
    </w:p>
    <w:p>
      <w:r>
        <w:t>(1.009491)</w:t>
      </w:r>
    </w:p>
    <w:p>
      <w:r>
        <w:t>- Ủy ban nhân dân cấp tỉnh;</w:t>
      </w:r>
    </w:p>
    <w:p>
      <w:r>
        <w:t>- Cơ quan, tổ chức, đơn vị thuộc, trực thuộc Ủy ban nhân dân cấp tỉnh; Ủy ban nhân dân cấp xã; đơn vị sự nghiệp công lập thuộc phạm vi quản lý của Ủy ban nhân dân cấp tỉnh (đối với dự án PPP có tổng mức đầu tư tương đương dự án nhóm B, nhóm C theo quy định của pháp luật về đầu tư công; dự án áp dụng loại hợp đồng O&amp;M; dự án được Bộ trưởng, người đứng đầu cơ quan trung ương, cơ quan khác giao làm cơ quan có   thẩm quyền).</w:t>
      </w:r>
    </w:p>
    <w:p>
      <w:r>
        <w:t>05 ngày làm việc (kể từ ngày nhận được văn bản đề xuất thực hiện dự án của nhà đầu tư).</w:t>
      </w:r>
    </w:p>
    <w:p>
      <w:r>
        <w:t>Trung tâm phục vụ hành chính công tỉnh;  Trung tâm phục vụ hành chính công cấp xã.</w:t>
      </w:r>
    </w:p>
    <w:p>
      <w:r>
        <w:t>- Trực tiếp;</w:t>
      </w:r>
    </w:p>
    <w:p>
      <w:r>
        <w:t>- Qua dịch vụ bưu chính công ích;</w:t>
      </w:r>
    </w:p>
    <w:p>
      <w:r>
        <w:t>- Qua dịch vụ công trực tuyến mức độ toàn trình.</w:t>
      </w:r>
    </w:p>
    <w:p>
      <w:r>
        <w:t>Không có</w:t>
      </w:r>
    </w:p>
    <w:p>
      <w:r>
        <w:t>- Luật số 64/2020/QH14 Đầu tư theo phương thức đối tác công tư;</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 Nghị định số 29/2021/NĐ-CP ngày 26/3/2021 của Chính phủ;</w:t>
      </w:r>
    </w:p>
    <w:p>
      <w:r>
        <w:t>- Nghị định số   243/2025/NĐ-CP ngày   11/9/2025 của Chính   phủ;</w:t>
      </w:r>
    </w:p>
    <w:p>
      <w:r>
        <w:t>- Nghị định số   257/2025/NĐ-CP ngày   08/10/2025 của Chính phủ.</w:t>
      </w:r>
    </w:p>
    <w:p>
      <w:r>
        <w:t>Nội dung được sửa đổi, bổ sung:  Thay đổi tên TTHC; cơ quan thực hiện; thời hạn giải quyết; địa điểm thực hiện; căn cứ pháp lý</w:t>
      </w:r>
    </w:p>
    <w:p>
      <w:r>
        <w:t>2</w:t>
      </w:r>
    </w:p>
    <w:p>
      <w:r>
        <w:t>Thẩm định báo cáo nghiên cứu khả thi, phê duyệt dự án áp dụng loại hợp đồng BT không yêu cầu thanh toán.</w:t>
      </w:r>
    </w:p>
    <w:p>
      <w:r>
        <w:t>(1.009492)</w:t>
      </w:r>
    </w:p>
    <w:p>
      <w:r>
        <w:t>- Ủy ban nhân dân cấp tỉnh; - Cơ quan, tổ chức, đơn vị thuộc, trực thuộc Ủy ban nhân dân cấp tỉnh;</w:t>
      </w:r>
    </w:p>
    <w:p>
      <w:r>
        <w:t>- Ủy ban nhân dân cấp xã;</w:t>
      </w:r>
    </w:p>
    <w:p>
      <w:r>
        <w:t>- Đơn vị sự nghiệp   công lập thuộc phạm vi quản lý của Ủy ban nhân dân cấp tỉnh.</w:t>
      </w:r>
    </w:p>
    <w:p>
      <w:r>
        <w:t>a) Đối với trình tự đề xuất, thẩm định, phê duyệt dự án BT không yêu cầu thanh toán do nhà đầu tư đề xuất:</w:t>
      </w:r>
    </w:p>
    <w:p>
      <w:r>
        <w:t>- Thời hạn giải quyết:   05 ngày làm việc.</w:t>
      </w:r>
    </w:p>
    <w:p>
      <w:r>
        <w:t>b) Đối với trình tự điều chỉnh nội dung báo cáo nghiên cứu khả thi, phê duyệt điều chỉnh dự án PPP do nhà đầu tư đề xuất:</w:t>
      </w:r>
    </w:p>
    <w:p>
      <w:r>
        <w:t>- Thời hạn thẩm định: Không quá 15 ngày.</w:t>
      </w:r>
    </w:p>
    <w:p>
      <w:r>
        <w:t>- Thời hạn phê duyệt dự án PPP: Không quá 05 ngày làm việc.</w:t>
      </w:r>
    </w:p>
    <w:p>
      <w:r>
        <w:t>Trung tâm phục vụ hành chính công tỉnh;  Trung tâm phục vụ hành chính công cấp xã .</w:t>
      </w:r>
    </w:p>
    <w:p>
      <w:r>
        <w:t>- Trực tiếp;</w:t>
      </w:r>
    </w:p>
    <w:p>
      <w:r>
        <w:t>- Qua dịch vụ bưu chính công ích;</w:t>
      </w:r>
    </w:p>
    <w:p>
      <w:r>
        <w:t>- Qua dịch vụ công trực tuyến mức độ toàn trình.</w:t>
      </w:r>
    </w:p>
    <w:p>
      <w:r>
        <w:t>Không có</w:t>
      </w:r>
    </w:p>
    <w:p>
      <w:r>
        <w:t>Nội dung được sửa đổi, bổ sung:  Thay đổi tên TTHC; cơ quan thực hiện; thời hạn giải quyết; địa điểm thực hiện; căn cứ pháp lý</w:t>
      </w:r>
    </w:p>
    <w:p>
      <w:r>
        <w:t>Lĩnh vực đấu thầu lựa chọn nhà đầu tư (01 TTHC)</w:t>
      </w:r>
    </w:p>
    <w:p>
      <w:r>
        <w:t>3</w:t>
      </w:r>
    </w:p>
    <w:p>
      <w:r>
        <w:t>Công bố dự án đầu tư kinh doanh (gồm dự án đầu tư có sử dụng đất) đối với dự án không thuộc diện chấp thuận chủ trương đầu tư do nhà đầu tư đề xuất.</w:t>
      </w:r>
    </w:p>
    <w:p>
      <w:r>
        <w:t>(2.002603)</w:t>
      </w:r>
    </w:p>
    <w:p>
      <w:r>
        <w:t>- Ủy ban nhân dân cấp tỉnh;</w:t>
      </w:r>
    </w:p>
    <w:p>
      <w:r>
        <w:t>- Sở Tài chính;  cơ quan, đơn vị thuộc, trực thuộc  Ủy ban nhân dân cấp tỉnh (dự án do Ủy ban nhân dân cấp tỉnh là cơ quan có thẩm quyền);</w:t>
      </w:r>
    </w:p>
    <w:p>
      <w:r>
        <w:t>- Ban Quản lý khu kinh tế;</w:t>
      </w:r>
    </w:p>
    <w:p>
      <w:r>
        <w:t>- Cơ quan, đơn vị được Trưởng Ban quản lý khu kinh tế giao nhiệm vụ tiếp nhận và xem xét hồ sơ đề xuất dự án của nhà đầu tư  (đối với dự án do Ban Quản lý Khu kinh tế là cơ quan có thẩm quyền) ;</w:t>
      </w:r>
    </w:p>
    <w:p>
      <w:r>
        <w:t>- Ủy ban nhân dân cấp xã.</w:t>
      </w:r>
    </w:p>
    <w:p>
      <w:r>
        <w:t>a) Về thời hạn xem xét hồ sơ đề xuất dự án của nhà đầu tư:</w:t>
      </w:r>
    </w:p>
    <w:p>
      <w:r>
        <w:t>- Đối với dự án đầu tư do Ủy ban nhân dân cấp tỉnh là cơ quan có thẩm quyền:</w:t>
      </w:r>
    </w:p>
    <w:p>
      <w:r>
        <w:t>+ Trong thời hạn 03 ngày làm việc kể từ ngày nhận được đề xuất dự án, Sở Tài chính báo cáo Chủ tịch Ủy ban nhân dân cấp tỉnh giao một cơ quan chuyên môn tổng hợp, xem xét hồ sơ đề xuất dự án của nhà đầu tư;</w:t>
      </w:r>
    </w:p>
    <w:p>
      <w:r>
        <w:t>+ Sau khi Ủy ban nhân dân cấp tỉnh giao cơ quan, đơn vị tổng hợp, xem xét hồ sơ đề xuất dự án của nhà đầu tư, trong thời hạn 25 ngày, cơ quan, đơn vị được giao nhiệm vụ phối hợp với các cơ quan có liên quan xem xét sự phù hợp của hồ sơ đề xuất dự án;</w:t>
      </w:r>
    </w:p>
    <w:p>
      <w:r>
        <w:t>- Đối với dự án đầu tư do Ban Quản lý khu kinh tế là cơ quan có thẩm quyền, trong thời hạn 25 ngày, cơ quan, đơn vị được giao nhiệm vụ xem xét sự phù hợp của hồ sơ đề xuất dự án;</w:t>
      </w:r>
    </w:p>
    <w:p>
      <w:r>
        <w:t>b) Về thời hạn đăng tải thông tin:  trước khi tổ chức đấu thầu lựa chọn nhà đầu tư.</w:t>
      </w:r>
    </w:p>
    <w:p>
      <w:r>
        <w:t>Trung tâm phục vụ hành chính công tỉnh;  Trung tâm phục vụ hành chính công cấp xã.</w:t>
      </w:r>
    </w:p>
    <w:p>
      <w:r>
        <w:t>- Trực tiếp;</w:t>
      </w:r>
    </w:p>
    <w:p>
      <w:r>
        <w:t>- Qua dịch vụ bưu chính công ích;</w:t>
      </w:r>
    </w:p>
    <w:p>
      <w:r>
        <w:t>- Qua dịch vụ công trực tuyến mức độ toàn trình.</w:t>
      </w:r>
    </w:p>
    <w:p>
      <w:r>
        <w:t>Không có</w:t>
      </w:r>
    </w:p>
    <w:p>
      <w:r>
        <w:t>- Luật Đấu thầu số 22/2023/QH15;</w:t>
      </w:r>
    </w:p>
    <w:p>
      <w:r>
        <w:t>- Luật số 57/2024/QH15 sửa đổi, bổ sung một số điều của Luật Quy hoạch, Luật Đầu tư, Luật Đầu tư theo phương thức đối tác công tư và Luật Đấu thầu;</w:t>
      </w:r>
    </w:p>
    <w:p>
      <w:r>
        <w:t>-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 Nghị định số 23/2024/NĐ-CP ngày 27/02/2024 của Chính phủ;</w:t>
      </w:r>
    </w:p>
    <w:p>
      <w:r>
        <w:t>- Nghị định số 115/2024/NĐ-CP ngày 16/9/2024 của Chính phủ;</w:t>
      </w:r>
    </w:p>
    <w:p>
      <w:r>
        <w:t>- Nghị định số   225/2025/NĐ-CP ngày   15/8/2025.</w:t>
      </w:r>
    </w:p>
    <w:p>
      <w:r>
        <w:t>Nội dung được sửa đổi, bổ sung:  Cơ quan thực hiện; thời hạn giải quyết; địa điểm thực hiện; căn cứ pháp lý</w:t>
      </w:r>
    </w:p>
    <w:p>
      <w:r>
        <w:t>B. DANH MỤC THỦ TỤC HÀNH CHÍNH BỊ BÃI BỎ  [2] (02 TTHC)</w:t>
      </w:r>
    </w:p>
    <w:p>
      <w:r>
        <w:t>TT</w:t>
      </w:r>
    </w:p>
    <w:p>
      <w:r>
        <w:t>Quyết định công bố danh mục thủ tục hành chính</w:t>
      </w:r>
    </w:p>
    <w:p>
      <w:r>
        <w:t>Tên thủ tục hành chính   (mã TTHC)</w:t>
      </w:r>
    </w:p>
    <w:p>
      <w:r>
        <w:t>Căn cứ pháp lý quy định việc bãi bỏ TTHC</w:t>
      </w:r>
    </w:p>
    <w:p>
      <w:r>
        <w:t>THỦ TỤC HÀNH CHÍNH CẤP TỈNH ( 02 TTHC)</w:t>
      </w:r>
    </w:p>
    <w:p>
      <w:r>
        <w:t>1</w:t>
      </w:r>
    </w:p>
    <w:p>
      <w:r>
        <w:t>Quyết định số 604/QĐ-UBND ngày 12/5/2025 của Chủ tịch Uỷ ban nhân dân tỉnh Cao Bằng</w:t>
      </w:r>
    </w:p>
    <w:p>
      <w:r>
        <w:t>Thẩm định nội dung điều chỉnh quyết định chủ trương đầu tư, quyết định điều chỉnh chủ trương đầu tư dự án PPP do nhà đầu tư đề xuất. (1.009493)</w:t>
      </w:r>
    </w:p>
    <w:p>
      <w:r>
        <w:t>- Luật số 64/2020/QH14 Đầu tư theo phương thức đối tác công tư;</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Nghị định số 35/2021/NĐ-CP ngày 29/3/2021 của Chính phủ;</w:t>
      </w:r>
    </w:p>
    <w:p>
      <w:r>
        <w:t>- Nghị định số 29/2021/NĐ-CP ngày 26/3/2021 của Chính phủ;</w:t>
      </w:r>
    </w:p>
    <w:p>
      <w:r>
        <w:t>- Nghị định số 71/2025/NĐ-CP ngày 28/3/2025 của Chính phủ.</w:t>
      </w:r>
    </w:p>
    <w:p>
      <w:r>
        <w:t>2</w:t>
      </w:r>
    </w:p>
    <w:p>
      <w:r>
        <w:t>Quyết định số 604/QĐ-UBND ngày 12/5/2025 của Chủ tịch Uỷ ban nhân dân tỉnh Cao Bằng</w:t>
      </w:r>
    </w:p>
    <w:p>
      <w:r>
        <w:t>Thẩm định nội dung điều chỉnh báo cáo nghiên cứu khả thi, quyết định phê duyệt điều chỉnh dự án PPP do nhà đầu tư đề xuất. (1.009494)</w:t>
      </w:r>
    </w:p>
    <w:p>
      <w:r>
        <w:t>Tổng số danh mục TTHC công bố: 05 TTHC</w:t>
      </w:r>
    </w:p>
    <w:p>
      <w:r>
        <w:t>Sửa đổi, bổ sung: 03 TTHC</w:t>
      </w:r>
    </w:p>
    <w:p>
      <w:r>
        <w:t>Bãi bỏ:  02 TTHC</w:t>
      </w:r>
    </w:p>
    <w:p>
      <w:r>
        <w:t>Qua dịch vụ công trực tuyến mức độ toàn trình: 03 TTHC</w:t>
      </w:r>
    </w:p>
    <w:p>
      <w:r>
        <w:t>TTHC thực hiện không phục thuộc địa giới hành chính: 03 TTHC</w:t>
      </w:r>
    </w:p>
    <w:p>
      <w:r>
        <w:t>[1] Phần in nghiêng là nội dung được sửa đổi, bổ sung.</w:t>
      </w:r>
    </w:p>
    <w:p>
      <w:r>
        <w:t>[2] Các TTHC này bãi bỏ tại Quyết định số 3199/QĐ-BTC ngày 15/9/2025 của Bộ trưởng Bộ Tài chính về Công bố thủ tục hành chính sửa đổi, bổ sung, bãi bỏ trong lĩnh vực đầu tư theo phương thức đối tác công tư; đấu thầu lựa chọn nhà đầu tư thuộc phạm vi chức năng quản lý của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