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1783/QĐ-UBND năm 2024 thông qua phương án đơn giản hóa thủ tục hành chính trong lĩnh vực Giáo dục và Đào tạo thuộc phạm vi quản lý Nhà nước của Ủy ban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1783/QĐ-UBND</w:t>
      </w:r>
    </w:p>
    <w:p>
      <w:r>
        <w:t>Cần Thơ, ngày 12 tháng 8 năm 2024</w:t>
      </w:r>
    </w:p>
    <w:p>
      <w:r>
        <w:t>QUYẾT ĐỊNH</w:t>
      </w:r>
    </w:p>
    <w:p>
      <w:r>
        <w:t>VỀ VIỆC THÔNG QUA PHƯƠNG ÁN ĐƠN GIẢN HÓA THỦ TỤC HÀNH CHÍNH TRONG LĨNH VỰC GIÁO DỤC VÀ ĐÀO TẠO THUỘC PHẠM VI QUẢN LÝ NHÀ NƯỚC CỦA ỦY BAN NHÂN DÂN THÀNH PHỐ CẦN THƠ</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Thông tư số 02/2017/TT-VPCP ngày 31 tháng 10 năm 2017 của Bộ trưởng, Chủ nhiệm Văn phòng Chính phủ hướng dẫn về nghiệp vụ kiểm soát thủ tục hành chính;</w:t>
      </w:r>
    </w:p>
    <w:p>
      <w:r>
        <w:t>Căn cứ Quyết định số 3210/QĐ-UBND ngày 27 tháng 12 năm 2023 của Chủ tịch Ủy ban nhân dân thành phố Cần Thơ về việc phê duyệt Kế hoạch rà soát, đánh giá thủ tục hành chính năm 2024 trên địa bàn thành phố Cần Thơ;</w:t>
      </w:r>
    </w:p>
    <w:p>
      <w:r>
        <w:t>Theo đề nghị của Giám đốc Sở Giáo dục và Đào tạo.</w:t>
      </w:r>
    </w:p>
    <w:p>
      <w:r>
        <w:t>QUYẾT ĐỊNH:</w:t>
      </w:r>
    </w:p>
    <w:p>
      <w:r>
        <w:t>Điều 1.  Thông qua phương án đơn giản hóa 01 thủ tục hành chính trong lĩnh vực Giáo dục và Đào tạo, thuộc phạm vi quản lý nhà nước của Ủy ban nhân dân thành phố Cần Thơ (Phụ lục đính kèm).</w:t>
      </w:r>
    </w:p>
    <w:p>
      <w:r>
        <w:t>Điều 2.  Giao Giám đốc Sở Giáo dục và Đào tạo dự thảo văn bản thực thi phương án đơn giản hóa, sáng kiến cải cách thủ tục hành chính này sau khi được Thủ tướng Chính phủ thông qua.</w:t>
      </w:r>
    </w:p>
    <w:p>
      <w:r>
        <w:t>Điều 3.  Chánh Văn phòng Ủy ban nhân dân thành phố có trách nhiệm kiểm tra, đôn đốc Sở Giáo dục và Đào tạo, Thủ trưởng cơ quan, đơn vị liên quan thực hiện Quyết định này.</w:t>
      </w:r>
    </w:p>
    <w:p>
      <w:r>
        <w:t>Điều 4.  Quyết định này có hiệu lực kể từ ngày ký.</w:t>
      </w:r>
    </w:p>
    <w:p>
      <w:r>
        <w:t>Điều 5.  Chánh Văn phòng Ủy ban nhân dân thành phố, Giám đốc Sở Giáo dục và Đào tạo, Chủ tịch Ủy ban nhân dân cấp huyện, Thủ trưởng cơ quan, đơn vị có liên quan chịu trách nhiệm thi hành Quyết định này./.</w:t>
      </w:r>
    </w:p>
    <w:p>
      <w:r>
        <w:t>Nơi nhận:</w:t>
      </w:r>
    </w:p>
    <w:p>
      <w:r>
        <w:t>- Như Điều 5;</w:t>
      </w:r>
    </w:p>
    <w:p>
      <w:r>
        <w:t>- Cục KSTTHC-VPCP;</w:t>
      </w:r>
    </w:p>
    <w:p>
      <w:r>
        <w:t>- UBND TP (1AD);</w:t>
      </w:r>
    </w:p>
    <w:p>
      <w:r>
        <w:t>- VP UBND TP (2,3CG);</w:t>
      </w:r>
    </w:p>
    <w:p>
      <w:r>
        <w:t>- Cổng TTĐT thành phố;</w:t>
      </w:r>
    </w:p>
    <w:p>
      <w:r>
        <w:t>- Lưu: VT, QN.</w:t>
      </w:r>
    </w:p>
    <w:p>
      <w:r>
        <w:t>KT. CHỦ TỊCH</w:t>
      </w:r>
    </w:p>
    <w:p>
      <w:r>
        <w:t>PHÓ CHỦ TỊCH</w:t>
      </w:r>
    </w:p>
    <w:p>
      <w:r>
        <w:t>Nguyễn Thực Hiện</w:t>
      </w:r>
    </w:p>
    <w:p>
      <w:r>
        <w:t>PHỤ LỤC</w:t>
      </w:r>
    </w:p>
    <w:p>
      <w:r>
        <w:t>PHƯƠNG ÁN ĐƠN GIẢN HÓA THỦ TỤC HÀNH CHÍNH LĨNH VỰC GIÁO DỤC VÀ ĐÀO TẠO</w:t>
      </w:r>
    </w:p>
    <w:p>
      <w:r>
        <w:t>(Kèm theo Quyết định số 1783/QĐ-UBND ngày 12 tháng 8 năm 2024 của Chủ tịch Ủy ban nhân dân thành phố Cần Thơ)</w:t>
      </w:r>
    </w:p>
    <w:p>
      <w:r>
        <w:t>1. Thủ tục “Giải thể trường tiểu học (theo đề nghị của tổ chức, cá nhân đề nghị thành lập trường tiểu học)”</w:t>
      </w:r>
    </w:p>
    <w:p>
      <w:r>
        <w:t>1.1. Nội dung đơn giản hóa</w:t>
      </w:r>
    </w:p>
    <w:p>
      <w:r>
        <w:t>Cắt giảm thời gian (05/20 ngày làm việc) thực hiện trình tự giải quyết TTHC, cụ thể:</w:t>
      </w:r>
    </w:p>
    <w:p>
      <w:r>
        <w:t>- Tổ chức, cá nhân gửi trực tiếp hoặc qua bưu điện 01 bộ hồ sơ đến phòng Giáo dục và Đào tạo;</w:t>
      </w:r>
    </w:p>
    <w:p>
      <w:r>
        <w:t>- Phòng giáo dục và đào tạo tiếp nhận hồ sơ. Nếu hồ sơ chưa đúng quy định thì thông báo bằng văn bản những nội dung cần chỉnh sửa, bổ sung cho tổ chức, cá nhân trong thời hạn 03 ngày làm việc, kể từ ngày nhận hồ sơ;</w:t>
      </w:r>
    </w:p>
    <w:p>
      <w:r>
        <w:t>- Trong thời hạn 07 ngày làm việc, kể từ ngày nhận đủ hồ sơ hợp lệ, Phòng giáo dục và đào tạo xem xét đề nghị giải thể của tổ chức, cá nhân thành lập trường tiểu học; báo cáo bằng văn bản đề nghị Chủ tịch Ủy ban nhân dân cấp huyện ra quyết định giải thể;</w:t>
      </w:r>
    </w:p>
    <w:p>
      <w:r>
        <w:t>- Chủ tịch Ủy ban nhân dân cấp huyện căn cứ đề nghị của Trưởng Phòng Giáo dục và Đào tạo ra quyết định giải thể trong vòng 05 ngày làm việc, kể từ ngày nhận đủ hồ sơ. Quyết định giải thể phải ghi rõ lý do giải thể, các biện pháp bảo đảm quyền, lợi ích hợp pháp của học sinh, giáo viên, cán bộ quản lý và nhân viên và phải được công bố công khai trên các phương tiện thông tin đại chúng;</w:t>
      </w:r>
    </w:p>
    <w:p>
      <w:r>
        <w:t>Lý do: Thời gian quy định 20 ngày làm việc kể từ ngày nhận đủ hồ sơ hợp lệ là không cần thiết. Để bảo đảm trình tự thực hiện giải quyết thủ tục chỉ cần thời gian 15 ngày làm việc.</w:t>
      </w:r>
    </w:p>
    <w:p>
      <w:r>
        <w:t>1.2. Kiến nghị thực thi</w:t>
      </w:r>
    </w:p>
    <w:p>
      <w:r>
        <w:t>Sửa đổi điểm a, b khoản 4 Điều 21 của Nghị định số 46/2017/NĐ-CP ngày 21/4/2017 của Chính phủ quy định về điều kiện đầu tư và hoạt động trong lĩnh vực giáo dục thành “a) Phòng Giáo dục và Đào tạo kiểm tra đánh giá mức độ vi phạm quy định tại các điểm a, b và c khoản 1 Điều này hoặc xem xét đề nghị giải thể của tổ chức, cá nhân thành lập trường tiểu học; báo cáo bằng văn bản đề nghị Chủ tịch Ủy ban nhân dân cấp huyện ra quyết định giải thể; b) Chủ tịch Ủy ban nhân dân cấp huyện căn cứ đề nghị của Trưởng Phòng Giáo dục và Đào tạo ra quyết định giải thể trong vòng 15 ngày làm việc, kể từ ngày nhận đủ hồ sơ. Quyết định giải thể phải ghi rõ lý do giải thể, các biện pháp bảo đảm quyền, lợi ích hợp pháp của học sinh, giáo viên,”</w:t>
      </w:r>
    </w:p>
    <w:p>
      <w:r>
        <w:t>1.3. Lợi ích phương án đơn giản hóa</w:t>
      </w:r>
    </w:p>
    <w:p>
      <w:r>
        <w:t>Giảm thời gian 05 ngày làm việc, thời gian thực hiện TTHC là 15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