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1783/QĐ-UBND năm 2023 thông qua phương án đơn giản hóa 01 thủ tục hành chính trong lĩnh vực Y tế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1783/QĐ-UBND</w:t>
      </w:r>
    </w:p>
    <w:p>
      <w:r>
        <w:t>Bến Tre, ngày 22 tháng 8 năm 2023</w:t>
      </w:r>
    </w:p>
    <w:p>
      <w:r>
        <w:t>QUYẾT ĐỊNH</w:t>
      </w:r>
    </w:p>
    <w:p>
      <w:r>
        <w:t>VỀ VIỆC THÔNG QUA PHƯƠNG ÁN ĐƠN GIẢN HÓA 01 THỦ TỤC HÀNH CHÍNH TRONG LĨNH VỰC Y TẾ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Y tế tại Tờ trình số 2723/TTr-SYT ngày 14 tháng 8 năm 2023.</w:t>
      </w:r>
    </w:p>
    <w:p>
      <w:r>
        <w:t>QUYẾT ĐỊNH:</w:t>
      </w:r>
    </w:p>
    <w:p>
      <w:r>
        <w:t>Điều 1.  Thông qua Phương án đơn giản hóa 01 thủ tục hành chính trong lĩnh vực Y tế thuộc thẩm quyền giải quyết của tỉnh Bến Tre (Phụ lục kèm theo).</w:t>
      </w:r>
    </w:p>
    <w:p>
      <w:r>
        <w:t>Điều 2.  Giao Sở Y tế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Y tế và Thủ trưởng các đơn vị có liên quan chịu trách nhiệm thi hành.</w:t>
      </w:r>
    </w:p>
    <w:p>
      <w:r>
        <w:t>Quyết định này có hiệu lực thi hành kể từ ngày ký./.</w:t>
      </w:r>
    </w:p>
    <w:p>
      <w:r>
        <w:t>Nơi nhận:</w:t>
      </w:r>
    </w:p>
    <w:p>
      <w:r>
        <w:t>- Như Điều 3;</w:t>
      </w:r>
    </w:p>
    <w:p>
      <w:r>
        <w:t>- Bộ Y tế;</w:t>
      </w:r>
    </w:p>
    <w:p>
      <w:r>
        <w:t>- Cục Kiểm soát TTHC - VPCP;</w:t>
      </w:r>
    </w:p>
    <w:p>
      <w:r>
        <w:t>- Chủ tịch, các Phó CT UBND tỉnh;</w:t>
      </w:r>
    </w:p>
    <w:p>
      <w:r>
        <w:t>- Các Phó CVP UBND tỉnh;</w:t>
      </w:r>
    </w:p>
    <w:p>
      <w:r>
        <w:t>- Sở Y tế;</w:t>
      </w:r>
    </w:p>
    <w:p>
      <w:r>
        <w:t>- Phòng KSTT, KGVX, TTPVHCC;</w:t>
      </w:r>
    </w:p>
    <w:p>
      <w:r>
        <w:t>- Cổng TTĐT tỉnh;</w:t>
      </w:r>
    </w:p>
    <w:p>
      <w:r>
        <w:t>- Lưu: VT, Nghị.</w:t>
      </w:r>
    </w:p>
    <w:p>
      <w:r>
        <w:t>CHỦ TỊCH</w:t>
      </w:r>
    </w:p>
    <w:p>
      <w:r>
        <w:t>Trần Ngọc Tam</w:t>
      </w:r>
    </w:p>
    <w:p>
      <w:r>
        <w:t>PHỤ LỤC</w:t>
      </w:r>
    </w:p>
    <w:p>
      <w:r>
        <w:t>PHƯƠNG ÁN ĐƠN GIẢN HÓA 01 THỦ TỤC HÀNH CHÍNH TRONG LĨNH VỰC Y TẾ THUỘC THẨM QUYỀN GIẢI QUYẾT CỦA TỈNH BẾN TRE</w:t>
      </w:r>
    </w:p>
    <w:p>
      <w:r>
        <w:t>(Kèm theo Quyết định số 1783/QĐ-UBND ngày 22 tháng 8 năm 2023 của Ủy ban nhân dân tỉnh Bến Tre)</w:t>
      </w:r>
    </w:p>
    <w:p>
      <w:r>
        <w:t>THỦ TỤC HÀNH CHÍNH CẤP TỈNH</w:t>
      </w:r>
    </w:p>
    <w:p>
      <w:r>
        <w:t>Lĩnh vực: Tổ chức cán bộ</w:t>
      </w:r>
    </w:p>
    <w:p>
      <w:r>
        <w:t>Thủ tục: Bổ nhiệm giám định viên pháp y và pháp y tâm thần thuộc thẩm quyền của UBND các tỉnh/ thành phố trực thuộc Trung ương - Mã số: 1.001523 (Dịch vụ công trực tuyến một phần)</w:t>
      </w:r>
    </w:p>
    <w:p>
      <w:r>
        <w:t>1. Nội dung đ  ơn giản hóa</w:t>
      </w:r>
    </w:p>
    <w:p>
      <w:r>
        <w:t>Về thời hạn giải quyết hồ sơ:  Kiến nghị rút ngắn thời hạn giải quyết 01 thủ tục trên từ  20 ngày  còn  18 ngày (giảm 02 ngày).</w:t>
      </w:r>
    </w:p>
    <w:p>
      <w:r>
        <w:t>Lý do:  Thành phần hồ sơ thủ tục hành chính này đơn giản, dễ thực hiện. Trong thời hạn 18 ngày Sở Y tế chủ trì phối hợp với Sở Tư pháp thẩm định trình Chủ tịch Ủy ban nhân dân tỉnh xem xét quyết định.</w:t>
      </w:r>
    </w:p>
    <w:p>
      <w:r>
        <w:t>2. Kiến nghị thực thi</w:t>
      </w:r>
    </w:p>
    <w:p>
      <w:r>
        <w:t>Kiến nghị sửa đổi điểm b khoản 2 Điều 5 Thông tư số 11/2022/TT-BYT ngày 01 tháng 11 năm 2022 của Bộ Y tế, quy định tiêu chuẩn, hồ sơ, thủ tục bổ nhiệm, cấp thẻ, miễn nhiệm và thu hồi thẻ giám định viên pháp y và giám định viên pháp y tâm thần, như sau:</w:t>
      </w:r>
    </w:p>
    <w:p>
      <w:r>
        <w:t>“Trong thời hạn  18 ngày , kể từ ngày nhận được hồ sơ đầy đủ, hợp lệ, Sở Y tế trình Chủ tịch Ủy ban nhân dân cấp tỉnh xem xét quyết định bổ nhiệm giám định viên pháp y, giám định viên pháp y tâm thần theo quy định của pháp luật. Trường hợp không đủ điều kiện bổ nhiệm thì Sở Y tế thông báo cho cơ quan, đơn vị đề nghị bổ nhiệm bằng văn bản và nêu rõ lý do”</w:t>
      </w:r>
    </w:p>
    <w:p>
      <w:r>
        <w:t>3. L  ợi ích của phương án đơn giản hóa</w:t>
      </w:r>
    </w:p>
    <w:p>
      <w:r>
        <w:t>- Tiết kiệm thời gian thực hiện TTHC;</w:t>
      </w:r>
    </w:p>
    <w:p>
      <w:r>
        <w:t>- Tỷ lệ (%) thời gian cắt giảm so quy định hiện hành là: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