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1780/QĐ-UBND năm 2024 công bố Danh mục thủ tục hành chính lĩnh vực Tín ngưỡng, tôn giáo đủ điều kiện thực hiện dịch vụ công trực tuyến toàn trình và dịch vụ công trực tuyến một phần thuộc thẩm quyền giải quyết của Sở Nội vụ, Ủy ban nhân dân cấp huyện, cấp xã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12/09/2024</w:t>
            </w:r>
          </w:p>
        </w:tc>
      </w:tr>
      <w:tr>
        <w:tc>
          <w:tcPr>
            <w:tcW w:type="dxa" w:w="4320"/>
          </w:tcPr>
          <w:p>
            <w:r>
              <w:t>Ngày hiệu lực</w:t>
            </w:r>
          </w:p>
        </w:tc>
        <w:tc>
          <w:tcPr>
            <w:tcW w:type="dxa" w:w="4320"/>
          </w:tcPr>
          <w:p>
            <w:r>
              <w:t>12/09/2024</w:t>
            </w:r>
          </w:p>
        </w:tc>
      </w:tr>
      <w:tr>
        <w:tc>
          <w:tcPr>
            <w:tcW w:type="dxa" w:w="4320"/>
          </w:tcPr>
          <w:p>
            <w:r>
              <w:t>Tình trạng</w:t>
            </w:r>
          </w:p>
        </w:tc>
        <w:tc>
          <w:tcPr>
            <w:tcW w:type="dxa" w:w="4320"/>
          </w:tcPr>
          <w:p>
            <w:r>
              <w:t>Chưa xác định</w:t>
            </w:r>
          </w:p>
        </w:tc>
      </w:tr>
    </w:tbl>
    <w:p/>
    <w:p>
      <w:r>
        <w:t>ỦY BAN NHÂN DÂN</w:t>
      </w:r>
    </w:p>
    <w:p>
      <w:r>
        <w:t>TỈNH HOÀ BÌNH</w:t>
      </w:r>
    </w:p>
    <w:p>
      <w:r>
        <w:t>-------</w:t>
      </w:r>
    </w:p>
    <w:p>
      <w:r>
        <w:t>CỘNG HÒA XÃ HỘI CHỦ NGHĨA VIỆT NAM</w:t>
      </w:r>
    </w:p>
    <w:p>
      <w:r>
        <w:t>Độc lập - Tự do - Hạnh phúc</w:t>
      </w:r>
    </w:p>
    <w:p>
      <w:r>
        <w:t>---------------</w:t>
      </w:r>
    </w:p>
    <w:p>
      <w:r>
        <w:t>Số: 1780 /QĐ-UBND</w:t>
      </w:r>
    </w:p>
    <w:p>
      <w:r>
        <w:t>Hoà Bình, ngày 12 tháng 9 năm 2024</w:t>
      </w:r>
    </w:p>
    <w:p>
      <w:r>
        <w:t>QUYẾT ĐỊNH</w:t>
      </w:r>
    </w:p>
    <w:p>
      <w:r>
        <w:t>VỀ VIỆC CÔNG BỐ DANH MỤC THỦ TỤC HÀNH CHÍNH LĨNH VỰC TÍN NGƯỠNG, TÔN GIÁO ĐỦ ĐIỀU KIỆN THỰC HIỆN DỊCH VỤ CÔNG TRỰC TUYẾN TOÀN TRÌNH VÀ DỊCH VỤ CÔNG TRỰC TUYẾN MỘT PHẦN THUỘC THẨM QUYỀN GIẢI QUYẾT CỦA SỞ NỘI VỤ, ỦY BAN NHÂN DÂN CẤP HUYỆN, UỶ BAN NHÂN DÂN CẤP XÃ TRÊN ĐỊA BÀN TỈNH HOÀ BÌNH</w:t>
      </w:r>
    </w:p>
    <w:p>
      <w:r>
        <w:t>CHỦ TỊCH ỦY BAN NHÂN DÂN TỈNH HÒA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95/2023/NĐ-CP ngày 29 tháng 12 năm 2023 của Chính phủ quy định chi tiết một số điều và biện pháp thi hành Luật tín ngưỡng, tôn giáo;</w:t>
      </w:r>
    </w:p>
    <w:p>
      <w:r>
        <w:t>Căn cứ Thông tư số 03/2024/TT-BNV ngày 13 tháng 6 năm 2024 của Bộ trưởng Bộ Nội vụ quy định phân cấp một số nhiệm vụ quản lý nhà nước về tín ngưỡng, tôn giáo của Bộ Nội vụ;</w:t>
      </w:r>
    </w:p>
    <w:p>
      <w:r>
        <w:t>Căn cứ Quyết định số Quyết định số 491/QĐ-BNV ngày 10/7/2024 về việc công bố thủ tục hành chính trong lĩnh vực tín ngưỡng, tôn giáo thuộc phạm vi chức năng quản lý nhà nước của Bộ Nội vụ;</w:t>
      </w:r>
    </w:p>
    <w:p>
      <w:r>
        <w:t>Căn cứ Quyết định 600/QĐ-BNV ngày 25/8/2024 của Bộ Nội vụ về điều chỉnh, bổ sung danh mục thủ tục hành chính lĩnh vực tín ngưỡng, tôn giáo thuộc phạm vi quản lý nhà nước của Bộ Nội vụ đủ điều kiện thực hiện dịch vụ công trực tuyến toàn trình;</w:t>
      </w:r>
    </w:p>
    <w:p>
      <w:r>
        <w:t>Theo đề nghị của Giám đốc Sở Nội vụ tại Công văn số 3601/SNV-TG ngày 09/9/2024.</w:t>
      </w:r>
    </w:p>
    <w:p>
      <w:r>
        <w:t>QUYẾT ĐỊNH:</w:t>
      </w:r>
    </w:p>
    <w:p>
      <w:r>
        <w:t>Điều 1.      Công bố kèm theo Quyết định này danh mục 38 thủ tục hành chính lĩnh vực tín ngưỡng, tôn giáo đủ điều kiện thực hiện dịch vụ công trực tuyến toàn trình (gồm: 29 thủ tục cấp tỉnh; 05 thủ tục cấp huyện; 04 thủ tục cấp xã) và 20 thủ tục hành chính (gồm: 11 thủ tục cấp tỉnh; 03 thủ tục cấp huyện; 06 thủ tục cấp xã) đủ điều kiện cung cấp dịch vụ công trực tuyến một phần thuộc thẩm quyền giải quyết của Sở Nội vụ, Uỷ ban nhân dân cấp huyện, Uỷ ban nhân dân cấp xã trên địa bàn tỉnh Hoà Bình.</w:t>
      </w:r>
    </w:p>
    <w:p>
      <w:r>
        <w:t>(Chi tiết tại Phụ lục kèm theo)</w:t>
      </w:r>
    </w:p>
    <w:p>
      <w:r>
        <w:t>Điều 2.      Giao Sở Nội vụ, Ủy ban nhân dân cấp huyện, Ủy ban nhân dân cấp xã theo chức năng, nhiệm vụ cập nhật các thủ tục hành chính phê duyệt tại Điều 1 Quyết định này lên Trang Thông tin điện tử của đơn vị, địa phương và thực hiện tiếp nhận, giải quyết theo quy định.</w:t>
      </w:r>
    </w:p>
    <w:p>
      <w:r>
        <w:t>Điều 3.      Giao Sở Thông tin và Truyền thông chủ trì, phối hợp với Văn phòng Ủy ban nhân dân tỉnh và các cơ quan có liên quan thực hiện tích hợp, cung cấp các dịch vụ công trực tuyến nêu tại Điều 1 Quyết định này lên Hệ thống thông tin giải quyết thủ tục hành chính của tỉnh và cung cấp trên Cổng Dịch vụ công Quốc gia theo quy định.</w:t>
      </w:r>
    </w:p>
    <w:p>
      <w:r>
        <w:t>Điều 4.      Quyết định có hiệu lực kể từ ngày ký ban hành.</w:t>
      </w:r>
    </w:p>
    <w:p>
      <w:r>
        <w:t>Thay thế các dịch vụ công trực tuyến toàn trình trong lĩnh vực Tín ngưỡng, tôn giáo được công bố tại Quyết định số 581/QĐ-UBND ngày 02/4/2024 của Chủ tịch Ủy ban nhân dân tỉnh về việc công bố danh mục thủ tục hành chính đủ điều kiện thực hiện dịch vụ công trực tuyến toàn trình thuộc thẩm quyền giải quyết của Sở Nội vụ, Ủy ban nhân dân cấp huyện, Ủy ban nhân dân cấp xã trên địa bàn tỉnh Hòa Bình.</w:t>
      </w:r>
    </w:p>
    <w:p>
      <w:r>
        <w:t>Điều 5.    Chánh Văn phòng Ủy ban nhân dân tỉnh; Giám đốc Sở Nội vụ; Thủ trưởng các Sở, Ban, ngành; Chủ tịch Ủy ban nhân dân các huyện, thành phố; Chủ tịch Ủy ban nhân dân các xã, phường, thị trấn và các tổ chức, cá nhân có liên quan chịu trách nhiệm thi hành Quyết định này./.</w:t>
      </w:r>
    </w:p>
    <w:p>
      <w:r>
        <w:t>CHỦ TỊCH</w:t>
      </w:r>
    </w:p>
    <w:p>
      <w:r>
        <w:t>Bùi Văn Khánh</w:t>
      </w:r>
    </w:p>
    <w:p>
      <w:r>
        <w:t>PHỤ LỤC I</w:t>
      </w:r>
    </w:p>
    <w:p>
      <w:r>
        <w:t>DANH MỤC THỦ TỤC HÀNH CHÍNH LĨNH VỰC TÍN NGƯỠNG, TÔN GIÁO ĐỦ ĐIỀU KIỆN THỰC HIỆN DỊCH VỤ CÔNG TRỰC TUYẾN TOÀN TRÌNH THUỘC THẨM QUYỀN GIẢI QUYẾT CỦA SỞ NỘI VỤ, ỦY BAN NHÂN DÂN CẤP HUYỆN, ỦY BAN NHÂN DÂN CẤP XÃ TRÊN ĐỊA BÀN TỈNH HÒA BÌNH</w:t>
      </w:r>
    </w:p>
    <w:p>
      <w:r>
        <w:t>(Kèm theo Quyết định số: 1780/QĐ-UBND ngày 12/9/2024 của UBND tỉnh Hòa Bình)</w:t>
      </w:r>
    </w:p>
    <w:p>
      <w:r>
        <w:t>STT</w:t>
      </w:r>
    </w:p>
    <w:p>
      <w:r>
        <w:t>Mã TTHC</w:t>
      </w:r>
    </w:p>
    <w:p>
      <w:r>
        <w:t>Tên TTHC/dịch vụ công</w:t>
      </w:r>
    </w:p>
    <w:p>
      <w:r>
        <w:t>A</w:t>
      </w:r>
    </w:p>
    <w:p>
      <w:r>
        <w:t>CẤP TỈNH</w:t>
      </w:r>
    </w:p>
    <w:p>
      <w:r>
        <w:t>1</w:t>
      </w:r>
    </w:p>
    <w:p>
      <w:r>
        <w:t>1.012672.H28</w:t>
      </w:r>
    </w:p>
    <w:p>
      <w:r>
        <w:t>Thủ tục đề nghị công nhận tổ chức tôn giáo có địa bàn hoạt động ở một tỉnh</w:t>
      </w:r>
    </w:p>
    <w:p>
      <w:r>
        <w:t>2</w:t>
      </w:r>
    </w:p>
    <w:p>
      <w:r>
        <w:t>1.012664.H28</w:t>
      </w:r>
    </w:p>
    <w:p>
      <w:r>
        <w:t>Thủ tục đăng ký sửa đổi hiến chương của tổ chức tôn giáo có địa bàn hoạt động ở một tỉnh</w:t>
      </w:r>
    </w:p>
    <w:p>
      <w:r>
        <w:t>3</w:t>
      </w:r>
    </w:p>
    <w:p>
      <w:r>
        <w:t>1.012661.H28</w:t>
      </w:r>
    </w:p>
    <w:p>
      <w:r>
        <w:t>Thủ tục đề nghị thành lập, chia, tách, sáp nhập, hợp nhất tổ chức tôn giáo trực thuộc có địa bàn hoạt động ở một tỉnh</w:t>
      </w:r>
    </w:p>
    <w:p>
      <w:r>
        <w:t>4</w:t>
      </w:r>
    </w:p>
    <w:p>
      <w:r>
        <w:t>1.012645.H28</w:t>
      </w:r>
    </w:p>
    <w:p>
      <w:r>
        <w:t>Thủ tục đề nghị thay đổi tên của tổ chức tôn giáo, tổ chức tôn giáo trực thuộc có địa bàn hoạt động ở một tỉnh</w:t>
      </w:r>
    </w:p>
    <w:p>
      <w:r>
        <w:t>5</w:t>
      </w:r>
    </w:p>
    <w:p>
      <w:r>
        <w:t>1.012641.H28</w:t>
      </w:r>
    </w:p>
    <w:p>
      <w:r>
        <w:t>Thủ tục đề nghị cấp đăng ký pháp nhân phi thương mại cho tổ chức tôn giáo trực thuộc có địa bàn hoạt động ở một tỉnh</w:t>
      </w:r>
    </w:p>
    <w:p>
      <w:r>
        <w:t>6</w:t>
      </w:r>
    </w:p>
    <w:p>
      <w:r>
        <w:t>1.012629.H28</w:t>
      </w:r>
    </w:p>
    <w:p>
      <w:r>
        <w:t>Thủ tục đăng ký người được bổ nhiệm, bầu cử, suy cử làm chức việc đối với các trường hợp quy định tại khoản 2 Điều 34 của Luật tín ngưỡng, tôn giáo</w:t>
      </w:r>
    </w:p>
    <w:p>
      <w:r>
        <w:t>7</w:t>
      </w:r>
    </w:p>
    <w:p>
      <w:r>
        <w:t>1.012628.H28</w:t>
      </w:r>
    </w:p>
    <w:p>
      <w:r>
        <w:t>Thủ tục đăng ký người được bổ nhiệm, bầu cử, suy cử làm chức việc của tổ chức được cấp chứng nhận đăng ký hoạt động tôn giáo có địa bàn hoạt động ở một tỉnh</w:t>
      </w:r>
    </w:p>
    <w:p>
      <w:r>
        <w:t>8</w:t>
      </w:r>
    </w:p>
    <w:p>
      <w:r>
        <w:t>1.012616.H28</w:t>
      </w:r>
    </w:p>
    <w:p>
      <w:r>
        <w:t>Thủ tục đăng ký mở lớp bồi dưỡng về tôn giáo cho người chuyên hoạt động tôn giáo</w:t>
      </w:r>
    </w:p>
    <w:p>
      <w:r>
        <w:t>9</w:t>
      </w:r>
    </w:p>
    <w:p>
      <w:r>
        <w:t>1.012607.H28</w:t>
      </w:r>
    </w:p>
    <w:p>
      <w:r>
        <w:t>Thủ tục đề nghị tổ chức đại hội của tổ chức tôn giáo, tổ chức tôn giáo trực thuộc, tổ chức được cấp chứng nhận đăng ký hoạt động tôn giáo có địa bàn hoạt động ở nhiều huyện thuộc một tỉnh</w:t>
      </w:r>
    </w:p>
    <w:p>
      <w:r>
        <w:t>10</w:t>
      </w:r>
    </w:p>
    <w:p>
      <w:r>
        <w:t>1.012606.H28</w:t>
      </w:r>
    </w:p>
    <w:p>
      <w:r>
        <w:t>Thủ tục đề nghị tổ chức cuộc lễ ngoài cơ sở tôn giáo, địa điểm hợp pháp đã đăng ký có quy mô tổ chức ở nhiều huyện thuộc một tỉnh hoặc ở nhiều tỉnh</w:t>
      </w:r>
    </w:p>
    <w:p>
      <w:r>
        <w:t>11</w:t>
      </w:r>
    </w:p>
    <w:p>
      <w:r>
        <w:t>1.012605.H28</w:t>
      </w:r>
    </w:p>
    <w:p>
      <w:r>
        <w:t>Thủ tục đề nghị giảng đạo ngoài địa bàn phụ trách, cơ sở tôn giáo, địa điểm hợp pháp đã đăng ký có quy mô tổ chức ở nhiều huyện thuộc một tỉnh hoặc ở nhiều tỉnh</w:t>
      </w:r>
    </w:p>
    <w:p>
      <w:r>
        <w:t>12</w:t>
      </w:r>
    </w:p>
    <w:p>
      <w:r>
        <w:t>1.012642.H28</w:t>
      </w:r>
    </w:p>
    <w:p>
      <w:r>
        <w:t>Thủ tục thông báo đề nghị thay đổi trụ sở của tổ chức tôn giáo, tổ chức tôn giáo trực thuộc có địa bàn hoạt động ở nhiều tỉnh (thuộc thẩm quyền tiếp nhận của 02 cơ quan)</w:t>
      </w:r>
    </w:p>
    <w:p>
      <w:r>
        <w:t>13</w:t>
      </w:r>
    </w:p>
    <w:p>
      <w:r>
        <w:t>1.012635.H28</w:t>
      </w:r>
    </w:p>
    <w:p>
      <w:r>
        <w:t>Thủ tục thông báo về việc đã giải thể tổ chức tôn giáo trực thuộc có địa bàn hoạt động ở một tỉnh theo quy định của hiến chương của tổ chức</w:t>
      </w:r>
    </w:p>
    <w:p>
      <w:r>
        <w:t>14</w:t>
      </w:r>
    </w:p>
    <w:p>
      <w:r>
        <w:t>1.012631.H28</w:t>
      </w:r>
    </w:p>
    <w:p>
      <w:r>
        <w:t>Thủ tục thông báo người được phong phẩm hoặc suy cử làm chức sắc đối với các trường hợp quy định tại khoản 2 Điều 33 của Luật tín ngưỡng, tôn giáo</w:t>
      </w:r>
    </w:p>
    <w:p>
      <w:r>
        <w:t>15</w:t>
      </w:r>
    </w:p>
    <w:p>
      <w:r>
        <w:t>1.012630.H28</w:t>
      </w:r>
    </w:p>
    <w:p>
      <w:r>
        <w:t>Thủ tục thông báo hủy kết quả phong phẩm hoặc suy cử chức sắc đối với các trường hợp quy định tại khoản 2 Điều 33 của Luật tín ngưỡng, tôn giáo</w:t>
      </w:r>
    </w:p>
    <w:p>
      <w:r>
        <w:t>16</w:t>
      </w:r>
    </w:p>
    <w:p>
      <w:r>
        <w:t>1.012626.H28</w:t>
      </w:r>
    </w:p>
    <w:p>
      <w:r>
        <w:t>Thủ tục thông báo về người được bổ nhiệm, bầu cử, suy cử làm chức việc đối với các trường hợp quy định tại khoản 2 Điều 34 của Luật tín ngưỡng, tôn giáo</w:t>
      </w:r>
    </w:p>
    <w:p>
      <w:r>
        <w:t>17</w:t>
      </w:r>
    </w:p>
    <w:p>
      <w:r>
        <w:t>1.012625.H28</w:t>
      </w:r>
    </w:p>
    <w:p>
      <w:r>
        <w:t>Thủ tục thông báo về người được bổ nhiệm, bầu cử, suy cử làm chức việc của tổ chức được cấp chứng nhận đăng ký hoạt động tôn giáo có địa bàn hoạt động ở một tỉnh</w:t>
      </w:r>
    </w:p>
    <w:p>
      <w:r>
        <w:t>18</w:t>
      </w:r>
    </w:p>
    <w:p>
      <w:r>
        <w:t>1.012624.H28</w:t>
      </w:r>
    </w:p>
    <w:p>
      <w:r>
        <w:t>Thủ tục thông báo kết quả bổ nhiệm, bầu cử, suy cử những người lãnh đạo tổ chức của tổ chức được cấp chứng nhận đăng ký hoạt động tôn giáo có địa bàn hoạt động ở một tỉnh theo quy định tại khoản 7 Điều 34 của Luật tín ngưỡng, tôn giáo</w:t>
      </w:r>
    </w:p>
    <w:p>
      <w:r>
        <w:t>19</w:t>
      </w:r>
    </w:p>
    <w:p>
      <w:r>
        <w:t>1.012622.H28</w:t>
      </w:r>
    </w:p>
    <w:p>
      <w:r>
        <w:t>Thủ tục thông báo kết quả bổ nhiệm, bầu cử, suy cử những người lãnh đạo tổ chức đối với tổ chức tôn giáo có địa bàn hoạt động ở một tỉnh theo quy định tại khoản 7 Điều 34 của Luật tín ngưỡng, tôn giáo</w:t>
      </w:r>
    </w:p>
    <w:p>
      <w:r>
        <w:t>20</w:t>
      </w:r>
    </w:p>
    <w:p>
      <w:r>
        <w:t>1.012621.H28</w:t>
      </w:r>
    </w:p>
    <w:p>
      <w:r>
        <w:t>Thủ tục thông báo kết quả bổ nhiệm, bầu cử, suy cử những người lãnh đạo tổ chức đối với tổ chức tôn giáo trực thuộc có địa bàn hoạt động ở một tỉnh theo quy định tại khoản 7 Điều 34 của Luật tín ngưỡng, tôn giáo</w:t>
      </w:r>
    </w:p>
    <w:p>
      <w:r>
        <w:t>21</w:t>
      </w:r>
    </w:p>
    <w:p>
      <w:r>
        <w:t>1.012620.H28</w:t>
      </w:r>
    </w:p>
    <w:p>
      <w:r>
        <w:t>Thủ tục thông báo thuyên chuyển chức sắc, chức việc, nhà tu hành</w:t>
      </w:r>
    </w:p>
    <w:p>
      <w:r>
        <w:t>22</w:t>
      </w:r>
    </w:p>
    <w:p>
      <w:r>
        <w:t>1.012619.H28</w:t>
      </w:r>
    </w:p>
    <w:p>
      <w:r>
        <w:t>Thủ tục thông báo cách chức, bãi nhiệm chức sắc, chức việc đối với các trường hợp quy định tại khoản 2 Điều 33 và khoản 2 Điều 34 của Luật tín ngưỡng, tôn giáo</w:t>
      </w:r>
    </w:p>
    <w:p>
      <w:r>
        <w:t>23</w:t>
      </w:r>
    </w:p>
    <w:p>
      <w:r>
        <w:t>1.012617.H28</w:t>
      </w:r>
    </w:p>
    <w:p>
      <w:r>
        <w:t>Thủ tục thông báo cách chức, bãi nhiệm chức việc của tổ chức được cấp chứng nhận đăng ký hoạt động tôn giáo có địa bàn hoạt động ở một tỉnh</w:t>
      </w:r>
    </w:p>
    <w:p>
      <w:r>
        <w:t>24</w:t>
      </w:r>
    </w:p>
    <w:p>
      <w:r>
        <w:t>1.012615.H28</w:t>
      </w:r>
    </w:p>
    <w:p>
      <w:r>
        <w:t>Thủ tục thông báo danh mục hoạt động tôn giáo đối với tổ chức có địa bàn hoạt động tôn giáo ở nhiều huyện thuộc một tỉnh</w:t>
      </w:r>
    </w:p>
    <w:p>
      <w:r>
        <w:t>25</w:t>
      </w:r>
    </w:p>
    <w:p>
      <w:r>
        <w:t>1.012613.H28</w:t>
      </w:r>
    </w:p>
    <w:p>
      <w:r>
        <w:t>Thủ tục thông báo danh mục hoạt động tôn giáo bổ sung đối với tổ chức có địa bàn hoạt động tôn giáo ở nhiều huyện thuộc một tỉnh</w:t>
      </w:r>
    </w:p>
    <w:p>
      <w:r>
        <w:t>26</w:t>
      </w:r>
    </w:p>
    <w:p>
      <w:r>
        <w:t>1.012608.H28</w:t>
      </w:r>
    </w:p>
    <w:p>
      <w:r>
        <w:t>Thủ tục thông báo tổ chức hội nghị thường niên của tổ chức tôn giáo, tổ chức tôn giáo trực thuộc có địa bàn hoạt động ở nhiều huyện thuộc một tỉnh</w:t>
      </w:r>
    </w:p>
    <w:p>
      <w:r>
        <w:t>27</w:t>
      </w:r>
    </w:p>
    <w:p>
      <w:r>
        <w:t>1.012634.H28</w:t>
      </w:r>
    </w:p>
    <w:p>
      <w:r>
        <w:t>Thủ tục thông báo tổ chức quyên góp để thực hiện hoạt động tín ngưỡng, hoạt động tôn giáo đối với trường hợp quyên góp không thuộc quy định tại điểm a, điểm b khoản 3 Điều 25 của Nghị định 95/2023/NĐ-CP</w:t>
      </w:r>
    </w:p>
    <w:p>
      <w:r>
        <w:t>28</w:t>
      </w:r>
    </w:p>
    <w:p>
      <w:r>
        <w:t>1.012604.H28</w:t>
      </w:r>
    </w:p>
    <w:p>
      <w:r>
        <w:t>Thủ tục thông báo về việc tiếp cận tài trợ của tổ chức, cá nhân nước ngoài để hỗ trợ hoạt động đào tạo, bồi dưỡng về tôn giáo cho người chuyên hoạt động tôn giáo; sửa chữa, đào tạo, nâng cấp, xây dựng mới cơ sở tôn giáo; tổ chức các nghi lễ tôn giáo hoặc cuộc lễ tôn giáo; xuất bản, nhập khẩu kinh sách, văn hoá phẩm tôn giáo, đồ dùng tôn giáo của tổ chức tôn giáo, tổ chức tôn giáo trực thuộc có địa bàn hoạt động ở một tỉnh</w:t>
      </w:r>
    </w:p>
    <w:p>
      <w:r>
        <w:t>29</w:t>
      </w:r>
    </w:p>
    <w:p>
      <w:r>
        <w:t>1.012651.H28</w:t>
      </w:r>
    </w:p>
    <w:p>
      <w:r>
        <w:t>Thủ tục thông báo thay đổi địa điểm sinh hoạt tôn giáo tập trung của người nước ngoài cư trú hợp pháp tại Việt Nam</w:t>
      </w:r>
    </w:p>
    <w:p>
      <w:r>
        <w:t>B</w:t>
      </w:r>
    </w:p>
    <w:p>
      <w:r>
        <w:t>CẤP HUYỆN</w:t>
      </w:r>
    </w:p>
    <w:p>
      <w:r>
        <w:t>1</w:t>
      </w:r>
    </w:p>
    <w:p>
      <w:r>
        <w:t>1.012603.H28</w:t>
      </w:r>
    </w:p>
    <w:p>
      <w:r>
        <w:t>Thủ tục thông báo mở lớp bồi dưỡng về tôn giáo theo quy định tại khoản 2 Điều 41 Luật tín ngưỡng, tôn giáo</w:t>
      </w:r>
    </w:p>
    <w:p>
      <w:r>
        <w:t>2</w:t>
      </w:r>
    </w:p>
    <w:p>
      <w:r>
        <w:t>1.012602.H28</w:t>
      </w:r>
    </w:p>
    <w:p>
      <w:r>
        <w:t>Thủ tục thông báo danh mục hoạt động tôn giáo đối với tổ chức có địa bàn hoạt động tôn giáo ở nhiều xã thuộc một huyện</w:t>
      </w:r>
    </w:p>
    <w:p>
      <w:r>
        <w:t>3</w:t>
      </w:r>
    </w:p>
    <w:p>
      <w:r>
        <w:t>1.012601.H28</w:t>
      </w:r>
    </w:p>
    <w:p>
      <w:r>
        <w:t>Thủ tục thông báo danh mục hoạt động tôn giáo bổ sung đối với tổ chức có địa bàn hoạt động tôn giáo ở nhiều xã thuộc một huyện</w:t>
      </w:r>
    </w:p>
    <w:p>
      <w:r>
        <w:t>4</w:t>
      </w:r>
    </w:p>
    <w:p>
      <w:r>
        <w:t>1.012600.H28</w:t>
      </w:r>
    </w:p>
    <w:p>
      <w:r>
        <w:t>Thủ tục thông báo tổ chức hội nghị thường niên của tổ chức tôn giáo, tổ chức tôn giáo trực thuộc có địa bàn hoạt động ở một huyện</w:t>
      </w:r>
    </w:p>
    <w:p>
      <w:r>
        <w:t>5</w:t>
      </w:r>
    </w:p>
    <w:p>
      <w:r>
        <w:t>1.012593.H28</w:t>
      </w:r>
    </w:p>
    <w:p>
      <w:r>
        <w:t>Thủ tục thông báo tổ chức quyên góp ngoài địa bàn một xã nhưng trong địa bàn một huyện, quận, thị xã, thành phố thuộc tỉnh, thành phố thuộc thành phố trực thuộc trung ương của cơ sở tín ngưỡng, tổ chức tôn giáo, tổ chức tôn giáo trực thuộc</w:t>
      </w:r>
    </w:p>
    <w:p>
      <w:r>
        <w:t>C</w:t>
      </w:r>
    </w:p>
    <w:p>
      <w:r>
        <w:t>CẤP XÃ</w:t>
      </w:r>
    </w:p>
    <w:p>
      <w:r>
        <w:t>1</w:t>
      </w:r>
    </w:p>
    <w:p>
      <w:r>
        <w:t>1.012588.H28</w:t>
      </w:r>
    </w:p>
    <w:p>
      <w:r>
        <w:t>Thủ tục thông báo danh mục hoạt động tôn giáo đối với tổ chức có địa bàn hoạt động tôn giáo ở một xã</w:t>
      </w:r>
    </w:p>
    <w:p>
      <w:r>
        <w:t>2</w:t>
      </w:r>
    </w:p>
    <w:p>
      <w:r>
        <w:t>1.012586.H28</w:t>
      </w:r>
    </w:p>
    <w:p>
      <w:r>
        <w:t>Thủ tục thông báo danh mục hoạt động tôn giáo bổ sung đối với tổ chức có địa bàn hoạt động tôn giáo ở một xã</w:t>
      </w:r>
    </w:p>
    <w:p>
      <w:r>
        <w:t>3</w:t>
      </w:r>
    </w:p>
    <w:p>
      <w:r>
        <w:t>1.012580.H28</w:t>
      </w:r>
    </w:p>
    <w:p>
      <w:r>
        <w:t>Thủ tục thông báo về việc thay đổi địa điểm sinh hoạt tôn giáo tập trung</w:t>
      </w:r>
    </w:p>
    <w:p>
      <w:r>
        <w:t>4</w:t>
      </w:r>
    </w:p>
    <w:p>
      <w:r>
        <w:t>1.012579.H28</w:t>
      </w:r>
    </w:p>
    <w:p>
      <w:r>
        <w:t>Thủ tục thông báo tổ chức quyên góp trong địa bàn một xã của cơ sở tín ngưỡng, tổ chức tôn giáo, tổ chức tôn giáo trực thuộc</w:t>
      </w:r>
    </w:p>
    <w:p>
      <w:r>
        <w:t>PHỤ LỤC II</w:t>
      </w:r>
    </w:p>
    <w:p>
      <w:r>
        <w:t>DANH MỤC THỦ TỤC HÀNH CHÍNH LĨNH VỰC TÍN NGƯỠNG, TÔN GIÁO ĐỦ ĐIỀU KIỆN THỰC HIỆN DỊCH VỤ CÔNG TRỰC TUYẾN MỘT PHẦN THUỘC THẨM QUYỀN GIẢI QUYẾT CỦA SỞ NỘI VỤ, ỦY BAN NHÂN DÂN CẤP HUYỆN, ỦY BAN NHÂN DÂN CẤP XÃ TRÊN ĐỊA BÀN TỈNH HÒA BÌNH</w:t>
      </w:r>
    </w:p>
    <w:p>
      <w:r>
        <w:t>(Kèm theo Quyết định số: 1780/QĐ-UBND ngày 12/9/2024 của UBND tỉnh Hòa Bình)</w:t>
      </w:r>
    </w:p>
    <w:p>
      <w:r>
        <w:t>STT</w:t>
      </w:r>
    </w:p>
    <w:p>
      <w:r>
        <w:t>Mã TTHC</w:t>
      </w:r>
    </w:p>
    <w:p>
      <w:r>
        <w:t>Tên TTHC/dịch vụ công</w:t>
      </w:r>
    </w:p>
    <w:p>
      <w:r>
        <w:t>A</w:t>
      </w:r>
    </w:p>
    <w:p>
      <w:r>
        <w:t>CẤP TỈNH</w:t>
      </w:r>
    </w:p>
    <w:p>
      <w:r>
        <w:t>1</w:t>
      </w:r>
    </w:p>
    <w:p>
      <w:r>
        <w:t>1.012659.H28</w:t>
      </w:r>
    </w:p>
    <w:p>
      <w:r>
        <w:t>Thủ tục đăng ký thuyên chuyển chức sắc, chức việc, nhà tu hành là người đang bị buộc tội hoặc người chưa được xóa án tích</w:t>
      </w:r>
    </w:p>
    <w:p>
      <w:r>
        <w:t>2</w:t>
      </w:r>
    </w:p>
    <w:p>
      <w:r>
        <w:t>1.012658.H28</w:t>
      </w:r>
    </w:p>
    <w:p>
      <w:r>
        <w:t>Thủ tục đề nghị sinh hoạt tôn giáo tập trung của người nước ngoài cư trú hợp pháp tại Việt Nam</w:t>
      </w:r>
    </w:p>
    <w:p>
      <w:r>
        <w:t>3</w:t>
      </w:r>
    </w:p>
    <w:p>
      <w:r>
        <w:t>1.012657.H28</w:t>
      </w:r>
    </w:p>
    <w:p>
      <w:r>
        <w:t>Thủ tục đăng ký thay đổi người đại diện của nhóm sinh hoạt tôn giáo tập trung của người nước ngoài cư trú hợp pháp tại Việt Nam</w:t>
      </w:r>
    </w:p>
    <w:p>
      <w:r>
        <w:t>4</w:t>
      </w:r>
    </w:p>
    <w:p>
      <w:r>
        <w:t>1.012656.H28</w:t>
      </w:r>
    </w:p>
    <w:p>
      <w:r>
        <w:t>Thủ tục đề nghị thay đổi địa điểm sinh hoạt tôn giáo tập trung của người nước ngoài cư trú hợp pháp tại Việt Nam trong địa bàn tỉnh</w:t>
      </w:r>
    </w:p>
    <w:p>
      <w:r>
        <w:t>5</w:t>
      </w:r>
    </w:p>
    <w:p>
      <w:r>
        <w:t>1.012653.H28</w:t>
      </w:r>
    </w:p>
    <w:p>
      <w:r>
        <w:t>Thủ tục đề nghị thay đổi địa điểm sinh hoạt tôn giáo tập trung của người nước ngoài cư trú hợp pháp tại Việt Nam đến địa bàn tỉnh khác</w:t>
      </w:r>
    </w:p>
    <w:p>
      <w:r>
        <w:t>6</w:t>
      </w:r>
    </w:p>
    <w:p>
      <w:r>
        <w:t>1.012648.H28</w:t>
      </w:r>
    </w:p>
    <w:p>
      <w:r>
        <w:t>Thủ tục đề nghị mời tổ chức, cá nhân nước ngoài vào Việt Nam thực hiện hoạt động tôn giáo ở một tỉnh</w:t>
      </w:r>
    </w:p>
    <w:p>
      <w:r>
        <w:t>7</w:t>
      </w:r>
    </w:p>
    <w:p>
      <w:r>
        <w:t>1.012646.H28</w:t>
      </w:r>
    </w:p>
    <w:p>
      <w:r>
        <w:t>Thủ tục đề nghị mời chức sắc, nhà tu hành là người nước ngoài đến giảng đạo cho tổ chức được cấp chứng nhận đăng ký hoạt động tôn giáo có địa bàn hoạt động ở một tỉnh</w:t>
      </w:r>
    </w:p>
    <w:p>
      <w:r>
        <w:t>8</w:t>
      </w:r>
    </w:p>
    <w:p>
      <w:r>
        <w:t>1.012644.H28</w:t>
      </w:r>
    </w:p>
    <w:p>
      <w:r>
        <w:t>Thủ tục đề nghị thay đổi trụ sở của tổ chức tôn giáo, tổ chức tôn giáo trực thuộc</w:t>
      </w:r>
    </w:p>
    <w:p>
      <w:r>
        <w:t>9</w:t>
      </w:r>
    </w:p>
    <w:p>
      <w:r>
        <w:t>1.012639.H28</w:t>
      </w:r>
    </w:p>
    <w:p>
      <w:r>
        <w:t>Thủ tục đề nghị tự giải thể của tổ chức tôn giáo có địa bàn hoạt động ở một tỉnh theo quy định của hiến chương</w:t>
      </w:r>
    </w:p>
    <w:p>
      <w:r>
        <w:t>10</w:t>
      </w:r>
    </w:p>
    <w:p>
      <w:r>
        <w:t>1.012637.H28</w:t>
      </w:r>
    </w:p>
    <w:p>
      <w:r>
        <w:t>Thủ tục đề nghị giải thể tổ chức tôn giáo trực thuộc có địa bàn hoạt động ở một tỉnh theo quy định của hiến chương của tổ chức</w:t>
      </w:r>
    </w:p>
    <w:p>
      <w:r>
        <w:t>11</w:t>
      </w:r>
    </w:p>
    <w:p>
      <w:r>
        <w:t>1.012632.H28</w:t>
      </w:r>
    </w:p>
    <w:p>
      <w:r>
        <w:t>Thủ tục đề nghị cấp chứng nhận đăng ký hoạt động tôn giáo cho tổ chức có địa bàn hoạt động ở một tỉnh</w:t>
      </w:r>
    </w:p>
    <w:p>
      <w:r>
        <w:t>B</w:t>
      </w:r>
    </w:p>
    <w:p>
      <w:r>
        <w:t>CẤP HUYỆN</w:t>
      </w:r>
    </w:p>
    <w:p>
      <w:r>
        <w:t>1</w:t>
      </w:r>
    </w:p>
    <w:p>
      <w:r>
        <w:t>1.012599.H28</w:t>
      </w:r>
    </w:p>
    <w:p>
      <w:r>
        <w:t>Thủ tục đề nghị tổ chức đại hội của tổ chức tôn giáo, tổ chức tôn giáo trực thuộc, tổ chức được cấp chứng nhận đăng ký hoạt động tôn giáo có địa bàn hoạt động ở một huyện</w:t>
      </w:r>
    </w:p>
    <w:p>
      <w:r>
        <w:t>2</w:t>
      </w:r>
    </w:p>
    <w:p>
      <w:r>
        <w:t>1.012598.H28</w:t>
      </w:r>
    </w:p>
    <w:p>
      <w:r>
        <w:t>Thủ tục đề nghị tổ chức cuộc lễ ngoài cơ sở tôn giáo, địa điểm hợp pháp đã đăng ký có quy mô tổ chức ở một huyện</w:t>
      </w:r>
    </w:p>
    <w:p>
      <w:r>
        <w:t>3</w:t>
      </w:r>
    </w:p>
    <w:p>
      <w:r>
        <w:t>1.012596.H28</w:t>
      </w:r>
    </w:p>
    <w:p>
      <w:r>
        <w:t>Thủ tục đề nghị giảng đạo ngoài địa bàn phụ trách, cơ sở tôn giáo, địa điểm hợp pháp đã đăng ký có quy mô tổ chức ở một huyện</w:t>
      </w:r>
    </w:p>
    <w:p>
      <w:r>
        <w:t>C</w:t>
      </w:r>
    </w:p>
    <w:p>
      <w:r>
        <w:t>CẤP XÃ</w:t>
      </w:r>
    </w:p>
    <w:p>
      <w:r>
        <w:t>1</w:t>
      </w:r>
    </w:p>
    <w:p>
      <w:r>
        <w:t>1.012592.H28</w:t>
      </w:r>
    </w:p>
    <w:p>
      <w:r>
        <w:t>Thủ tục đăng ký hoạt động tín ngưỡng</w:t>
      </w:r>
    </w:p>
    <w:p>
      <w:r>
        <w:t>2</w:t>
      </w:r>
    </w:p>
    <w:p>
      <w:r>
        <w:t>1.012591.H28</w:t>
      </w:r>
    </w:p>
    <w:p>
      <w:r>
        <w:t>Thủ tục đăng ký bổ sung hoạt động tín ngưỡng</w:t>
      </w:r>
    </w:p>
    <w:p>
      <w:r>
        <w:t>3</w:t>
      </w:r>
    </w:p>
    <w:p>
      <w:r>
        <w:t>1.012590.H28</w:t>
      </w:r>
    </w:p>
    <w:p>
      <w:r>
        <w:t>Thủ tục đăng ký sinh hoạt tôn giáo tập trung</w:t>
      </w:r>
    </w:p>
    <w:p>
      <w:r>
        <w:t>4</w:t>
      </w:r>
    </w:p>
    <w:p>
      <w:r>
        <w:t>1.012585.H28</w:t>
      </w:r>
    </w:p>
    <w:p>
      <w:r>
        <w:t>Thủ tục đăng ký thay đổi người đại diện của nhóm sinh hoạt tôn giáo tập trung</w:t>
      </w:r>
    </w:p>
    <w:p>
      <w:r>
        <w:t>5</w:t>
      </w:r>
    </w:p>
    <w:p>
      <w:r>
        <w:t>1.012584.H28</w:t>
      </w:r>
    </w:p>
    <w:p>
      <w:r>
        <w:t>Thủ tục đề nghị thay đổi địa điểm sinh hoạt tôn giáo tập trung trong địa bàn một xã</w:t>
      </w:r>
    </w:p>
    <w:p>
      <w:r>
        <w:t>6</w:t>
      </w:r>
    </w:p>
    <w:p>
      <w:r>
        <w:t>1.102582.H28</w:t>
      </w:r>
    </w:p>
    <w:p>
      <w:r>
        <w:t>Thủ tục đề nghị thay đổi địa điểm sinh hoạt tôn giáo tập trung đến địa bàn xã khác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