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178/QĐ-YDCT về Danh mục thuốc cổ truyền sản xuất trong nước được cấp giấy đăng ký lưu hành tại Việt Nam - Đợt 216 (ngày 12/3/2025) - bàn giao từ Cục Quản lý Dược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Còn hiệu lực</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178/QĐ-YDCT</w:t>
      </w:r>
    </w:p>
    <w:p>
      <w:r>
        <w:t>Hà Nội, ngày 28 tháng 5 năm 2025</w:t>
      </w:r>
    </w:p>
    <w:p>
      <w:r>
        <w:t>QUYẾT ĐỊNH</w:t>
      </w:r>
    </w:p>
    <w:p>
      <w:r>
        <w:t>VỀ VIỆC BAN HÀNH DANH MỤC THUỐC CỔ TRUYỀN SẢN XUẤT TRONG NƯỚC ĐƯỢC CẤP GIẤY ĐĂNG KÝ LƯU HÀNH TẠI VIỆT NAM - ĐỢT 216 (NGÀY 12/3/2025) - BÀN GIAO TỪ CỤC QUẢN LÝ DƯỢC</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216 (ngày 12/3/2025) - bàn giao từ Cục Quản lý Dược;</w:t>
      </w:r>
    </w:p>
    <w:p>
      <w:r>
        <w:t>Theo đề nghị của Trưởng Phòng Quản lý Dược cổ truyền - Cục Quản lý Y, Dược cổ truyền.</w:t>
      </w:r>
    </w:p>
    <w:p>
      <w:r>
        <w:t>QUYẾT ĐỊNH:</w:t>
      </w:r>
    </w:p>
    <w:p>
      <w:r>
        <w:t>Điều 1.  Ban hành kèm theo Quyết định này Danh mục 13 thuốc cổ truyền sản xuất trong nước được cấp giấy đăng ký lưu hành tại Việt Nam - Đợt 216 (ngày 12/3/2025) - bàn giao từ Cục Quản lý Dược  (tại Phụ lục I kèm theo) . Các thuốc tại Danh mục này có số đăng ký với ký hiệu TCT- xxxxx- 25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 vị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13 THUỐC CỔ TRUYỀN SẢN XUẤT TRONG NƯỚC ĐƯỢC CẤP GIẤY ĐĂNG KÝ LƯU HÀNH TẠI VIỆT NAM HIỆU LỰC 05 NĂM - ĐỢT 216 (NGÀY 12/3/2024) - BÀN GIAO TỪ CỤC QUẢN LÝ DƯỢC</w:t>
      </w:r>
    </w:p>
    <w:p>
      <w:r>
        <w:t>(Ban hành kèm theo Quyết định số: 178/QĐ-YDCT ngày 28/5/2025)</w:t>
      </w:r>
    </w:p>
    <w:p>
      <w:r>
        <w:t>1. Công ty đăng ký: Công ty cổ phần dược phẩm Việt (Đông Dược Việt)</w:t>
      </w:r>
    </w:p>
    <w:p>
      <w:r>
        <w:t>( Đ/c : Đường số 5, Khu công nghiệp Hòa Bình, xã Nhị Thành, huyện Thủ Thừa, tỉnh Long An)</w:t>
      </w:r>
    </w:p>
    <w:p>
      <w:r>
        <w:t>1.1. Nhà sản xuất: Công ty cổ phần dược phẩm Việt (Đông Dược Việt)</w:t>
      </w:r>
    </w:p>
    <w:p>
      <w:r>
        <w:t>( Đ/c : Đường số 5, KCN Hòa Bình, xã Nhị Thành, huyện Thủ Thừa,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Bài phong thấp ĐDV</w:t>
      </w:r>
    </w:p>
    <w:p>
      <w:r>
        <w:t>Cao đặc hỗn hợp dược liệu (tương đương dược liệu: Hy thiêm 600 mg; Lá lốt 400 mg; Ngưu tất 600 mg; Thổ phục linh 600 mg) 270 mg.</w:t>
      </w:r>
    </w:p>
    <w:p>
      <w:r>
        <w:t>Viên nang cứng</w:t>
      </w:r>
    </w:p>
    <w:p>
      <w:r>
        <w:t>36 tháng</w:t>
      </w:r>
    </w:p>
    <w:p>
      <w:r>
        <w:t>TCCS</w:t>
      </w:r>
    </w:p>
    <w:p>
      <w:r>
        <w:t>Hộp 2 vỉ, 3 vỉ x 10 viên. Hộp 1 chai x 30 viên, 50 viên, 60 viên, 100 viên.</w:t>
      </w:r>
    </w:p>
    <w:p>
      <w:r>
        <w:t>TCT- 00276-25</w:t>
      </w:r>
    </w:p>
    <w:p>
      <w:r>
        <w:t>2</w:t>
      </w:r>
    </w:p>
    <w:p>
      <w:r>
        <w:t>Dạ dày ĐDV</w:t>
      </w:r>
    </w:p>
    <w:p>
      <w:r>
        <w:t>Cao đặc hỗn hợp dược liệu 400 mg tương đương 2042 mg dược liệu, bao gồm: Bạch linh 432 mg; Bạch truật 432 mg; Đảng sâm 250 mg; Bán hạ chế 216 mg; Sa nhân 173 mg; Cam thảo 151 mg; Trần bì 173 mg; Mộc hương 215 mg.</w:t>
      </w:r>
    </w:p>
    <w:p>
      <w:r>
        <w:t>Viên nang cứng</w:t>
      </w:r>
    </w:p>
    <w:p>
      <w:r>
        <w:t>36 tháng</w:t>
      </w:r>
    </w:p>
    <w:p>
      <w:r>
        <w:t>TCCS</w:t>
      </w:r>
    </w:p>
    <w:p>
      <w:r>
        <w:t>Hộp 2 vỉ, 3 vỉ x 10 viên. Hộp 1 chai x 30 viên, 50 viên, 60 viên, 100 viên.</w:t>
      </w:r>
    </w:p>
    <w:p>
      <w:r>
        <w:t>TCT- 00277-25</w:t>
      </w:r>
    </w:p>
    <w:p>
      <w:r>
        <w:t>3</w:t>
      </w:r>
    </w:p>
    <w:p>
      <w:r>
        <w:t>Hamega ĐDV</w:t>
      </w:r>
    </w:p>
    <w:p>
      <w:r>
        <w:t>Cao đặc hỗn hợp dược liệu 225 mg tương đương 1400 mg dược liệu, bao gồm: Diệp hạ châu đắng 800 mg; Xuyên tâm liên 200 mg; Bồ công anh 200 mg; Cỏ mực 200 mg.</w:t>
      </w:r>
    </w:p>
    <w:p>
      <w:r>
        <w:t>Viên nang cứng</w:t>
      </w:r>
    </w:p>
    <w:p>
      <w:r>
        <w:t>36 tháng</w:t>
      </w:r>
    </w:p>
    <w:p>
      <w:r>
        <w:t>TCCS</w:t>
      </w:r>
    </w:p>
    <w:p>
      <w:r>
        <w:t>Hộp 2 vỉ, 3 vỉ x 10 viên. Hộp 1 chai x 30 viên, 50 viên, 60 viên, 100 viên.</w:t>
      </w:r>
    </w:p>
    <w:p>
      <w:r>
        <w:t>TCT- 00278-25</w:t>
      </w:r>
    </w:p>
    <w:p>
      <w:r>
        <w:t>4</w:t>
      </w:r>
    </w:p>
    <w:p>
      <w:r>
        <w:t>Reguriod</w:t>
      </w:r>
    </w:p>
    <w:p>
      <w:r>
        <w:t>Cao đặc toàn phần (tương đương 2025 mg dược liệu, bao gồm: Ích mẫu 600 mg; Đảng sâm 150 mg; Bạch truật 150 mg; Phục linh 150 mg; Cam thảo 75 mg; Đương quy 300 mg; Bạch thược 150 mg; Xuyên khung 150 mg; Thục địa 300 mg) 500 mg.</w:t>
      </w:r>
    </w:p>
    <w:p>
      <w:r>
        <w:t>Viên nang cứng</w:t>
      </w:r>
    </w:p>
    <w:p>
      <w:r>
        <w:t>24 tháng</w:t>
      </w:r>
    </w:p>
    <w:p>
      <w:r>
        <w:t>TCCS</w:t>
      </w:r>
    </w:p>
    <w:p>
      <w:r>
        <w:t>Hộp 2 vỉ; 3 vỉ; x 10 viên. Hộp 1 chai x 30 viên; 50 viên; 60 viên.</w:t>
      </w:r>
    </w:p>
    <w:p>
      <w:r>
        <w:t>TCT- 00279-25</w:t>
      </w:r>
    </w:p>
    <w:p>
      <w:r>
        <w:t>5</w:t>
      </w:r>
    </w:p>
    <w:p>
      <w:r>
        <w:t>Siro Baby ĐDV</w:t>
      </w:r>
    </w:p>
    <w:p>
      <w:r>
        <w:t>Mỗi 10 ml sirô chứa: 1500 mg cao đặc hỗn hợp dược liệu tương ứng 9400 mg dược liệu, bao gồm: Đảng sâm 1500 mg; Bạch truật 1500 mg; Liên nhục 400 mg; Cát cánh 1200 mg; Cam thảo 600 mg; Sa nhân 400 mg; Trần bì 400 mg; Bạch linh 1000mg; Mạch nha 1000 mg; Long nhãn 600 mg; Sử quân tử 400 mg; Bán hạ nam 400 mg) 1500 mg.</w:t>
      </w:r>
    </w:p>
    <w:p>
      <w:r>
        <w:t>Siro thuốc</w:t>
      </w:r>
    </w:p>
    <w:p>
      <w:r>
        <w:t>36 tháng</w:t>
      </w:r>
    </w:p>
    <w:p>
      <w:r>
        <w:t>TCCS</w:t>
      </w:r>
    </w:p>
    <w:p>
      <w:r>
        <w:t>Hộp 10 ống; 20 ống x 10 ml. Hộp 10 gói; 20 gói x 10 ml.</w:t>
      </w:r>
    </w:p>
    <w:p>
      <w:r>
        <w:t>TCT- 00280-25</w:t>
      </w:r>
    </w:p>
    <w:p>
      <w:r>
        <w:t>6</w:t>
      </w:r>
    </w:p>
    <w:p>
      <w:r>
        <w:t>Tiêu dao ĐDV</w:t>
      </w:r>
    </w:p>
    <w:p>
      <w:r>
        <w:t>Cao đặc hỗn hợp dược liệu quy về cao khô 267 mg tương đương 1576 mg dược liệu, bao gồm: Sài hồ 257 mg; Bạch truật 257 mg; Gừng tươi 257 mg; Bạch linh 190,3 mg; Đương 190,3 mg; Bạch thược 190,3 mg; Cam thảo 173,1 mg; Bạc hà 52 mg) 267 mg; Bột mịn dược liệu gồm: (Bạch linh 66,7 mg; Đương quy 66,7 mg; Bạch thược 66,7 mg; Cam thảo 32,9 mg) 233 mg.</w:t>
      </w:r>
    </w:p>
    <w:p>
      <w:r>
        <w:t>Viên nang cứng</w:t>
      </w:r>
    </w:p>
    <w:p>
      <w:r>
        <w:t>36 tháng</w:t>
      </w:r>
    </w:p>
    <w:p>
      <w:r>
        <w:t>TCCS</w:t>
      </w:r>
    </w:p>
    <w:p>
      <w:r>
        <w:t>Hộp 2 vỉ; 3 vỉ; x 10 viên. Hộp 1 chai x 30 viên; 50 viên; 60 viên; 100 viên.</w:t>
      </w:r>
    </w:p>
    <w:p>
      <w:r>
        <w:t>TCT- 00281-25</w:t>
      </w:r>
    </w:p>
    <w:p>
      <w:r>
        <w:t>2. Công ty đăng ký: Công ty cổ phần dược phẩm Trường Thọ</w:t>
      </w:r>
    </w:p>
    <w:p>
      <w:r>
        <w:t>(Đ/c: Số 93 Linh Lang, phường Cống Vị, quận Ba Đình, thành phố Hà Nội)</w:t>
      </w:r>
    </w:p>
    <w:p>
      <w:r>
        <w:t>2.1. Nhà sản xuất: Công ty cổ phần dược phẩm Trường Thọ</w:t>
      </w:r>
    </w:p>
    <w:p>
      <w:r>
        <w:t>(Đ/c: Chi nhánh công ty cổ phần dược phẩm Trường Thọ, Lô M1, đường N3, khu công nghiệp Hòa Xá, phường Lộc Hòa, thành phố Nam Định,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7</w:t>
      </w:r>
    </w:p>
    <w:p>
      <w:r>
        <w:t>Codcerin Kids</w:t>
      </w:r>
    </w:p>
    <w:p>
      <w:r>
        <w:t>Mỗi 5ml sirô chứa 3ml dịch chiết từ dược liệu tương đương với: Bách bộ (chế mật ong) (tương đương với 444,5 mg Bách bộ) 500 mg; Cam thảo: 125 mg; Cát cánh 250 mg; Chỉ xác (sao vàng) 250 mg; Hạnh nhân 250 mg; Hoàng cầm 500 mg; Mạch môn đông 125 mg; Tang bạch bì 250 mg; Thiên nam tinh (chế) 125 mg; Trần bì 500 mg; Tri mẫu 125 mg.</w:t>
      </w:r>
    </w:p>
    <w:p>
      <w:r>
        <w:t>Siro thuốc</w:t>
      </w:r>
    </w:p>
    <w:p>
      <w:r>
        <w:t>24 tháng</w:t>
      </w:r>
    </w:p>
    <w:p>
      <w:r>
        <w:t>TCCS</w:t>
      </w:r>
    </w:p>
    <w:p>
      <w:r>
        <w:t>Hộp 1 chai x 60 ml, 100 ml kèm theo cốc đo. Hộp 4 vỉ x 5 ống x 5 ml. Hộp 2 vỉ x 5 ống x 10 ml.</w:t>
      </w:r>
    </w:p>
    <w:p>
      <w:r>
        <w:t>TCT- 00282-25</w:t>
      </w:r>
    </w:p>
    <w:p>
      <w:r>
        <w:t>8</w:t>
      </w:r>
    </w:p>
    <w:p>
      <w:r>
        <w:t>Trường Thọ Sâm Mạch Dịch</w:t>
      </w:r>
    </w:p>
    <w:p>
      <w:r>
        <w:t>Ống 20ml chứa: Dịch chiết 4ml tương đương với: Mạch môn 2 g; Ngũ vị tử 1 g; Nhân sâm 1 g.</w:t>
      </w:r>
    </w:p>
    <w:p>
      <w:r>
        <w:t>Dung dịch thuốc</w:t>
      </w:r>
    </w:p>
    <w:p>
      <w:r>
        <w:t>24 tháng</w:t>
      </w:r>
    </w:p>
    <w:p>
      <w:r>
        <w:t>TCCS</w:t>
      </w:r>
    </w:p>
    <w:p>
      <w:r>
        <w:t>Hộp 01 ống x 20ml Hộp to chứa 10 hộp 01 ống x 20 ml.</w:t>
      </w:r>
    </w:p>
    <w:p>
      <w:r>
        <w:t>TCT- 00283-25</w:t>
      </w:r>
    </w:p>
    <w:p>
      <w:r>
        <w:t>3. Công ty đăng ký: Công ty TNHH dược phẩm Nhất Nhất</w:t>
      </w:r>
    </w:p>
    <w:p>
      <w:r>
        <w:t>(Đ/c: Cụm công nghiệp Liên Hưng, ấp Bình Tiền 2, xã Đức Hòa Hạ, huyện Đức Hòa, tỉnh Long An)</w:t>
      </w:r>
    </w:p>
    <w:p>
      <w:r>
        <w:t>3.1. Nhà sản xuất: Công ty TNHH dược phẩm Nhất Nhất</w:t>
      </w:r>
    </w:p>
    <w:p>
      <w:r>
        <w:t>(Đ/c: Cụm công nghiệp Liên Hưng, ấp Bình Tiền 2, xã Đức Hòa Hạ,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9</w:t>
      </w:r>
    </w:p>
    <w:p>
      <w:r>
        <w:t>Hạ sốt Nhất Nhất</w:t>
      </w:r>
    </w:p>
    <w:p>
      <w:r>
        <w:t>Cao khô hỗn hợp dược liệu 640 mg tương đương với: Cam thảo 2 gam; Cao khô hỗn hợp dược liệu (tương đương với Cam thảo 2 g; Thạch cao 10g; Sa sâm 3 g, Tri mẫu 3 g) 640 mg; Sa sâm 3 g; Thạch cao 10 g; Tri mẫu 3 g:</w:t>
      </w:r>
    </w:p>
    <w:p>
      <w:r>
        <w:t>Viên nén bao phim</w:t>
      </w:r>
    </w:p>
    <w:p>
      <w:r>
        <w:t>36 tháng</w:t>
      </w:r>
    </w:p>
    <w:p>
      <w:r>
        <w:t>TCCS</w:t>
      </w:r>
    </w:p>
    <w:p>
      <w:r>
        <w:t>Hộp 2 vỉ, 3 vỉ x 10 viên. Hộp 1 lọ x 30 viên, 60 viên, 100 viên (lọ thủy tinh hoặc lọ nhựa HDPE).</w:t>
      </w:r>
    </w:p>
    <w:p>
      <w:r>
        <w:t>TCT- 00284-25</w:t>
      </w:r>
    </w:p>
    <w:p>
      <w:r>
        <w:t>10</w:t>
      </w:r>
    </w:p>
    <w:p>
      <w:r>
        <w:t>Sáng mắt Nhất Nhất</w:t>
      </w:r>
    </w:p>
    <w:p>
      <w:r>
        <w:t>Cao khô hỗn hợp dược liệu (tương đương với: Thục địa 800 mg; Hoài sơn 800 mg; Trạch tả 800 mg; Cúc hoa vàng 800 mg; Hà thủ ô đỏ 800 mg; Thảo quyết minh 800 mg; Đương quy 800 mg; Hạ khô thảo 500 mg) 610 mg.</w:t>
      </w:r>
    </w:p>
    <w:p>
      <w:r>
        <w:t>Viên nén bao phim</w:t>
      </w:r>
    </w:p>
    <w:p>
      <w:r>
        <w:t>36 tháng</w:t>
      </w:r>
    </w:p>
    <w:p>
      <w:r>
        <w:t>TCCS</w:t>
      </w:r>
    </w:p>
    <w:p>
      <w:r>
        <w:t>Hộp 2 vỉ; 3 vỉ; 10 vỉ x 10 viên. Hộp 1 lọ x 30 viên; 60 viên; 100 viên. Lọ thủy tinh hoặc lọ nhựa HDPE.</w:t>
      </w:r>
    </w:p>
    <w:p>
      <w:r>
        <w:t>TCT- 00285-25</w:t>
      </w:r>
    </w:p>
    <w:p>
      <w:r>
        <w:t>4. Công ty đăng ký: Công ty cổ phần dược phẩm Agimexpharm</w:t>
      </w:r>
    </w:p>
    <w:p>
      <w:r>
        <w:t>(Đ/c: 27 Nguyễn Thái Học, phường Mỹ Bình, thành phố Long Xuyên, tỉnh An Giang)</w:t>
      </w:r>
    </w:p>
    <w:p>
      <w:r>
        <w:t>4.1. Nhà sản xuất: Chi nhánh công ty cổ phần dược phẩm Agimexpharm - Bình Hòa</w:t>
      </w:r>
    </w:p>
    <w:p>
      <w:r>
        <w:t>(Đ/c: Lô C4 KCN Bình Hòa, xã Bình Hòa, huyện Châu Thành, tỉnh An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11</w:t>
      </w:r>
    </w:p>
    <w:p>
      <w:r>
        <w:t>Lục vị Agi</w:t>
      </w:r>
    </w:p>
    <w:p>
      <w:r>
        <w:t>Chai 100ml chứa: Cao lỏng hỗn hợp (tương đương: Thục địa 32 g; Hoài sơn 16 g; Sơn thù 16 g; Mẫu đơn bì 12 g; Phục linh 12 g; Trạch tả 12 g) 60ml</w:t>
      </w:r>
    </w:p>
    <w:p>
      <w:r>
        <w:t>Sirô</w:t>
      </w:r>
    </w:p>
    <w:p>
      <w:r>
        <w:t>36 tháng</w:t>
      </w:r>
    </w:p>
    <w:p>
      <w:r>
        <w:t>TCCS</w:t>
      </w:r>
    </w:p>
    <w:p>
      <w:r>
        <w:t>Hộp 10 gói, 30 gói x 2,5 ml; 5 ml; 15 ml. Hộp 1 chai x 30 ml; 60 ml; 100 ml.</w:t>
      </w:r>
    </w:p>
    <w:p>
      <w:r>
        <w:t>TCT- 00286-25</w:t>
      </w:r>
    </w:p>
    <w:p>
      <w:r>
        <w:t>12</w:t>
      </w:r>
    </w:p>
    <w:p>
      <w:r>
        <w:t>Robustren</w:t>
      </w:r>
    </w:p>
    <w:p>
      <w:r>
        <w:t>Cao khô lá bạch quả (Tương đương 3,6 mg Flavonol glycosid) 15 mg; Cao khô hỗn hợp (tương đương: Hồng hoa 280 mg; Đương quy 685 mg; Xuyên khung 685 mg; Sinh địa 375 mg; Rễ cam thảo 375 mg; Xích thược 375 mg; Sài hồ 280 mg; Chỉ xác 280 mg; Ngưu tất 375 mg) 427mg.</w:t>
      </w:r>
    </w:p>
    <w:p>
      <w:r>
        <w:t>Viên nang cứng</w:t>
      </w:r>
    </w:p>
    <w:p>
      <w:r>
        <w:t>36 tháng</w:t>
      </w:r>
    </w:p>
    <w:p>
      <w:r>
        <w:t>TCCS</w:t>
      </w:r>
    </w:p>
    <w:p>
      <w:r>
        <w:t>Hộp 03 vỉ; 06 vỉ; 10 vỉ x 10 viên (nhôm - PVC, chứa trong túi nhôm). Hộp 03 vỉ; 06 vỉ; 10 vỉ x 10 viên (nhôm - nhôm). Hộp 1 chai x 60 viên; 100 viên; 200 viên.</w:t>
      </w:r>
    </w:p>
    <w:p>
      <w:r>
        <w:t>TCT- 00287-25</w:t>
      </w:r>
    </w:p>
    <w:p>
      <w:r>
        <w:t>13</w:t>
      </w:r>
    </w:p>
    <w:p>
      <w:r>
        <w:t>Tribusfor</w:t>
      </w:r>
    </w:p>
    <w:p>
      <w:r>
        <w:t>Cao khô Kim tiền thảo (tương đương 1,5 g Kim tiền thảo) 120 mg; Cao khô Râu mèo (tương đương 330 mg Râu mèo) 33 mg; Cao khô Râu ngô (tương đương 670 mg Râu ngô) 57,3 mg.</w:t>
      </w:r>
    </w:p>
    <w:p>
      <w:r>
        <w:t>Viên nén bao phim</w:t>
      </w:r>
    </w:p>
    <w:p>
      <w:r>
        <w:t>36 tháng</w:t>
      </w:r>
    </w:p>
    <w:p>
      <w:r>
        <w:t>TCCS</w:t>
      </w:r>
    </w:p>
    <w:p>
      <w:r>
        <w:t>Hộp 03 vỉ; 06 vỉ; 10 vỉ x 10 viên; nhôm - PVC. Hộp 03 vỉ; 06 vỉ; 10 vỉ x 10 viên; nhôm - nhôm. Hộp 1 chai x 60 viên; 100 viên; 200 viên.</w:t>
      </w:r>
    </w:p>
    <w:p>
      <w:r>
        <w:t>TCT- 00288-25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