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phê duyệt Kế hoạch sử dụng đất năm 2025 quận Thanh Xuân,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178/QĐ-UBND</w:t>
      </w:r>
    </w:p>
    <w:p>
      <w:r>
        <w:t>Hà Nội, ngày 10 tháng 01 năm 2025</w:t>
      </w:r>
    </w:p>
    <w:p>
      <w:r>
        <w:t>QUYẾT ĐỊNH</w:t>
      </w:r>
    </w:p>
    <w:p>
      <w:r>
        <w:t>VỀ VIỆC PHÊ DUYỆT KẾ HOẠCH SỬ DỤNG ĐẤT NĂM 2025 QUẬN THANH XUÂN</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 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HĐND thành phố Hà Nội;</w:t>
      </w:r>
    </w:p>
    <w:p>
      <w:r>
        <w:t>Xét đề nghị của Giám đốc Sở Tài nguyên và Môi trường tại các Tờ trình: số 10627/TTr-STNMT-QHKHSDĐ ngày 30/12/2024, số 115/BSTTr-STNMT-QHKHSDĐ ngày 07/01/2025.</w:t>
      </w:r>
    </w:p>
    <w:p>
      <w:r>
        <w:t>QUYẾT ĐỊNH:</w:t>
      </w:r>
    </w:p>
    <w:p>
      <w:r>
        <w:t>Điều 1.  1. Phê duyệt Kế hoạch sử dụng đất năm 2025 quận Thanh Xuân  ( kèm theo Báo cáo thuyết minh tổng hợp Kế hoạch sử dụng đất năm 2025 của quận Thanh Xuân và Bản đồ Kế hoạch sử dụng đất năm 2025 tỷ lệ 1/5.000 được Sở Tài nguyên và Môi trường xác nhận ngày 07/01/2025 ) , trong đó:</w:t>
      </w:r>
    </w:p>
    <w:p>
      <w:r>
        <w:t>Danh mục các công trình, dự án nằm trong kế hoạch sử dụng đất năm 2025 bao gồm 12 dự án với tổng diện tích là 15,17ha.</w:t>
      </w:r>
    </w:p>
    <w:p>
      <w:r>
        <w:t>(Chi tiết Danh mục dự án kèm theo)</w:t>
      </w:r>
    </w:p>
    <w:p>
      <w:r>
        <w:t>2. Trong năm thực hiện, UBND quận Thanh Xuân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Thanh Xuân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Thanh Xuân: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w:t>
      </w:r>
    </w:p>
    <w:p>
      <w:r>
        <w:t>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UBND quận Thanh Xuân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VPUBTP: CVP, PCVP(V.T.A), TNMT;</w:t>
      </w:r>
    </w:p>
    <w:p>
      <w:r>
        <w:t>- Lưu: VT, TNMT.</w:t>
      </w:r>
    </w:p>
    <w:p>
      <w:r>
        <w:t>TM. ỦY BAN NHÂN DÂN</w:t>
      </w:r>
    </w:p>
    <w:p>
      <w:r>
        <w:t>KT. CHỦ TỊCH</w:t>
      </w:r>
    </w:p>
    <w:p>
      <w:r>
        <w:t>PHÓ CHỦ TỊCH</w:t>
      </w:r>
    </w:p>
    <w:p>
      <w:r>
        <w:t>Nguyễn Trọng Đông</w:t>
      </w:r>
    </w:p>
    <w:p>
      <w:r>
        <w:t>DANH MỤC</w:t>
      </w:r>
    </w:p>
    <w:p>
      <w:r>
        <w:t>CÔNG TRÌNH, DỰ ÁN TRONG KẾ HOẠCH SỬ DỤNG ĐẤT NĂM 2025 CỦA QUẬN THANH XUÂN</w:t>
      </w:r>
    </w:p>
    <w:p>
      <w:r>
        <w:t>(Kèm theo Quyết định số 178/QĐ-UBND ngày 10/01/2025 của Ủy ban nhân dân thành phố Hà Nội)</w:t>
      </w:r>
    </w:p>
    <w:p>
      <w:r>
        <w:t>STT</w:t>
      </w:r>
    </w:p>
    <w:p>
      <w:r>
        <w:t>Danh mục công trình, dự án</w:t>
      </w:r>
    </w:p>
    <w:p>
      <w:r>
        <w:t>Mã loại đất</w:t>
      </w:r>
    </w:p>
    <w:p>
      <w:r>
        <w:t>Đại diện cơ quan, tổ chức, người đăng ký</w:t>
      </w:r>
    </w:p>
    <w:p>
      <w:r>
        <w:t>Diện tích kế   hoạch   (ha)</w:t>
      </w:r>
    </w:p>
    <w:p>
      <w:r>
        <w:t>Trong đó, DT đất thu hồi (ha)</w:t>
      </w:r>
    </w:p>
    <w:p>
      <w:r>
        <w:t>Vị trí</w:t>
      </w:r>
    </w:p>
    <w:p>
      <w:r>
        <w:t>Căn cứ pháp lý</w:t>
      </w:r>
    </w:p>
    <w:p>
      <w:r>
        <w:t>Ghi chú</w:t>
      </w:r>
    </w:p>
    <w:p>
      <w:r>
        <w:t>Địa danh quận</w:t>
      </w:r>
    </w:p>
    <w:p>
      <w:r>
        <w:t>Địa danh phường</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Luật Đất đai)</w:t>
      </w:r>
    </w:p>
    <w:p>
      <w:r>
        <w:t>a</w:t>
      </w:r>
    </w:p>
    <w:p>
      <w:r>
        <w:t>Các dự án thu hồi đất đấu giá quyền sử dụng đất</w:t>
      </w:r>
    </w:p>
    <w:p>
      <w:r>
        <w:t>Không có</w:t>
      </w:r>
    </w:p>
    <w:p>
      <w:r>
        <w:t>b</w:t>
      </w:r>
    </w:p>
    <w:p>
      <w:r>
        <w:t>Các dự án đấu thầu lựa chọn nhà đầu tư thực hiện dự án có sử dụng đất</w:t>
      </w:r>
    </w:p>
    <w:p>
      <w:r>
        <w:t>Không có</w:t>
      </w:r>
    </w:p>
    <w:p>
      <w:r>
        <w:t>c</w:t>
      </w:r>
    </w:p>
    <w:p>
      <w:r>
        <w:t>Các công trình, dự án khác</w:t>
      </w:r>
    </w:p>
    <w:p>
      <w:r>
        <w:t>1</w:t>
      </w:r>
    </w:p>
    <w:p>
      <w:r>
        <w:t>Đầu tư xây dựng đường Vành đai 2,5 đoạn từ Nguyễn Trãi (Quốc lộ 6) đến Đầm Hồng</w:t>
      </w:r>
    </w:p>
    <w:p>
      <w:r>
        <w:t>DGT</w:t>
      </w:r>
    </w:p>
    <w:p>
      <w:r>
        <w:t>UBND quận Thanh Xuân</w:t>
      </w:r>
    </w:p>
    <w:p>
      <w:r>
        <w:t>6.56</w:t>
      </w:r>
    </w:p>
    <w:p>
      <w:r>
        <w:t>6.56</w:t>
      </w:r>
    </w:p>
    <w:p>
      <w:r>
        <w:t>Quận Thanh Xuân</w:t>
      </w:r>
    </w:p>
    <w:p>
      <w:r>
        <w:t>Các phường: Thượng Đình; Hạ Đình; Khương Trung; Khương Đình</w:t>
      </w:r>
    </w:p>
    <w:p>
      <w:r>
        <w:t>- Quyết định số 5908/QĐ-UBND ngày 20/11/2023 của UBND TP phê duyệt Dự án đầu tư (thời gian thực hiện 2022-2026);</w:t>
      </w:r>
    </w:p>
    <w:p>
      <w:r>
        <w:t>- Quyết định số 769/QĐ-UBND ngày 30/3/2023 của UBND quận Thanh Xuân về việc giao nhiệm vụ chủ đầu tư và chuẩn bị đầu tư Dự án;</w:t>
      </w:r>
    </w:p>
    <w:p>
      <w:r>
        <w:t>- Bản vẽ Thông tin chỉ giới đường đỏ Dự án số 3698/QHKT-HTKT ngày 07/8/2023</w:t>
      </w:r>
    </w:p>
    <w:p>
      <w:r>
        <w:t>2</w:t>
      </w:r>
    </w:p>
    <w:p>
      <w:r>
        <w:t>Các công trình, dự án đã có trong Kế hoạch sử dụng đất quận Thanh Xuân 02 năm trở lên (được cập nhật xác định lần đầu vào thời điểm từ năm 2023 trở về trước) được tiếp tục thực hiện theo Khoản 7, Điều 76 Luật Đất đai</w:t>
      </w:r>
    </w:p>
    <w:p>
      <w:r>
        <w:t>a</w:t>
      </w:r>
    </w:p>
    <w:p>
      <w:r>
        <w:t>Các dự án thu hồi đất đấu giá quyền sử dụng đất</w:t>
      </w:r>
    </w:p>
    <w:p>
      <w:r>
        <w:t>Không có</w:t>
      </w:r>
    </w:p>
    <w:p>
      <w:r>
        <w:t>b</w:t>
      </w:r>
    </w:p>
    <w:p>
      <w:r>
        <w:t>Các dự án đấu thầu lựa chọn nhà đầu tư thực hiện dự án có sử dụng đất</w:t>
      </w:r>
    </w:p>
    <w:p>
      <w:r>
        <w:t>Không có</w:t>
      </w:r>
    </w:p>
    <w:p>
      <w:r>
        <w:t>c</w:t>
      </w:r>
    </w:p>
    <w:p>
      <w:r>
        <w:t>Các công trình, dự án khác</w:t>
      </w:r>
    </w:p>
    <w:p>
      <w:r>
        <w:t>2</w:t>
      </w:r>
    </w:p>
    <w:p>
      <w:r>
        <w:t>Đầu tư xây dựng hạ tầng KT xung quanh Hồ Rẻ Quạt</w:t>
      </w:r>
    </w:p>
    <w:p>
      <w:r>
        <w:t>DGT</w:t>
      </w:r>
    </w:p>
    <w:p>
      <w:r>
        <w:t>UBND quận Thanh Xuân</w:t>
      </w:r>
    </w:p>
    <w:p>
      <w:r>
        <w:t>1.53</w:t>
      </w:r>
    </w:p>
    <w:p>
      <w:r>
        <w:t>0.64</w:t>
      </w:r>
    </w:p>
    <w:p>
      <w:r>
        <w:t>Quận Thanh Xuân</w:t>
      </w:r>
    </w:p>
    <w:p>
      <w:r>
        <w:t>Các phường Hạ Đình, Thanh Xuân Trung</w:t>
      </w:r>
    </w:p>
    <w:p>
      <w:r>
        <w:t>- Các Quyết định số 3603/QĐ-UBND ngày 28/10/2016; số 1803/QĐ-UBND ngày 23/5/2017 của UBND quận Thanh Xuân về việc phê duyệt, phê duyệt điều chỉnh dự án đầu tư.</w:t>
      </w:r>
    </w:p>
    <w:p>
      <w:r>
        <w:t>- Bản vẽ QH TMB tỷ lệ 1/500 do UBND quận Thanh Xuân phê duyệt ngày 17/7/2014.</w:t>
      </w:r>
    </w:p>
    <w:p>
      <w:r>
        <w:t>- Quyết định số 4992/QĐ-UBND ngày 30/11/2022 của UBND quận Thanh Xuân về việc điều chỉnh thời gian thực hiện dự án (thời gian từ 2016-2025)</w:t>
      </w:r>
    </w:p>
    <w:p>
      <w:r>
        <w:t>3</w:t>
      </w:r>
    </w:p>
    <w:p>
      <w:r>
        <w:t>ĐTXD ngách 168/21 và hẻm 168/21/2 Nguyễn Xiển</w:t>
      </w:r>
    </w:p>
    <w:p>
      <w:r>
        <w:t>DGT</w:t>
      </w:r>
    </w:p>
    <w:p>
      <w:r>
        <w:t>UBND quận Thanh Xuân</w:t>
      </w:r>
    </w:p>
    <w:p>
      <w:r>
        <w:t>0.21</w:t>
      </w:r>
    </w:p>
    <w:p>
      <w:r>
        <w:t>0.07</w:t>
      </w:r>
    </w:p>
    <w:p>
      <w:r>
        <w:t>Quận Thanh Xuân</w:t>
      </w:r>
    </w:p>
    <w:p>
      <w:r>
        <w:t>Phường Hạ Đình</w:t>
      </w:r>
    </w:p>
    <w:p>
      <w:r>
        <w:t>- Quyết định số 3564/QĐ-UBND ngày 26/10/2016; số 4944/QĐ-UBND ngày 25/12/2017 của UBND quận Thanh Xuân về việc phê duyệt, phê duyệt điều chỉnh dự án đầu tư.</w:t>
      </w:r>
    </w:p>
    <w:p>
      <w:r>
        <w:t>- Bản vẽ chỉ giới đường đỏ tỷ lệ 1/500 do Viện QHXD Hà Nội lập ngày 22/7/2016.</w:t>
      </w:r>
    </w:p>
    <w:p>
      <w:r>
        <w:t>- Quyết định số 5133/QĐ-UBND ngày 15/12/2022 của UBND quận về việc điều chỉnh thời gian thực hiện dự án (thời gian từ 2016-2025).</w:t>
      </w:r>
    </w:p>
    <w:p>
      <w:r>
        <w:t>4</w:t>
      </w:r>
    </w:p>
    <w:p>
      <w:r>
        <w:t>Cải tạo mở rộng theo quy hoạch phố Nguyễn Tuân</w:t>
      </w:r>
    </w:p>
    <w:p>
      <w:r>
        <w:t>DGT</w:t>
      </w:r>
    </w:p>
    <w:p>
      <w:r>
        <w:t>UBND quận Thanh Xuân</w:t>
      </w:r>
    </w:p>
    <w:p>
      <w:r>
        <w:t>1.44</w:t>
      </w:r>
    </w:p>
    <w:p>
      <w:r>
        <w:t>0.01</w:t>
      </w:r>
    </w:p>
    <w:p>
      <w:r>
        <w:t>Quận Thanh Xuân</w:t>
      </w:r>
    </w:p>
    <w:p>
      <w:r>
        <w:t>Phường Thanh Xuân Trung</w:t>
      </w:r>
    </w:p>
    <w:p>
      <w:r>
        <w:t>- Quyết định số 3854/QĐ-UBND ngày 31/10/2018 của UBND quận Thanh Xuân phê duyệt dự án đầu tư.</w:t>
      </w:r>
    </w:p>
    <w:p>
      <w:r>
        <w:t>- Bản vẽ chỉ giới đường đỏ tỷ lệ 1/500 do Sở QHKT xác nhận ngày 15/3/2019.</w:t>
      </w:r>
    </w:p>
    <w:p>
      <w:r>
        <w:t>- Quyết định số 496/QĐ-UBND ngày 8/3/2024 của UBND quận TX về việc phê duyệt điều chỉnh dự án (thời gian từ 2018-2026).</w:t>
      </w:r>
    </w:p>
    <w:p>
      <w:r>
        <w:t>5</w:t>
      </w:r>
    </w:p>
    <w:p>
      <w:r>
        <w:t>Tu bổ, tôn tạo di tích lịch sử Gò Đống Thây</w:t>
      </w:r>
    </w:p>
    <w:p>
      <w:r>
        <w:t>DDT</w:t>
      </w:r>
    </w:p>
    <w:p>
      <w:r>
        <w:t>UBND quận Thanh Xuân</w:t>
      </w:r>
    </w:p>
    <w:p>
      <w:r>
        <w:t>0.89</w:t>
      </w:r>
    </w:p>
    <w:p>
      <w:r>
        <w:t>0.44</w:t>
      </w:r>
    </w:p>
    <w:p>
      <w:r>
        <w:t>Quận Thanh Xuân</w:t>
      </w:r>
    </w:p>
    <w:p>
      <w:r>
        <w:t>Phường Thanh Xuân Trung</w:t>
      </w:r>
    </w:p>
    <w:p>
      <w:r>
        <w:t>- Quyết định số 3703/QĐ-UBND ngày 25/10/2018 của UBND quận Thanh Xuân phê duyệt dự án đầu tư.</w:t>
      </w:r>
    </w:p>
    <w:p>
      <w:r>
        <w:t>- Bản đồ hiện trạng điều chỉnh khoanh vùng các khu vực bảo vệ di tích lập ngày 07/7/2016 được UBND Thành phố xác nhận.</w:t>
      </w:r>
    </w:p>
    <w:p>
      <w:r>
        <w:t>- Quyết định số 3099/QĐ-UBND ngày 27/10/2023 của UBND quận Thanh Xuân phê duyệt điều chỉnh thời gian thực hiện DA (thời gian từ 2019-2025).</w:t>
      </w:r>
    </w:p>
    <w:p>
      <w:r>
        <w:t>6</w:t>
      </w:r>
    </w:p>
    <w:p>
      <w:r>
        <w:t>XD sân chơi và bố trí trạm tuần tra tại các thửa đất sau GPMB trên địa bàn phường Hạ Đình</w:t>
      </w:r>
    </w:p>
    <w:p>
      <w:r>
        <w:t>DGT</w:t>
      </w:r>
    </w:p>
    <w:p>
      <w:r>
        <w:t>UBND quận Thanh Xuân</w:t>
      </w:r>
    </w:p>
    <w:p>
      <w:r>
        <w:t>0.06</w:t>
      </w:r>
    </w:p>
    <w:p>
      <w:r>
        <w:t>0.02</w:t>
      </w:r>
    </w:p>
    <w:p>
      <w:r>
        <w:t>Quận Thanh Xuân</w:t>
      </w:r>
    </w:p>
    <w:p>
      <w:r>
        <w:t>Các phường Hạ Đình, Kim Giang</w:t>
      </w:r>
    </w:p>
    <w:p>
      <w:r>
        <w:t>- Quyết định số 4330/QĐ-UBND ngày 30/10/2017; số 4015/QĐ-UBND ngày 30/12/2019 của UBND quận Thanh Xuân về việc phê duyệt, phê duyệt điều chỉnh Báo cáo kinh tế - kỹ thuật đầu tư xây dựng dự án.</w:t>
      </w:r>
    </w:p>
    <w:p>
      <w:r>
        <w:t>- Quyết định 4578/QĐ-UBND ngày 01/11/2022 của UBND quận Thanh Xuân phê duyệt điều chỉnh dự án (thời gian từ 2017-2024).</w:t>
      </w:r>
    </w:p>
    <w:p>
      <w:r>
        <w:t>7</w:t>
      </w:r>
    </w:p>
    <w:p>
      <w:r>
        <w:t>Nhà tang lễ quận Thanh Xuân</w:t>
      </w:r>
    </w:p>
    <w:p>
      <w:r>
        <w:t>NTD</w:t>
      </w:r>
    </w:p>
    <w:p>
      <w:r>
        <w:t>Công ty cổ phần Hồn Đất Việt</w:t>
      </w:r>
    </w:p>
    <w:p>
      <w:r>
        <w:t>2.30</w:t>
      </w:r>
    </w:p>
    <w:p>
      <w:r>
        <w:t>2.25</w:t>
      </w:r>
    </w:p>
    <w:p>
      <w:r>
        <w:t>Quận Thanh Xuân</w:t>
      </w:r>
    </w:p>
    <w:p>
      <w:r>
        <w:t>Phường Khương Đình</w:t>
      </w:r>
    </w:p>
    <w:p>
      <w:r>
        <w:t>- Văn bản chấp thuận TMB và PAKT số 2700/QHKT-TMB- PAKT (P2) ngày 24/5/2016 của Sở QHKT.</w:t>
      </w:r>
    </w:p>
    <w:p>
      <w:r>
        <w:t>- Quyết định số 1633/QĐ-UBND ngày 27/3/2024 của UBND TP về việc điều chỉnh chủ trương đầu tư (thời gian từ Quý I/2024-Quý I/2026)</w:t>
      </w:r>
    </w:p>
    <w:p>
      <w:r>
        <w:t>8</w:t>
      </w:r>
    </w:p>
    <w:p>
      <w:r>
        <w:t>Xây dựng Khu đô thị mới Phùng Khoang trên địa bàn phường Nhân Chính</w:t>
      </w:r>
    </w:p>
    <w:p>
      <w:r>
        <w:t>ODT</w:t>
      </w:r>
    </w:p>
    <w:p>
      <w:r>
        <w:t>Tổng Cty ĐT&amp;PT nhà HN và liên danh</w:t>
      </w:r>
    </w:p>
    <w:p>
      <w:r>
        <w:t>0.59</w:t>
      </w:r>
    </w:p>
    <w:p>
      <w:r>
        <w:t>0.54</w:t>
      </w:r>
    </w:p>
    <w:p>
      <w:r>
        <w:t>Quận Thanh Xuân</w:t>
      </w:r>
    </w:p>
    <w:p>
      <w:r>
        <w:t>Phường Nhân Chính</w:t>
      </w:r>
    </w:p>
    <w:p>
      <w:r>
        <w:t>- Quyết định số 17/2007/QĐ-UBND ngày 26/01/2007 của UBND TP phê duyệt Quy hoạch chi tiết, tỷ lệ 1/500.</w:t>
      </w:r>
    </w:p>
    <w:p>
      <w:r>
        <w:t>- Quyết định số 2580/QĐ-UBND ngày 15/12/2008 của UBND Thành phố cho phép ĐT dự án.</w:t>
      </w:r>
    </w:p>
    <w:p>
      <w:r>
        <w:t>- Quyết định số 3162/QĐ- UBND ngày 31/8/2022 của UBND Thành phố chấp thuận điều chỉnh chủ trương đầu tư Dự án (thời gian hoàn thành Quý IV/2024).</w:t>
      </w:r>
    </w:p>
    <w:p>
      <w:r>
        <w:t>9</w:t>
      </w:r>
    </w:p>
    <w:p>
      <w:r>
        <w:t>Khu đô thị mới Hạ Đình</w:t>
      </w:r>
    </w:p>
    <w:p>
      <w:r>
        <w:t>ODT</w:t>
      </w:r>
    </w:p>
    <w:p>
      <w:r>
        <w:t>Công ty CP xây dựng lắp máy điện nước Hà Nội</w:t>
      </w:r>
    </w:p>
    <w:p>
      <w:r>
        <w:t>1.2</w:t>
      </w:r>
    </w:p>
    <w:p>
      <w:r>
        <w:t>0.64</w:t>
      </w:r>
    </w:p>
    <w:p>
      <w:r>
        <w:t>Quận Thanh Xuân</w:t>
      </w:r>
    </w:p>
    <w:p>
      <w:r>
        <w:t>Phường Hạ Đình</w:t>
      </w:r>
    </w:p>
    <w:p>
      <w:r>
        <w:t>- Giấy chứng nhận đầu tư số 01121000042 ngày 31/5/2007.</w:t>
      </w:r>
    </w:p>
    <w:p>
      <w:r>
        <w:t>- Văn bản số 6387/QHKT-TMB-PAKT(P2) ngày 26/10/2016 của Sở QHKT.</w:t>
      </w:r>
    </w:p>
    <w:p>
      <w:r>
        <w:t>- Quyết định số 2217/QĐ-UBND ngày 28/6/2022 của UBND Thành phố chấp thuận điều chỉnh chủ trương đầu tư (thời gian hoàn thành Quý III/2024).</w:t>
      </w:r>
    </w:p>
    <w:p>
      <w:r>
        <w:t>II</w:t>
      </w:r>
    </w:p>
    <w:p>
      <w:r>
        <w:t>Các công trình, dự án đăng ký mới</w:t>
      </w:r>
    </w:p>
    <w:p>
      <w:r>
        <w:t>a</w:t>
      </w:r>
    </w:p>
    <w:p>
      <w:r>
        <w:t>Các dự án thu hồi đất đấu giá quyền sử dụng đất</w:t>
      </w:r>
    </w:p>
    <w:p>
      <w:r>
        <w:t>Không có</w:t>
      </w:r>
    </w:p>
    <w:p>
      <w:r>
        <w:t>b</w:t>
      </w:r>
    </w:p>
    <w:p>
      <w:r>
        <w:t>Các dự án đấu thầu lựa chọn nhà đầu tư thực hiện dự án có sử dụng đất</w:t>
      </w:r>
    </w:p>
    <w:p>
      <w:r>
        <w:t>Không có</w:t>
      </w:r>
    </w:p>
    <w:p>
      <w:r>
        <w:t>c</w:t>
      </w:r>
    </w:p>
    <w:p>
      <w:r>
        <w:t>Các công trình, dự án khác</w:t>
      </w:r>
    </w:p>
    <w:p>
      <w:r>
        <w:t>Không có</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Luật Đất đai)</w:t>
      </w:r>
    </w:p>
    <w:p>
      <w:r>
        <w:t>10</w:t>
      </w:r>
    </w:p>
    <w:p>
      <w:r>
        <w:t>Tòa nhà văn phòng cho thuê, thương mại dịch vụ và khách sạn</w:t>
      </w:r>
    </w:p>
    <w:p>
      <w:r>
        <w:t>TMD</w:t>
      </w:r>
    </w:p>
    <w:p>
      <w:r>
        <w:t>Công ty TNHH Dịch vụ kỹ thuật VACVINA</w:t>
      </w:r>
    </w:p>
    <w:p>
      <w:r>
        <w:t>0.3</w:t>
      </w:r>
    </w:p>
    <w:p>
      <w:r>
        <w:t>Quận Thanh Xuân</w:t>
      </w:r>
    </w:p>
    <w:p>
      <w:r>
        <w:t>Phường Nhân Chính</w:t>
      </w:r>
    </w:p>
    <w:p>
      <w:r>
        <w:t>- Văn bản số 6380/QHKT-TMB-PAKT(KHTH) ngày 22/9/2017 của Sở QK-KT về việc chấp thuận điều chỉnh Tổng mặt bằng và Phương án kiến trúc dự án.</w:t>
      </w:r>
    </w:p>
    <w:p>
      <w:r>
        <w:t>- Quyết định số 2972/QĐ-UBND ngày 07/6/2024 của UBND Thành phố chấp thuận chủ trương đầu tư đồng thời chấp thuận Nhà đầu tư (Tiến độ thực hiện dự án: 24 tháng kể từ ngày Quyết định chấp thuận chủ trương đầu tư).</w:t>
      </w:r>
    </w:p>
    <w:p>
      <w:r>
        <w:t>2</w:t>
      </w:r>
    </w:p>
    <w:p>
      <w:r>
        <w:t>Các công trình, dự án đã có trong Kế hoạch sử dụng đất quận Thanh Xuân 02 năm trở lên (được cập nhật xác định lần đầu vào thời điểm từ năm 2023 trở về trước) được tiếp tục thực hiện theo Khoản 7, Điều 76 Luật Đất đai</w:t>
      </w:r>
    </w:p>
    <w:p>
      <w:r>
        <w:t>11</w:t>
      </w:r>
    </w:p>
    <w:p>
      <w:r>
        <w:t>Xây dựng cơ sở làm việc Công an phường Thanh Xuân Trung</w:t>
      </w:r>
    </w:p>
    <w:p>
      <w:r>
        <w:t>CAN</w:t>
      </w:r>
    </w:p>
    <w:p>
      <w:r>
        <w:t>Công an thành phố Hà Nội</w:t>
      </w:r>
    </w:p>
    <w:p>
      <w:r>
        <w:t>0.03</w:t>
      </w:r>
    </w:p>
    <w:p>
      <w:r>
        <w:t>Quận Thanh Xuân</w:t>
      </w:r>
    </w:p>
    <w:p>
      <w:r>
        <w:t>Phường Thanh Xuân Trung</w:t>
      </w:r>
    </w:p>
    <w:p>
      <w:r>
        <w:t>Quyết định số 55/QĐ-UBND ngày 07/01/2020 của UBND TP thu hồi cơ sở nhà đất tại số 314, 316, 318 Nguyễn Trãi, quận Thanh Xuân do Công ty CP Xà phòng HN quản lý, sử dụng; giao cho UBND quận Thanh Xuân quản lý, lập phương án sử dụng theo quy định.</w:t>
      </w:r>
    </w:p>
    <w:p>
      <w:r>
        <w:t>12</w:t>
      </w:r>
    </w:p>
    <w:p>
      <w:r>
        <w:t>Xây dựng mới trạm 220/110kV Thanh Xuân</w:t>
      </w:r>
    </w:p>
    <w:p>
      <w:r>
        <w:t>DLN</w:t>
      </w:r>
    </w:p>
    <w:p>
      <w:r>
        <w:t>Ban QLDA phát triển điện lực HN</w:t>
      </w:r>
    </w:p>
    <w:p>
      <w:r>
        <w:t>0.06</w:t>
      </w:r>
    </w:p>
    <w:p>
      <w:r>
        <w:t>Quận Thanh Xuân</w:t>
      </w:r>
    </w:p>
    <w:p>
      <w:r>
        <w:t>Phường Nhân Chính</w:t>
      </w:r>
    </w:p>
    <w:p>
      <w:r>
        <w:t>- Thông báo 32/TB-VP ngày 21/01/2022 của VP UBND Thành phố thông báo Kết luận của đồng chí Phó Chủ tịch UBND Thành phố Nguyễn Mạnh Quyền.</w:t>
      </w:r>
    </w:p>
    <w:p>
      <w:r>
        <w:t>- Quyết định số 4383/QĐ-UBND ngày 05/9/2023 của UBND TP chấp thuận chủ trương đầu tư, nhà đầu tư.</w:t>
      </w:r>
    </w:p>
    <w:p>
      <w:r>
        <w:t>Tổng cộng (12 Dự án)</w:t>
      </w:r>
    </w:p>
    <w:p>
      <w:r>
        <w:t>15,17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