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178/QĐ-UBND điều chỉnh nội dung tại danh mục công trình, dự án đấu giá quyền sử dụng đất năm 2025 thành phố Quảng Ngãi được phê duyệt tại Quyết định 262/QĐ-UBND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178/QĐ-UBND</w:t>
      </w:r>
    </w:p>
    <w:p>
      <w:r>
        <w:t>Quảng Ngãi, ngày 10 tháng 11 năm 2025</w:t>
      </w:r>
    </w:p>
    <w:p>
      <w:r>
        <w:t>QUYẾT ĐỊNH</w:t>
      </w:r>
    </w:p>
    <w:p>
      <w:r>
        <w:t>VỀ VIỆC ĐIỀU CHỈNH MỘT SỐ NỘI DUNG TẠI DANH MỤC CÔNG TRÌNH, DỰ ÁN ĐẤU GIÁ QUYỀN SỬ DỤNG ĐẤT NĂM 2025 THÀNH PHỐ QUẢNG NGÃI ĐƯỢC PHÊ DUYỆT TẠI QUYẾT ĐỊNH SỐ 262/QĐ-UBND NGÀY 26/4/2025 CỦA UBND TỈNH</w:t>
      </w:r>
    </w:p>
    <w:p>
      <w:r>
        <w:t>ỦY BAN NHÂN DÂN TỈNH QUẢNG NGÃI</w:t>
      </w:r>
    </w:p>
    <w:p>
      <w:r>
        <w:t>Căn cứ Luật Tổ chức chính quyền địa phương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Nghị định số 151/2025/NĐ-CP ngày 12/6/2025 của Chính phủ quy định về phân định thẩm quyền của chính quyền địa phương 02 cấp, phân quyền, phân cấp trong lĩnh vực đất đai;</w:t>
      </w:r>
    </w:p>
    <w:p>
      <w:r>
        <w:t>Căn cứ Thông tư số 29/2024/TT-BTNMT ngày 12/12/2024 của Bộ trưởng Bộ Tài nguyên và Môi trường (nay là Bộ Nông nghiệp và Môi trường) quy định kỹ thuật về lập, điều chỉnh quy hoạch, kế hoạch sử dụng đất;</w:t>
      </w:r>
    </w:p>
    <w:p>
      <w:r>
        <w:t>Căn cứ Thông tư số 23/2025/TT-BTNMT ngày 20/6/2025 của Bộ trưởng Bộ Nông nghiệp và Môi trường quy định phân cấp, phân định thẩm quyền quản lý nhà nước trong lĩnh vực đất đai;</w:t>
      </w:r>
    </w:p>
    <w:p>
      <w:r>
        <w:t>Căn cứ Quyết định số 262/QĐ-UBND ngày 26/4/2025 của UBND tỉnh về việc phê duyệt Kế hoạch sử dụng đất năm 2025 thành phố Quảng Ngãi;</w:t>
      </w:r>
    </w:p>
    <w:p>
      <w:r>
        <w:t>Theo đề nghị của Giám đốc Trung tâm phát triển quỹ đất tỉnh tại Văn bản số 1967/TTQĐ-KH ngày 10/9/2025 và Công văn số 2379/TTQĐ-KH ngày 10/10/2025; đề xuất của Giám đốc Sở Nông nghiệp và Môi trường tại Tờ trình số 4709/TTr-STNMT ngày 16/10/2025; ý kiến thống nhất của Thành viên UBND tỉnh;</w:t>
      </w:r>
    </w:p>
    <w:p>
      <w:r>
        <w:t>QUYẾT ĐỊNH:</w:t>
      </w:r>
    </w:p>
    <w:p>
      <w:r>
        <w:t>Điều 1.  Điều chỉnh một số nội dung tại danh mục công trình, dự án đấu giá quyền sử dụng đất năm 2025 thành phố Quảng Ngãi được phê duyệt tại Quyết định số 262/QĐ-UBND ngày 26/4/2025 của UBND tỉnh như phụ lục kèm theo.</w:t>
      </w:r>
    </w:p>
    <w:p>
      <w:r>
        <w:t>Điều 2.  Quyết định này có hiệu lực thi hành kể từ ngày ký. Các nội dung khác tại Quyết định số 262/QĐ-UBND ngày 26/4/2025 của UBND tỉnh Quảng Ngãi không điều chỉnh tại Quyết định này vẫn giữ nguyên hiệu lực thi hành.</w:t>
      </w:r>
    </w:p>
    <w:p>
      <w:r>
        <w:t>Điều 3.  Chánh Văn phòng UBND tỉnh; Thủ trưởng các sở, ban, ngành, đơn vị thuộc tỉnh; Chủ tịch UBND phường Trương Quang Trọng; Chủ tịch UBND xã Tịnh Khê; Giám đốc Trung tâm phát triển quỹ đất tỉnh và Thủ trưởng các cơ quan, đơn vị có liên quan chịu trách nhiệm thi hành Quyết định này.</w:t>
      </w:r>
    </w:p>
    <w:p>
      <w:r>
        <w:t>Văn phòng Ủy ban nhân dân tỉnh Quảng Ngãi chịu trách nhiệm đăng tải Quyết định này trên Cổng thông tin điện tử của tỉnh./.</w:t>
      </w:r>
    </w:p>
    <w:p>
      <w:r>
        <w:t>Nơi nhận:</w:t>
      </w:r>
    </w:p>
    <w:p>
      <w:r>
        <w:t>- Như Điều 3;</w:t>
      </w:r>
    </w:p>
    <w:p>
      <w:r>
        <w:t>- CT, PCT UBND tỉnh;</w:t>
      </w:r>
    </w:p>
    <w:p>
      <w:r>
        <w:t>- VPUB: PCVP(Tạ Văn Lực), CNXD;</w:t>
      </w:r>
    </w:p>
    <w:p>
      <w:r>
        <w:t>- Cổng TTĐT tỉnh;</w:t>
      </w:r>
    </w:p>
    <w:p>
      <w:r>
        <w:t>- Lưu: VT, NNMT.PĐB</w:t>
      </w:r>
    </w:p>
    <w:p>
      <w:r>
        <w:t>TM. ỦY BAN NHÂN DÂN</w:t>
      </w:r>
    </w:p>
    <w:p>
      <w:r>
        <w:t>KT. CHỦ TỊCH</w:t>
      </w:r>
    </w:p>
    <w:p>
      <w:r>
        <w:t>PHÓ CHỦ TỊCH</w:t>
      </w:r>
    </w:p>
    <w:p>
      <w:r>
        <w:t>Đỗ Tâm Hiển</w:t>
      </w:r>
    </w:p>
    <w:p>
      <w:r>
        <w:t>PHỤ LỤC</w:t>
      </w:r>
    </w:p>
    <w:p>
      <w:r>
        <w:t>ĐIỀU CHỈNH DANH MỤC CÔNG TRÌNH, DỰ ÁN ĐẤU GIÁ QUYỀN SỬ DỤNG ĐẤT NĂM 2025</w:t>
      </w:r>
    </w:p>
    <w:p>
      <w:r>
        <w:t>(Kèm theo Quyết định số 178/QĐ-UBND ngày 10/11/2025 của UBND tỉnh)</w:t>
      </w:r>
    </w:p>
    <w:p>
      <w:r>
        <w:t>Theo danh mục Công trình, Dự án tại Số thứ tự 33, Phụ Biểu 04 Quyết định số 262/QĐ-UBND ngày 26/4/2025 của UBND tỉnh:</w:t>
      </w:r>
    </w:p>
    <w:p>
      <w:r>
        <w:t>STT</w:t>
      </w:r>
    </w:p>
    <w:p>
      <w:r>
        <w:t>Hạng mục</w:t>
      </w:r>
    </w:p>
    <w:p>
      <w:r>
        <w:t>Đơn vị đang quản lý</w:t>
      </w:r>
    </w:p>
    <w:p>
      <w:r>
        <w:t>Diện tích thực hiện (ha)</w:t>
      </w:r>
    </w:p>
    <w:p>
      <w:r>
        <w:t>Loại đất</w:t>
      </w:r>
    </w:p>
    <w:p>
      <w:r>
        <w:t>Địa điểm (đến cấp xã)</w:t>
      </w:r>
    </w:p>
    <w:p>
      <w:r>
        <w:t>Vị trí trên bản đồ địa chính</w:t>
      </w:r>
    </w:p>
    <w:p>
      <w:r>
        <w:t>Cơ sở pháp lý (Chủ trương đầu tư, văn bản bố trí vốn)</w:t>
      </w:r>
    </w:p>
    <w:p>
      <w:r>
        <w:t>Hiện trạng</w:t>
      </w:r>
    </w:p>
    <w:p>
      <w:r>
        <w:t>Đưa ra đấu giá</w:t>
      </w:r>
    </w:p>
    <w:p>
      <w:r>
        <w:t>33</w:t>
      </w:r>
    </w:p>
    <w:p>
      <w:r>
        <w:t>Dự án Đầu tư xây dựng kè chống sạt lở tạo quỹ đất bờ Bắc sông Trà Khúc, đoạn qua xã Tịnh An và Tịnh Long, thành phố Quảng Ngãi</w:t>
      </w:r>
    </w:p>
    <w:p>
      <w:r>
        <w:t>Trung tâm phát triển quỹ đất tỉnh</w:t>
      </w:r>
    </w:p>
    <w:p>
      <w:r>
        <w:t>45,97</w:t>
      </w:r>
    </w:p>
    <w:p>
      <w:r>
        <w:t>Đất ở</w:t>
      </w:r>
    </w:p>
    <w:p>
      <w:r>
        <w:t>+....</w:t>
      </w:r>
    </w:p>
    <w:p>
      <w:r>
        <w:t>Đấu giá lựa chọn nhà đầu tư thực hiện dự án theo quy hoạch chi tiết TL 1/500 được cấp thẩm quyền phê duyệt</w:t>
      </w:r>
    </w:p>
    <w:p>
      <w:r>
        <w:t>xã Tịnh An và xã Tịnh Long</w:t>
      </w:r>
    </w:p>
    <w:p>
      <w:r>
        <w:t>Tờ bản đồ số 7,10,11 xã Tịnh An và Tờ bản đồ số 8,9,21 xã Tịnh Long</w:t>
      </w:r>
    </w:p>
    <w:p>
      <w:r>
        <w:t>Quyết định số 210/QĐ- UBND ngày 28/3/2023 của UBND tỉnh</w:t>
      </w:r>
    </w:p>
    <w:p>
      <w:r>
        <w:t>Nay điều chỉnh như sau:</w:t>
      </w:r>
    </w:p>
    <w:p>
      <w:r>
        <w:t>STT</w:t>
      </w:r>
    </w:p>
    <w:p>
      <w:r>
        <w:t>Hạng mục</w:t>
      </w:r>
    </w:p>
    <w:p>
      <w:r>
        <w:t>Đơn vị đang quản lý</w:t>
      </w:r>
    </w:p>
    <w:p>
      <w:r>
        <w:t>Diện tích thực hiện (ha)</w:t>
      </w:r>
    </w:p>
    <w:p>
      <w:r>
        <w:t>Loại đất</w:t>
      </w:r>
    </w:p>
    <w:p>
      <w:r>
        <w:t>Địa điểm (đến cấp xã)</w:t>
      </w:r>
    </w:p>
    <w:p>
      <w:r>
        <w:t>Vị trí trên bản đồ địa chính</w:t>
      </w:r>
    </w:p>
    <w:p>
      <w:r>
        <w:t>Cơ sở pháp lý (Chủ trương đầu tư, văn bản bố trí vốn)</w:t>
      </w:r>
    </w:p>
    <w:p>
      <w:r>
        <w:t>Hiện trạng</w:t>
      </w:r>
    </w:p>
    <w:p>
      <w:r>
        <w:t>Đưa ra đấu giá</w:t>
      </w:r>
    </w:p>
    <w:p>
      <w:r>
        <w:t>33</w:t>
      </w:r>
    </w:p>
    <w:p>
      <w:r>
        <w:t>Dự án Đầu tư cơ sở hạ tầng tạo quỹ đất sạch tại vị trí hạ lưu đập dâng sông Trà Khúc, xã Tịnh An và xã Tịnh Long, thành phố Quảng Ngãi</w:t>
      </w:r>
    </w:p>
    <w:p>
      <w:r>
        <w:t>Trung tâm phát triển quỹ đất tỉnh</w:t>
      </w:r>
    </w:p>
    <w:p>
      <w:r>
        <w:t>47,35</w:t>
      </w:r>
    </w:p>
    <w:p>
      <w:r>
        <w:t>Đất ở</w:t>
      </w:r>
    </w:p>
    <w:p>
      <w:r>
        <w:t>+....</w:t>
      </w:r>
    </w:p>
    <w:p>
      <w:r>
        <w:t>Đấu giá lựa chọn nhà đầu tư thực hiện dự án theo quy hoạch chi tiết TL 1/500 được cấp thẩm quyền phê duyệt</w:t>
      </w:r>
    </w:p>
    <w:p>
      <w:r>
        <w:t>Phường Trương Quang Trọng và xã Tịnh Khê</w:t>
      </w:r>
    </w:p>
    <w:p>
      <w:r>
        <w:t>Tờ bản đồ số 95,98,99 phường Trương Quang Trọng và Tờ bản đồ số 145, 146,158 xã Tịnh Khê</w:t>
      </w:r>
    </w:p>
    <w:p>
      <w:r>
        <w:t>Quyết định số 355/QĐ- UBND ngày 03/6/2025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