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1779/QĐ-UBND năm 2024 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1779/QĐ-UBND</w:t>
      </w:r>
    </w:p>
    <w:p>
      <w:r>
        <w:t>Lạng Sơn, ngày 14 tháng 10 năm 2024</w:t>
      </w:r>
    </w:p>
    <w:p>
      <w:r>
        <w:t>QUYẾT ĐỊNH</w:t>
      </w:r>
    </w:p>
    <w:p>
      <w:r>
        <w:t>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1715/QĐ-UBND ngày 02/10/2024 của Chủ tịch UBND tỉnh về công bố danh mục thủ tục hành chính ban hành mới lĩnh vực Chuyển đổi công ty nhà nước được thành lập và hoạt động theo Luật Doanh nghiệp nhà nước thành công ty trách nhiệm hữu hạn một thành viên tổ chức và hoạt động theo quy định tại Luật Doanh nghiệp thuộc thẩm quyền giải quyết của Sở Kế hoạch và Đầu tư tỉnh Lạng Sơn;</w:t>
      </w:r>
    </w:p>
    <w:p>
      <w:r>
        <w:t>Theo đề nghị của Giám đốc Sở Kế hoạch và Đầu tư tại Tờ trình số 126/TTr-SKHĐT ngày 09/10/2024.</w:t>
      </w:r>
    </w:p>
    <w:p>
      <w:r>
        <w:t>QUYẾT ĐỊNH:</w:t>
      </w:r>
    </w:p>
    <w:p>
      <w:r>
        <w:t>Điều 1.  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  (có Quy trình nội bộ chi tiết kèm theo).</w:t>
      </w:r>
    </w:p>
    <w:p>
      <w:r>
        <w:t>Điều 2.  Giao Văn phòng UBND tỉnh chủ trì, phối hợp với Sở Kế hoạch và Đầu tư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từ ngày ký.</w:t>
      </w:r>
    </w:p>
    <w:p>
      <w:r>
        <w:t>Điều 4.  Chánh Văn phòng UBND tỉnh, Giám đốc Sở Kế hoạch và Đầu tư,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Cổng TTĐT tỉnh;</w:t>
      </w:r>
    </w:p>
    <w:p>
      <w:r>
        <w:t>- Phòng TH, KT;</w:t>
      </w:r>
    </w:p>
    <w:p>
      <w:r>
        <w:t>- Lưu: VT, TTPVHCC (LgH).</w:t>
      </w:r>
    </w:p>
    <w:p>
      <w:r>
        <w:t>KT. CHỦ TỊCH</w:t>
      </w:r>
    </w:p>
    <w:p>
      <w:r>
        <w:t>PHÓ CHỦ TỊCH</w:t>
      </w:r>
    </w:p>
    <w:p>
      <w:r>
        <w:t>Dương Xuân Huyên</w:t>
      </w:r>
    </w:p>
    <w:p>
      <w:r>
        <w:t>PHỤ LỤC</w:t>
      </w:r>
    </w:p>
    <w:p>
      <w:r>
        <w:t>DANH MỤC VÀ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(Kèm theo Quyết định số 1779/QĐ-UBND ngày 14/10/2024 của Chủ tịch UBND tỉnh Lạng Sơn)</w:t>
      </w:r>
    </w:p>
    <w:p>
      <w:r>
        <w:t>Phần I</w:t>
      </w:r>
    </w:p>
    <w:p>
      <w:r>
        <w:t>DANH MỤC THỦ TỤC HÀNH CHÍNH ĐƯỢC XÂY DỰNG QUY TRÌNH NỘI BỘ THỰC HIỆN THEO CƠ CHẾ MỘT CỬA (03 TTHC)</w:t>
      </w:r>
    </w:p>
    <w:p>
      <w:r>
        <w:t>TT</w:t>
      </w:r>
    </w:p>
    <w:p>
      <w:r>
        <w:t>Tên thủ tục hành chính</w:t>
      </w:r>
    </w:p>
    <w:p>
      <w:r>
        <w:t>01</w:t>
      </w:r>
    </w:p>
    <w:p>
      <w:r>
        <w:t>Chuyển đổi công ty nhà nước thành công ty trách nhiệm hữu hạn một thành viên do Nhà nước nắm giữ 100% vốn điều lệ</w:t>
      </w:r>
    </w:p>
    <w:p>
      <w:r>
        <w:t>02</w:t>
      </w:r>
    </w:p>
    <w:p>
      <w:r>
        <w:t>Chuyển đổi công ty con chưa chuyển đổi thành công ty trách nhiệm hữu hạn một thành viên</w:t>
      </w:r>
    </w:p>
    <w:p>
      <w:r>
        <w:t>03</w:t>
      </w:r>
    </w:p>
    <w:p>
      <w:r>
        <w:t>Đăng ký lại chi nhánh, văn phòng đại diện, địa điểm kinh doanh của công ty nhà nước và công ty con chưa chuyển đổi</w:t>
      </w:r>
    </w:p>
    <w:p>
      <w:r>
        <w:t>Phần II</w:t>
      </w:r>
    </w:p>
    <w:p>
      <w:r>
        <w:t>QUY TRÌNH NỘI BỘ TRONG GIẢI QUYẾT THỦ TỤC HÀNH CHÍNH THEO CƠ CHẾ MỘT CỬA</w:t>
      </w:r>
    </w:p>
    <w:p>
      <w:r>
        <w:t>Các cụm từ viết tắt:</w:t>
      </w:r>
    </w:p>
    <w:p>
      <w:r>
        <w:t>- Trung tâm Phục vụ hành chính công: TTPVHCC;</w:t>
      </w:r>
    </w:p>
    <w:p>
      <w:r>
        <w:t>- Công chức Bộ phận Một cửa: CCMC;</w:t>
      </w:r>
    </w:p>
    <w:p>
      <w:r>
        <w:t>- Hệ thống thông tin Quốc gia về đăng ký doanh nghiệp: HTTTQG về ĐKDN;</w:t>
      </w:r>
    </w:p>
    <w:p>
      <w:r>
        <w:t>- Giấy chứng nhận Đăng ký doanh nghiệp: ĐKDN;</w:t>
      </w:r>
    </w:p>
    <w:p>
      <w:r>
        <w:t>- Giấy chứng nhận đăng ký hoạt động chi nhánh, văn phòng đại diện: GCN;</w:t>
      </w:r>
    </w:p>
    <w:p>
      <w:r>
        <w:t>- Phòng Đăng ký kinh doanh: Phòng ĐKKD.</w:t>
      </w:r>
    </w:p>
    <w:p>
      <w:r>
        <w:t>1.  Chuyển đổi công ty nhà nước thành công ty trách nhiệm hữu hạn một thành viên do Nhà nước nắm giữ 100% vốn điều lệ.</w:t>
      </w:r>
    </w:p>
    <w:p>
      <w:r>
        <w:t>2.  Chuyển đổi công ty con chưa chuyển đổi thành công ty trách nhiệm hữu hạn một thành viên.</w:t>
      </w:r>
    </w:p>
    <w:p>
      <w:r>
        <w:t>3.  Đăng ký lại chi nhánh, văn phòng đại diện, địa điểm kinh doanh của công ty nhà nước và công ty con chưa chuyển đổi.</w:t>
      </w:r>
    </w:p>
    <w:p>
      <w:r>
        <w:t>Tổng thời gian thực hiện TTHC:  03 ngày làm việc x 08 giờ = 24 giờ</w:t>
      </w:r>
    </w:p>
    <w:p>
      <w:r>
        <w:t>TT</w:t>
      </w:r>
    </w:p>
    <w:p>
      <w:r>
        <w:t>Trình tự</w:t>
      </w:r>
    </w:p>
    <w:p>
      <w:r>
        <w:t>Trách nhiệm thực hiện</w:t>
      </w:r>
    </w:p>
    <w:p>
      <w:r>
        <w:t>Thời gian thực hiện</w:t>
      </w:r>
    </w:p>
    <w:p>
      <w:r>
        <w:t>B1</w:t>
      </w:r>
    </w:p>
    <w:p>
      <w:r>
        <w:t>Tiếp nhận hồ sơ đăng ký qua mạng</w:t>
      </w:r>
    </w:p>
    <w:p>
      <w:r>
        <w:t>CCMC tại TTPVHCC</w:t>
      </w:r>
    </w:p>
    <w:p>
      <w:r>
        <w:t>02 giờ</w:t>
      </w:r>
    </w:p>
    <w:p>
      <w:r>
        <w:t>B2</w:t>
      </w:r>
    </w:p>
    <w:p>
      <w:r>
        <w:t>Phân công xử lý hồ sơ</w:t>
      </w:r>
    </w:p>
    <w:p>
      <w:r>
        <w:t>Lãnh đạo Phòng ĐKKD</w:t>
      </w:r>
    </w:p>
    <w:p>
      <w:r>
        <w:t>02 giờ</w:t>
      </w:r>
    </w:p>
    <w:p>
      <w:r>
        <w:t>B3</w:t>
      </w:r>
    </w:p>
    <w:p>
      <w:r>
        <w:t>Thẩm định hồ sơ:</w:t>
      </w:r>
    </w:p>
    <w:p>
      <w:r>
        <w:t>- Nếu hồ sơ đầy đủ, hợp lệ thì trình lãnh đạo Phòng ĐKKD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w:t>
      </w:r>
    </w:p>
    <w:p>
      <w:r>
        <w:t>10 giờ</w:t>
      </w:r>
    </w:p>
    <w:p>
      <w:r>
        <w:t>B4</w:t>
      </w:r>
    </w:p>
    <w:p>
      <w:r>
        <w:t>Xem xét, phê duyệt hồ sơ</w:t>
      </w:r>
    </w:p>
    <w:p>
      <w:r>
        <w:t>Lãnh đạo Phòng ĐKKD</w:t>
      </w:r>
    </w:p>
    <w:p>
      <w:r>
        <w:t>08 giờ</w:t>
      </w:r>
    </w:p>
    <w:p>
      <w:r>
        <w:t>B5</w:t>
      </w:r>
    </w:p>
    <w:p>
      <w:r>
        <w:t>- Đóng dấu: GCN đăng ký doanh nghiệp/chi nhánh/văn phòng đại diện/địa điểm kinh doanh;</w:t>
      </w:r>
    </w:p>
    <w:p>
      <w:r>
        <w:t>- Lập danh mục kết quả chuyển về TTPVHCC để công chức TN&amp;TKQ trả kết quả cho doanh nghiệp;</w:t>
      </w:r>
    </w:p>
    <w:p>
      <w:r>
        <w:t>- Thống kê, nhập danh mục lưu hồ sơ ĐKDN.</w:t>
      </w:r>
    </w:p>
    <w:p>
      <w:r>
        <w:t>Chuyên viên Phòng ĐKKD</w:t>
      </w:r>
    </w:p>
    <w:p>
      <w:r>
        <w:t>02 giờ</w:t>
      </w:r>
    </w:p>
    <w:p>
      <w:r>
        <w:t>B6</w:t>
      </w:r>
    </w:p>
    <w:p>
      <w:r>
        <w:t>Trả kết quả giải quyết</w:t>
      </w:r>
    </w:p>
    <w:p>
      <w:r>
        <w:t>CCMC tại TTPVHCC</w:t>
      </w:r>
    </w:p>
    <w:p>
      <w:r>
        <w:t>Không tính thời gian</w:t>
      </w:r>
    </w:p>
    <w:p>
      <w:r>
        <w:t>Tổng thời gian thực hiện</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