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2024 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1778/QĐ-UBND</w:t>
      </w:r>
    </w:p>
    <w:p>
      <w:r>
        <w:t>Lạng Sơn, ngày 14 tháng 10 năm 2024</w:t>
      </w:r>
    </w:p>
    <w:p>
      <w:r>
        <w:t>QUYẾT ĐỊNH</w:t>
      </w:r>
    </w:p>
    <w:p>
      <w:r>
        <w:t>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1713/QĐ-UBND ngày 02/10/2024 của Chủ tịch UBND tỉnh về công bố danh mục thủ tục hành chính mới, sửa đổi, bổ sung, bãi bỏ, hủy bỏ, hủy công khai trong lĩnh vực Đấu thầu lựa chọn nhà đầu tư thuộc thẩm quyền giải quyết của Sở Kế hoạch và Đầu tư tỉnh Lạng Sơn;</w:t>
      </w:r>
    </w:p>
    <w:p>
      <w:r>
        <w:t>Theo đề nghị của Giám đốc Sở Kế hoạch và Đầu tư tại Tờ trình số 127/TTr-SKHĐT ngày 09/10/2024.</w:t>
      </w:r>
    </w:p>
    <w:p>
      <w:r>
        <w:t>QUYẾT ĐỊNH:</w:t>
      </w:r>
    </w:p>
    <w:p>
      <w:r>
        <w:t>Điều 1.  Phê duyệt quy trình nội bộ trong giải quyết thủ tục hành chính theo cơ chế một cửa liên thông lĩnh vực Đấu thầu lựa chọn nhà đầu tư thuộc thẩm quyền giải quyết của Sở Kế hoạch và Đầu tư tỉnh Lạng Sơn  (có Quy trình nội bộ chi tiết kèm theo).</w:t>
      </w:r>
    </w:p>
    <w:p>
      <w:r>
        <w:t>Điều 2.  Giao Văn phòng UBND tỉnh chủ trì, phối hợp với Sở Kế hoạch và Đầu tư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kể từ ngày ký. Các quy trình nội bộ sau hết hiệu lực thi hành kể từ ngày Quyết định này có hiệu lực:</w:t>
      </w:r>
    </w:p>
    <w:p>
      <w:r>
        <w:t>1.  Quy trình nội bộ của thủ tục hành chính tại phụ lục được ban hành kèm theo Quyết định số 794/QĐ-UBND ngày 28/4/2024 của Chủ tịch UBND tỉnh 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p>
      <w:r>
        <w:t>2.  Quy trình nội bộ của thủ tục hành chính có số thứ tự 01 mục II Phần I Phụ lục được ban hành kèm theo Quyết định số 1100/QĐ-UBND ngày 04/6/2021 của Chủ tịch UBND tỉnh phê duyệt quy trình nội bộ trong giải quyết thủ tục hành chính theo cơ chế một cửa liên thông lĩnh vực đầu tư theo phương thức đổi tác công tư, đấu thầu thuộc thẩm quyền giải quyết của Sở Kế hoạch và Đầu tư tỉnh Lạng Sơn.</w:t>
      </w:r>
    </w:p>
    <w:p>
      <w:r>
        <w:t>Điều 4.  Chánh Văn phòng UBND tỉnh, Giám đốc Sở Kế hoạch và Đầu tư,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Phòng TH, KT;</w:t>
      </w:r>
    </w:p>
    <w:p>
      <w:r>
        <w:t>- Lưu: VT, TTPVHCC (LgH).</w:t>
      </w:r>
    </w:p>
    <w:p>
      <w:r>
        <w:t>KT. CHỦ TỊCH</w:t>
      </w:r>
    </w:p>
    <w:p>
      <w:r>
        <w:t>PHÓ CHỦ TỊCH</w:t>
      </w:r>
    </w:p>
    <w:p>
      <w:r>
        <w:t>Dương Xuân Huyên</w:t>
      </w:r>
    </w:p>
    <w:p>
      <w:r>
        <w:t>PHỤ LỤC</w:t>
      </w:r>
    </w:p>
    <w:p>
      <w:r>
        <w:t>DANH MỤC VÀ QUY TRÌNH NỘI BỘ TRONG GIẢI QUYẾT THỦ TỤC HÀNH CHÍNH THEO CƠ CHẾ MỘT CỬA LIÊN THÔNG LĨNH VỰC ĐẤU THẦU LỰA CHỌN NHÀ ĐẦU TƯ THUỘC THẨM QUYỀN GIẢI QUYẾT CỦA SỞ KẾ HOẠCH VÀ ĐẦU TƯ TỈNH LẠNG SƠN</w:t>
      </w:r>
    </w:p>
    <w:p>
      <w:r>
        <w:t>(Kèm theo Quyết định số 1778/QĐ-UBND ngày 14/10/2024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1</w:t>
      </w:r>
    </w:p>
    <w:p>
      <w:r>
        <w:t>Công bố thông tin dự án đầu tư có sử dụng đất đối với dự án không thuộc diện chấp thuận chủ trương đầu tư do nhà đầu tư đề xuất</w:t>
      </w:r>
    </w:p>
    <w:p>
      <w:r>
        <w:t>- UBND tỉnh;</w:t>
      </w:r>
    </w:p>
    <w:p>
      <w:r>
        <w:t>- Sở Kế hoạch và Đầu tư;</w:t>
      </w:r>
    </w:p>
    <w:p>
      <w:r>
        <w:t>- Các cơ quan liên quan.</w:t>
      </w:r>
    </w:p>
    <w:p>
      <w:r>
        <w:t>2</w:t>
      </w:r>
    </w:p>
    <w:p>
      <w:r>
        <w:t>Công bố dự án đầu tư kinh doanh đối với dự án không thuộc diện chấp thuận chủ trương đầu tư do nhà đầu tư đề xuất</w:t>
      </w:r>
    </w:p>
    <w:p>
      <w:r>
        <w:t>Phần II</w:t>
      </w:r>
    </w:p>
    <w:p>
      <w:r>
        <w:t>QUY TRÌNH NỘI BỘ TRONG GIẢI QUYẾT THỦ TỤC HÀNH CHÍNH THEO CƠ CHẾ MỘT CỬA MỘT CỬA LIÊN THÔNG</w:t>
      </w:r>
    </w:p>
    <w:p>
      <w:r>
        <w:t>Các cụm từ viết tắt:</w:t>
      </w:r>
    </w:p>
    <w:p>
      <w:r>
        <w:t>- Thủ tục hành chính: TTHC;</w:t>
      </w:r>
    </w:p>
    <w:p>
      <w:r>
        <w:t>- Kế hoạch và Đầu tư: KHĐT;</w:t>
      </w:r>
    </w:p>
    <w:p>
      <w:r>
        <w:t>- Trung tâm Phục vụ hành chính công: TTPVHCC;</w:t>
      </w:r>
    </w:p>
    <w:p>
      <w:r>
        <w:t>- Công chức Bộ phận Một cửa: CCMC;</w:t>
      </w:r>
    </w:p>
    <w:p>
      <w:r>
        <w:t>- Quản lý đầu tư ngoài ngân sách: QLĐTNNS;</w:t>
      </w:r>
    </w:p>
    <w:p>
      <w:r>
        <w:t>1.  Công bố thông tin dự án đầu tư có sử dụng đất đối với dự án không thuộc diện chấp thuận chủ trương đầu tư do nhà đầu tư đề xuất.</w:t>
      </w:r>
    </w:p>
    <w:p>
      <w:r>
        <w:t>2 . Công bố dự án đầu tư kinh doanh đối với dự án không thuộc diện chấp thuận chủ trương đầu tư do nhà đầu tư đề xuất.</w:t>
      </w:r>
    </w:p>
    <w:p>
      <w:r>
        <w:t>Tổng thời gian thực hiện TTHC: 28 ngày làm việc kể từ ngày nhận đủ hồ sơ hợp lệ.</w:t>
      </w:r>
    </w:p>
    <w:p>
      <w:r>
        <w:t>TT</w:t>
      </w:r>
    </w:p>
    <w:p>
      <w:r>
        <w:t>Trình tự</w:t>
      </w:r>
    </w:p>
    <w:p>
      <w:r>
        <w:t>Trách nhiệm thực hiện</w:t>
      </w:r>
    </w:p>
    <w:p>
      <w:r>
        <w:t>Thời gian thực hiện</w:t>
      </w:r>
    </w:p>
    <w:p>
      <w:r>
        <w:t>B1</w:t>
      </w:r>
    </w:p>
    <w:p>
      <w:r>
        <w:t>Tiếp nhận hồ sơ, kiểm tra thành phần hồ sơ; chuyển hồ sơ cho lãnh đạo Sở KHĐT</w:t>
      </w:r>
    </w:p>
    <w:p>
      <w:r>
        <w:t>CCMC tại TTPVHCC</w:t>
      </w:r>
    </w:p>
    <w:p>
      <w:r>
        <w:t>0,5 ngày làm việc</w:t>
      </w:r>
    </w:p>
    <w:p>
      <w:r>
        <w:t>B2</w:t>
      </w:r>
    </w:p>
    <w:p>
      <w:r>
        <w:t>Phân công xử lý hồ sơ</w:t>
      </w:r>
    </w:p>
    <w:p>
      <w:r>
        <w:t>Lãnh đạo Sở KHĐT</w:t>
      </w:r>
    </w:p>
    <w:p>
      <w:r>
        <w:t>0,5 ngày làm việc</w:t>
      </w:r>
    </w:p>
    <w:p>
      <w:r>
        <w:t>B3</w:t>
      </w:r>
    </w:p>
    <w:p>
      <w:r>
        <w:t>Phân công cho Chuyên viên xử lý hồ sơ</w:t>
      </w:r>
    </w:p>
    <w:p>
      <w:r>
        <w:t>Lãnh đạo Phòng QLĐTNNS</w:t>
      </w:r>
    </w:p>
    <w:p>
      <w:r>
        <w:t>0,5 ngày làm việc</w:t>
      </w:r>
    </w:p>
    <w:p>
      <w:r>
        <w:t>B4</w:t>
      </w:r>
    </w:p>
    <w:p>
      <w:r>
        <w:t>Tham mưu lãnh đạo Sở Kế hoạch và Đầu tư ban hành văn bản giao nhiệm vụ, cơ quan đơn vị xem xét sự phù hợp của hồ sơ đề xuất dự án</w:t>
      </w:r>
    </w:p>
    <w:p>
      <w:r>
        <w:t>Chuyên viên Phòng QLĐTNNS</w:t>
      </w:r>
    </w:p>
    <w:p>
      <w:r>
        <w:t>01 ngày làm việc</w:t>
      </w:r>
    </w:p>
    <w:p>
      <w:r>
        <w:t>B5</w:t>
      </w:r>
    </w:p>
    <w:p>
      <w:r>
        <w:t>Xem xét, trình Chủ tịch UBND tỉnh ký duyệt văn bản giao nhiệm vụ</w:t>
      </w:r>
    </w:p>
    <w:p>
      <w:r>
        <w:t>Lãnh đạo Sở KHĐT</w:t>
      </w:r>
    </w:p>
    <w:p>
      <w:r>
        <w:t>0,5 ngày làm việc</w:t>
      </w:r>
    </w:p>
    <w:p>
      <w:r>
        <w:t>B6</w:t>
      </w:r>
    </w:p>
    <w:p>
      <w:r>
        <w:t>Thẩm tra hồ sơ, văn bản giao nhiệm vụ trình Chủ tịch UBND tỉnh ký duyệt</w:t>
      </w:r>
    </w:p>
    <w:p>
      <w:r>
        <w:t>UBND tỉnh</w:t>
      </w:r>
    </w:p>
    <w:p>
      <w:r>
        <w:t>02 ngày</w:t>
      </w:r>
    </w:p>
    <w:p>
      <w:r>
        <w:t>B7</w:t>
      </w:r>
    </w:p>
    <w:p>
      <w:r>
        <w:t>Cơ quan, đơn vị được UBND tỉnh giao nhiệm vụ, tổ chức thẩm định và trình UBND tỉnh phê duyệt kết quả</w:t>
      </w:r>
    </w:p>
    <w:p>
      <w:r>
        <w:t>Cơ quan chuyên môn</w:t>
      </w:r>
    </w:p>
    <w:p>
      <w:r>
        <w:t>20 ngày</w:t>
      </w:r>
    </w:p>
    <w:p>
      <w:r>
        <w:t>B8</w:t>
      </w:r>
    </w:p>
    <w:p>
      <w:r>
        <w:t>Xem xét hồ sơ, chuyển kết quả đến CCMC của Sở KHĐT tại TTPVHCC</w:t>
      </w:r>
    </w:p>
    <w:p>
      <w:r>
        <w:t>UBND tỉnh</w:t>
      </w:r>
    </w:p>
    <w:p>
      <w:r>
        <w:t>03 ngày</w:t>
      </w:r>
    </w:p>
    <w:p>
      <w:r>
        <w:t>B9</w:t>
      </w:r>
    </w:p>
    <w:p>
      <w:r>
        <w:t>Trả kết quả giải quyết; thống kê, theo dõi.</w:t>
      </w:r>
    </w:p>
    <w:p>
      <w:r>
        <w:t>CCMC tại TTPVHCC</w:t>
      </w:r>
    </w:p>
    <w:p>
      <w:r>
        <w:t>Không tính thời gian</w:t>
      </w:r>
    </w:p>
    <w:p>
      <w:r>
        <w:t>Tổng thời gian giải quyết</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