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2024 phê duyệt quy trình nội bộ thực hiện cơ chế một cửa liên thông trong giải quyết thủ tục hành chính lĩnh vực chăn nuôi thuộc thẩm quyền giải quyết của Sở Nông nghiệp và Phát triển nông thôn, Sở Tài chính,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1778/QĐ-UBND</w:t>
      </w:r>
    </w:p>
    <w:p>
      <w:r>
        <w:t>Hòa Bình, ngày 12 tháng 9 năm 2024</w:t>
      </w:r>
    </w:p>
    <w:p>
      <w:r>
        <w:t>QUYẾT ĐỊNH</w:t>
      </w:r>
    </w:p>
    <w:p>
      <w:r>
        <w:t>VỀ VIỆC PHÊ DUYỆT QUY TRÌNH NỘI BỘ THỰC HIỆN CƠ CHẾ MỘT CỬA LIÊN THÔNG TRONG GIẢI QUYẾT THỦ TỤC HÀNH CHÍNH LĨNH VỰC CHĂN NUÔI THUỘC THẨM QUYỀN GIẢI QUYẾT CỦA SỞ NÔNG NGHIỆP VÀ PHÁT TRIỂN NÔNG THÔN, SỞ TÀI CHÍNH, ỦY BAN NHÂN DÂN CẤP HUYỆN TRÊN ĐỊA BÀN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Thực hiện Quyết định số 1711/QĐ-UBND ngày 04/9/2024 của Chủ tịch Ủy ban nhân dân tỉnh về việc công bố Danh mục thủ tục hành chính mới ban hành lĩnh vực chăn nuôi thuộc thẩm quyền giải quyết của Sở Nông nghiệp và Phát triển nông thôn, Sở Tài chính, Ủy ban nhân dân cấp huyện trên địa bàn tỉnh Hòa Bình;</w:t>
      </w:r>
    </w:p>
    <w:p>
      <w:r>
        <w:t>Theo đề nghị của Giám đốc Sở Nông nghiệp và Phát triển nông thôn tại Tờ trình số 654/TTr-SNN ngày 9/9/2024.</w:t>
      </w:r>
    </w:p>
    <w:p>
      <w:r>
        <w:t>QUYẾT ĐỊNH:</w:t>
      </w:r>
    </w:p>
    <w:p>
      <w:r>
        <w:t>Điều 1.  Phê duyệt kèm theo Quyết định này quy trình nội bộ thực hiện cơ chế một cửa liên thông trong giải quyết thủ tục hành chính (04 thủ tục hành chính cấp tỉnh, 02 thủ tục hành chính cấp huyện) lĩnh vực chăn nuôi thuộc thẩm quyền giải quyết của Sở Nông nghiệp và Phát triển nông thôn, Sở Tài chính, Ủy ban nhân dân cấp huyện trên địa bàn tỉnh Hòa Bình.</w:t>
      </w:r>
    </w:p>
    <w:p>
      <w:r>
        <w:t>(Có phụ lục chi tiết kèm theo)</w:t>
      </w:r>
    </w:p>
    <w:p>
      <w:r>
        <w:t>Điều 2.  Quyết định này có hiệu lực thi hành kể từ ngày 20/9/2024.</w:t>
      </w:r>
    </w:p>
    <w:p>
      <w:r>
        <w:t>Điều 3.  Giao Sở Thông tin và Truyền thông chủ trì, phối hợp với Sở Nông nghiệp và Phát triển nông thôn và cơ quan có liên quan căn cứ quy trình tại Quyết định này, xây dựng quy trình điện tử giải quyết thủ tục hành chính tại phần mềm của Hệ thống thông tin một cửa điện tử cấp tỉnh theo quy định. Thời gian chậm nhất ngày 13/9/2024.</w:t>
      </w:r>
    </w:p>
    <w:p>
      <w:r>
        <w:t>Điều 4.  Chánh Văn phòng Uỷ ban nhân dân tỉnh, Giám đốc các Sở: Nông nghiệp và Phát triển nông thôn, Thông tin và Truyền thông, Chủ tịch Ủy ban nhân dân các huyện, thành phố và các tổ chức, cá nhân có liên quan chịu trách nhiệm thi hành Quyết định này./.</w:t>
      </w:r>
    </w:p>
    <w:p>
      <w:r>
        <w:t>CHỦ TỊCH</w:t>
      </w:r>
    </w:p>
    <w:p>
      <w:r>
        <w:t>Bùi Văn Khánh</w:t>
      </w:r>
    </w:p>
    <w:p>
      <w:r>
        <w:t>PHỤ LỤC</w:t>
      </w:r>
    </w:p>
    <w:p>
      <w:r>
        <w:t>QUY TRÌNH NỘI BỘ THỰC HIỆN CƠ CHẾ MỘT CỬA LIÊN THÔNG TRONG GIẢI QUYẾT TTHC THUỘC THẨM QUYỀN GIẢI QUYẾT CỦA SỞ NÔNG NGHIỆP VÀ PHÁT TRIỂN NÔNG THÔN, SỞ TÀI CHÍNH, ỦY BAN NHÂN DÂN CẤP HUYỆN TRÊN ĐỊA BÀN TỈNH HÒA BÌNH</w:t>
      </w:r>
    </w:p>
    <w:p>
      <w:r>
        <w:t>(Ban hành kèm theo Quyết định số 1778/QĐ-UBND ngày 12 tháng 9 năm 2024 của Chủ tịch UBND tỉnh Hòa Bình)</w:t>
      </w:r>
    </w:p>
    <w:p>
      <w:r>
        <w:t>Số   TT</w:t>
      </w:r>
    </w:p>
    <w:p>
      <w:r>
        <w:t>Tên thủ tục hành chính/ Mã TTHC</w:t>
      </w:r>
    </w:p>
    <w:p>
      <w:r>
        <w:t>Tổng số   ngày</w:t>
      </w:r>
    </w:p>
    <w:p>
      <w:r>
        <w:t>Trình tự thực hiện theo cơ chế một cửa liên thông (ngày)</w:t>
      </w:r>
    </w:p>
    <w:p>
      <w:r>
        <w:t>Trong đó</w:t>
      </w:r>
    </w:p>
    <w:p>
      <w:r>
        <w:t>Cơ quan/đơn vị chủ trì</w:t>
      </w:r>
    </w:p>
    <w:p>
      <w:r>
        <w:t>Cơ quan/đơn vị phối hợp  (Nêu rõ tên cơ quan/đơn vị)</w:t>
      </w:r>
    </w:p>
    <w:p>
      <w:r>
        <w:t>Thời gian giải quyết</w:t>
      </w:r>
    </w:p>
    <w:p>
      <w:r>
        <w:t>Trung tâm Phục vụ hành chính công tỉnh   /Bộ phận tiếp nhận và trả kết quả cấp huyện  (B1: Tiếp nhận hồ sơ)</w:t>
      </w:r>
    </w:p>
    <w:p>
      <w:r>
        <w:t>Chi cục Chăn nuôi và Thú y/phòng QLNS Sở TC/Cơ quan   chuyên môn cấp huyện  (B2: Xem xét, giải quyết hồ sơ)</w:t>
      </w:r>
    </w:p>
    <w:p>
      <w:r>
        <w:t>Lãnh đạo   Sở: NN&amp;PTNT/ Tài chính/Lãnh đạo UBND huyện/TP  (B3: Ký duyệt văn bản trình UBND tỉnh/UBND cấp huyện)</w:t>
      </w:r>
    </w:p>
    <w:p>
      <w:r>
        <w:t>Văn thư   Sở: NN&amp;PTN T/Tài chính/UB ND huyện/TP  (B4: Vào sổ, trả kết quả cho Bộ phận tiếp nhận và trả kết quả cấp huyện)</w:t>
      </w:r>
    </w:p>
    <w:p>
      <w:r>
        <w:t>A</w:t>
      </w:r>
    </w:p>
    <w:p>
      <w:r>
        <w:t>THỦ TỤC HÀNH CHÍNH CẤP TỈNH</w:t>
      </w:r>
    </w:p>
    <w:p>
      <w:r>
        <w:t>1</w:t>
      </w:r>
    </w:p>
    <w:p>
      <w:r>
        <w:t>Đề xuất hỗ trợ đầu tư dự án nâng cao hiệu quả chăn nuôi đối với các chính sách hỗ trợ đầu tư theo Luật Đầu tư công</w:t>
      </w:r>
    </w:p>
    <w:p>
      <w:r>
        <w:t>1.012832.H28</w:t>
      </w:r>
    </w:p>
    <w:p>
      <w:r>
        <w:t>15 ngày tính từ ngày nhận được đầy đủ hồ sơ.</w:t>
      </w:r>
    </w:p>
    <w:p>
      <w:r>
        <w:t>11 ngày</w:t>
      </w:r>
    </w:p>
    <w:p>
      <w:r>
        <w:t>0,25</w:t>
      </w:r>
    </w:p>
    <w:p>
      <w:r>
        <w:t>08</w:t>
      </w:r>
    </w:p>
    <w:p>
      <w:r>
        <w:t>2,5</w:t>
      </w:r>
    </w:p>
    <w:p>
      <w:r>
        <w:t>0,25</w:t>
      </w:r>
    </w:p>
    <w:p>
      <w:r>
        <w:t>Sở Kế hoạch và Đầu tư, Sở Tài chính và các cơ quan có liên quan: 04 ngày</w:t>
      </w:r>
    </w:p>
    <w:p>
      <w:r>
        <w:t>2</w:t>
      </w:r>
    </w:p>
    <w:p>
      <w:r>
        <w:t>Quyết định hỗ trợ đầu tư dự án nâng cao hiệu quả chăn nuôi đối với các chính sách hỗ trợ đầu tư theo Luật Đầu tư công</w:t>
      </w:r>
    </w:p>
    <w:p>
      <w:r>
        <w:t>1.012833.H28</w:t>
      </w:r>
    </w:p>
    <w:p>
      <w:r>
        <w:t>32 ngày, tính từ ngày nhận được đầy đủ hồ sơ.</w:t>
      </w:r>
    </w:p>
    <w:p>
      <w:r>
        <w:t>17</w:t>
      </w:r>
    </w:p>
    <w:p>
      <w:r>
        <w:t>0,25</w:t>
      </w:r>
    </w:p>
    <w:p>
      <w:r>
        <w:t>14</w:t>
      </w:r>
    </w:p>
    <w:p>
      <w:r>
        <w:t>2,5</w:t>
      </w:r>
    </w:p>
    <w:p>
      <w:r>
        <w:t>0,25</w:t>
      </w:r>
    </w:p>
    <w:p>
      <w:r>
        <w:t>- Ủy ban nhân dân tỉnh: 05 ngày.</w:t>
      </w:r>
    </w:p>
    <w:p>
      <w:r>
        <w:t>- Sở Kế hoạch và Đầu tư, Sở Xây dựng và các Sở, ban, ngành, địa phương có liên quan: 10 ngày</w:t>
      </w:r>
    </w:p>
    <w:p>
      <w:r>
        <w:t>3</w:t>
      </w:r>
    </w:p>
    <w:p>
      <w:r>
        <w:t>Quyết định hỗ trợ đối với các chính sách nâng cao hiệu quả chăn nuôi sử dụng vốn sự nghiệp nguồn ngân sách nhà nước</w:t>
      </w:r>
    </w:p>
    <w:p>
      <w:r>
        <w:t>1.012834.H28</w:t>
      </w:r>
    </w:p>
    <w:p>
      <w:r>
        <w:t>20 ngày tính từ ngày nhận được hồ sơ đầy đủ và hợp lệ,</w:t>
      </w:r>
    </w:p>
    <w:p>
      <w:r>
        <w:t>11</w:t>
      </w:r>
    </w:p>
    <w:p>
      <w:r>
        <w:t>0,25</w:t>
      </w:r>
    </w:p>
    <w:p>
      <w:r>
        <w:t>8,5</w:t>
      </w:r>
    </w:p>
    <w:p>
      <w:r>
        <w:t>02</w:t>
      </w:r>
    </w:p>
    <w:p>
      <w:r>
        <w:t>0,25</w:t>
      </w:r>
    </w:p>
    <w:p>
      <w:r>
        <w:t>- Ủy ban nhân dân tỉnh: ngày: 05 ngày</w:t>
      </w:r>
    </w:p>
    <w:p>
      <w:r>
        <w:t>- Sở Kế hoạch và Đầu tư, Sở Tài chính, Sở Tài nguyên và Môi trường, các Sở, ban, ngành và Ủy ban nhân dân huyện có liên quan: 04 ngày</w:t>
      </w:r>
    </w:p>
    <w:p>
      <w:r>
        <w:t>4</w:t>
      </w:r>
    </w:p>
    <w:p>
      <w:r>
        <w:t>Đề nghị thanh toán kinh phí hỗ trợ đối với các chính sách nâng cao hiệu quả chăn nuôi 1.012835.H28</w:t>
      </w:r>
    </w:p>
    <w:p>
      <w:r>
        <w:t>18 ngày  (trong đó có   03 ngày làm   việc)</w:t>
      </w:r>
    </w:p>
    <w:p>
      <w:r>
        <w:t>15</w:t>
      </w:r>
    </w:p>
    <w:p>
      <w:r>
        <w:t>0,5</w:t>
      </w:r>
    </w:p>
    <w:p>
      <w:r>
        <w:t>12</w:t>
      </w:r>
    </w:p>
    <w:p>
      <w:r>
        <w:t>02</w:t>
      </w:r>
    </w:p>
    <w:p>
      <w:r>
        <w:t>0,5</w:t>
      </w:r>
    </w:p>
    <w:p>
      <w:r>
        <w:t>Kho bạc Nhà nước cấp tỉnh: 03 (ngày làm việc)</w:t>
      </w:r>
    </w:p>
    <w:p>
      <w:r>
        <w:t>B</w:t>
      </w:r>
    </w:p>
    <w:p>
      <w:r>
        <w:t>THỦ TỤC HÀNH CHÍNH CẤP HUYỆN</w:t>
      </w:r>
    </w:p>
    <w:p>
      <w:r>
        <w:t>1</w:t>
      </w:r>
    </w:p>
    <w:p>
      <w:r>
        <w:t>Hỗ trợ chi phí nâng cao hiệu quả chăn nuôi cho đơn vị đã cung cấp vật tư phối giống, công phối giống nhân tạo gia súc (trâu, bò); chi phí liều tinh để thực hiện phối giống cho lợn nái đối với các chính sách sử dụng vốn sự nghiệp nguồn ngân sách nhà nước</w:t>
      </w:r>
    </w:p>
    <w:p>
      <w:r>
        <w:t>1.012836.H28</w:t>
      </w:r>
    </w:p>
    <w:p>
      <w:r>
        <w:t>Trong thời hạn 90 ngày, tính từ ngày kết thúc thời hạn nộp hồ sơ.</w:t>
      </w:r>
    </w:p>
    <w:p>
      <w:r>
        <w:t>80</w:t>
      </w:r>
    </w:p>
    <w:p>
      <w:r>
        <w:t>0,25</w:t>
      </w:r>
    </w:p>
    <w:p>
      <w:r>
        <w:t>77</w:t>
      </w:r>
    </w:p>
    <w:p>
      <w:r>
        <w:t>2,5</w:t>
      </w:r>
    </w:p>
    <w:p>
      <w:r>
        <w:t>0,25</w:t>
      </w:r>
    </w:p>
    <w:p>
      <w:r>
        <w:t>- Ủy ban nhân dân huyện/TP: 10 ngày.</w:t>
      </w:r>
    </w:p>
    <w:p>
      <w:r>
        <w:t>- Các cơ quan có liên quan ở địa phương.</w:t>
      </w:r>
    </w:p>
    <w:p>
      <w:r>
        <w:t>2</w:t>
      </w:r>
    </w:p>
    <w:p>
      <w:r>
        <w:t>Quyết định phê duyệt kinh phí hỗ trợ đào tạo, tập huấn để chuyển đổi từ chăn nuôi sang các nghề khác; chi phí cho cá nhân được đào tạo về kỹ thuật phối giống nhân tạo gia súc (trâu, bò); chi phí mua bình chứa Nitơ lỏng bảo quản tinh cho người làm dịch vụ phối giống nhân tạo gia súc (trâu, bò) đối với các chính sách sử dụng vốn sự nghiệp nguồn ngân sách nhà nước</w:t>
      </w:r>
    </w:p>
    <w:p>
      <w:r>
        <w:t>1.012837.H28</w:t>
      </w:r>
    </w:p>
    <w:p>
      <w:r>
        <w:t>Trong thời hạn 40 ngày tính từ ngày nhận được hồ sơ đầy đủ và hợp lệ</w:t>
      </w:r>
    </w:p>
    <w:p>
      <w:r>
        <w:t>15</w:t>
      </w:r>
    </w:p>
    <w:p>
      <w:r>
        <w:t>0,25</w:t>
      </w:r>
    </w:p>
    <w:p>
      <w:r>
        <w:t>12</w:t>
      </w:r>
    </w:p>
    <w:p>
      <w:r>
        <w:t>2,5</w:t>
      </w:r>
    </w:p>
    <w:p>
      <w:r>
        <w:t>0,25</w:t>
      </w:r>
    </w:p>
    <w:p>
      <w:r>
        <w:t>- Phê duyệt kinh phí hỗ trợ: Ủy ban nhân dân huyện/TP: 05 ngày;</w:t>
      </w:r>
    </w:p>
    <w:p>
      <w:r>
        <w:t>- Thực hiện hỗ trợ kinh phí: Ủy ban nhân dân huyện/TP: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