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1771/QĐ-UBND phê duyệt danh mục dịch vụ công trực tuyến một phần, dịch vụ công trực tuyến toàn trình cung cấp trên Hệ thống thông tin giải quyết thủ tục hành chính của tỉnh Lạng Sơn và Cổng Dịch vụ công quốc gia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12/10/2024</w:t>
            </w:r>
          </w:p>
        </w:tc>
      </w:tr>
      <w:tr>
        <w:tc>
          <w:tcPr>
            <w:tcW w:type="dxa" w:w="4320"/>
          </w:tcPr>
          <w:p>
            <w:r>
              <w:t>Ngày hiệu lực</w:t>
            </w:r>
          </w:p>
        </w:tc>
        <w:tc>
          <w:tcPr>
            <w:tcW w:type="dxa" w:w="4320"/>
          </w:tcPr>
          <w:p>
            <w:r>
              <w:t>12/10/2024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1771/QĐ-UBND</w:t>
      </w:r>
    </w:p>
    <w:p>
      <w:r>
        <w:t>Lạng Sơn, ngày 12 tháng 10 năm 2024</w:t>
      </w:r>
    </w:p>
    <w:p>
      <w:r>
        <w:t>QUYẾT ĐỊNH</w:t>
      </w:r>
    </w:p>
    <w:p>
      <w:r>
        <w:t>VỀ VIỆC PHÊ DUYỆT DANH MỤC DỊCH VỤ CÔNG TRỰC TUYẾN MỘT PHẦN, DỊCH VỤ CÔNG TRỰC TUYẾN TOÀN TRÌNH CUNG CẤP TRÊN HỆ THỐNG THÔNG TIN GIẢI QUYẾT THỦ TỤC HÀNH CHÍNH CỦA TỈNH VÀ CỔNG DỊCH VỤ CÔNG QUỐC GIA NĂM 2024</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42/2022/NĐ-CP ngày 24/6/2022 của Chính phủ quy định về việc cung cấp thông tin và dịch vụ công trực tuyến của cơ quan nhà nước trên môi trường mạng;</w:t>
      </w:r>
    </w:p>
    <w:p>
      <w:r>
        <w:t>Căn cứ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w:t>
      </w:r>
    </w:p>
    <w:p>
      <w:r>
        <w:t>Căn cứ Quyết định số 422/QĐ-TTg ngày 04/4/2022 của Thủ tướng Chính phủ phê duyệt danh mục dịch vụ công trực tuyến tích hợp, cung cấp trên Cổng dịch vụ công quốc gia năm 2022;</w:t>
      </w:r>
    </w:p>
    <w:p>
      <w:r>
        <w:t>Căn cứ Thông tư số 32/2017/TT-BTTTT ngày 15/11/2017 của Bộ trưởng Bộ Thông tin và Truyền thông quy định về việc cung cấp dịch vụ công trực tuyến và bảo đảm khả năng truy cập thuận tiện đối với Trang thông tin điện tử hoặc Cổng thông tin điện tử của cơ quan nhà nước;</w:t>
      </w:r>
    </w:p>
    <w:p>
      <w:r>
        <w:t>Căn cứ Thông tư số 01/2023/TT-VPCP ngày 05/4/2023 của Văn phòng Chính phủ quy định một số nội dung và biện pháp thi hành trong số hoá hồ sơ, kết quả giải quyết thủ tục hành chính và thực hiện thủ tục hành chính trên môi trường điện tử;</w:t>
      </w:r>
    </w:p>
    <w:p>
      <w:r>
        <w:t>Căn cứ Nghị quyết số 49-NQ/TU ngày 28/9/2021 của Ban Thường vụ Tỉnh ủy về chuyển đổi số tỉnh Lạng Sơn đến năm 2025, định hướng đến năm 2030;</w:t>
      </w:r>
    </w:p>
    <w:p>
      <w:r>
        <w:t>Căn cứ Kế hoạch số 226/KH-UBND ngày 18/11/2021 của Ủy ban nhân dân tỉnh thực hiện Nghị quyết số 49-NQ/TU ngày 28/9/2021 của Ban Thường vụ Tỉnh ủy về chuyển đổi số tỉnh Lạng Sơn đến năm 2025, định hướng đến năm 2030;</w:t>
      </w:r>
    </w:p>
    <w:p>
      <w:r>
        <w:t>Căn cứ Kế hoạch hành động số 165/KH-UBND ngày 02/8/2023 của Ủy ban nhân dân tỉnh về nâng cao chất lượng, hiệu quả cung cấp dịch vụ công trực tuyến trên địa bàn tỉnh Lạng Sơn giai đoạn 2023 - 2025;</w:t>
      </w:r>
    </w:p>
    <w:p>
      <w:r>
        <w:t>Căn cứ Kế hoạch số 233/KH-UBND ngày 20/12/2023 của Ủy ban nhân dân tỉnh về chuyển đổi số tỉnh Lạng Sơn năm 2024;</w:t>
      </w:r>
    </w:p>
    <w:p>
      <w:r>
        <w:t>Theo đề nghị của Chánh Văn phòng Ủy ban nhân dân tỉnh tại Tờ trình số 31/TTr-VP ngày 04/10/2024.</w:t>
      </w:r>
    </w:p>
    <w:p>
      <w:r>
        <w:t>QUYẾT ĐỊNH:</w:t>
      </w:r>
    </w:p>
    <w:p>
      <w:r>
        <w:t>Điều 1.  Phê duyệt Danh mục dịch vụ công trực tuyến một phần, dịch vụ công trực tuyến toàn trình cung cấp trên Hệ thống thông tin giải quyết thủ tục hành chính của tỉnh và Cổng Dịch vụ công quốc gia năm 2024.</w:t>
      </w:r>
    </w:p>
    <w:p>
      <w:r>
        <w:t>(Có Danh mục chi tiết kèm theo)</w:t>
      </w:r>
    </w:p>
    <w:p>
      <w:r>
        <w:t>Điều 2.  Trách nhiệm của các cơ quan, đơn vị:</w:t>
      </w:r>
    </w:p>
    <w:p>
      <w:r>
        <w:t>1. Văn phòng Ủy ban nhân dân tỉnh</w:t>
      </w:r>
    </w:p>
    <w:p>
      <w:r>
        <w:t>- Chủ trì, phối hợp với các cơ quan, đơn vị triển khai cung cấp dịch vụ công trực tuyến một phần, dịch vụ công trực tuyến toàn trình trên Hệ thống thông tin giải quyết thủ tục hành chính của tỉnh; đăng ký tích hợp, cung cấp trên Cổng dịch vụ công quốc gia theo Danh mục tại Điều 1 Quyết định này;</w:t>
      </w:r>
    </w:p>
    <w:p>
      <w:r>
        <w:t>- Phối hợp với các cơ quan, đơn vị hiệu chỉnh, cập nhật, bổ sung đầy đủ nội dung thông tin, biểu mẫu thủ tục hành chính trên Hệ thống thông tin giải quyết thủ tục hành chính của tỉnh;</w:t>
      </w:r>
    </w:p>
    <w:p>
      <w:r>
        <w:t>- Phối hợp các cơ quan, đơn vị liên quan theo dõi, kiểm tra, đôn đốc việc triển khai, thực hiện dịch vụ công trực tuyến trên Hệ thống thông tin giải quyết thủ tục hành chính của tỉnh và Cổng Dịch vụ công quốc gia.</w:t>
      </w:r>
    </w:p>
    <w:p>
      <w:r>
        <w:t>2. Các sở, ban, ngành, Ủy ban nhân dân các huyện, thành phố</w:t>
      </w:r>
    </w:p>
    <w:p>
      <w:r>
        <w:t>- Rà soát, tổng hợp, cung cấp đầy đủ thông tin, biểu mẫu thủ tục hành chính thuộc phạm vi quản lý gửi Văn phòng Ủy ban nhân dân tỉnh để thực hiện hiệu chỉnh, cập nhật, bổ sung trên Hệ thống thông tin giải quyết thủ tục hành chính của tỉnh;</w:t>
      </w:r>
    </w:p>
    <w:p>
      <w:r>
        <w:t>- Phối hợp Văn phòng Ủy ban nhân dân tỉnh tổ chức triển khai cung cấp dịch vụ công trực tuyến thuộc phạm vi quản lý trên Hệ thống thông tin giải quyết thủ tục hành chính của tỉnh và Cổng Dịch vụ công quốc gia theo Danh mục tại Điều 1 Quyết định này.</w:t>
      </w:r>
    </w:p>
    <w:p>
      <w:r>
        <w:t>3. Ủy ban nhân dân các xã, phường, thị trấn</w:t>
      </w:r>
    </w:p>
    <w:p>
      <w:r>
        <w:t>Tổ chức triển khai cung cấp, thực hiện dịch vụ công trực tuyến thuộc phạm vi quản lý có hiệu quả theo Danh mục tại Điều 1 Quyết định này. Rà soát, cung cấp đầy đủ thông tin, biểu mẫu thủ tục hành chính thuộc phạm vi quản lý gửi Ủy ban nhân dân cấp huyện tổng hợp gửi Văn phòng Ủy ban nhân dân tỉnh thực hiện hiệu chỉnh, cập nhật, bổ sung trên Hệ thống thông tin giải quyết thủ tục hành chính của tỉnh.</w:t>
      </w:r>
    </w:p>
    <w:p>
      <w:r>
        <w:t>Điều 3.  Quyết định này có hiệu lực kể từ ngày ký và thay thế Quyết định số 1730/QĐ-UBND ngày 27/10/2023 của Chủ tịch Ủy ban nhân dân tỉnh phê duyệt Danh mục dịch vụ công trực tuyến một phần, dịch vụ công trực tuyến toàn trình cung cấp trên Hệ thống thông tin giải quyết thủ tục hành chính của tỉnh và Cổng Dịch vụ công quốc gia năm 2023.</w:t>
      </w:r>
    </w:p>
    <w:p>
      <w:r>
        <w:t>Điều 4.  Chánh Văn phòng Ủy ban nhân dân tỉnh, Thủ trưởng các sở, ban, ngành, Chủ tịch UBND các huyện, thành phố, Chủ tịch Ủy ban nhân dân các xã, phường, thị trấn và các tổ chức, cá nhân có liên quan chịu trách nhiệm thi hành Quyết định này./.</w:t>
      </w:r>
    </w:p>
    <w:p>
      <w:r>
        <w:t>Nơi nhận:</w:t>
      </w:r>
    </w:p>
    <w:p>
      <w:r>
        <w:t>- Như Điều 4;</w:t>
      </w:r>
    </w:p>
    <w:p>
      <w:r>
        <w:t>- Thường trực HĐND tỉnh;</w:t>
      </w:r>
    </w:p>
    <w:p>
      <w:r>
        <w:t>- Chủ tịch, các Phó CT UBND tỉnh;</w:t>
      </w:r>
    </w:p>
    <w:p>
      <w:r>
        <w:t>- Ban Pháp chế HĐND tỉnh;</w:t>
      </w:r>
    </w:p>
    <w:p>
      <w:r>
        <w:t>- CVP, PCVP UBND tỉnh, các phòng, ban CM, TTTT, TTPVHCC;</w:t>
      </w:r>
    </w:p>
    <w:p>
      <w:r>
        <w:t>- Lưu: VT, TTPVHCC (HMH) .</w:t>
      </w:r>
    </w:p>
    <w:p>
      <w:r>
        <w:t>KT. CHỦ TỊCH</w:t>
      </w:r>
    </w:p>
    <w:p>
      <w:r>
        <w:t>PHÓ CHỦ TỊCH</w:t>
      </w:r>
    </w:p>
    <w:p>
      <w:r>
        <w:t>Dương Xuân Huyên</w:t>
      </w:r>
    </w:p>
    <w:p>
      <w:r>
        <w:t>PHỤ LỤC</w:t>
      </w:r>
    </w:p>
    <w:p>
      <w:r>
        <w:t>DANH MỤC DỊCH VỤ CÔNG TRỰC TUYẾN MỘT PHẦN, DỊCH VỤ CÔNG TRỰC TUYẾN TOÀN TRÌNH CUNG CẤP TRÊN HỆ THỐNG THÔNG TIN GIẢI QUYẾT THỦ TỤC HÀNH CHÍNH CỦA TỈNH NĂM 2024</w:t>
      </w:r>
    </w:p>
    <w:p>
      <w:r>
        <w:t>(Kèm theo Quyết định số 1771/QĐ-UBND ngày 12 của Chủ tịch UBND tỉnh)</w:t>
      </w:r>
    </w:p>
    <w:p>
      <w:r>
        <w:t>STT</w:t>
      </w:r>
    </w:p>
    <w:p>
      <w:r>
        <w:t>LĨNH VỰC/THỦ TỤC</w:t>
      </w:r>
    </w:p>
    <w:p>
      <w:r>
        <w:t>MỨC ĐỘ DỊCH VỤ CÔNG</w:t>
      </w:r>
    </w:p>
    <w:p>
      <w:r>
        <w:t>Một phần</w:t>
      </w:r>
    </w:p>
    <w:p>
      <w:r>
        <w:t>Toàn trình</w:t>
      </w:r>
    </w:p>
    <w:p>
      <w:r>
        <w:t>A</w:t>
      </w:r>
    </w:p>
    <w:p>
      <w:r>
        <w:t>CẤP TỈNH</w:t>
      </w:r>
    </w:p>
    <w:p>
      <w:r>
        <w:t>377</w:t>
      </w:r>
    </w:p>
    <w:p>
      <w:r>
        <w:t>844</w:t>
      </w:r>
    </w:p>
    <w:p>
      <w:r>
        <w:t>I</w:t>
      </w:r>
    </w:p>
    <w:p>
      <w:r>
        <w:t>Sở Thông tin và Truyền thông</w:t>
      </w:r>
    </w:p>
    <w:p>
      <w:r>
        <w:t>0</w:t>
      </w:r>
    </w:p>
    <w:p>
      <w:r>
        <w:t>37</w:t>
      </w:r>
    </w:p>
    <w:p>
      <w:r>
        <w:t>Lĩnh vực Bưu chính (7 thủ tục )</w:t>
      </w:r>
    </w:p>
    <w:p>
      <w:r>
        <w:t>0</w:t>
      </w:r>
    </w:p>
    <w:p>
      <w:r>
        <w:t>7</w:t>
      </w:r>
    </w:p>
    <w:p>
      <w:r>
        <w:t>1</w:t>
      </w:r>
    </w:p>
    <w:p>
      <w:r>
        <w:t>Quy trình Cấp giấy phép bưu chính</w:t>
      </w:r>
    </w:p>
    <w:p>
      <w:r>
        <w:t>x</w:t>
      </w:r>
    </w:p>
    <w:p>
      <w:r>
        <w:t>2</w:t>
      </w:r>
    </w:p>
    <w:p>
      <w:r>
        <w:t>Quy trình Sửa đổi, bổ sung giấy phép bưu chính</w:t>
      </w:r>
    </w:p>
    <w:p>
      <w:r>
        <w:t>x</w:t>
      </w:r>
    </w:p>
    <w:p>
      <w:r>
        <w:t>3</w:t>
      </w:r>
    </w:p>
    <w:p>
      <w:r>
        <w:t>Quy trình Cấp lại giấy phép bưu chính khi hết hạn</w:t>
      </w:r>
    </w:p>
    <w:p>
      <w:r>
        <w:t>x</w:t>
      </w:r>
    </w:p>
    <w:p>
      <w:r>
        <w:t>4</w:t>
      </w:r>
    </w:p>
    <w:p>
      <w:r>
        <w:t>Quy trình Cấp lại giấy phép bưu chính khi bị mất hoặc hư hỏng không sử dụng được</w:t>
      </w:r>
    </w:p>
    <w:p>
      <w:r>
        <w:t>x</w:t>
      </w:r>
    </w:p>
    <w:p>
      <w:r>
        <w:t>5</w:t>
      </w:r>
    </w:p>
    <w:p>
      <w:r>
        <w:t>Quy trình Cấp văn bản xác nhận thông báo hoạt động bưu chính</w:t>
      </w:r>
    </w:p>
    <w:p>
      <w:r>
        <w:t>x</w:t>
      </w:r>
    </w:p>
    <w:p>
      <w:r>
        <w:t>6</w:t>
      </w:r>
    </w:p>
    <w:p>
      <w:r>
        <w:t>Quy trình Cấp lại văn bản xác nhận thông báo hoạt động bưu chính khi bị mất hoặc hư hỏng không sử dụng được</w:t>
      </w:r>
    </w:p>
    <w:p>
      <w:r>
        <w:t>x</w:t>
      </w:r>
    </w:p>
    <w:p>
      <w:r>
        <w:t>7</w:t>
      </w:r>
    </w:p>
    <w:p>
      <w:r>
        <w:t>Quy trình Sửa đổi, bổ sung văn bản xác nhận thông báo hoạt động bưu chính.</w:t>
      </w:r>
    </w:p>
    <w:p>
      <w:r>
        <w:t>x</w:t>
      </w:r>
    </w:p>
    <w:p>
      <w:r>
        <w:t>Lĩnh vực Phát thanh, Truyền hình và Thông tin điện tử (12 thủ tục)</w:t>
      </w:r>
    </w:p>
    <w:p>
      <w:r>
        <w:t>0</w:t>
      </w:r>
    </w:p>
    <w:p>
      <w:r>
        <w:t>12</w:t>
      </w:r>
    </w:p>
    <w:p>
      <w:r>
        <w:t>1</w:t>
      </w:r>
    </w:p>
    <w:p>
      <w:r>
        <w:t>Quy trình Cấp đăng ký thu tín hiệu truyền hình nước ngoài trực tiếp từ vệ tinh</w:t>
      </w:r>
    </w:p>
    <w:p>
      <w:r>
        <w:t>x</w:t>
      </w:r>
    </w:p>
    <w:p>
      <w:r>
        <w:t>2</w:t>
      </w:r>
    </w:p>
    <w:p>
      <w:r>
        <w:t>Quy trình Sửa đổi, bổ sung Giấy chứng nhận đăng ký thu tín hiệu truyền hình nước ngoài trực tiếp từ vệ tinh</w:t>
      </w:r>
    </w:p>
    <w:p>
      <w:r>
        <w:t>x</w:t>
      </w:r>
    </w:p>
    <w:p>
      <w:r>
        <w:t>3</w:t>
      </w:r>
    </w:p>
    <w:p>
      <w:r>
        <w:t>Quy trình Cấp giấy phép thiết lập trang thông tin điện tử tổng hợp</w:t>
      </w:r>
    </w:p>
    <w:p>
      <w:r>
        <w:t>x</w:t>
      </w:r>
    </w:p>
    <w:p>
      <w:r>
        <w:t>4</w:t>
      </w:r>
    </w:p>
    <w:p>
      <w:r>
        <w:t>Quy trình Sửa đổi, bổ sung giấy phép thiết lập trang thông tin điện tử tổng hợp</w:t>
      </w:r>
    </w:p>
    <w:p>
      <w:r>
        <w:t>x</w:t>
      </w:r>
    </w:p>
    <w:p>
      <w:r>
        <w:t>5</w:t>
      </w:r>
    </w:p>
    <w:p>
      <w:r>
        <w:t>Quy trình Gia hạn giấy phép thiết lập trang thông tin điện tử tổng hợp</w:t>
      </w:r>
    </w:p>
    <w:p>
      <w:r>
        <w:t>x</w:t>
      </w:r>
    </w:p>
    <w:p>
      <w:r>
        <w:t>6</w:t>
      </w:r>
    </w:p>
    <w:p>
      <w:r>
        <w:t>Quy trình Cấp lại giấy phép thiết lập trang thông tin điện tử tổng hợp</w:t>
      </w:r>
    </w:p>
    <w:p>
      <w:r>
        <w:t>x</w:t>
      </w:r>
    </w:p>
    <w:p>
      <w:r>
        <w:t>7</w:t>
      </w:r>
    </w:p>
    <w:p>
      <w:r>
        <w:t>Quy trình Thông báo thay đổi chủ sở hữu, địa chỉ trụ sở chính của tổ chức, doanh nghiệp đã được cấp Giấy phép thiết lập trang thông tin điện tử tổng hợp</w:t>
      </w:r>
    </w:p>
    <w:p>
      <w:r>
        <w:t>x</w:t>
      </w:r>
    </w:p>
    <w:p>
      <w:r>
        <w:t>8</w:t>
      </w:r>
    </w:p>
    <w:p>
      <w:r>
        <w:t>Thông báo thay đổi địa chỉ trụ sở chính, văn phòng giao dịch, địa chỉ đặt hoặc cho thuê máy chủ của doanh nghiệp cung cấp dịch vụ trò chơi điện tử G1 trên mạng</w:t>
      </w:r>
    </w:p>
    <w:p>
      <w:r>
        <w:t>x</w:t>
      </w:r>
    </w:p>
    <w:p>
      <w:r>
        <w:t>9</w:t>
      </w:r>
    </w:p>
    <w:p>
      <w:r>
        <w:t>Thông báo thay đổi cơ cấu tổ chức của doanh nghiệp cung cấp trò chơi điện tử G1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G1 trên mạng</w:t>
      </w:r>
    </w:p>
    <w:p>
      <w:r>
        <w:t>x</w:t>
      </w:r>
    </w:p>
    <w:p>
      <w:r>
        <w:t>10</w:t>
      </w:r>
    </w:p>
    <w:p>
      <w:r>
        <w:t>Thông báo thay đổi phương thức, phạm vi cung cấp dịch vụ trò chơi điện tử G1 trên mạng đã được phê duyệt</w:t>
      </w:r>
    </w:p>
    <w:p>
      <w:r>
        <w:t>x</w:t>
      </w:r>
    </w:p>
    <w:p>
      <w:r>
        <w:t>11</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 G4 trên mạng</w:t>
      </w:r>
    </w:p>
    <w:p>
      <w:r>
        <w:t>x</w:t>
      </w:r>
    </w:p>
    <w:p>
      <w:r>
        <w:t>12</w:t>
      </w:r>
    </w:p>
    <w:p>
      <w:r>
        <w:t>Thông báo thay đổi cơ cấu tổ chức của doanh nghiệp cung cấp dịch vụ trò chơi điện tử G2, G3, G4 trên mạng do chia, tách, hợp nhất, sáp nhập, chuyển đổi công ty theo quy định của pháp luật về doanh nghiệp; thay đổi phần vốn góp dẫn đến thay đổi thành viên góp vốn (hoặc cổ đông) có phần vốn góp từ 30% vốn điều lệ trở lên của doanh nghiệp cung cấp dịch vụ trò chơi điện tử G2, G3, G4 trên mạng</w:t>
      </w:r>
    </w:p>
    <w:p>
      <w:r>
        <w:t>x</w:t>
      </w:r>
    </w:p>
    <w:p>
      <w:r>
        <w:t>Lĩnh vực Lĩnh Vực Báo chí (5 thủ tục)</w:t>
      </w:r>
    </w:p>
    <w:p>
      <w:r>
        <w:t>0</w:t>
      </w:r>
    </w:p>
    <w:p>
      <w:r>
        <w:t>5</w:t>
      </w:r>
    </w:p>
    <w:p>
      <w:r>
        <w:t>1</w:t>
      </w:r>
    </w:p>
    <w:p>
      <w:r>
        <w:t>Trưng bày tranh, ảnh và các hình thức thông tin khác bên ngoài trụ sở cơ quan đại diện nước ngoài, tổ chức nước ngoài</w:t>
      </w:r>
    </w:p>
    <w:p>
      <w:r>
        <w:t>x</w:t>
      </w:r>
    </w:p>
    <w:p>
      <w:r>
        <w:t>2</w:t>
      </w:r>
    </w:p>
    <w:p>
      <w:r>
        <w:t>Cấp giấy phép xuất bản bản tin( địa phương )</w:t>
      </w:r>
    </w:p>
    <w:p>
      <w:r>
        <w:t>x</w:t>
      </w:r>
    </w:p>
    <w:p>
      <w:r>
        <w:t>3</w:t>
      </w:r>
    </w:p>
    <w:p>
      <w:r>
        <w:t>Văn bản chấp thuận thay đổi nội dung ghi trong giấy phép xuất bản bản tin (địa phương)</w:t>
      </w:r>
    </w:p>
    <w:p>
      <w:r>
        <w:t>x</w:t>
      </w:r>
    </w:p>
    <w:p>
      <w:r>
        <w:t>4</w:t>
      </w:r>
    </w:p>
    <w:p>
      <w:r>
        <w:t>Cho phép họp báo (trong nước)</w:t>
      </w:r>
    </w:p>
    <w:p>
      <w:r>
        <w:t>x</w:t>
      </w:r>
    </w:p>
    <w:p>
      <w:r>
        <w:t>5</w:t>
      </w:r>
    </w:p>
    <w:p>
      <w:r>
        <w:t>Cho phép họp báo (nước ngoài)</w:t>
      </w:r>
    </w:p>
    <w:p>
      <w:r>
        <w:t>x</w:t>
      </w:r>
    </w:p>
    <w:p>
      <w:r>
        <w:t>Lĩnh vực xuất bản, in và phát hành (13 thủ tục)</w:t>
      </w:r>
    </w:p>
    <w:p>
      <w:r>
        <w:t>0</w:t>
      </w:r>
    </w:p>
    <w:p>
      <w:r>
        <w:t>13</w:t>
      </w:r>
    </w:p>
    <w:p>
      <w:r>
        <w:t>1</w:t>
      </w:r>
    </w:p>
    <w:p>
      <w:r>
        <w:t>Cấp giấy phép xuất bản tài liệu không kinh doanh</w:t>
      </w:r>
    </w:p>
    <w:p>
      <w:r>
        <w:t>x</w:t>
      </w:r>
    </w:p>
    <w:p>
      <w:r>
        <w:t>2</w:t>
      </w:r>
    </w:p>
    <w:p>
      <w:r>
        <w:t>Cấp giấy phép hoạt động in xuất bản phẩm</w:t>
      </w:r>
    </w:p>
    <w:p>
      <w:r>
        <w:t>x</w:t>
      </w:r>
    </w:p>
    <w:p>
      <w:r>
        <w:t>3</w:t>
      </w:r>
    </w:p>
    <w:p>
      <w:r>
        <w:t>Cấp lại giấy phép hoạt động in xuất bản phẩm</w:t>
      </w:r>
    </w:p>
    <w:p>
      <w:r>
        <w:t>x</w:t>
      </w:r>
    </w:p>
    <w:p>
      <w:r>
        <w:t>4</w:t>
      </w:r>
    </w:p>
    <w:p>
      <w:r>
        <w:t>Cấp đổi giấy phép hoạt động in xuất bản phẩm</w:t>
      </w:r>
    </w:p>
    <w:p>
      <w:r>
        <w:t>x</w:t>
      </w:r>
    </w:p>
    <w:p>
      <w:r>
        <w:t>5</w:t>
      </w:r>
    </w:p>
    <w:p>
      <w:r>
        <w:t>Cấp giấy phép in gia công xuất bản phẩm cho nước ngoài</w:t>
      </w:r>
    </w:p>
    <w:p>
      <w:r>
        <w:t>x</w:t>
      </w:r>
    </w:p>
    <w:p>
      <w:r>
        <w:t>6</w:t>
      </w:r>
    </w:p>
    <w:p>
      <w:r>
        <w:t>Xác nhận đăng ký hoạt động cơ sở in</w:t>
      </w:r>
    </w:p>
    <w:p>
      <w:r>
        <w:t>x</w:t>
      </w:r>
    </w:p>
    <w:p>
      <w:r>
        <w:t>7</w:t>
      </w:r>
    </w:p>
    <w:p>
      <w:r>
        <w:t>Xác nhận thay đổi thông tin đăng ký hoạt động cơ sở in</w:t>
      </w:r>
    </w:p>
    <w:p>
      <w:r>
        <w:t>x</w:t>
      </w:r>
    </w:p>
    <w:p>
      <w:r>
        <w:t>8</w:t>
      </w:r>
    </w:p>
    <w:p>
      <w:r>
        <w:t>Cấp giấy phép hoạt động in</w:t>
      </w:r>
    </w:p>
    <w:p>
      <w:r>
        <w:t>x</w:t>
      </w:r>
    </w:p>
    <w:p>
      <w:r>
        <w:t>9</w:t>
      </w:r>
    </w:p>
    <w:p>
      <w:r>
        <w:t>Cấp lại giấy phép hoạt động in</w:t>
      </w:r>
    </w:p>
    <w:p>
      <w:r>
        <w:t>x</w:t>
      </w:r>
    </w:p>
    <w:p>
      <w:r>
        <w:t>10</w:t>
      </w:r>
    </w:p>
    <w:p>
      <w:r>
        <w:t>Cấp giấy phép nhập khẩu xuất bản phẩm không kinh doanh</w:t>
      </w:r>
    </w:p>
    <w:p>
      <w:r>
        <w:t>x</w:t>
      </w:r>
    </w:p>
    <w:p>
      <w:r>
        <w:t>11</w:t>
      </w:r>
    </w:p>
    <w:p>
      <w:r>
        <w:t>Cấp Giấy phép tổ chức triển lãm, hội chợ xuất bản phẩm</w:t>
      </w:r>
    </w:p>
    <w:p>
      <w:r>
        <w:t>x</w:t>
      </w:r>
    </w:p>
    <w:p>
      <w:r>
        <w:t>12</w:t>
      </w:r>
    </w:p>
    <w:p>
      <w:r>
        <w:t>Cấp giấy xác nhận đăng ký hoạt động phát hành xuất bản phẩm</w:t>
      </w:r>
    </w:p>
    <w:p>
      <w:r>
        <w:t>x</w:t>
      </w:r>
    </w:p>
    <w:p>
      <w:r>
        <w:t>13</w:t>
      </w:r>
    </w:p>
    <w:p>
      <w:r>
        <w:t>Cấp lại giấy xác nhận đăng ký hoạt động phát hành xuất bản phẩm</w:t>
      </w:r>
    </w:p>
    <w:p>
      <w:r>
        <w:t>x</w:t>
      </w:r>
    </w:p>
    <w:p>
      <w:r>
        <w:t>II</w:t>
      </w:r>
    </w:p>
    <w:p>
      <w:r>
        <w:t>Sở Khoa học và Công nghệ</w:t>
      </w:r>
    </w:p>
    <w:p>
      <w:r>
        <w:t>9</w:t>
      </w:r>
    </w:p>
    <w:p>
      <w:r>
        <w:t>40</w:t>
      </w:r>
    </w:p>
    <w:p>
      <w:r>
        <w:t>LĨNH VỰC HOẠT ĐỘNG KH&amp;CN: 35 TTHC</w:t>
      </w:r>
    </w:p>
    <w:p>
      <w:r>
        <w:t>2</w:t>
      </w:r>
    </w:p>
    <w:p>
      <w:r>
        <w:t>24</w:t>
      </w:r>
    </w:p>
    <w:p>
      <w:r>
        <w:t>1</w:t>
      </w:r>
    </w:p>
    <w:p>
      <w:r>
        <w:t>Thủ tục đặt và tặng giải thưởng về khoa học và công nghệ của tổ chức, cá nhân cư trú hoặc hoạt động hợp pháp tại Việt Nam.</w:t>
      </w:r>
    </w:p>
    <w:p>
      <w:r>
        <w:t>x</w:t>
      </w:r>
    </w:p>
    <w:p>
      <w:r>
        <w:t>2</w:t>
      </w:r>
    </w:p>
    <w:p>
      <w:r>
        <w:t>Thủ tục Đánh giá, xác nhận kết quả thực hiện nhiệm vụ khoa học và công nghệ không sử dụng ngân sách nhà nước.</w:t>
      </w:r>
    </w:p>
    <w:p>
      <w:r>
        <w:t>x</w:t>
      </w:r>
    </w:p>
    <w:p>
      <w:r>
        <w:t>3</w:t>
      </w:r>
    </w:p>
    <w:p>
      <w:r>
        <w:t>Thủ tục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4</w:t>
      </w:r>
    </w:p>
    <w:p>
      <w:r>
        <w:t>Thủ tục 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x</w:t>
      </w:r>
    </w:p>
    <w:p>
      <w:r>
        <w:t>5</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x</w:t>
      </w:r>
    </w:p>
    <w:p>
      <w:r>
        <w:t>6</w:t>
      </w:r>
    </w:p>
    <w:p>
      <w:r>
        <w:t>Đăng ký kết quả thực hiện nhiệm vụ khoa học và công nghệ không sử dụng ngân sách nhà nước</w:t>
      </w:r>
    </w:p>
    <w:p>
      <w:r>
        <w:t>x</w:t>
      </w:r>
    </w:p>
    <w:p>
      <w:r>
        <w:t>7</w:t>
      </w:r>
    </w:p>
    <w:p>
      <w:r>
        <w:t>Thủ tục Đăng ký thông tin kết quả nghiên cứu khoa học và phát triển công nghệ được mua bằng ngân sách nhà nước thuộc phạm vi quản lý của tỉnh, thành phố trực thuộc Trung ương.</w:t>
      </w:r>
    </w:p>
    <w:p>
      <w:r>
        <w:t>x</w:t>
      </w:r>
    </w:p>
    <w:p>
      <w:r>
        <w:t>8</w:t>
      </w:r>
    </w:p>
    <w:p>
      <w:r>
        <w:t>Cấp Giấy chứng nhận doanh nghiệp khoa học và công nghệ.</w:t>
      </w:r>
    </w:p>
    <w:p>
      <w:r>
        <w:t>x</w:t>
      </w:r>
    </w:p>
    <w:p>
      <w:r>
        <w:t>9</w:t>
      </w:r>
    </w:p>
    <w:p>
      <w:r>
        <w:t>Cấp thay đổi nội dung, cấp lại Giấy chứng nhận doanh nghiệp khoa học và công nghệ.</w:t>
      </w:r>
    </w:p>
    <w:p>
      <w:r>
        <w:t>x</w:t>
      </w:r>
    </w:p>
    <w:p>
      <w:r>
        <w:t>10</w:t>
      </w:r>
    </w:p>
    <w:p>
      <w:r>
        <w:t>Cấp Giấy chứng nhận đăng ký hợp đồng chuyển giao công nghệ (trừ những trường hợp thuộc thẩm quyền của Bộ Khoa học và Công nghệ)</w:t>
      </w:r>
    </w:p>
    <w:p>
      <w:r>
        <w:t>x</w:t>
      </w:r>
    </w:p>
    <w:p>
      <w:r>
        <w:t>11</w:t>
      </w:r>
    </w:p>
    <w:p>
      <w:r>
        <w:t>Cấp Giấy chứng nhận đăng ký gia hạn, sửa đổi, bổ sung nội dung chuyển giao công nghệ (trừ trường hợp thuộc thẩm quyền của Bộ Khoa học và Công nghệ)</w:t>
      </w:r>
    </w:p>
    <w:p>
      <w:r>
        <w:t>x</w:t>
      </w:r>
    </w:p>
    <w:p>
      <w:r>
        <w:t>12</w:t>
      </w:r>
    </w:p>
    <w:p>
      <w:r>
        <w:t>Thủ tục công nhận kết quả nghiên cứu khoa học và phát triển công nghệ do tổ chức, cá nhân tự đầu tư nghiên cứu</w:t>
      </w:r>
    </w:p>
    <w:p>
      <w:r>
        <w:t>x</w:t>
      </w:r>
    </w:p>
    <w:p>
      <w:r>
        <w:t>13</w:t>
      </w:r>
    </w:p>
    <w:p>
      <w:r>
        <w:t>Thủ tục hỗ trợ kinh phí, mua kết quả nghiên cứu khoa học và phát triển công nghệ do tổ chức, cá nhân tự đầu tư nghiên cứu</w:t>
      </w:r>
    </w:p>
    <w:p>
      <w:r>
        <w:t>x</w:t>
      </w:r>
    </w:p>
    <w:p>
      <w:r>
        <w:t>14</w:t>
      </w:r>
    </w:p>
    <w:p>
      <w:r>
        <w:t>Thủ tục mua sáng chế, sáng kiến</w:t>
      </w:r>
    </w:p>
    <w:p>
      <w:r>
        <w:t>x</w:t>
      </w:r>
    </w:p>
    <w:p>
      <w:r>
        <w:t>15</w:t>
      </w:r>
    </w:p>
    <w:p>
      <w:r>
        <w:t>Thủ tục xác nhận hàng hóa sử dụng trực tiếp cho phát triển hoạt động ươm tạo công nghệ, ươm tạo doanh nghiệp khoa học và công nghệ</w:t>
      </w:r>
    </w:p>
    <w:p>
      <w:r>
        <w:t>x</w:t>
      </w:r>
    </w:p>
    <w:p>
      <w:r>
        <w:t>16</w:t>
      </w:r>
    </w:p>
    <w:p>
      <w:r>
        <w:t>Cấp Giấy chứng nhận đăng ký hoạt động lần đầu cho tổ chức khoa học và công nghệ</w:t>
      </w:r>
    </w:p>
    <w:p>
      <w:r>
        <w:t>x</w:t>
      </w:r>
    </w:p>
    <w:p>
      <w:r>
        <w:t>17</w:t>
      </w:r>
    </w:p>
    <w:p>
      <w:r>
        <w:t>Cấp lại Giấy chứng nhận đăng ký hoạt động của tổ chức khoa học và công nghệ</w:t>
      </w:r>
    </w:p>
    <w:p>
      <w:r>
        <w:t>x</w:t>
      </w:r>
    </w:p>
    <w:p>
      <w:r>
        <w:t>18</w:t>
      </w:r>
    </w:p>
    <w:p>
      <w:r>
        <w:t>Thay đổi, bổ sung nội dung Giấy chứng nhận đăng ký hoạt động của tổ chức khoa học và công nghệ</w:t>
      </w:r>
    </w:p>
    <w:p>
      <w:r>
        <w:t>x</w:t>
      </w:r>
    </w:p>
    <w:p>
      <w:r>
        <w:t>19</w:t>
      </w:r>
    </w:p>
    <w:p>
      <w:r>
        <w:t>Cấp Giấy chứng nhận hoạt động lần đầu cho văn phòng đại diện, chi nhánh của tổ chức khoa học và công nghệ</w:t>
      </w:r>
    </w:p>
    <w:p>
      <w:r>
        <w:t>x</w:t>
      </w:r>
    </w:p>
    <w:p>
      <w:r>
        <w:t>20</w:t>
      </w:r>
    </w:p>
    <w:p>
      <w:r>
        <w:t>Cấp lại Giấy chứng nhận hoạt động cho văn phòng đại diện, chi nhánh của tổ chức khoa học và công nghệ</w:t>
      </w:r>
    </w:p>
    <w:p>
      <w:r>
        <w:t>x</w:t>
      </w:r>
    </w:p>
    <w:p>
      <w:r>
        <w:t>21</w:t>
      </w:r>
    </w:p>
    <w:p>
      <w:r>
        <w:t>Thay đổi, bổ sung nội dung Giấy chứng nhận hoạt động cho văn phòng đại diện, chi nhánh của tổ chức khoa học và công nghệ</w:t>
      </w:r>
    </w:p>
    <w:p>
      <w:r>
        <w:t>x</w:t>
      </w:r>
    </w:p>
    <w:p>
      <w:r>
        <w:t>22</w:t>
      </w:r>
    </w:p>
    <w:p>
      <w:r>
        <w:t>Thủ tục cấp Giấy chứng nhận chuyển giao công nghệ khuyến khích chuyển giao</w:t>
      </w:r>
    </w:p>
    <w:p>
      <w:r>
        <w:t>x</w:t>
      </w:r>
    </w:p>
    <w:p>
      <w:r>
        <w:t>23</w:t>
      </w:r>
    </w:p>
    <w:p>
      <w:r>
        <w:t>Thủ tục sửa đổi, bổ sung Giấy chứng nhận chuyển giao công nghệ khuyến khích chuyển giao</w:t>
      </w:r>
    </w:p>
    <w:p>
      <w:r>
        <w:t>x</w:t>
      </w:r>
    </w:p>
    <w:p>
      <w:r>
        <w:t>24</w:t>
      </w:r>
    </w:p>
    <w:p>
      <w:r>
        <w:t>Thủ tục cấp lại Giấy chứng nhận chuyển giao công nghệ khuyến khích chuyển giao</w:t>
      </w:r>
    </w:p>
    <w:p>
      <w:r>
        <w:t>x</w:t>
      </w:r>
    </w:p>
    <w:p>
      <w:r>
        <w:t>25</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x</w:t>
      </w:r>
    </w:p>
    <w:p>
      <w:r>
        <w:t>26</w:t>
      </w:r>
    </w:p>
    <w:p>
      <w:r>
        <w:t>Thủ tục xác định dự án đầu tư có hoặc không sử dụng công nghệ lạc hậu, tiềm ẩn nguy cơ gây ô nhiễm môi trường, thâm dụng tài nguyên</w:t>
      </w:r>
    </w:p>
    <w:p>
      <w:r>
        <w:t>x</w:t>
      </w:r>
    </w:p>
    <w:p>
      <w:r>
        <w:t>27</w:t>
      </w:r>
    </w:p>
    <w:p>
      <w:r>
        <w:t>Thủ tục hỗ trợ phát triển tổ chức trung gian của thị trường khoa học và công nghệ</w:t>
      </w:r>
    </w:p>
    <w:p>
      <w:r>
        <w:t>28</w:t>
      </w:r>
    </w:p>
    <w:p>
      <w:r>
        <w:t>Thủ tục hỗ trợ doanh nghiệp có dự án thuộc ngành, nghề ưu đãi đầu tư, địa bàn ưu đãi đầu tư nhận chuyển giao công nghệ từ tổ chức khoa học và công nghệ</w:t>
      </w:r>
    </w:p>
    <w:p>
      <w:r>
        <w:t>29</w:t>
      </w:r>
    </w:p>
    <w:p>
      <w:r>
        <w:t>Thủ tục hỗ trợ doanh nghiệp, tổ chức, cá nhân thực hiện giải mã công nghệ</w:t>
      </w:r>
    </w:p>
    <w:p>
      <w:r>
        <w:t>30</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31</w:t>
      </w:r>
    </w:p>
    <w:p>
      <w:r>
        <w:t>Xác định nhiệm vụ KHCN đặt hàng cấp tỉnh</w:t>
      </w:r>
    </w:p>
    <w:p>
      <w:r>
        <w:t>32</w:t>
      </w:r>
    </w:p>
    <w:p>
      <w:r>
        <w:t>Tuyển chọn, giao trực tiếp tổ chức, cá nhân chủ trì thực hiện nhiệm vụ khoa học và công nghệ cấp tỉnh</w:t>
      </w:r>
    </w:p>
    <w:p>
      <w:r>
        <w:t>33</w:t>
      </w:r>
    </w:p>
    <w:p>
      <w:r>
        <w:t>Đánh giá, nghiệm thu kết quả thực hiện nhiệm vụ khoa học và công nghệ cấp tỉnh</w:t>
      </w:r>
    </w:p>
    <w:p>
      <w:r>
        <w:t>34</w:t>
      </w:r>
    </w:p>
    <w:p>
      <w:r>
        <w:t>Xét tiếp nhận vào viên chức và bổ nhiệm vào chức danh nghiên cứu khoa học, chức danh công nghệ đối với cá nhân có thành tích vượt trội trong hoạt động khoa học và công nghệ</w:t>
      </w:r>
    </w:p>
    <w:p>
      <w:r>
        <w:t>35</w:t>
      </w:r>
    </w:p>
    <w:p>
      <w:r>
        <w:t>Xét đặc cách bổ nhiệm vào chức danh khoa học, chức danh công nghệ cao hơn không qua thi thăng hạng, không phụ thuộc vào năm công tác</w:t>
      </w:r>
    </w:p>
    <w:p>
      <w:r>
        <w:t>LĨNH VỰC TRỒNG TRỌT: 02 TTHC</w:t>
      </w:r>
    </w:p>
    <w:p>
      <w:r>
        <w:t>1</w:t>
      </w:r>
    </w:p>
    <w:p>
      <w:r>
        <w:t>Giao quyền đăng ký đối với giống cây trồng là kết quả của nhiệm vụ khoa học và công nghệ sử dụng ngân sách nhà nước</w:t>
      </w:r>
    </w:p>
    <w:p>
      <w:r>
        <w:t>x</w:t>
      </w:r>
    </w:p>
    <w:p>
      <w:r>
        <w:t>2</w:t>
      </w:r>
    </w:p>
    <w:p>
      <w:r>
        <w:t>Quyết định cho phép tổ chức, cá nhân khác sử dụng giống cây trồng được bảo hộ là kết quả của nhiệm vụ khoa học và công nghệ sử dụng ngân sách nhà nước</w:t>
      </w:r>
    </w:p>
    <w:p>
      <w:r>
        <w:t>x</w:t>
      </w:r>
    </w:p>
    <w:p>
      <w:r>
        <w:t>LĨNH VỰC SỞ HỮU TRÍ TUỆ: 03 TTHC</w:t>
      </w:r>
    </w:p>
    <w:p>
      <w:r>
        <w:t>1</w:t>
      </w:r>
    </w:p>
    <w:p>
      <w:r>
        <w:t>Thủ tục cấp Giấy chứng nhận tổ chức giám định sở hữu công nghiệp</w:t>
      </w:r>
    </w:p>
    <w:p>
      <w:r>
        <w:t>x</w:t>
      </w:r>
    </w:p>
    <w:p>
      <w:r>
        <w:t>2</w:t>
      </w:r>
    </w:p>
    <w:p>
      <w:r>
        <w:t>Thủ tục cấp lại Giấy chứng nhận tổ chức giám định sở hữu công nghiệp</w:t>
      </w:r>
    </w:p>
    <w:p>
      <w:r>
        <w:t>x</w:t>
      </w:r>
    </w:p>
    <w:p>
      <w:r>
        <w:t>3</w:t>
      </w:r>
    </w:p>
    <w:p>
      <w:r>
        <w:t>Thủ tục thu hồi Giấy chứng nhận tổ chức giám định sở hữu công nghiệp</w:t>
      </w:r>
    </w:p>
    <w:p>
      <w:r>
        <w:t>x</w:t>
      </w:r>
    </w:p>
    <w:p>
      <w:r>
        <w:t>LĨNH VỰC AN TOÀN BỨC XẠ: 07 TTHC</w:t>
      </w:r>
    </w:p>
    <w:p>
      <w:r>
        <w:t>1</w:t>
      </w:r>
    </w:p>
    <w:p>
      <w:r>
        <w:t>Thủ tục Cấp Chứng chỉ nhân viên+B56:B61 bức xạ (đối với người phụ trách an toàn cơ sở X-quang chẩn đoán trong y tế)</w:t>
      </w:r>
    </w:p>
    <w:p>
      <w:r>
        <w:t>x</w:t>
      </w:r>
    </w:p>
    <w:p>
      <w:r>
        <w:t>2</w:t>
      </w:r>
    </w:p>
    <w:p>
      <w:r>
        <w:t>Thủ tục Cấp lại Giấy phép tiến hành công việc bức xạ - Sử dụng thiết bị X-quang chẩn đoán trong y tế</w:t>
      </w:r>
    </w:p>
    <w:p>
      <w:r>
        <w:t>x</w:t>
      </w:r>
    </w:p>
    <w:p>
      <w:r>
        <w:t>3</w:t>
      </w:r>
    </w:p>
    <w:p>
      <w:r>
        <w:t>Thủ tục Bổ sung Giấy phép tiến hành công việc bức xạ - Sử dụng thiết bị X-quang chẩn đoán trong y tế</w:t>
      </w:r>
    </w:p>
    <w:p>
      <w:r>
        <w:t>x</w:t>
      </w:r>
    </w:p>
    <w:p>
      <w:r>
        <w:t>4</w:t>
      </w:r>
    </w:p>
    <w:p>
      <w:r>
        <w:t>Thủ tục Sửa đổi Giấy phép tiến hành công việc bức xạ - Sử dụng thiết bị X-quang chẩn đoán trong y tế</w:t>
      </w:r>
    </w:p>
    <w:p>
      <w:r>
        <w:t>x</w:t>
      </w:r>
    </w:p>
    <w:p>
      <w:r>
        <w:t>5</w:t>
      </w:r>
    </w:p>
    <w:p>
      <w:r>
        <w:t>Thủ tục Gia hạn Giấy phép tiến hành công việc bức xạ - Sử dụng thiết bị X-quang chẩn đoán trong y tế</w:t>
      </w:r>
    </w:p>
    <w:p>
      <w:r>
        <w:t>x</w:t>
      </w:r>
    </w:p>
    <w:p>
      <w:r>
        <w:t>6</w:t>
      </w:r>
    </w:p>
    <w:p>
      <w:r>
        <w:t>Thủ tục Cấp Giấy phép tiến hành công việc bức xạ - Sử dụng thiết bị X-quang chẩn đoán trong y tế</w:t>
      </w:r>
    </w:p>
    <w:p>
      <w:r>
        <w:t>x</w:t>
      </w:r>
    </w:p>
    <w:p>
      <w:r>
        <w:t>7</w:t>
      </w:r>
    </w:p>
    <w:p>
      <w:r>
        <w:t>Thủ tục Khai báo thiết bị X-quang chẩn đoán trong y tế</w:t>
      </w:r>
    </w:p>
    <w:p>
      <w:r>
        <w:t>x</w:t>
      </w:r>
    </w:p>
    <w:p>
      <w:r>
        <w:t>LĨNH VỰC TIÊU CHUẨN ĐO LƯỜNG CHẤT LƯỢNG: 12 TTHC</w:t>
      </w:r>
    </w:p>
    <w:p>
      <w:r>
        <w:t>1</w:t>
      </w:r>
    </w:p>
    <w:p>
      <w:r>
        <w:t>Đăng ký công bố hợp quy đối với các sản phẩm, hàng hóa sản xuất trong nước, dịch vụ, quá trình, môi trường được quản lý bởi các quy chuẩn kỹ thuật quốc gia do Bộ Khoa học và Công nghệ ban hành.</w:t>
      </w:r>
    </w:p>
    <w:p>
      <w:r>
        <w:t>x</w:t>
      </w:r>
    </w:p>
    <w:p>
      <w:r>
        <w:t>2</w:t>
      </w:r>
    </w:p>
    <w:p>
      <w:r>
        <w:t>Đăng ký Công bố hợp chuẩn dựa trên kết quả chứng nhận hợp chuẩn của tổ chức chứng nhận</w:t>
      </w:r>
    </w:p>
    <w:p>
      <w:r>
        <w:t>x</w:t>
      </w:r>
    </w:p>
    <w:p>
      <w:r>
        <w:t>3</w:t>
      </w:r>
    </w:p>
    <w:p>
      <w:r>
        <w:t>Đăng ký công bố hợp chuẩn dựa trên kết quả tự đánh giá của tổ chức, cá nhân sản xuất, kinh doanh</w:t>
      </w:r>
    </w:p>
    <w:p>
      <w:r>
        <w:t>x</w:t>
      </w:r>
    </w:p>
    <w:p>
      <w:r>
        <w:t>4</w:t>
      </w:r>
    </w:p>
    <w:p>
      <w:r>
        <w:t>Công bố sử dụng dấu định lượng</w:t>
      </w:r>
    </w:p>
    <w:p>
      <w:r>
        <w:t>x</w:t>
      </w:r>
    </w:p>
    <w:p>
      <w:r>
        <w:t>5</w:t>
      </w:r>
    </w:p>
    <w:p>
      <w:r>
        <w:t>Điều chỉnh nội dung Bản công bố sử dụng dấu định lượng</w:t>
      </w:r>
    </w:p>
    <w:p>
      <w:r>
        <w:t>x</w:t>
      </w:r>
    </w:p>
    <w:p>
      <w:r>
        <w:t>Cấp Giấy xác nhận đăng ký lĩnh vực hoạt động xét tặng giải thưởng chất lượng sản phẩm, hàng hoá của tổ chức, cá nhân</w:t>
      </w:r>
    </w:p>
    <w:p>
      <w:r>
        <w:t>x</w:t>
      </w:r>
    </w:p>
    <w:p>
      <w:r>
        <w:t>6</w:t>
      </w:r>
    </w:p>
    <w:p>
      <w:r>
        <w:t>Chỉ định tổ chức đánh giá sự phù hợp hoạt động thử nghiệm, giám định, kiểm định, chứng nhận</w:t>
      </w:r>
    </w:p>
    <w:p>
      <w:r>
        <w:t>x</w:t>
      </w:r>
    </w:p>
    <w:p>
      <w:r>
        <w:t>7</w:t>
      </w:r>
    </w:p>
    <w:p>
      <w:r>
        <w:t>Thay đổi, bổ sung phạm vi, lĩnh vực đánh giá sự phù hợp được chỉ định</w:t>
      </w:r>
    </w:p>
    <w:p>
      <w:r>
        <w:t>x</w:t>
      </w:r>
    </w:p>
    <w:p>
      <w:r>
        <w:t>8</w:t>
      </w:r>
    </w:p>
    <w:p>
      <w:r>
        <w:t>Cấp Giấy xác nhận đăng ký lĩnh vực hoạt động xét tặng giải thưởng chất lượng sản phẩm, hàng hoá của tổ chức, cá nhân</w:t>
      </w:r>
    </w:p>
    <w:p>
      <w:r>
        <w:t>9</w:t>
      </w:r>
    </w:p>
    <w:p>
      <w:r>
        <w:t>Cấp lại Quyết định chỉ định tổ chức đánh giá sự phù hợp</w:t>
      </w:r>
    </w:p>
    <w:p>
      <w:r>
        <w:t>x</w:t>
      </w:r>
    </w:p>
    <w:p>
      <w:r>
        <w:t>10</w:t>
      </w:r>
    </w:p>
    <w:p>
      <w:r>
        <w:t>Thủ tục kiểm tra nhà nước về chất lượng sản phẩm, hàng hóa hàng hóa nhóm 2 nhập khẩu</w:t>
      </w:r>
    </w:p>
    <w:p>
      <w:r>
        <w:t>x</w:t>
      </w:r>
    </w:p>
    <w:p>
      <w:r>
        <w:t>11</w:t>
      </w:r>
    </w:p>
    <w:p>
      <w:r>
        <w:t>Miễn giảm kiểm tra chất lượng hàng hóa nhóm 2 nhập khẩu</w:t>
      </w:r>
    </w:p>
    <w:p>
      <w:r>
        <w:t>x</w:t>
      </w:r>
    </w:p>
    <w:p>
      <w:r>
        <w:t>12</w:t>
      </w:r>
    </w:p>
    <w:p>
      <w:r>
        <w:t>Thủ tục đăng ký tham dự sơ tuyển, xét tặng giải thưởng chất lượng quốc gia</w:t>
      </w:r>
    </w:p>
    <w:p>
      <w:r>
        <w:t>III</w:t>
      </w:r>
    </w:p>
    <w:p>
      <w:r>
        <w:t>Ban Quản lý KKTCK Đồng Đăng - Lạng Sơn</w:t>
      </w:r>
    </w:p>
    <w:p>
      <w:r>
        <w:t>4</w:t>
      </w:r>
    </w:p>
    <w:p>
      <w:r>
        <w:t>33</w:t>
      </w:r>
    </w:p>
    <w:p>
      <w:r>
        <w:t>Lĩnh vực Hoạt động xây dựng (06 TTHC)</w:t>
      </w:r>
    </w:p>
    <w:p>
      <w:r>
        <w:t>3</w:t>
      </w:r>
    </w:p>
    <w:p>
      <w:r>
        <w:t>3</w:t>
      </w:r>
    </w:p>
    <w:p>
      <w:r>
        <w:t>1</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x</w:t>
      </w:r>
    </w:p>
    <w:p>
      <w:r>
        <w:t>2</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3</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4</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5</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6</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x</w:t>
      </w:r>
    </w:p>
    <w:p>
      <w:r>
        <w:t>Lĩnh vực Quản lý công sản (03 TTHC)</w:t>
      </w:r>
    </w:p>
    <w:p>
      <w:r>
        <w:t>0</w:t>
      </w:r>
    </w:p>
    <w:p>
      <w:r>
        <w:t>3</w:t>
      </w:r>
    </w:p>
    <w:p>
      <w:r>
        <w:t>1</w:t>
      </w:r>
    </w:p>
    <w:p>
      <w:r>
        <w:t>Khấu trừ tiền bồi thường, giải phóng mặt bằng vào tiền sử dụng đất, tiền thuê đất trong Khu kinh tế</w:t>
      </w:r>
    </w:p>
    <w:p>
      <w:r>
        <w:t>x</w:t>
      </w:r>
    </w:p>
    <w:p>
      <w:r>
        <w:t>2</w:t>
      </w:r>
    </w:p>
    <w:p>
      <w:r>
        <w:t>Miễn tiền sử dụng đất đối với dự án được Nhà nước giao đất có thu tiền sử dụng đất trong Khu kinh tế để đầu tư xây dựng nhà ở xã hội phục vụ đời sống người lao động</w:t>
      </w:r>
    </w:p>
    <w:p>
      <w:r>
        <w:t>x</w:t>
      </w:r>
    </w:p>
    <w:p>
      <w:r>
        <w:t>3</w:t>
      </w:r>
    </w:p>
    <w:p>
      <w:r>
        <w:t>Miễn, giảm tiền thuê đất trong Khu kinh tế</w:t>
      </w:r>
    </w:p>
    <w:p>
      <w:r>
        <w:t>x</w:t>
      </w:r>
    </w:p>
    <w:p>
      <w:r>
        <w:t>Thương mại Quốc tế (05 TTHC)</w:t>
      </w:r>
    </w:p>
    <w:p>
      <w:r>
        <w:t>0</w:t>
      </w:r>
    </w:p>
    <w:p>
      <w:r>
        <w:t>5</w:t>
      </w:r>
    </w:p>
    <w:p>
      <w:r>
        <w:t>1</w:t>
      </w:r>
    </w:p>
    <w:p>
      <w:r>
        <w:t>Cấp Giấy phép thành lập Văn phòng đại diện của thương nhân nước ngoài tại Việt Nam</w:t>
      </w:r>
    </w:p>
    <w:p>
      <w:r>
        <w:t>x</w:t>
      </w:r>
    </w:p>
    <w:p>
      <w:r>
        <w:t>2</w:t>
      </w:r>
    </w:p>
    <w:p>
      <w:r>
        <w:t>Cấp lại Giấy phép thành lập Văn phòng đại diện của thương nhân nước ngoài tại Việt Nam</w:t>
      </w:r>
    </w:p>
    <w:p>
      <w:r>
        <w:t>x</w:t>
      </w:r>
    </w:p>
    <w:p>
      <w:r>
        <w:t>3</w:t>
      </w:r>
    </w:p>
    <w:p>
      <w:r>
        <w:t>Điều chỉnh Giấy phép thành lập Văn phòng đại diện của thương nhân nước ngoài tại Việt Nam</w:t>
      </w:r>
    </w:p>
    <w:p>
      <w:r>
        <w:t>x</w:t>
      </w:r>
    </w:p>
    <w:p>
      <w:r>
        <w:t>4</w:t>
      </w:r>
    </w:p>
    <w:p>
      <w:r>
        <w:t>Gia hạn Giấy phép thành lập Văn phòng đại diện của thương nhân nước ngoài tại Việt Nam</w:t>
      </w:r>
    </w:p>
    <w:p>
      <w:r>
        <w:t>x</w:t>
      </w:r>
    </w:p>
    <w:p>
      <w:r>
        <w:t>5</w:t>
      </w:r>
    </w:p>
    <w:p>
      <w:r>
        <w:t>Chấm dứt hoạt động của Văn phòng đại diện của thương nhân nước ngoài tại Việt Nam</w:t>
      </w:r>
    </w:p>
    <w:p>
      <w:r>
        <w:t>x</w:t>
      </w:r>
    </w:p>
    <w:p>
      <w:r>
        <w:t>Lĩnh vực Đầu tư tại Việt Nam (22 TTHC)</w:t>
      </w:r>
    </w:p>
    <w:p>
      <w:r>
        <w:t>1</w:t>
      </w:r>
    </w:p>
    <w:p>
      <w:r>
        <w:t>21</w:t>
      </w:r>
    </w:p>
    <w:p>
      <w:r>
        <w:t>1</w:t>
      </w:r>
    </w:p>
    <w:p>
      <w:r>
        <w:t>Chấp thuận chủ trương đầu tư của Uỷ ban nhân dân cấp tỉnh đối với dự án đầu tư xây dựng và kinh doanh sân gôn</w:t>
      </w:r>
    </w:p>
    <w:p>
      <w:r>
        <w:t>x</w:t>
      </w:r>
    </w:p>
    <w:p>
      <w:r>
        <w:t>2</w:t>
      </w:r>
    </w:p>
    <w:p>
      <w:r>
        <w:t>Chấp thuận nhà đầu tư đối với dự án đầu tư thực hiện tại Khu Kinh tế quy định tại khoản 4 Điều 30 của Nghị định 31/2021/NĐ-CP</w:t>
      </w:r>
    </w:p>
    <w:p>
      <w:r>
        <w:t>x</w:t>
      </w:r>
    </w:p>
    <w:p>
      <w:r>
        <w:t>3</w:t>
      </w:r>
    </w:p>
    <w:p>
      <w:r>
        <w:t>Chấp thuận chủ trương đầu tư của Ban Quản lý quy định tại khoản 7 Điều 33 Nghị định số 31/2021/NĐ-CP</w:t>
      </w:r>
    </w:p>
    <w:p>
      <w:r>
        <w:t>x</w:t>
      </w:r>
    </w:p>
    <w:p>
      <w:r>
        <w:t>4</w:t>
      </w:r>
    </w:p>
    <w:p>
      <w:r>
        <w:t>Điều chỉnh dự án đầu tư thuộc thẩm quyền chấp thuận chủ trương đầu tư của Uỷ ban nhân dân cấp tỉnh</w:t>
      </w:r>
    </w:p>
    <w:p>
      <w:r>
        <w:t>x</w:t>
      </w:r>
    </w:p>
    <w:p>
      <w:r>
        <w:t>5</w:t>
      </w:r>
    </w:p>
    <w:p>
      <w:r>
        <w:t>Điều chỉnh dự án đầu tư thuộc thẩm quyền chấp thuận chủ trương đầu tư của Ban Quản lý</w:t>
      </w:r>
    </w:p>
    <w:p>
      <w:r>
        <w:t>x</w:t>
      </w:r>
    </w:p>
    <w:p>
      <w:r>
        <w:t>6</w:t>
      </w:r>
    </w:p>
    <w:p>
      <w:r>
        <w:t>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x</w:t>
      </w:r>
    </w:p>
    <w:p>
      <w:r>
        <w:t>7</w:t>
      </w:r>
    </w:p>
    <w:p>
      <w:r>
        <w:t>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x</w:t>
      </w:r>
    </w:p>
    <w:p>
      <w:r>
        <w:t>8</w:t>
      </w:r>
    </w:p>
    <w:p>
      <w:r>
        <w:t>Điều chỉnh dự án đầu tư trong trường hợp chia, tách, sáp nhập dự án đầu tư đối với dự án đầu tư thuộc thẩm quyền chấp thuận chủ trương đầu tư của UBND cấp tỉnh hoặc Ban Quản lý</w:t>
      </w:r>
    </w:p>
    <w:p>
      <w:r>
        <w:t>x</w:t>
      </w:r>
    </w:p>
    <w:p>
      <w:r>
        <w:t>9</w:t>
      </w:r>
    </w:p>
    <w:p>
      <w:r>
        <w:t>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x</w:t>
      </w:r>
    </w:p>
    <w:p>
      <w:r>
        <w:t>10</w:t>
      </w:r>
    </w:p>
    <w:p>
      <w:r>
        <w:t>Điều chỉnh dự án đầu tư trong trường hợp sử dụng quyển sử dụng đất, tài sản gắn liến với đất thuộc dự án đầu tư để góp vốn vào doanh nghiệp đối với dự án đầu tư thuộc thẩm quyền chấp thuận chủ trương đầu tư của UBND cấp tỉnh hoặc Ban Quản lý</w:t>
      </w:r>
    </w:p>
    <w:p>
      <w:r>
        <w:t>x</w:t>
      </w:r>
    </w:p>
    <w:p>
      <w:r>
        <w:t>11</w:t>
      </w:r>
    </w:p>
    <w:p>
      <w:r>
        <w:t>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x</w:t>
      </w:r>
    </w:p>
    <w:p>
      <w:r>
        <w:t>12</w:t>
      </w:r>
    </w:p>
    <w:p>
      <w:r>
        <w:t>Gia hạn thời hạn hoạt động của dự án đầu tư đối với dự án đầu tư thuộc thẩm quyền chấp thuận chủ trương đầu tư của UBND cấp tỉnh hoặc Ban Quản lý</w:t>
      </w:r>
    </w:p>
    <w:p>
      <w:r>
        <w:t>x</w:t>
      </w:r>
    </w:p>
    <w:p>
      <w:r>
        <w:t>13</w:t>
      </w:r>
    </w:p>
    <w:p>
      <w:r>
        <w:t>Cấp Giấy chứng nhận đăng ký đầu tư đối với dự án không thuộc diện chấp thuận chủ trương đầu tư</w:t>
      </w:r>
    </w:p>
    <w:p>
      <w:r>
        <w:t>x</w:t>
      </w:r>
    </w:p>
    <w:p>
      <w:r>
        <w:t>14</w:t>
      </w:r>
    </w:p>
    <w:p>
      <w:r>
        <w:t>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x</w:t>
      </w:r>
    </w:p>
    <w:p>
      <w:r>
        <w:t>15</w:t>
      </w:r>
    </w:p>
    <w:p>
      <w:r>
        <w:t>Điều chỉnh dự án đầu tư theo bản án, quyết định của toà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Luật Đầu tư</w:t>
      </w:r>
    </w:p>
    <w:p>
      <w:r>
        <w:t>x</w:t>
      </w:r>
    </w:p>
    <w:p>
      <w:r>
        <w:t>16</w:t>
      </w:r>
    </w:p>
    <w:p>
      <w:r>
        <w:t>Ngừng hoạt động của dự án đối với dự án đầu tư thuộc thẩm quyền chấp thuận chủ trương đầu tư của UBND cấp tỉnh hoặc Ban Quản lý</w:t>
      </w:r>
    </w:p>
    <w:p>
      <w:r>
        <w:t>x</w:t>
      </w:r>
    </w:p>
    <w:p>
      <w:r>
        <w:t>17</w:t>
      </w:r>
    </w:p>
    <w:p>
      <w:r>
        <w:t>Cấp lại hoặc hiệu đính Giấy chứng nhận đăng ký đầu tư</w:t>
      </w:r>
    </w:p>
    <w:p>
      <w:r>
        <w:t>x</w:t>
      </w:r>
    </w:p>
    <w:p>
      <w:r>
        <w:t>18</w:t>
      </w:r>
    </w:p>
    <w:p>
      <w:r>
        <w:t>Đổi giấy chứng nhận đăng ký đầu tư</w:t>
      </w:r>
    </w:p>
    <w:p>
      <w:r>
        <w:t>x</w:t>
      </w:r>
    </w:p>
    <w:p>
      <w:r>
        <w:t>19</w:t>
      </w:r>
    </w:p>
    <w:p>
      <w:r>
        <w:t>Thành lập văn phòng điều hành của nhà đầu tư nước ngoài trong hợp đồng BCC</w:t>
      </w:r>
    </w:p>
    <w:p>
      <w:r>
        <w:t>x</w:t>
      </w:r>
    </w:p>
    <w:p>
      <w:r>
        <w:t>20</w:t>
      </w:r>
    </w:p>
    <w:p>
      <w:r>
        <w:t>Điều chỉnh dự án đầu tư theo bản án, quyết định của toà án, trọng tài đối với dự án đầu tư đã được chấp thuận chủ trương đầu tư</w:t>
      </w:r>
    </w:p>
    <w:p>
      <w:r>
        <w:t>x</w:t>
      </w:r>
    </w:p>
    <w:p>
      <w:r>
        <w:t>21</w:t>
      </w:r>
    </w:p>
    <w:p>
      <w:r>
        <w:t>Thực hiện hoạt động đầu tư theo hình thức góp vốn, mua cổ phần, mua phần vốn góp đối với nhà đầu tư nước ngoài</w:t>
      </w:r>
    </w:p>
    <w:p>
      <w:r>
        <w:t>x</w:t>
      </w:r>
    </w:p>
    <w:p>
      <w:r>
        <w:t>22</w:t>
      </w:r>
    </w:p>
    <w:p>
      <w:r>
        <w:t>Chấm dứt hoạt động văn phòng điều hành của nhà đầu tư nước ngoài trong hợp đồng BCC</w:t>
      </w:r>
    </w:p>
    <w:p>
      <w:r>
        <w:t>x</w:t>
      </w:r>
    </w:p>
    <w:p>
      <w:r>
        <w:t>Lĩnh vực Đấu thầu lựa chọn nhà Đầu tư</w:t>
      </w:r>
    </w:p>
    <w:p>
      <w:r>
        <w:t>0</w:t>
      </w:r>
    </w:p>
    <w:p>
      <w:r>
        <w:t>1</w:t>
      </w:r>
    </w:p>
    <w:p>
      <w:r>
        <w:t>1</w:t>
      </w:r>
    </w:p>
    <w:p>
      <w:r>
        <w:t>Công bố dự án đầu tư kinh doanh đối với dự án không thuộc diện chấp thuận chủ trương đầu tư do nhà đầu tư đề xuất</w:t>
      </w:r>
    </w:p>
    <w:p>
      <w:r>
        <w:t>x</w:t>
      </w:r>
    </w:p>
    <w:p>
      <w:r>
        <w:t>IV</w:t>
      </w:r>
    </w:p>
    <w:p>
      <w:r>
        <w:t>Sở Nội vụ</w:t>
      </w:r>
    </w:p>
    <w:p>
      <w:r>
        <w:t>0</w:t>
      </w:r>
    </w:p>
    <w:p>
      <w:r>
        <w:t>81</w:t>
      </w:r>
    </w:p>
    <w:p>
      <w:r>
        <w:t>Lĩnh vực Tổ chức phi chính phủ</w:t>
      </w:r>
    </w:p>
    <w:p>
      <w:r>
        <w:t>0</w:t>
      </w:r>
    </w:p>
    <w:p>
      <w:r>
        <w:t>17</w:t>
      </w:r>
    </w:p>
    <w:p>
      <w:r>
        <w:t>1</w:t>
      </w:r>
    </w:p>
    <w:p>
      <w:r>
        <w:t>Thủ tục công nhận Ban vận động thành lập Hội</w:t>
      </w:r>
    </w:p>
    <w:p>
      <w:r>
        <w:t>x</w:t>
      </w:r>
    </w:p>
    <w:p>
      <w:r>
        <w:t>2</w:t>
      </w:r>
    </w:p>
    <w:p>
      <w:r>
        <w:t>Thủ tục Thành lập Hội</w:t>
      </w:r>
    </w:p>
    <w:p>
      <w:r>
        <w:t>x</w:t>
      </w:r>
    </w:p>
    <w:p>
      <w:r>
        <w:t>3</w:t>
      </w:r>
    </w:p>
    <w:p>
      <w:r>
        <w:t>Thủ tục Phê duyệt Điều lệ Hội</w:t>
      </w:r>
    </w:p>
    <w:p>
      <w:r>
        <w:t>x</w:t>
      </w:r>
    </w:p>
    <w:p>
      <w:r>
        <w:t>4</w:t>
      </w:r>
    </w:p>
    <w:p>
      <w:r>
        <w:t>Thủ tục chia, tách; sáp nhập; hợp nhất hội</w:t>
      </w:r>
    </w:p>
    <w:p>
      <w:r>
        <w:t>x</w:t>
      </w:r>
    </w:p>
    <w:p>
      <w:r>
        <w:t>5</w:t>
      </w:r>
    </w:p>
    <w:p>
      <w:r>
        <w:t>Thủ tục đổi tên hội</w:t>
      </w:r>
    </w:p>
    <w:p>
      <w:r>
        <w:t>x</w:t>
      </w:r>
    </w:p>
    <w:p>
      <w:r>
        <w:t>6</w:t>
      </w:r>
    </w:p>
    <w:p>
      <w:r>
        <w:t>Thủ tục Hội tự giải thể</w:t>
      </w:r>
    </w:p>
    <w:p>
      <w:r>
        <w:t>x</w:t>
      </w:r>
    </w:p>
    <w:p>
      <w:r>
        <w:t>7</w:t>
      </w:r>
    </w:p>
    <w:p>
      <w:r>
        <w:t>Thủ tục báo cáo tổ chức Đại hội nhiệm kỳ, Đại hội bất thường của hội</w:t>
      </w:r>
    </w:p>
    <w:p>
      <w:r>
        <w:t>x</w:t>
      </w:r>
    </w:p>
    <w:p>
      <w:r>
        <w:t>8</w:t>
      </w:r>
    </w:p>
    <w:p>
      <w:r>
        <w:t>Thủ tục cho phép Hội đặt Văn phòng đại diện</w:t>
      </w:r>
    </w:p>
    <w:p>
      <w:r>
        <w:t>x</w:t>
      </w:r>
    </w:p>
    <w:p>
      <w:r>
        <w:t>9</w:t>
      </w:r>
    </w:p>
    <w:p>
      <w:r>
        <w:t>Thủ tục cấp giấy phép thành lập và công nhận điều lệ quỹ</w:t>
      </w:r>
    </w:p>
    <w:p>
      <w:r>
        <w:t>x</w:t>
      </w:r>
    </w:p>
    <w:p>
      <w:r>
        <w:t>10</w:t>
      </w:r>
    </w:p>
    <w:p>
      <w:r>
        <w:t>Thủ tục công nhận thay đổi, bổ sung thành viên Hội đồng quản lý quỹ</w:t>
      </w:r>
    </w:p>
    <w:p>
      <w:r>
        <w:t>x</w:t>
      </w:r>
    </w:p>
    <w:p>
      <w:r>
        <w:t>11</w:t>
      </w:r>
    </w:p>
    <w:p>
      <w:r>
        <w:t>Thủ tục cấp lại giấy phép thành lập và công nhận điều lệ quỹ</w:t>
      </w:r>
    </w:p>
    <w:p>
      <w:r>
        <w:t>x</w:t>
      </w:r>
    </w:p>
    <w:p>
      <w:r>
        <w:t>12</w:t>
      </w:r>
    </w:p>
    <w:p>
      <w:r>
        <w:t>Thủ tục cho phép quỹ hoạt động trở lại sau khi bị đình chỉ có thời hạn hoạt động</w:t>
      </w:r>
    </w:p>
    <w:p>
      <w:r>
        <w:t>x</w:t>
      </w:r>
    </w:p>
    <w:p>
      <w:r>
        <w:t>13</w:t>
      </w:r>
    </w:p>
    <w:p>
      <w:r>
        <w:t>Thủ tục đổi tên quỹ</w:t>
      </w:r>
    </w:p>
    <w:p>
      <w:r>
        <w:t>x</w:t>
      </w:r>
    </w:p>
    <w:p>
      <w:r>
        <w:t>14</w:t>
      </w:r>
    </w:p>
    <w:p>
      <w:r>
        <w:t>Thủ tục công nhận quỹ đủ điều kiện hoạt động và công nhận thành viên Hội đồng quản lý quỹ</w:t>
      </w:r>
    </w:p>
    <w:p>
      <w:r>
        <w:t>x</w:t>
      </w:r>
    </w:p>
    <w:p>
      <w:r>
        <w:t>15</w:t>
      </w:r>
    </w:p>
    <w:p>
      <w:r>
        <w:t>Thủ tục thay đổi giấy phép thành lập và công nhận điều lệ (sửa đổi, bổ sung) quỹ</w:t>
      </w:r>
    </w:p>
    <w:p>
      <w:r>
        <w:t>x</w:t>
      </w:r>
    </w:p>
    <w:p>
      <w:r>
        <w:t>16</w:t>
      </w:r>
    </w:p>
    <w:p>
      <w:r>
        <w:t>Thủ tục hợp nhất, sáp nhập, chia, tách, mở rộng phạm vi hoạt động quỹ</w:t>
      </w:r>
    </w:p>
    <w:p>
      <w:r>
        <w:t>x</w:t>
      </w:r>
    </w:p>
    <w:p>
      <w:r>
        <w:t>17</w:t>
      </w:r>
    </w:p>
    <w:p>
      <w:r>
        <w:t>Thủ tục tự giải thể quỹ</w:t>
      </w:r>
    </w:p>
    <w:p>
      <w:r>
        <w:t>x</w:t>
      </w:r>
    </w:p>
    <w:p>
      <w:r>
        <w:t>Lĩnh vực Tổ chức hành chính, đơn vị sự nghiệp công lập</w:t>
      </w:r>
    </w:p>
    <w:p>
      <w:r>
        <w:t>0</w:t>
      </w:r>
    </w:p>
    <w:p>
      <w:r>
        <w:t>10</w:t>
      </w:r>
    </w:p>
    <w:p>
      <w:r>
        <w:t>1</w:t>
      </w:r>
    </w:p>
    <w:p>
      <w:r>
        <w:t>Thủ tục thẩm định thành lập tổ chức hành chính thuộc thẩm quyền quyết định của Ủy ban nhân dân cấp tỉnh</w:t>
      </w:r>
    </w:p>
    <w:p>
      <w:r>
        <w:t>x</w:t>
      </w:r>
    </w:p>
    <w:p>
      <w:r>
        <w:t>2</w:t>
      </w:r>
    </w:p>
    <w:p>
      <w:r>
        <w:t>Thủ tục thẩm định tổ chức lại tổ chức hành chính thuộc thẩm quyền quyết định của Ủy ban nhân dân cấp tỉnh</w:t>
      </w:r>
    </w:p>
    <w:p>
      <w:r>
        <w:t>x</w:t>
      </w:r>
    </w:p>
    <w:p>
      <w:r>
        <w:t>3</w:t>
      </w:r>
    </w:p>
    <w:p>
      <w:r>
        <w:t>Thủ tục thẩm định giải thể tổ chức hành chính thuộc thẩm quyền quyết định của Ủy ban nhân dân cấp tỉnh</w:t>
      </w:r>
    </w:p>
    <w:p>
      <w:r>
        <w:t>x</w:t>
      </w:r>
    </w:p>
    <w:p>
      <w:r>
        <w:t>4</w:t>
      </w:r>
    </w:p>
    <w:p>
      <w:r>
        <w:t>Thủ tục thẩm định đề án vị trí việc làm thuộc thẩm quyền quyết định của Ủy ban nhân dân cấp tỉnh</w:t>
      </w:r>
    </w:p>
    <w:p>
      <w:r>
        <w:t>x</w:t>
      </w:r>
    </w:p>
    <w:p>
      <w:r>
        <w:t>5</w:t>
      </w:r>
    </w:p>
    <w:p>
      <w:r>
        <w:t>Thủ tục thẩm định điều chỉnh vị trí việc làm thuộc thẩm quyền quyết định của Ủy ban nhân dân cấp tỉnh</w:t>
      </w:r>
    </w:p>
    <w:p>
      <w:r>
        <w:t>x</w:t>
      </w:r>
    </w:p>
    <w:p>
      <w:r>
        <w:t>6</w:t>
      </w:r>
    </w:p>
    <w:p>
      <w:r>
        <w:t>Thủ tục thẩm định đề án vị trí việc làm</w:t>
      </w:r>
    </w:p>
    <w:p>
      <w:r>
        <w:t>x</w:t>
      </w:r>
    </w:p>
    <w:p>
      <w:r>
        <w:t>7</w:t>
      </w:r>
    </w:p>
    <w:p>
      <w:r>
        <w:t>Thủ tục thẩm định điều chỉnh vị trí việc làm</w:t>
      </w:r>
    </w:p>
    <w:p>
      <w:r>
        <w:t>x</w:t>
      </w:r>
    </w:p>
    <w:p>
      <w:r>
        <w:t>8</w:t>
      </w:r>
    </w:p>
    <w:p>
      <w:r>
        <w:t>Thủ tục thẩm định số lượng người làm việc</w:t>
      </w:r>
    </w:p>
    <w:p>
      <w:r>
        <w:t>9</w:t>
      </w:r>
    </w:p>
    <w:p>
      <w:r>
        <w:t>Thủ tục thẩm định điều chỉnh số lượng người làm việc</w:t>
      </w:r>
    </w:p>
    <w:p>
      <w:r>
        <w:t>10</w:t>
      </w:r>
    </w:p>
    <w:p>
      <w:r>
        <w:t>Thẩm định thành lập đơn vị sự nghiệp công lập thuộc thẩm quyền quyết định của Ủy ban nhân dân cấp tỉnh</w:t>
      </w:r>
    </w:p>
    <w:p>
      <w:r>
        <w:t>x</w:t>
      </w:r>
    </w:p>
    <w:p>
      <w:r>
        <w:t>11</w:t>
      </w:r>
    </w:p>
    <w:p>
      <w:r>
        <w:t>Thẩm định tổ chức lại đơn vị sự nghiệp công lập thuộc thẩm quyền quyết định của Ủy ban nhân dân cấp tỉnh</w:t>
      </w:r>
    </w:p>
    <w:p>
      <w:r>
        <w:t>x</w:t>
      </w:r>
    </w:p>
    <w:p>
      <w:r>
        <w:t>12</w:t>
      </w:r>
    </w:p>
    <w:p>
      <w:r>
        <w:t>Thẩm định giải thể đơn vị sự nghiệp công lập thuộc thẩm quyền quyết định của Ủy ban nhân dân cấp tỉnh</w:t>
      </w:r>
    </w:p>
    <w:p>
      <w:r>
        <w:t>x</w:t>
      </w:r>
    </w:p>
    <w:p>
      <w:r>
        <w:t>Lĩnh vực Quản lý nhà nước về Công tác thanh niên</w:t>
      </w:r>
    </w:p>
    <w:p>
      <w:r>
        <w:t>0</w:t>
      </w:r>
    </w:p>
    <w:p>
      <w:r>
        <w:t>3</w:t>
      </w:r>
    </w:p>
    <w:p>
      <w:r>
        <w:t>1</w:t>
      </w:r>
    </w:p>
    <w:p>
      <w:r>
        <w:t>Thủ tục thành lập tổ chức thanh niên xung phong ở cấp tỉnh</w:t>
      </w:r>
    </w:p>
    <w:p>
      <w:r>
        <w:t>x</w:t>
      </w:r>
    </w:p>
    <w:p>
      <w:r>
        <w:t>2</w:t>
      </w:r>
    </w:p>
    <w:p>
      <w:r>
        <w:t>Thủ tục giải thể tổ chức thanh niên xung phong ở cấp tỉnh</w:t>
      </w:r>
    </w:p>
    <w:p>
      <w:r>
        <w:t>x</w:t>
      </w:r>
    </w:p>
    <w:p>
      <w:r>
        <w:t>3</w:t>
      </w:r>
    </w:p>
    <w:p>
      <w:r>
        <w:t>Thủ tục xác nhận phiên hiệu thanh niên xung phong ở cấp tỉnh</w:t>
      </w:r>
    </w:p>
    <w:p>
      <w:r>
        <w:t>x</w:t>
      </w:r>
    </w:p>
    <w:p>
      <w:r>
        <w:t>Lĩnh vực Tín ngưỡng và Tôn giáo</w:t>
      </w:r>
    </w:p>
    <w:p>
      <w:r>
        <w:t>0</w:t>
      </w:r>
    </w:p>
    <w:p>
      <w:r>
        <w:t>40</w:t>
      </w:r>
    </w:p>
    <w:p>
      <w:r>
        <w:t>1</w:t>
      </w:r>
    </w:p>
    <w:p>
      <w:r>
        <w:t>Thủ tục đề nghị công nhận tổ chức tôn giáo có địa bàn hoạt động ở một tỉnh</w:t>
      </w:r>
    </w:p>
    <w:p>
      <w:r>
        <w:t>x</w:t>
      </w:r>
    </w:p>
    <w:p>
      <w:r>
        <w:t>2</w:t>
      </w:r>
    </w:p>
    <w:p>
      <w:r>
        <w:t>Thủ tục đăng ký sửa đổi hiến chương của tổ chức tôn giáo có địa bàn hoạt động ở một tỉnh</w:t>
      </w:r>
    </w:p>
    <w:p>
      <w:r>
        <w:t>x</w:t>
      </w:r>
    </w:p>
    <w:p>
      <w:r>
        <w:t>3</w:t>
      </w:r>
    </w:p>
    <w:p>
      <w:r>
        <w:t>Thủ tục đề nghị thành lập, chia, tách, sáp nhập, hợp nhất tổ chức tôn giáo trực thuộc có địa bàn hoạt động ở một tỉnh</w:t>
      </w:r>
    </w:p>
    <w:p>
      <w:r>
        <w:t>x</w:t>
      </w:r>
    </w:p>
    <w:p>
      <w:r>
        <w:t>4</w:t>
      </w:r>
    </w:p>
    <w:p>
      <w:r>
        <w:t>Thủ tục đăng ký thuyên chuyển chức sắc, chức việc, nhà tu hành là người đang bị buộc tội hoặc người chưa được xóa án tích</w:t>
      </w:r>
    </w:p>
    <w:p>
      <w:r>
        <w:t>x</w:t>
      </w:r>
    </w:p>
    <w:p>
      <w:r>
        <w:t>5</w:t>
      </w:r>
    </w:p>
    <w:p>
      <w:r>
        <w:t>Thủ tục đề nghị sinh hoạt tôn giáo tập trung của người nước ngoài cư trú hợp pháp tại Việt Nam</w:t>
      </w:r>
    </w:p>
    <w:p>
      <w:r>
        <w:t>x</w:t>
      </w:r>
    </w:p>
    <w:p>
      <w:r>
        <w:t>6</w:t>
      </w:r>
    </w:p>
    <w:p>
      <w:r>
        <w:t>Thủ tục đăng ký thay đổi người đại diện của nhóm sinh hoạt tôn giáo tập trung của người nước ngoài cư trú hợp pháp tại Việt Nam</w:t>
      </w:r>
    </w:p>
    <w:p>
      <w:r>
        <w:t>x</w:t>
      </w:r>
    </w:p>
    <w:p>
      <w:r>
        <w:t>7</w:t>
      </w:r>
    </w:p>
    <w:p>
      <w:r>
        <w:t>Thủ tục đề nghị thay đổi địa điểm sinh hoạt tôn giáo tập trung của người nước ngoài cư trú hợp pháp tại Việt Nam trong địa bàn một tỉnh</w:t>
      </w:r>
    </w:p>
    <w:p>
      <w:r>
        <w:t>x</w:t>
      </w:r>
    </w:p>
    <w:p>
      <w:r>
        <w:t>8</w:t>
      </w:r>
    </w:p>
    <w:p>
      <w:r>
        <w:t>Thủ tục đề nghị thay đổi địa điểm sinh hoạt tôn giáo tập trung của người nước ngoài cư trú hợp pháp tại Việt Nam đến địa bàn tỉnh khác</w:t>
      </w:r>
    </w:p>
    <w:p>
      <w:r>
        <w:t>x</w:t>
      </w:r>
    </w:p>
    <w:p>
      <w:r>
        <w:t>9</w:t>
      </w:r>
    </w:p>
    <w:p>
      <w:r>
        <w:t>Thủ tục thông báo thay đổi địa điểm sinh hoạt tôn giáo tập trung của người nước ngoài cư trú hợp pháp tại Việt Nam</w:t>
      </w:r>
    </w:p>
    <w:p>
      <w:r>
        <w:t>x</w:t>
      </w:r>
    </w:p>
    <w:p>
      <w:r>
        <w:t>10</w:t>
      </w:r>
    </w:p>
    <w:p>
      <w:r>
        <w:t>Thủ tục đề nghị mời tổ chức, cá nhân nước ngoài vào Việt Nam thực hiện hoạt động tôn giáo ở một tỉnh</w:t>
      </w:r>
    </w:p>
    <w:p>
      <w:r>
        <w:t>x</w:t>
      </w:r>
    </w:p>
    <w:p>
      <w:r>
        <w:t>11</w:t>
      </w:r>
    </w:p>
    <w:p>
      <w:r>
        <w:t>Thủ tục đề nghị mời chức sắc, nhà tu hành là người nước ngoài đến giảng đạo cho tổ chức được cấp chứng nhận đăng ký hoạt động tôn giáo ở một tỉnh</w:t>
      </w:r>
    </w:p>
    <w:p>
      <w:r>
        <w:t>x</w:t>
      </w:r>
    </w:p>
    <w:p>
      <w:r>
        <w:t>12</w:t>
      </w:r>
    </w:p>
    <w:p>
      <w:r>
        <w:t>Thủ tục đề nghị thay đổi tên của tổ chức tôn giáo, tổ chức tôn giáo trực thuộc có địa bàn hoạt động ở một tỉnh</w:t>
      </w:r>
    </w:p>
    <w:p>
      <w:r>
        <w:t>x</w:t>
      </w:r>
    </w:p>
    <w:p>
      <w:r>
        <w:t>13</w:t>
      </w:r>
    </w:p>
    <w:p>
      <w:r>
        <w:t>Thủ tục đề nghị thay đổi trụ sở của tổ chức tôn giáo, tổ chức tôn giáo trực thuộc</w:t>
      </w:r>
    </w:p>
    <w:p>
      <w:r>
        <w:t>x</w:t>
      </w:r>
    </w:p>
    <w:p>
      <w:r>
        <w:t>14</w:t>
      </w:r>
    </w:p>
    <w:p>
      <w:r>
        <w:t>Thủ tục thông báo thay đổi trụ sở của tổ chức tôn giáo, tổ chức tôn giáo trực thuộc</w:t>
      </w:r>
    </w:p>
    <w:p>
      <w:r>
        <w:t>x</w:t>
      </w:r>
    </w:p>
    <w:p>
      <w:r>
        <w:t>15</w:t>
      </w:r>
    </w:p>
    <w:p>
      <w:r>
        <w:t>Thủ tục đề nghị cấp đăng ký pháp nhân phi thương mại cho tổ chức tôn giáo trực thuộc có địa bàn hoạt động ở một tỉnh</w:t>
      </w:r>
    </w:p>
    <w:p>
      <w:r>
        <w:t>x</w:t>
      </w:r>
    </w:p>
    <w:p>
      <w:r>
        <w:t>16</w:t>
      </w:r>
    </w:p>
    <w:p>
      <w:r>
        <w:t>Thủ tục đề nghị tự giải thể tổ chức tôn giáo có địa bàn hoạt động ở một tỉnh theo quy định của hiến chương</w:t>
      </w:r>
    </w:p>
    <w:p>
      <w:r>
        <w:t>x</w:t>
      </w:r>
    </w:p>
    <w:p>
      <w:r>
        <w:t>17</w:t>
      </w:r>
    </w:p>
    <w:p>
      <w:r>
        <w:t>Thủ tục đề nghị giải thể tổ chức tôn giáo trực thuộc có địa bàn hoạt động ở một tỉnh theo quy định của hiến chương của tổ chức</w:t>
      </w:r>
    </w:p>
    <w:p>
      <w:r>
        <w:t>x</w:t>
      </w:r>
    </w:p>
    <w:p>
      <w:r>
        <w:t>18</w:t>
      </w:r>
    </w:p>
    <w:p>
      <w:r>
        <w:t>Thủ tục thông báo về việc đã giải thể tổ chức tôn giáo trực thuộc có địa bàn hoạt động ở một tỉnh theo quy định của hiến chương của tổ chức</w:t>
      </w:r>
    </w:p>
    <w:p>
      <w:r>
        <w:t>x</w:t>
      </w:r>
    </w:p>
    <w:p>
      <w:r>
        <w:t>19</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x</w:t>
      </w:r>
    </w:p>
    <w:p>
      <w:r>
        <w:t>20</w:t>
      </w:r>
    </w:p>
    <w:p>
      <w:r>
        <w:t>Thủ tục đề nghị cấp chứng nhận đăng ký hoạt động tôn giáo cho tổ chức có địa bàn hoạt động ở một tỉnh</w:t>
      </w:r>
    </w:p>
    <w:p>
      <w:r>
        <w:t>x</w:t>
      </w:r>
    </w:p>
    <w:p>
      <w:r>
        <w:t>21</w:t>
      </w:r>
    </w:p>
    <w:p>
      <w:r>
        <w:t>Thủ tục thông báo người được phong phẩm hoặc suy cử làm chức sắc đối với các trường hợp quy định tại khoản 2 Điều 33 của Luật tín ngưỡng, tôn giáo</w:t>
      </w:r>
    </w:p>
    <w:p>
      <w:r>
        <w:t>x</w:t>
      </w:r>
    </w:p>
    <w:p>
      <w:r>
        <w:t>22</w:t>
      </w:r>
    </w:p>
    <w:p>
      <w:r>
        <w:t>Thủ tục thông báo hủy kết quả phong phẩm hoặc suy cử chức sắc đối với các trường hợp quy định tại khoản 2 Điều 33 của Luật tín ngưỡng, tôn giáo</w:t>
      </w:r>
    </w:p>
    <w:p>
      <w:r>
        <w:t>x</w:t>
      </w:r>
    </w:p>
    <w:p>
      <w:r>
        <w:t>23</w:t>
      </w:r>
    </w:p>
    <w:p>
      <w:r>
        <w:t>Thủ tục đăng ký người được bổ nhiệm, bầu cử, suy cử làm chức việc đối với các trường hợp quy định tại khoản 2 Điều 34 của Luật tín ngưỡng, tôn giáo</w:t>
      </w:r>
    </w:p>
    <w:p>
      <w:r>
        <w:t>x</w:t>
      </w:r>
    </w:p>
    <w:p>
      <w:r>
        <w:t>24</w:t>
      </w:r>
    </w:p>
    <w:p>
      <w:r>
        <w:t>Thủ tục đăng ký người được bổ nhiệm, bầu cử, suy cử làm chức việc của tổ chức được cấp chứng nhận đăng ký hoạt động tôn giáo có địa bàn hoạt động ở một tỉnh</w:t>
      </w:r>
    </w:p>
    <w:p>
      <w:r>
        <w:t>x</w:t>
      </w:r>
    </w:p>
    <w:p>
      <w:r>
        <w:t>25</w:t>
      </w:r>
    </w:p>
    <w:p>
      <w:r>
        <w:t>Thủ tục thông báo về người được bổ nhiệm, bầu cử, suy cử làm chức việc đối với các trường hợp quy định tại khoản 2 Điều 34 của Luật tín ngưỡng, tôn giáo</w:t>
      </w:r>
    </w:p>
    <w:p>
      <w:r>
        <w:t>x</w:t>
      </w:r>
    </w:p>
    <w:p>
      <w:r>
        <w:t>26</w:t>
      </w:r>
    </w:p>
    <w:p>
      <w:r>
        <w:t>Thủ tục thông báo về người được bổ nhiệm, bầu cử, suy cử làm chức việc của tổ chức được cấp chứng nhận đăng ký hoạt động tôn giáo có địa bàn hoạt động ở một tỉnh</w:t>
      </w:r>
    </w:p>
    <w:p>
      <w:r>
        <w:t>x</w:t>
      </w:r>
    </w:p>
    <w:p>
      <w:r>
        <w:t>27</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x</w:t>
      </w:r>
    </w:p>
    <w:p>
      <w:r>
        <w:t>28</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x</w:t>
      </w:r>
    </w:p>
    <w:p>
      <w:r>
        <w:t>29</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x</w:t>
      </w:r>
    </w:p>
    <w:p>
      <w:r>
        <w:t>30</w:t>
      </w:r>
    </w:p>
    <w:p>
      <w:r>
        <w:t>Thủ tục thông báo thuyên chuyển chức sắc, chức việc, nhà tu hành</w:t>
      </w:r>
    </w:p>
    <w:p>
      <w:r>
        <w:t>x</w:t>
      </w:r>
    </w:p>
    <w:p>
      <w:r>
        <w:t>31</w:t>
      </w:r>
    </w:p>
    <w:p>
      <w:r>
        <w:t>Thủ tục thông báo cách chức, bãi nhiệm chức sắc, chức việc đối với các trường hợp quy định tại khoản 2 Điều 33 và khoản 2 Điều 34 của Luật tín ngưỡng, tôn giáo</w:t>
      </w:r>
    </w:p>
    <w:p>
      <w:r>
        <w:t>x</w:t>
      </w:r>
    </w:p>
    <w:p>
      <w:r>
        <w:t>32</w:t>
      </w:r>
    </w:p>
    <w:p>
      <w:r>
        <w:t>Thủ tục thông báo cách chức, bãi nhiệm chức việc của tổ chức được cấp chứng nhận đăng ký hoạt động tôn giáo có địa bàn hoạt động ở một tỉnh</w:t>
      </w:r>
    </w:p>
    <w:p>
      <w:r>
        <w:t>x</w:t>
      </w:r>
    </w:p>
    <w:p>
      <w:r>
        <w:t>33</w:t>
      </w:r>
    </w:p>
    <w:p>
      <w:r>
        <w:t>Thủ tục đăng ký mở lớp bồi dưỡng về tôn giáo cho người chuyên hoạt động tôn giáo</w:t>
      </w:r>
    </w:p>
    <w:p>
      <w:r>
        <w:t>x</w:t>
      </w:r>
    </w:p>
    <w:p>
      <w:r>
        <w:t>34</w:t>
      </w:r>
    </w:p>
    <w:p>
      <w:r>
        <w:t>Thủ tục thông báo danh mục hoạt động tôn giáo đối với tổ chức có địa bàn hoạt động tôn giáo ở nhiều huyện thuộc một tỉnh</w:t>
      </w:r>
    </w:p>
    <w:p>
      <w:r>
        <w:t>x</w:t>
      </w:r>
    </w:p>
    <w:p>
      <w:r>
        <w:t>35</w:t>
      </w:r>
    </w:p>
    <w:p>
      <w:r>
        <w:t>Thủ tục thông báo danh mục hoạt động tôn giáo bổ sung đối với tổ chức có địa bàn hoạt động tôn giáo ở nhiều huyện thuộc một tỉnh</w:t>
      </w:r>
    </w:p>
    <w:p>
      <w:r>
        <w:t>x</w:t>
      </w:r>
    </w:p>
    <w:p>
      <w:r>
        <w:t>36</w:t>
      </w:r>
    </w:p>
    <w:p>
      <w:r>
        <w:t>Thủ tục thông báo tổ chức hội nghị thường niên của tổ chức tôn giáo, tổ chức tôn giáo trực thuộc có địa bàn hoạt động ở nhiều huyện thuộc một tỉnh</w:t>
      </w:r>
    </w:p>
    <w:p>
      <w:r>
        <w:t>x</w:t>
      </w:r>
    </w:p>
    <w:p>
      <w:r>
        <w:t>37</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x</w:t>
      </w:r>
    </w:p>
    <w:p>
      <w:r>
        <w:t>38</w:t>
      </w:r>
    </w:p>
    <w:p>
      <w:r>
        <w:t>Thủ tục đề nghị tổ chức cuộc lễ ngoài cơ sở tôn giáo, địa điểm hợp pháp đã đăng ký có quy mô tổ chức ở nhiều huyện thuộc một tỉnh hoặc ở nhiều tỉnh</w:t>
      </w:r>
    </w:p>
    <w:p>
      <w:r>
        <w:t>x</w:t>
      </w:r>
    </w:p>
    <w:p>
      <w:r>
        <w:t>39</w:t>
      </w:r>
    </w:p>
    <w:p>
      <w:r>
        <w:t>Thủ tục đề nghị giảng đạo ngoài địa bàn phụ trách, cơ sở tôn giáo, địa điểm hợp pháp đã đăng ký có quy mô tổ chức ở nhiều huyện thuộc một tỉnh hoặc ở nhiều tỉnh</w:t>
      </w:r>
    </w:p>
    <w:p>
      <w:r>
        <w:t>x</w:t>
      </w:r>
    </w:p>
    <w:p>
      <w:r>
        <w:t>40</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x</w:t>
      </w:r>
    </w:p>
    <w:p>
      <w:r>
        <w:t>Lĩnh vực Chính quyền địa phương</w:t>
      </w:r>
    </w:p>
    <w:p>
      <w:r>
        <w:t>0</w:t>
      </w:r>
    </w:p>
    <w:p>
      <w:r>
        <w:t>2</w:t>
      </w:r>
    </w:p>
    <w:p>
      <w:r>
        <w:t>1</w:t>
      </w:r>
    </w:p>
    <w:p>
      <w:r>
        <w:t>Thủ tục phân loại đơn vị hành chính cấp xã</w:t>
      </w:r>
    </w:p>
    <w:p>
      <w:r>
        <w:t>x</w:t>
      </w:r>
    </w:p>
    <w:p>
      <w:r>
        <w:t>2</w:t>
      </w:r>
    </w:p>
    <w:p>
      <w:r>
        <w:t>Thủ tục thẩm định thành lập thôn mới, tổ dân phố mới</w:t>
      </w:r>
    </w:p>
    <w:p>
      <w:r>
        <w:t>x</w:t>
      </w:r>
    </w:p>
    <w:p>
      <w:r>
        <w:t>Lĩnh vực công chức, viên chức</w:t>
      </w:r>
    </w:p>
    <w:p>
      <w:r>
        <w:t>0</w:t>
      </w:r>
    </w:p>
    <w:p>
      <w:r>
        <w:t>0</w:t>
      </w:r>
    </w:p>
    <w:p>
      <w:r>
        <w:t>1</w:t>
      </w:r>
    </w:p>
    <w:p>
      <w:r>
        <w:t>Thủ tục thi tuyển công chức</w:t>
      </w:r>
    </w:p>
    <w:p>
      <w:r>
        <w:t>2</w:t>
      </w:r>
    </w:p>
    <w:p>
      <w:r>
        <w:t>Thủ tục xét tuyển công chức</w:t>
      </w:r>
    </w:p>
    <w:p>
      <w:r>
        <w:t>3</w:t>
      </w:r>
    </w:p>
    <w:p>
      <w:r>
        <w:t>Thủ tục tiếp nhận vào làm công chức</w:t>
      </w:r>
    </w:p>
    <w:p>
      <w:r>
        <w:t>4</w:t>
      </w:r>
    </w:p>
    <w:p>
      <w:r>
        <w:t>Thủ tục thi nâng ngạch công chức</w:t>
      </w:r>
    </w:p>
    <w:p>
      <w:r>
        <w:t>5</w:t>
      </w:r>
    </w:p>
    <w:p>
      <w:r>
        <w:t>Thủ tục thi tuyển viên chức</w:t>
      </w:r>
    </w:p>
    <w:p>
      <w:r>
        <w:t>6</w:t>
      </w:r>
    </w:p>
    <w:p>
      <w:r>
        <w:t>Thủ tục xét tuyển viên chức</w:t>
      </w:r>
    </w:p>
    <w:p>
      <w:r>
        <w:t>7</w:t>
      </w:r>
    </w:p>
    <w:p>
      <w:r>
        <w:t>Thủ tục tiếp nhận vào làm viên chức không giữ chức vụ quản lý</w:t>
      </w:r>
    </w:p>
    <w:p>
      <w:r>
        <w:t>Lĩnh vực Thi đua, khen thưởng</w:t>
      </w:r>
    </w:p>
    <w:p>
      <w:r>
        <w:t>0</w:t>
      </w:r>
    </w:p>
    <w:p>
      <w:r>
        <w:t>8</w:t>
      </w:r>
    </w:p>
    <w:p>
      <w:r>
        <w:t>1</w:t>
      </w:r>
    </w:p>
    <w:p>
      <w:r>
        <w:t>Thủ tục tặng thưởng Bằng khen của Bộ, ban, ngành, tỉnh</w:t>
      </w:r>
    </w:p>
    <w:p>
      <w:r>
        <w:t>x</w:t>
      </w:r>
    </w:p>
    <w:p>
      <w:r>
        <w:t>2</w:t>
      </w:r>
    </w:p>
    <w:p>
      <w:r>
        <w:t>Thủ tục tặng Cờ thi đua Bộ, ban, ngành, tỉnh</w:t>
      </w:r>
    </w:p>
    <w:p>
      <w:r>
        <w:t>x</w:t>
      </w:r>
    </w:p>
    <w:p>
      <w:r>
        <w:t>3</w:t>
      </w:r>
    </w:p>
    <w:p>
      <w:r>
        <w:t>Thủ tục tặng danh hiệu Chiến sỹ thi đua Bộ, ngành, tỉnh</w:t>
      </w:r>
    </w:p>
    <w:p>
      <w:r>
        <w:t>x</w:t>
      </w:r>
    </w:p>
    <w:p>
      <w:r>
        <w:t>4</w:t>
      </w:r>
    </w:p>
    <w:p>
      <w:r>
        <w:t>Thủ tục tặng danh hiệu Tập thể lao động xuất sắc</w:t>
      </w:r>
    </w:p>
    <w:p>
      <w:r>
        <w:t>x</w:t>
      </w:r>
    </w:p>
    <w:p>
      <w:r>
        <w:t>5</w:t>
      </w:r>
    </w:p>
    <w:p>
      <w:r>
        <w:t>Thủ tục tặng thưởng Bằng khen của Bộ, ban, ngành, tỉnh theo chuyên đề</w:t>
      </w:r>
    </w:p>
    <w:p>
      <w:r>
        <w:t>x</w:t>
      </w:r>
    </w:p>
    <w:p>
      <w:r>
        <w:t>6</w:t>
      </w:r>
    </w:p>
    <w:p>
      <w:r>
        <w:t>Thủ tục tặng Cờ thi đua của Bộ, ban, ngành, tỉnh theo chuyên đề</w:t>
      </w:r>
    </w:p>
    <w:p>
      <w:r>
        <w:t>x</w:t>
      </w:r>
    </w:p>
    <w:p>
      <w:r>
        <w:t>7</w:t>
      </w:r>
    </w:p>
    <w:p>
      <w:r>
        <w:t>Thủ tục tặng thưởng Bằng khen của Bộ, ban, ngành, tỉnh về thành tích đột xuất</w:t>
      </w:r>
    </w:p>
    <w:p>
      <w:r>
        <w:t>8</w:t>
      </w:r>
    </w:p>
    <w:p>
      <w:r>
        <w:t>Thủ tục tặng thưởng Bằng khen của Bộ, ban, ngành, tỉnh cho gia đình</w:t>
      </w:r>
    </w:p>
    <w:p>
      <w:r>
        <w:t>x</w:t>
      </w:r>
    </w:p>
    <w:p>
      <w:r>
        <w:t>9</w:t>
      </w:r>
    </w:p>
    <w:p>
      <w:r>
        <w:t>Thủ tục tặng thưởng Bằng khen của Bộ, ban, ngành, tỉnh về thành tích đối ngoại</w:t>
      </w:r>
    </w:p>
    <w:p>
      <w:r>
        <w:t>x</w:t>
      </w:r>
    </w:p>
    <w:p>
      <w:r>
        <w:t>Lĩnh vực Văn thư, lưu trữ</w:t>
      </w:r>
    </w:p>
    <w:p>
      <w:r>
        <w:t>0</w:t>
      </w:r>
    </w:p>
    <w:p>
      <w:r>
        <w:t>1</w:t>
      </w:r>
    </w:p>
    <w:p>
      <w:r>
        <w:t>1</w:t>
      </w:r>
    </w:p>
    <w:p>
      <w:r>
        <w:t>Thủ tục phục vụ sử dụng tài liệu của độc giả tại phòng đọc</w:t>
      </w:r>
    </w:p>
    <w:p>
      <w:r>
        <w:t>2</w:t>
      </w:r>
    </w:p>
    <w:p>
      <w:r>
        <w:t>Thủ tục cấp sao và chứng thực lưu trữ</w:t>
      </w:r>
    </w:p>
    <w:p>
      <w:r>
        <w:t>3</w:t>
      </w:r>
    </w:p>
    <w:p>
      <w:r>
        <w:t>Thủ tục cấp, cấp lại Chứng chỉ hành nghề lưu trữ</w:t>
      </w:r>
    </w:p>
    <w:p>
      <w:r>
        <w:t>x</w:t>
      </w:r>
    </w:p>
    <w:p>
      <w:r>
        <w:t>V</w:t>
      </w:r>
    </w:p>
    <w:p>
      <w:r>
        <w:t>Sở Văn hoá - Thể thao và Du lịch</w:t>
      </w:r>
    </w:p>
    <w:p>
      <w:r>
        <w:t>92</w:t>
      </w:r>
    </w:p>
    <w:p>
      <w:r>
        <w:t>29</w:t>
      </w:r>
    </w:p>
    <w:p>
      <w:r>
        <w:t>Lĩnh vực Di sản Văn hóa (14 TTHC)</w:t>
      </w:r>
    </w:p>
    <w:p>
      <w:r>
        <w:t>1</w:t>
      </w:r>
    </w:p>
    <w:p>
      <w:r>
        <w:t>Thủ tục đăng ký di vật, cổ vật, bảo vật quốc gia</w:t>
      </w:r>
    </w:p>
    <w:p>
      <w:r>
        <w:t>x</w:t>
      </w:r>
    </w:p>
    <w:p>
      <w:r>
        <w:t>2</w:t>
      </w:r>
    </w:p>
    <w:p>
      <w:r>
        <w:t>Thủ tục cấp phép cho người Việt Nam định cư ở nước ngoài, tổ chức, cá nhân nước ngoài tiến hành nghiên cứu sưu tầm di sản văn hóa phi vật thể tại địa phương</w:t>
      </w:r>
    </w:p>
    <w:p>
      <w:r>
        <w:t>x</w:t>
      </w:r>
    </w:p>
    <w:p>
      <w:r>
        <w:t>3</w:t>
      </w:r>
    </w:p>
    <w:p>
      <w:r>
        <w:t>Thủ tục xác nhận đủ điều kiện cấp giấy phép hoạt động đối với bảo tàng ngoài công lập</w:t>
      </w:r>
    </w:p>
    <w:p>
      <w:r>
        <w:t>x</w:t>
      </w:r>
    </w:p>
    <w:p>
      <w:r>
        <w:t>4</w:t>
      </w:r>
    </w:p>
    <w:p>
      <w:r>
        <w:t>Thủ tục cấp giấy phép hoạt động bảo tàng ngoài công lập</w:t>
      </w:r>
    </w:p>
    <w:p>
      <w:r>
        <w:t>x</w:t>
      </w:r>
    </w:p>
    <w:p>
      <w:r>
        <w:t>5</w:t>
      </w:r>
    </w:p>
    <w:p>
      <w:r>
        <w:t>Thủ tục cấp giấy phép khai quật khẩn cấp</w:t>
      </w:r>
    </w:p>
    <w:p>
      <w:r>
        <w:t>x</w:t>
      </w:r>
    </w:p>
    <w:p>
      <w:r>
        <w:t>6</w:t>
      </w:r>
    </w:p>
    <w:p>
      <w:r>
        <w:t>Thủ tục cấp chứng chỉ hành nghề mua bán di vật, cổ vật, bảo vật quốc gia</w:t>
      </w:r>
    </w:p>
    <w:p>
      <w:r>
        <w:t>x</w:t>
      </w:r>
    </w:p>
    <w:p>
      <w:r>
        <w:t>7</w:t>
      </w:r>
    </w:p>
    <w:p>
      <w:r>
        <w:t>Thủ tục công nhận bảo vật quốc gia đối với bảo tàng cấp tỉnh, ban hoặc trung tâm quản lý di tích</w:t>
      </w:r>
    </w:p>
    <w:p>
      <w:r>
        <w:t>x</w:t>
      </w:r>
    </w:p>
    <w:p>
      <w:r>
        <w:t>8</w:t>
      </w:r>
    </w:p>
    <w:p>
      <w:r>
        <w:t>Thủ tục công nhận bảo vật quốc gia đối với bảo tàng ngoài công lập, tổ chức, cá nhân là chủ sở hữu hoặc đang quản lý hợp pháp hiện vật</w:t>
      </w:r>
    </w:p>
    <w:p>
      <w:r>
        <w:t>x</w:t>
      </w:r>
    </w:p>
    <w:p>
      <w:r>
        <w:t>9</w:t>
      </w:r>
    </w:p>
    <w:p>
      <w:r>
        <w:t>Thủ tục cấp giấy chứng nhận đủ điều kiện kinh doanh giám định cổ vật</w:t>
      </w:r>
    </w:p>
    <w:p>
      <w:r>
        <w:t>x</w:t>
      </w:r>
    </w:p>
    <w:p>
      <w:r>
        <w:t>10</w:t>
      </w:r>
    </w:p>
    <w:p>
      <w:r>
        <w:t>Thủ tục cấp lại giấy chứng nhận đủ điều kiện kinh doanh giám định cổ vật</w:t>
      </w:r>
    </w:p>
    <w:p>
      <w:r>
        <w:t>x</w:t>
      </w:r>
    </w:p>
    <w:p>
      <w:r>
        <w:t>11</w:t>
      </w:r>
    </w:p>
    <w:p>
      <w:r>
        <w:t>Thủ tục cấp chứng chỉ hành nghề tu bổ di tích</w:t>
      </w:r>
    </w:p>
    <w:p>
      <w:r>
        <w:t>x</w:t>
      </w:r>
    </w:p>
    <w:p>
      <w:r>
        <w:t>12</w:t>
      </w:r>
    </w:p>
    <w:p>
      <w:r>
        <w:t>Thủ tục cấp lại chứng chỉ hành nghề tu bổ di tích</w:t>
      </w:r>
    </w:p>
    <w:p>
      <w:r>
        <w:t>x</w:t>
      </w:r>
    </w:p>
    <w:p>
      <w:r>
        <w:t>13</w:t>
      </w:r>
    </w:p>
    <w:p>
      <w:r>
        <w:t>Thủ tục cấp giấy chứng nhận hành nghề tu bổ di tích</w:t>
      </w:r>
    </w:p>
    <w:p>
      <w:r>
        <w:t>x</w:t>
      </w:r>
    </w:p>
    <w:p>
      <w:r>
        <w:t>14</w:t>
      </w:r>
    </w:p>
    <w:p>
      <w:r>
        <w:t>Thủ tục cấp lại giấy chứng nhận hành nghề tu bổ di tích</w:t>
      </w:r>
    </w:p>
    <w:p>
      <w:r>
        <w:t>x</w:t>
      </w:r>
    </w:p>
    <w:p>
      <w:r>
        <w:t>Điện ảnh (01 TTHC)</w:t>
      </w:r>
    </w:p>
    <w:p>
      <w:r>
        <w:t>1</w:t>
      </w:r>
    </w:p>
    <w:p>
      <w:r>
        <w:t>Thủ tục cấp phép phân loại phim</w:t>
      </w:r>
    </w:p>
    <w:p>
      <w:r>
        <w:t>x</w:t>
      </w:r>
    </w:p>
    <w:p>
      <w:r>
        <w:t>Lĩnh vực Mỹ thuật, Nhiếp ảnh, Triển lãm (12 TTHC)</w:t>
      </w:r>
    </w:p>
    <w:p>
      <w:r>
        <w:t>1</w:t>
      </w:r>
    </w:p>
    <w:p>
      <w:r>
        <w:t>Thủ tục tiếp nhận thông báo tổ chức thi sáng tác tác phẩm mỹ thuật</w:t>
      </w:r>
    </w:p>
    <w:p>
      <w:r>
        <w:t>x</w:t>
      </w:r>
    </w:p>
    <w:p>
      <w:r>
        <w:t>2</w:t>
      </w:r>
    </w:p>
    <w:p>
      <w:r>
        <w:t>Thủ tục cấp giấy phép triển lãm mỹ thuật (thẩm quyền của Ủy ban nhân dân cấp tỉnh)</w:t>
      </w:r>
    </w:p>
    <w:p>
      <w:r>
        <w:t>x</w:t>
      </w:r>
    </w:p>
    <w:p>
      <w:r>
        <w:t>3</w:t>
      </w:r>
    </w:p>
    <w:p>
      <w:r>
        <w:t>Thủ tục cấp giấy phép sao chép tác phẩm mỹ thuật về danh nhân văn hóa, anh hùng dân tộc, lãnh tụ.</w:t>
      </w:r>
    </w:p>
    <w:p>
      <w:r>
        <w:t>x</w:t>
      </w:r>
    </w:p>
    <w:p>
      <w:r>
        <w:t>4</w:t>
      </w:r>
    </w:p>
    <w:p>
      <w:r>
        <w:t>Thủ tục cấp giấy phép xây dựng tượng đài, tranh hoành tráng</w:t>
      </w:r>
    </w:p>
    <w:p>
      <w:r>
        <w:t>x</w:t>
      </w:r>
    </w:p>
    <w:p>
      <w:r>
        <w:t>5</w:t>
      </w:r>
    </w:p>
    <w:p>
      <w:r>
        <w:t>Thủ tục cấp giấy phép tổ chức trại sáng tác điêu khắc (thẩm quyền của Ủy ban nhân dân cấp tỉnh)</w:t>
      </w:r>
    </w:p>
    <w:p>
      <w:r>
        <w:t>x</w:t>
      </w:r>
    </w:p>
    <w:p>
      <w:r>
        <w:t>6</w:t>
      </w:r>
    </w:p>
    <w:p>
      <w:r>
        <w:t>Thủ tục cấp giấy phép triển lãm tác phẩm nhiếp ảnh tại Việt Nam (thẩm quyền của Ủy ban nhân dân cấp tỉnh)</w:t>
      </w:r>
    </w:p>
    <w:p>
      <w:r>
        <w:t>x</w:t>
      </w:r>
    </w:p>
    <w:p>
      <w:r>
        <w:t>7</w:t>
      </w:r>
    </w:p>
    <w:p>
      <w:r>
        <w:t>Thủ tục cấp giấy phép đưa tác phẩm nhiếp ảnh từ Việt Nam ra nước ngoài triển lãm (thẩm quyền của Ủy ban nhân dân cấp tỉnh)</w:t>
      </w:r>
    </w:p>
    <w:p>
      <w:r>
        <w:t>x</w:t>
      </w:r>
    </w:p>
    <w:p>
      <w:r>
        <w:t>8</w:t>
      </w:r>
    </w:p>
    <w:p>
      <w:r>
        <w:t>Thủ tục cấp giấy phép tổ chức triển lãm do các tổ chức, cá nhân tại địa phương đưa ra nước ngoài không vì mục đích thương mại</w:t>
      </w:r>
    </w:p>
    <w:p>
      <w:r>
        <w:t>x</w:t>
      </w:r>
    </w:p>
    <w:p>
      <w:r>
        <w:t>9</w:t>
      </w:r>
    </w:p>
    <w:p>
      <w:r>
        <w:t>Thủ tục cấp giấy phép tổ chức triển lãm do các cá nhân nước ngoài tổ chức tại địa phương không vì mục đích thương mại</w:t>
      </w:r>
    </w:p>
    <w:p>
      <w:r>
        <w:t>x</w:t>
      </w:r>
    </w:p>
    <w:p>
      <w:r>
        <w:t>10</w:t>
      </w:r>
    </w:p>
    <w:p>
      <w:r>
        <w:t>Thủ tục cấp lại giấy phép tổ chức triển lãm do các cá nhân nước ngoài tổ chức tại địa phương không vì mục đích thương mại</w:t>
      </w:r>
    </w:p>
    <w:p>
      <w:r>
        <w:t>x</w:t>
      </w:r>
    </w:p>
    <w:p>
      <w:r>
        <w:t>11</w:t>
      </w:r>
    </w:p>
    <w:p>
      <w:r>
        <w:t>Thủ tục thông báo tổ chức triển lãm do tổ chức ở địa phương hoặc cá nhân tổ chức tại địa phương không vì mục đích thương mại</w:t>
      </w:r>
    </w:p>
    <w:p>
      <w:r>
        <w:t>x</w:t>
      </w:r>
    </w:p>
    <w:p>
      <w:r>
        <w:t>12</w:t>
      </w:r>
    </w:p>
    <w:p>
      <w:r>
        <w:t>Cấp lại Giấy phép tổ chức triển lãm do các tổ chức, cá nhân tại địa phương đưa ra nước ngoài không vì mục đích thương mại</w:t>
      </w:r>
    </w:p>
    <w:p>
      <w:r>
        <w:t>x</w:t>
      </w:r>
    </w:p>
    <w:p>
      <w:r>
        <w:t>Lĩnh vực Nghệ thuật biểu diễn (04 TTHC)</w:t>
      </w:r>
    </w:p>
    <w:p>
      <w:r>
        <w:t>1</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x</w:t>
      </w:r>
    </w:p>
    <w:p>
      <w:r>
        <w:t>2</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x</w:t>
      </w:r>
    </w:p>
    <w:p>
      <w:r>
        <w:t>3</w:t>
      </w:r>
    </w:p>
    <w:p>
      <w:r>
        <w:t>Thủ tục tổ chức cuộc thi người đẹp, người mẫu</w:t>
      </w:r>
    </w:p>
    <w:p>
      <w:r>
        <w:t>x</w:t>
      </w:r>
    </w:p>
    <w:p>
      <w:r>
        <w:t>4</w:t>
      </w:r>
    </w:p>
    <w:p>
      <w:r>
        <w:t>Thủ tục ra nước ngoài dự thi người đẹp, người mẫu</w:t>
      </w:r>
    </w:p>
    <w:p>
      <w:r>
        <w:t>x</w:t>
      </w:r>
    </w:p>
    <w:p>
      <w:r>
        <w:t>Lĩnh vực Văn hóa cơ sở (07 TTHC)</w:t>
      </w:r>
    </w:p>
    <w:p>
      <w:r>
        <w:t>1</w:t>
      </w:r>
    </w:p>
    <w:p>
      <w:r>
        <w:t>Đăng ký tổ chức lễ hội cấp tỉnh</w:t>
      </w:r>
    </w:p>
    <w:p>
      <w:r>
        <w:t>x</w:t>
      </w:r>
    </w:p>
    <w:p>
      <w:r>
        <w:t>2</w:t>
      </w:r>
    </w:p>
    <w:p>
      <w:r>
        <w:t>Cấp giấy phép đủ điều kiện kinh doanh dịch vụ vũ trường</w:t>
      </w:r>
    </w:p>
    <w:p>
      <w:r>
        <w:t>x</w:t>
      </w:r>
    </w:p>
    <w:p>
      <w:r>
        <w:t>3</w:t>
      </w:r>
    </w:p>
    <w:p>
      <w:r>
        <w:t>Thông báo tổ chức lễ hội cấp tỉnh</w:t>
      </w:r>
    </w:p>
    <w:p>
      <w:r>
        <w:t>x</w:t>
      </w:r>
    </w:p>
    <w:p>
      <w:r>
        <w:t>4</w:t>
      </w:r>
    </w:p>
    <w:p>
      <w:r>
        <w:t>Cấp giấy phép điều chỉnh Giấy phép đủ điều kiện kinh doanh dịch vụ karaoke cấp tỉnh</w:t>
      </w:r>
    </w:p>
    <w:p>
      <w:r>
        <w:t>x</w:t>
      </w:r>
    </w:p>
    <w:p>
      <w:r>
        <w:t>5</w:t>
      </w:r>
    </w:p>
    <w:p>
      <w:r>
        <w:t>Cấp giấy phép đủ điều kiện kinh doanh dịch vụ karaoke cấp tỉnh</w:t>
      </w:r>
    </w:p>
    <w:p>
      <w:r>
        <w:t>x</w:t>
      </w:r>
    </w:p>
    <w:p>
      <w:r>
        <w:t>6</w:t>
      </w:r>
    </w:p>
    <w:p>
      <w:r>
        <w:t>Cấp, điều chỉnh giấy phép đủ điều kiện kinh doanh vũ trường</w:t>
      </w:r>
    </w:p>
    <w:p>
      <w:r>
        <w:t>x</w:t>
      </w:r>
    </w:p>
    <w:p>
      <w:r>
        <w:t>7</w:t>
      </w:r>
    </w:p>
    <w:p>
      <w:r>
        <w:t>Thủ tục tiếp nhận thông báo tổ chức đoàn người thực hiện quảng cáo</w:t>
      </w:r>
    </w:p>
    <w:p>
      <w:r>
        <w:t>x</w:t>
      </w:r>
    </w:p>
    <w:p>
      <w:r>
        <w:t>Lĩnh vực hoạt động mua bán hàng hóa quốc tế chuyên ngành văn hóa (04 TTHC)</w:t>
      </w:r>
    </w:p>
    <w:p>
      <w:r>
        <w:t>1</w:t>
      </w:r>
    </w:p>
    <w:p>
      <w:r>
        <w:t>Thủ tục cấp phép nhập khẩu văn hóa phẩm không nhằm mục đích kinh doanh thuộc thẩm quyền của Sở Văn hóa, Thể thao và Du lịch</w:t>
      </w:r>
    </w:p>
    <w:p>
      <w:r>
        <w:t>x</w:t>
      </w:r>
    </w:p>
    <w:p>
      <w:r>
        <w:t>2</w:t>
      </w:r>
    </w:p>
    <w:p>
      <w:r>
        <w:t>Thủ tục giám định văn hóa phẩm xuất khẩu không nhằm mục đích kinh doanh của cá nhân, tổ chức cấp tỉnh</w:t>
      </w:r>
    </w:p>
    <w:p>
      <w:r>
        <w:t>x</w:t>
      </w:r>
    </w:p>
    <w:p>
      <w:r>
        <w:t>3</w:t>
      </w:r>
    </w:p>
    <w:p>
      <w:r>
        <w:t>Thủ tục phê duyệt nội dung tác phẩm mỹ thuật, tác phẩm nhiếp ảnh nhập khẩu cấp tỉnh</w:t>
      </w:r>
    </w:p>
    <w:p>
      <w:r>
        <w:t>x</w:t>
      </w:r>
    </w:p>
    <w:p>
      <w:r>
        <w:t>4</w:t>
      </w:r>
    </w:p>
    <w:p>
      <w:r>
        <w:t>Thủ tục xác nhận danh mục sản phẩm nghe nhìn có nội dung vui chơi giải trí nhập khẩu cấp tỉnh</w:t>
      </w:r>
    </w:p>
    <w:p>
      <w:r>
        <w:t>x</w:t>
      </w:r>
    </w:p>
    <w:p>
      <w:r>
        <w:t>Thi đua, khen thưởng (06 TTHC)</w:t>
      </w:r>
    </w:p>
    <w:p>
      <w:r>
        <w:t>1</w:t>
      </w:r>
    </w:p>
    <w:p>
      <w:r>
        <w:t>Thủ tục xét tặng danh hiệu “Nghệ sĩ nhân dân”</w:t>
      </w:r>
    </w:p>
    <w:p>
      <w:r>
        <w:t>x</w:t>
      </w:r>
    </w:p>
    <w:p>
      <w:r>
        <w:t>2</w:t>
      </w:r>
    </w:p>
    <w:p>
      <w:r>
        <w:t>Thủ tục xét tặng danh hiệu “Nghệ sĩ ưu tú”</w:t>
      </w:r>
    </w:p>
    <w:p>
      <w:r>
        <w:t>x</w:t>
      </w:r>
    </w:p>
    <w:p>
      <w:r>
        <w:t>3</w:t>
      </w:r>
    </w:p>
    <w:p>
      <w:r>
        <w:t>Thủ tục xét tặng danh hiệu “Nghệ nhân nhân dân” trong lĩnh vực di sản văn hóa phi vật thể</w:t>
      </w:r>
    </w:p>
    <w:p>
      <w:r>
        <w:t>x</w:t>
      </w:r>
    </w:p>
    <w:p>
      <w:r>
        <w:t>4</w:t>
      </w:r>
    </w:p>
    <w:p>
      <w:r>
        <w:t>Thủ tục xét tặng danh hiệu “Nghệ nhân ưu tú” trong lĩnh vực di sản văn hóa phi vật thể</w:t>
      </w:r>
    </w:p>
    <w:p>
      <w:r>
        <w:t>x</w:t>
      </w:r>
    </w:p>
    <w:p>
      <w:r>
        <w:t>5</w:t>
      </w:r>
    </w:p>
    <w:p>
      <w:r>
        <w:t>Thủ tục xét tặng “Giải thưởng Hồ Chí Minh” về văn học, nghệ thuật</w:t>
      </w:r>
    </w:p>
    <w:p>
      <w:r>
        <w:t>x</w:t>
      </w:r>
    </w:p>
    <w:p>
      <w:r>
        <w:t>6</w:t>
      </w:r>
    </w:p>
    <w:p>
      <w:r>
        <w:t>Thủ tục xét tặng “Giải thưởng Nhà nước” về văn học, nghệ thuật</w:t>
      </w:r>
    </w:p>
    <w:p>
      <w:r>
        <w:t>x</w:t>
      </w:r>
    </w:p>
    <w:p>
      <w:r>
        <w:t>Thư viện (03 TTHC)</w:t>
      </w:r>
    </w:p>
    <w:p>
      <w:r>
        <w:t>1</w:t>
      </w:r>
    </w:p>
    <w:p>
      <w:r>
        <w:t>Thủ tục thông báo thành lập thư viện chuyên ngành ở cấp tỉnh, thư viện đại học là thư viện ngoài công lập và thư viện của tổ chức, cá nhân nước ngoài có phục vụ người Việt Nam</w:t>
      </w:r>
    </w:p>
    <w:p>
      <w:r>
        <w:t>x</w:t>
      </w:r>
    </w:p>
    <w:p>
      <w:r>
        <w:t>2</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x</w:t>
      </w:r>
    </w:p>
    <w:p>
      <w:r>
        <w:t>3</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x</w:t>
      </w:r>
    </w:p>
    <w:p>
      <w:r>
        <w:t>Lĩnh vực Gia đình (03 TTHC)</w:t>
      </w:r>
    </w:p>
    <w:p>
      <w:r>
        <w:t>1</w:t>
      </w:r>
    </w:p>
    <w:p>
      <w:r>
        <w:t>Cấp lần đầu Giấy chứng nhận đăng ký thành lập của cơ sở cung cấp dịch vụ trợ giúp phòng, chống bạo lực gia đình</w:t>
      </w:r>
    </w:p>
    <w:p>
      <w:r>
        <w:t>x</w:t>
      </w:r>
    </w:p>
    <w:p>
      <w:r>
        <w:t>2</w:t>
      </w:r>
    </w:p>
    <w:p>
      <w:r>
        <w:t>Cấp lại Giấy chứng nhận đăng ký thành lập của cơ sở cung cấp dịch vụ trợ giúp phòng, chống bạo lực gia đình</w:t>
      </w:r>
    </w:p>
    <w:p>
      <w:r>
        <w:t>x</w:t>
      </w:r>
    </w:p>
    <w:p>
      <w:r>
        <w:t>3</w:t>
      </w:r>
    </w:p>
    <w:p>
      <w:r>
        <w:t>Cấp đổi Giấy chứng nhận đăng ký thành lập của cơ sở cung cấp dịch vụ trợ giúp phòng, chống bạo lực gia đình</w:t>
      </w:r>
    </w:p>
    <w:p>
      <w:r>
        <w:t>x</w:t>
      </w:r>
    </w:p>
    <w:p>
      <w:r>
        <w:t>Lĩnh vực quản lý sử dụng vũ khí, súng săn, vật liệu nổ, công cụ hỗ trợ (01 TTHC)</w:t>
      </w:r>
    </w:p>
    <w:p>
      <w:r>
        <w:t>1</w:t>
      </w:r>
    </w:p>
    <w:p>
      <w:r>
        <w:t>Quy trình cho phép tổ chức triển khai sử dụng vũ khí quân dụng, súng săn, vũ khí thể thao, vật liệu nổ, công cụ hỗ trợ còn tính năng, tác dụng được sử dụng làm đạo cụ</w:t>
      </w:r>
    </w:p>
    <w:p>
      <w:r>
        <w:t>x</w:t>
      </w:r>
    </w:p>
    <w:p>
      <w:r>
        <w:t>Lĩnh vực Hợp tác quốc tế (03 TTHC)</w:t>
      </w:r>
    </w:p>
    <w:p>
      <w:r>
        <w:t>1</w:t>
      </w:r>
    </w:p>
    <w:p>
      <w:r>
        <w:t>Thủ tục cấp Giấy chứng nhận thành lập và hoạt động của chi nhánh cơ sở văn hóa nước ngoài tại Việt Nam</w:t>
      </w:r>
    </w:p>
    <w:p>
      <w:r>
        <w:t>x</w:t>
      </w:r>
    </w:p>
    <w:p>
      <w:r>
        <w:t>2</w:t>
      </w:r>
    </w:p>
    <w:p>
      <w:r>
        <w:t>Thủ tục cấp lại Giấy chứng nhận thành lập và hoạt động của chi nhánh cơ sở văn hóa nước ngoài tại Việt Nam</w:t>
      </w:r>
    </w:p>
    <w:p>
      <w:r>
        <w:t>x</w:t>
      </w:r>
    </w:p>
    <w:p>
      <w:r>
        <w:t>3</w:t>
      </w:r>
    </w:p>
    <w:p>
      <w:r>
        <w:t>Thủ tục gia hạn Giấy chứng nhận thành lập và hoạt động của chi nhánh cơ sở văn hóa nước ngoài tại Việt Nam</w:t>
      </w:r>
    </w:p>
    <w:p>
      <w:r>
        <w:t>x</w:t>
      </w:r>
    </w:p>
    <w:p>
      <w:r>
        <w:t>Lĩnh vực Quảng cáo (04 TTHC)</w:t>
      </w:r>
    </w:p>
    <w:p>
      <w:r>
        <w:t>1</w:t>
      </w:r>
    </w:p>
    <w:p>
      <w:r>
        <w:t>Thủ tục tiếp nhận hồ sơ thông báo sản phẩm quảng cáo trên bảng quảng cáo, băng-rôn</w:t>
      </w:r>
    </w:p>
    <w:p>
      <w:r>
        <w:t>x</w:t>
      </w:r>
    </w:p>
    <w:p>
      <w:r>
        <w:t>2</w:t>
      </w:r>
    </w:p>
    <w:p>
      <w:r>
        <w:t>Thủ tục cấp giấy phép thành lập Văn phòng đại diện của doanh nghiệp quảng cáo nước ngoài tại Việt Nam</w:t>
      </w:r>
    </w:p>
    <w:p>
      <w:r>
        <w:t>x</w:t>
      </w:r>
    </w:p>
    <w:p>
      <w:r>
        <w:t>3</w:t>
      </w:r>
    </w:p>
    <w:p>
      <w:r>
        <w:t>Thủ tục cấp sửa đổi, bổ sung Giấy phép thành lập Văn phòng đại diện của doanh nghiệp quang cao nước ngoài tại Việt Nam</w:t>
      </w:r>
    </w:p>
    <w:p>
      <w:r>
        <w:t>x</w:t>
      </w:r>
    </w:p>
    <w:p>
      <w:r>
        <w:t>4</w:t>
      </w:r>
    </w:p>
    <w:p>
      <w:r>
        <w:t>Thủ tục cấp lại giấy phép thành lập Văn phòng đại diện của doanh nghiệp quảng cáo nước ngoài tại Việt Nam</w:t>
      </w:r>
    </w:p>
    <w:p>
      <w:r>
        <w:t>x</w:t>
      </w:r>
    </w:p>
    <w:p>
      <w:r>
        <w:t>Lĩnh vực Du lịch (26 TTHC)</w:t>
      </w:r>
    </w:p>
    <w:p>
      <w:r>
        <w:t>1</w:t>
      </w:r>
    </w:p>
    <w:p>
      <w:r>
        <w:t>Thủ tục công nhận điểm du lịch</w:t>
      </w:r>
    </w:p>
    <w:p>
      <w:r>
        <w:t>x</w:t>
      </w:r>
    </w:p>
    <w:p>
      <w:r>
        <w:t>2</w:t>
      </w:r>
    </w:p>
    <w:p>
      <w:r>
        <w:t>Thủ tục cấp giấy phép kinh doanh dịch vụ lữ hành nội địa</w:t>
      </w:r>
    </w:p>
    <w:p>
      <w:r>
        <w:t>x</w:t>
      </w:r>
    </w:p>
    <w:p>
      <w:r>
        <w:t>3</w:t>
      </w:r>
    </w:p>
    <w:p>
      <w:r>
        <w:t>Thủ tục cấp lại giấy phép kinh doanh dịch vụ lữ hành nội địa</w:t>
      </w:r>
    </w:p>
    <w:p>
      <w:r>
        <w:t>x</w:t>
      </w:r>
    </w:p>
    <w:p>
      <w:r>
        <w:t>4</w:t>
      </w:r>
    </w:p>
    <w:p>
      <w:r>
        <w:t>Thủ tục cấp đổi giấy phép kinh doanh dịch vụ lữ hành nội địa</w:t>
      </w:r>
    </w:p>
    <w:p>
      <w:r>
        <w:t>x</w:t>
      </w:r>
    </w:p>
    <w:p>
      <w:r>
        <w:t>5</w:t>
      </w:r>
    </w:p>
    <w:p>
      <w:r>
        <w:t>Thủ tục thu hồi giấy phép kinh doanh dịch vụ lữ hành nội địa trong trường hợp doanh nghiệp chấm dứt hoạt động kinh doanh dịch vụ lữ hành</w:t>
      </w:r>
    </w:p>
    <w:p>
      <w:r>
        <w:t>x</w:t>
      </w:r>
    </w:p>
    <w:p>
      <w:r>
        <w:t>6</w:t>
      </w:r>
    </w:p>
    <w:p>
      <w:r>
        <w:t>Thủ tục thu hồi giấy phép kinh doanh dịch vụ lữ hành nội địa trong trường hợp doanh nghiệp giải thể</w:t>
      </w:r>
    </w:p>
    <w:p>
      <w:r>
        <w:t>x</w:t>
      </w:r>
    </w:p>
    <w:p>
      <w:r>
        <w:t>7</w:t>
      </w:r>
    </w:p>
    <w:p>
      <w:r>
        <w:t>Thủ tục thu hồi giấy phép kinh doanh dịch vụ lữ hành nội địa trong trường hợp doanh nghiệp phá sản</w:t>
      </w:r>
    </w:p>
    <w:p>
      <w:r>
        <w:t>x</w:t>
      </w:r>
    </w:p>
    <w:p>
      <w:r>
        <w:t>8</w:t>
      </w:r>
    </w:p>
    <w:p>
      <w:r>
        <w:t>Thủ tục chấm dứt hoạt động của Văn phòng đại diện tại Việt Nam của doanh nghiệp kinh doanh dịch vụ lữ hành nước ngoài</w:t>
      </w:r>
    </w:p>
    <w:p>
      <w:r>
        <w:t>x</w:t>
      </w:r>
    </w:p>
    <w:p>
      <w:r>
        <w:t>9</w:t>
      </w:r>
    </w:p>
    <w:p>
      <w:r>
        <w:t>Thủ tục cấp thẻ hướng dẫn viên du lịch tại điểm</w:t>
      </w:r>
    </w:p>
    <w:p>
      <w:r>
        <w:t>x</w:t>
      </w:r>
    </w:p>
    <w:p>
      <w:r>
        <w:t>10</w:t>
      </w:r>
    </w:p>
    <w:p>
      <w:r>
        <w:t>Thủ tục cấp giấy chứng nhận khóa cập nhật kiến thức cho hướng dẫn viên du lịch nội địa và hướng dẫn viên du lịch quốc tế</w:t>
      </w:r>
    </w:p>
    <w:p>
      <w:r>
        <w:t>x</w:t>
      </w:r>
    </w:p>
    <w:p>
      <w:r>
        <w:t>11</w:t>
      </w:r>
    </w:p>
    <w:p>
      <w:r>
        <w:t>Thủ tục cấp giấy phép thành lập Văn phòng đại diện tại Việt Nam của doanh nghiệp kinh doanh dịch vụ lữ hành nước ngoài</w:t>
      </w:r>
    </w:p>
    <w:p>
      <w:r>
        <w:t>x</w:t>
      </w:r>
    </w:p>
    <w:p>
      <w:r>
        <w:t>12</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x</w:t>
      </w:r>
    </w:p>
    <w:p>
      <w:r>
        <w:t>13</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x</w:t>
      </w:r>
    </w:p>
    <w:p>
      <w:r>
        <w:t>14</w:t>
      </w:r>
    </w:p>
    <w:p>
      <w:r>
        <w:t>Thủ tục điều chỉnh giấy phép thành lập Văn phòng đại diện tại Việt Nam của doanh nghiệp kinh doanh dịch vụ lữ hành nước ngoài</w:t>
      </w:r>
    </w:p>
    <w:p>
      <w:r>
        <w:t>x</w:t>
      </w:r>
    </w:p>
    <w:p>
      <w:r>
        <w:t>15</w:t>
      </w:r>
    </w:p>
    <w:p>
      <w:r>
        <w:t>Thủ tục gia hạn Giấy phép thành lập Văn phòng đại diện tại Việt Nam của doanh nghiệp kinh doanh dịch vụ lữ hành nước ngoài</w:t>
      </w:r>
    </w:p>
    <w:p>
      <w:r>
        <w:t>x</w:t>
      </w:r>
    </w:p>
    <w:p>
      <w:r>
        <w:t>16</w:t>
      </w:r>
    </w:p>
    <w:p>
      <w:r>
        <w:t>Thủ tục cấp thẻ hướng dẫn viên du lịch quốc tế</w:t>
      </w:r>
    </w:p>
    <w:p>
      <w:r>
        <w:t>x</w:t>
      </w:r>
    </w:p>
    <w:p>
      <w:r>
        <w:t>17</w:t>
      </w:r>
    </w:p>
    <w:p>
      <w:r>
        <w:t>Thủ tục cấp thẻ hướng dẫn viên du lịch nội địa</w:t>
      </w:r>
    </w:p>
    <w:p>
      <w:r>
        <w:t>x</w:t>
      </w:r>
    </w:p>
    <w:p>
      <w:r>
        <w:t>18</w:t>
      </w:r>
    </w:p>
    <w:p>
      <w:r>
        <w:t>Thủ tục cấp đổi thẻ hướng dẫn viên du lịch quốc tế, thẻ hướng dẫn viên du lịch nội địa</w:t>
      </w:r>
    </w:p>
    <w:p>
      <w:r>
        <w:t>x</w:t>
      </w:r>
    </w:p>
    <w:p>
      <w:r>
        <w:t>19</w:t>
      </w:r>
    </w:p>
    <w:p>
      <w:r>
        <w:t>Thủ tục cấp lại thẻ hướng dẫn viên du lịch</w:t>
      </w:r>
    </w:p>
    <w:p>
      <w:r>
        <w:t>x</w:t>
      </w:r>
    </w:p>
    <w:p>
      <w:r>
        <w:t>20</w:t>
      </w:r>
    </w:p>
    <w:p>
      <w:r>
        <w:t>Thủ tục công nhận khu du lịch cấp tỉnh</w:t>
      </w:r>
    </w:p>
    <w:p>
      <w:r>
        <w:t>x</w:t>
      </w:r>
    </w:p>
    <w:p>
      <w:r>
        <w:t>21</w:t>
      </w:r>
    </w:p>
    <w:p>
      <w:r>
        <w:t>Thủ tục công nhận cơ sở kinh doanh dịch vụ thể thao đạt tiêu chuẩn phục vụ khách du lịch</w:t>
      </w:r>
    </w:p>
    <w:p>
      <w:r>
        <w:t>x</w:t>
      </w:r>
    </w:p>
    <w:p>
      <w:r>
        <w:t>22</w:t>
      </w:r>
    </w:p>
    <w:p>
      <w:r>
        <w:t>Thủ tục công nhận cơ sở kinh doanh dịch vụ vui chơi, giải trí đạt tiêu chuẩn phục vụ khách du lịch</w:t>
      </w:r>
    </w:p>
    <w:p>
      <w:r>
        <w:t>x</w:t>
      </w:r>
    </w:p>
    <w:p>
      <w:r>
        <w:t>23</w:t>
      </w:r>
    </w:p>
    <w:p>
      <w:r>
        <w:t>Thủ tục công nhận cơ sở kinh doanh dịch vụ chăm sóc sức khỏe đạt tiêu chuẩn phục vụ khách du lịch</w:t>
      </w:r>
    </w:p>
    <w:p>
      <w:r>
        <w:t>x</w:t>
      </w:r>
    </w:p>
    <w:p>
      <w:r>
        <w:t>24</w:t>
      </w:r>
    </w:p>
    <w:p>
      <w:r>
        <w:t>Thủ tục công nhận cơ sở kinh doanh dịch vụ mua sắm đạt tiêu chuẩn phục vụ khách du lịch</w:t>
      </w:r>
    </w:p>
    <w:p>
      <w:r>
        <w:t>x</w:t>
      </w:r>
    </w:p>
    <w:p>
      <w:r>
        <w:t>25</w:t>
      </w:r>
    </w:p>
    <w:p>
      <w:r>
        <w:t>Thủ tục công nhận cơ sở kinh doanh dịch vụ ăn uống đạt tiêu chuẩn phục vụ khách du lịch</w:t>
      </w:r>
    </w:p>
    <w:p>
      <w:r>
        <w:t>x</w:t>
      </w:r>
    </w:p>
    <w:p>
      <w:r>
        <w:t>26</w:t>
      </w:r>
    </w:p>
    <w:p>
      <w:r>
        <w:t>Thủ tục công nhận hạng cơ sở lưu trú du lịch: hạng 1 sao, 2 sao, 3 sao đối với khách sạn, biệt thự du lịch, căn hộ du lịch, tàu thủy lưu trú du lịch</w:t>
      </w:r>
    </w:p>
    <w:p>
      <w:r>
        <w:t>x</w:t>
      </w:r>
    </w:p>
    <w:p>
      <w:r>
        <w:t>Lĩnh vực Thể thao (33 TTHC)</w:t>
      </w:r>
    </w:p>
    <w:p>
      <w:r>
        <w:t>1</w:t>
      </w:r>
    </w:p>
    <w:p>
      <w:r>
        <w:t>Thủ tục cấp lại giấy chứng nhận đủ điều kiện kinh doanh hoạt động thể thao trong trường hợp bị mất hoặc hư hỏng</w:t>
      </w:r>
    </w:p>
    <w:p>
      <w:r>
        <w:t>x</w:t>
      </w:r>
    </w:p>
    <w:p>
      <w:r>
        <w:t>2</w:t>
      </w:r>
    </w:p>
    <w:p>
      <w:r>
        <w:t>Thủ tục cấp giấy chứng nhận đủ điều kiện kinh doanh hoạt động thể thao của câu lạc bộ thể thao chuyên nghiệp</w:t>
      </w:r>
    </w:p>
    <w:p>
      <w:r>
        <w:t>x</w:t>
      </w:r>
    </w:p>
    <w:p>
      <w:r>
        <w:t>3</w:t>
      </w:r>
    </w:p>
    <w:p>
      <w:r>
        <w:t>Thủ tục cấp giấy chứng nhận đủ điều kiện kinh doanh hoạt động thể thao</w:t>
      </w:r>
    </w:p>
    <w:p>
      <w:r>
        <w:t>x</w:t>
      </w:r>
    </w:p>
    <w:p>
      <w:r>
        <w:t>4</w:t>
      </w:r>
    </w:p>
    <w:p>
      <w:r>
        <w:t>Thủ tục cấp lại giấy chứng nhận đủ điều kiện kinh doanh hoạt động thể thao trong trường hợp thay đổi nội dung ghi trong giấy chứng nhận</w:t>
      </w:r>
    </w:p>
    <w:p>
      <w:r>
        <w:t>x</w:t>
      </w:r>
    </w:p>
    <w:p>
      <w:r>
        <w:t>5</w:t>
      </w:r>
    </w:p>
    <w:p>
      <w:r>
        <w:t>Thủ tục đăng cai giải thi đấu, trận thi đấu do liên đoàn thể thao quốc gia hoặc liên đoàn thể thao quốc tế tổ chức hoặc đăng cai tổ chức</w:t>
      </w:r>
    </w:p>
    <w:p>
      <w:r>
        <w:t>x</w:t>
      </w:r>
    </w:p>
    <w:p>
      <w:r>
        <w:t>6</w:t>
      </w:r>
    </w:p>
    <w:p>
      <w:r>
        <w:t>Thủ tục đăng cai giải thi đấu, trận thi đấu thể thao thành tích cao khác do liên đoàn thể thao tỉnh, thành phố trực thuộc trung ương tổ chức</w:t>
      </w:r>
    </w:p>
    <w:p>
      <w:r>
        <w:t>x</w:t>
      </w:r>
    </w:p>
    <w:p>
      <w:r>
        <w:t>7</w:t>
      </w:r>
    </w:p>
    <w:p>
      <w:r>
        <w:t>Thủ tục đăng cai tổ chức giải thi đấu vô địch từng môn thể thao của tỉnh, thành phố trực thuộc trung ương</w:t>
      </w:r>
    </w:p>
    <w:p>
      <w:r>
        <w:t>x</w:t>
      </w:r>
    </w:p>
    <w:p>
      <w:r>
        <w:t>8</w:t>
      </w:r>
    </w:p>
    <w:p>
      <w:r>
        <w:t>Thủ tục cấp giấy chứng nhận đủ điều kiện kinh doanh hoạt động thể thao đối với môn Yoga</w:t>
      </w:r>
    </w:p>
    <w:p>
      <w:r>
        <w:t>x</w:t>
      </w:r>
    </w:p>
    <w:p>
      <w:r>
        <w:t>9</w:t>
      </w:r>
    </w:p>
    <w:p>
      <w:r>
        <w:t>Thủ tục cấp giấy chứng nhận đủ điều kiện kinh doanh hoạt động thể thao đối với môn Golf</w:t>
      </w:r>
    </w:p>
    <w:p>
      <w:r>
        <w:t>x</w:t>
      </w:r>
    </w:p>
    <w:p>
      <w:r>
        <w:t>10</w:t>
      </w:r>
    </w:p>
    <w:p>
      <w:r>
        <w:t>Thủ tục cấp giấy chứng nhận đủ điều kiện kinh doanh hoạt động thể thao đối với môn Cầu lông</w:t>
      </w:r>
    </w:p>
    <w:p>
      <w:r>
        <w:t>x</w:t>
      </w:r>
    </w:p>
    <w:p>
      <w:r>
        <w:t>11</w:t>
      </w:r>
    </w:p>
    <w:p>
      <w:r>
        <w:t>Thủ tục cấp giấy chứng nhận đủ điều kiện kinh doanh hoạt động thể thao đối với môn Taekwondo</w:t>
      </w:r>
    </w:p>
    <w:p>
      <w:r>
        <w:t>x</w:t>
      </w:r>
    </w:p>
    <w:p>
      <w:r>
        <w:t>12</w:t>
      </w:r>
    </w:p>
    <w:p>
      <w:r>
        <w:t>Thủ tục cấp giấy chứng nhận đủ điều kiện kinh doanh hoạt động thể thao đối với môn Karate</w:t>
      </w:r>
    </w:p>
    <w:p>
      <w:r>
        <w:t>x</w:t>
      </w:r>
    </w:p>
    <w:p>
      <w:r>
        <w:t>13</w:t>
      </w:r>
    </w:p>
    <w:p>
      <w:r>
        <w:t>Thủ tục cấp giấy chứng nhận đủ điều kiện kinh doanh hoạt động thể thao đối với môn Bơi, Lặn</w:t>
      </w:r>
    </w:p>
    <w:p>
      <w:r>
        <w:t>x</w:t>
      </w:r>
    </w:p>
    <w:p>
      <w:r>
        <w:t>14</w:t>
      </w:r>
    </w:p>
    <w:p>
      <w:r>
        <w:t>Thủ tục cấp giấy chứng nhận đủ điều kiện kinh doanh hoạt động thể thao đối với môn Billards &amp; Snooker</w:t>
      </w:r>
    </w:p>
    <w:p>
      <w:r>
        <w:t>x</w:t>
      </w:r>
    </w:p>
    <w:p>
      <w:r>
        <w:t>15</w:t>
      </w:r>
    </w:p>
    <w:p>
      <w:r>
        <w:t>Thủ tục cấp giấy chứng nhận đủ điều kiện kinh doanh hoạt động thể thao đối với môn Bóng bàn</w:t>
      </w:r>
    </w:p>
    <w:p>
      <w:r>
        <w:t>x</w:t>
      </w:r>
    </w:p>
    <w:p>
      <w:r>
        <w:t>16</w:t>
      </w:r>
    </w:p>
    <w:p>
      <w:r>
        <w:t>Thủ tục cấp giấy chứng nhận đủ điều kiện kinh doanh hoạt động thể thao đối với môn Dù lượn và Diều bay</w:t>
      </w:r>
    </w:p>
    <w:p>
      <w:r>
        <w:t>x</w:t>
      </w:r>
    </w:p>
    <w:p>
      <w:r>
        <w:t>17</w:t>
      </w:r>
    </w:p>
    <w:p>
      <w:r>
        <w:t>Thủ tục cấp giấy chứng nhận đủ điều kiện kinh doanh hoạt động thể thao đối với môn Khiêu vũ thể thao</w:t>
      </w:r>
    </w:p>
    <w:p>
      <w:r>
        <w:t>x</w:t>
      </w:r>
    </w:p>
    <w:p>
      <w:r>
        <w:t>18</w:t>
      </w:r>
    </w:p>
    <w:p>
      <w:r>
        <w:t>Thủ tục cấp giấy chứng nhận đủ điều kiện kinh doanh hoạt động thể thao đối với môn Thể dục thẩm mỹ</w:t>
      </w:r>
    </w:p>
    <w:p>
      <w:r>
        <w:t>x</w:t>
      </w:r>
    </w:p>
    <w:p>
      <w:r>
        <w:t>19</w:t>
      </w:r>
    </w:p>
    <w:p>
      <w:r>
        <w:t>Thủ tục cấp giấy chứng nhận đủ điều kiện kinh doanh hoạt động thể thao đối với môn Judo</w:t>
      </w:r>
    </w:p>
    <w:p>
      <w:r>
        <w:t>x</w:t>
      </w:r>
    </w:p>
    <w:p>
      <w:r>
        <w:t>20</w:t>
      </w:r>
    </w:p>
    <w:p>
      <w:r>
        <w:t>Thủ tục cấp giấy chứng nhận đủ điều kiện kinh doanh hoạt động thể thao đối với môn Thể dục thể hình và Fitness</w:t>
      </w:r>
    </w:p>
    <w:p>
      <w:r>
        <w:t>x</w:t>
      </w:r>
    </w:p>
    <w:p>
      <w:r>
        <w:t>21</w:t>
      </w:r>
    </w:p>
    <w:p>
      <w:r>
        <w:t>Thủ tục cấp giấy chứng nhận đủ điều kiện kinh doanh hoạt động thể thao đối với môn Lân Sư Rồng</w:t>
      </w:r>
    </w:p>
    <w:p>
      <w:r>
        <w:t>x</w:t>
      </w:r>
    </w:p>
    <w:p>
      <w:r>
        <w:t>22</w:t>
      </w:r>
    </w:p>
    <w:p>
      <w:r>
        <w:t>Thủ tục cấp giấy chứng nhận đủ điều kiện kinh doanh hoạt động thể thao đối với môn Vũ đạo thể thao giải trí</w:t>
      </w:r>
    </w:p>
    <w:p>
      <w:r>
        <w:t>x</w:t>
      </w:r>
    </w:p>
    <w:p>
      <w:r>
        <w:t>23</w:t>
      </w:r>
    </w:p>
    <w:p>
      <w:r>
        <w:t>Thủ tục cấp giấy chứng nhận đủ điều kiện kinh doanh hoạt động thể thao đối với môn Quyền anh</w:t>
      </w:r>
    </w:p>
    <w:p>
      <w:r>
        <w:t>x</w:t>
      </w:r>
    </w:p>
    <w:p>
      <w:r>
        <w:t>24</w:t>
      </w:r>
    </w:p>
    <w:p>
      <w:r>
        <w:t>Thủ tục cấp giấy chứng nhận đủ điều kiện kinh doanh hoạt động thể thao đối với môn Võ cổ truyền, Vovinam</w:t>
      </w:r>
    </w:p>
    <w:p>
      <w:r>
        <w:t>x</w:t>
      </w:r>
    </w:p>
    <w:p>
      <w:r>
        <w:t>25</w:t>
      </w:r>
    </w:p>
    <w:p>
      <w:r>
        <w:t>Thủ tục cấp giấy chứng nhận đủ điều kiện kinh doanh hoạt động thể thao đối với môn Bóng đá</w:t>
      </w:r>
    </w:p>
    <w:p>
      <w:r>
        <w:t>x</w:t>
      </w:r>
    </w:p>
    <w:p>
      <w:r>
        <w:t>26</w:t>
      </w:r>
    </w:p>
    <w:p>
      <w:r>
        <w:t>Thủ tục cấp giấy chứng nhận đủ điều kiện kinh doanh hoạt động thể thao đối với môn Quần vợt</w:t>
      </w:r>
    </w:p>
    <w:p>
      <w:r>
        <w:t>x</w:t>
      </w:r>
    </w:p>
    <w:p>
      <w:r>
        <w:t>27</w:t>
      </w:r>
    </w:p>
    <w:p>
      <w:r>
        <w:t>Thủ tục cấp giấy chứng nhận đủ điều kiện kinh doanh hoạt động thể thao đối với môn Patin</w:t>
      </w:r>
    </w:p>
    <w:p>
      <w:r>
        <w:t>x</w:t>
      </w:r>
    </w:p>
    <w:p>
      <w:r>
        <w:t>28</w:t>
      </w:r>
    </w:p>
    <w:p>
      <w:r>
        <w:t>Thủ tục cấp giấy chứng nhận đủ điều kiện kinh doanh hoạt động thể thao đối với môn Bắn súng thể thao</w:t>
      </w:r>
    </w:p>
    <w:p>
      <w:r>
        <w:t>x</w:t>
      </w:r>
    </w:p>
    <w:p>
      <w:r>
        <w:t>29</w:t>
      </w:r>
    </w:p>
    <w:p>
      <w:r>
        <w:t>Thủ tục cấp giấy chứng nhận đủ điều kiện kinh doanh hoạt động thể thao đối với môn Bóng ném</w:t>
      </w:r>
    </w:p>
    <w:p>
      <w:r>
        <w:t>x</w:t>
      </w:r>
    </w:p>
    <w:p>
      <w:r>
        <w:t>30</w:t>
      </w:r>
    </w:p>
    <w:p>
      <w:r>
        <w:t>Thủ tục cấp giấy chứng nhận đủ điều kiện kinh doanh hoạt động thể thao đối với môn Wushu</w:t>
      </w:r>
    </w:p>
    <w:p>
      <w:r>
        <w:t>x</w:t>
      </w:r>
    </w:p>
    <w:p>
      <w:r>
        <w:t>31</w:t>
      </w:r>
    </w:p>
    <w:p>
      <w:r>
        <w:t>Thủ tục cấp giấy chứng nhận đủ điều kiện kinh doanh hoạt động thể thao đối với môn Leo núi thể thao</w:t>
      </w:r>
    </w:p>
    <w:p>
      <w:r>
        <w:t>x</w:t>
      </w:r>
    </w:p>
    <w:p>
      <w:r>
        <w:t>32</w:t>
      </w:r>
    </w:p>
    <w:p>
      <w:r>
        <w:t>Thủ tục cấp giấy chứng nhận đủ điều kiện kinh doanh hoạt động thể thao đối với môn Bóng rổ</w:t>
      </w:r>
    </w:p>
    <w:p>
      <w:r>
        <w:t>x</w:t>
      </w:r>
    </w:p>
    <w:p>
      <w:r>
        <w:t>33</w:t>
      </w:r>
    </w:p>
    <w:p>
      <w:r>
        <w:t>Thủ tục cấp giấy chứng nhận đủ điều kiện kinh doanh hoạt động thể thao đối với môn Đấu kiếm thể thao</w:t>
      </w:r>
    </w:p>
    <w:p>
      <w:r>
        <w:t>x</w:t>
      </w:r>
    </w:p>
    <w:p>
      <w:r>
        <w:t>VI</w:t>
      </w:r>
    </w:p>
    <w:p>
      <w:r>
        <w:t>Sở Tư pháp</w:t>
      </w:r>
    </w:p>
    <w:p>
      <w:r>
        <w:t>78</w:t>
      </w:r>
    </w:p>
    <w:p>
      <w:r>
        <w:t>31</w:t>
      </w:r>
    </w:p>
    <w:p>
      <w:r>
        <w:t>Lĩnh vực Bồi thường nhà nước (03 TTHC)</w:t>
      </w:r>
    </w:p>
    <w:p>
      <w:r>
        <w:t>3</w:t>
      </w:r>
    </w:p>
    <w:p>
      <w:r>
        <w:t>0</w:t>
      </w:r>
    </w:p>
    <w:p>
      <w:r>
        <w:t>1</w:t>
      </w:r>
    </w:p>
    <w:p>
      <w:r>
        <w:t>Xác định cơ quan giải quyết bồi thường</w:t>
      </w:r>
    </w:p>
    <w:p>
      <w:r>
        <w:t>x</w:t>
      </w:r>
    </w:p>
    <w:p>
      <w:r>
        <w:t>2</w:t>
      </w:r>
    </w:p>
    <w:p>
      <w:r>
        <w:t>Giải quyết bồi thường tại cơ quan trực tiếp quản lý người thi hành công vụ gây thiệt hại</w:t>
      </w:r>
    </w:p>
    <w:p>
      <w:r>
        <w:t>x</w:t>
      </w:r>
    </w:p>
    <w:p>
      <w:r>
        <w:t>3</w:t>
      </w:r>
    </w:p>
    <w:p>
      <w:r>
        <w:t>Phục hồi danh dự</w:t>
      </w:r>
    </w:p>
    <w:p>
      <w:r>
        <w:t>x</w:t>
      </w:r>
    </w:p>
    <w:p>
      <w:r>
        <w:t>Lĩnh vực Công chứng (20 TTHC)</w:t>
      </w:r>
    </w:p>
    <w:p>
      <w:r>
        <w:t>13</w:t>
      </w:r>
    </w:p>
    <w:p>
      <w:r>
        <w:t>6</w:t>
      </w:r>
    </w:p>
    <w:p>
      <w:r>
        <w:t>1</w:t>
      </w:r>
    </w:p>
    <w:p>
      <w:r>
        <w:t>Thủ tục Đăng ký tập sự hành nghề công chứng</w:t>
      </w:r>
    </w:p>
    <w:p>
      <w:r>
        <w:t>x</w:t>
      </w:r>
    </w:p>
    <w:p>
      <w:r>
        <w:t>2</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x</w:t>
      </w:r>
    </w:p>
    <w:p>
      <w:r>
        <w:t>3</w:t>
      </w:r>
    </w:p>
    <w:p>
      <w:r>
        <w:t>Thay đổi nơi tập sự hành nghề công chứng từ tổ chức hành nghề công chứng này sang tổ chức hành nghề công chứng khác trong cùng một tỉnh, thành phố trực thuộc Trung ương khác</w:t>
      </w:r>
    </w:p>
    <w:p>
      <w:r>
        <w:t>x</w:t>
      </w:r>
    </w:p>
    <w:p>
      <w:r>
        <w:t>4</w:t>
      </w:r>
    </w:p>
    <w:p>
      <w:r>
        <w:t>Thủ tục Chấm dứt tập sự hành nghề công chứng</w:t>
      </w:r>
    </w:p>
    <w:p>
      <w:r>
        <w:t>x</w:t>
      </w:r>
    </w:p>
    <w:p>
      <w:r>
        <w:t>5</w:t>
      </w:r>
    </w:p>
    <w:p>
      <w:r>
        <w:t>Thủ tục Đăng ký tập sự lại hành nghề công chứng sau khi chấm dứt tập sự hành nghề công chứng</w:t>
      </w:r>
    </w:p>
    <w:p>
      <w:r>
        <w:t>x</w:t>
      </w:r>
    </w:p>
    <w:p>
      <w:r>
        <w:t>6</w:t>
      </w:r>
    </w:p>
    <w:p>
      <w:r>
        <w:t>Thủ tục Đăng ký tham dự kiểm tra kết quả tập sự hành nghề công chứng</w:t>
      </w:r>
    </w:p>
    <w:p>
      <w:r>
        <w:t>x</w:t>
      </w:r>
    </w:p>
    <w:p>
      <w:r>
        <w:t>7</w:t>
      </w:r>
    </w:p>
    <w:p>
      <w:r>
        <w:t>Thủ tục Đăng ký hành nghề và cấp Thẻ công chứng viên</w:t>
      </w:r>
    </w:p>
    <w:p>
      <w:r>
        <w:t>x</w:t>
      </w:r>
    </w:p>
    <w:p>
      <w:r>
        <w:t>8</w:t>
      </w:r>
    </w:p>
    <w:p>
      <w:r>
        <w:t>Thủ tục Cấp lại Thẻ công chứng viên</w:t>
      </w:r>
    </w:p>
    <w:p>
      <w:r>
        <w:t>x</w:t>
      </w:r>
    </w:p>
    <w:p>
      <w:r>
        <w:t>9</w:t>
      </w:r>
    </w:p>
    <w:p>
      <w:r>
        <w:t>Xóa đăng ký hành nghề và thu hồi Thẻ công chứng viên trường hợp công chứng viên không còn hành nghề tại tổ chức hành nghề công chứng</w:t>
      </w:r>
    </w:p>
    <w:p>
      <w:r>
        <w:t>x</w:t>
      </w:r>
    </w:p>
    <w:p>
      <w:r>
        <w:t>10</w:t>
      </w:r>
    </w:p>
    <w:p>
      <w:r>
        <w:t>Thủ tục Thành lập Văn phòng công chứng</w:t>
      </w:r>
    </w:p>
    <w:p>
      <w:r>
        <w:t>x</w:t>
      </w:r>
    </w:p>
    <w:p>
      <w:r>
        <w:t>11</w:t>
      </w:r>
    </w:p>
    <w:p>
      <w:r>
        <w:t>Thủ tục Đăng ký hoạt động Văn phòng công chứng</w:t>
      </w:r>
    </w:p>
    <w:p>
      <w:r>
        <w:t>x</w:t>
      </w:r>
    </w:p>
    <w:p>
      <w:r>
        <w:t>12</w:t>
      </w:r>
    </w:p>
    <w:p>
      <w:r>
        <w:t>Thủ tục Thay đổi nội dung đăng ký hoạt động của Văn phòng công chứng</w:t>
      </w:r>
    </w:p>
    <w:p>
      <w:r>
        <w:t>x</w:t>
      </w:r>
    </w:p>
    <w:p>
      <w:r>
        <w:t>13</w:t>
      </w:r>
    </w:p>
    <w:p>
      <w:r>
        <w:t>Thủ tục Hợp nhất Văn phòng công chứng</w:t>
      </w:r>
    </w:p>
    <w:p>
      <w:r>
        <w:t>x</w:t>
      </w:r>
    </w:p>
    <w:p>
      <w:r>
        <w:t>14</w:t>
      </w:r>
    </w:p>
    <w:p>
      <w:r>
        <w:t>Thủ tục Đăng ký hoạt động Văn phòng công chứng hợp nhất</w:t>
      </w:r>
    </w:p>
    <w:p>
      <w:r>
        <w:t>x</w:t>
      </w:r>
    </w:p>
    <w:p>
      <w:r>
        <w:t>15</w:t>
      </w:r>
    </w:p>
    <w:p>
      <w:r>
        <w:t>Thủ tục Sáp nhập Văn phòng công chứng</w:t>
      </w:r>
    </w:p>
    <w:p>
      <w:r>
        <w:t>x</w:t>
      </w:r>
    </w:p>
    <w:p>
      <w:r>
        <w:t>16</w:t>
      </w:r>
    </w:p>
    <w:p>
      <w:r>
        <w:t>Thủ tục Thay đổi nội dung đăng ký hoạt động của Văn phòng công chứng nhận sáp nhập</w:t>
      </w:r>
    </w:p>
    <w:p>
      <w:r>
        <w:t>x</w:t>
      </w:r>
    </w:p>
    <w:p>
      <w:r>
        <w:t>17</w:t>
      </w:r>
    </w:p>
    <w:p>
      <w:r>
        <w:t>Thủ tục Chuyển nhượng Văn phòng công chứng</w:t>
      </w:r>
    </w:p>
    <w:p>
      <w:r>
        <w:t>x</w:t>
      </w:r>
    </w:p>
    <w:p>
      <w:r>
        <w:t>18</w:t>
      </w:r>
    </w:p>
    <w:p>
      <w:r>
        <w:t>Thủ tục Thay đổi nội dung đăng ký hoạt động của Văn phòng công chứng nhận chuyển nhượng</w:t>
      </w:r>
    </w:p>
    <w:p>
      <w:r>
        <w:t>x</w:t>
      </w:r>
    </w:p>
    <w:p>
      <w:r>
        <w:t>19</w:t>
      </w:r>
    </w:p>
    <w:p>
      <w:r>
        <w:t>Công nhận hoàn thành tập sự hành nghề công chứng</w:t>
      </w:r>
    </w:p>
    <w:p>
      <w:r>
        <w:t>x</w:t>
      </w:r>
    </w:p>
    <w:p>
      <w:r>
        <w:t>20</w:t>
      </w:r>
    </w:p>
    <w:p>
      <w:r>
        <w:t>Thủ tục Thành lập Hội công chứng viên</w:t>
      </w:r>
    </w:p>
    <w:p>
      <w:r>
        <w:t>Lĩnh vực Chứng thực (04 TTHC)</w:t>
      </w:r>
    </w:p>
    <w:p>
      <w:r>
        <w:t>1</w:t>
      </w:r>
    </w:p>
    <w:p>
      <w:r>
        <w:t>0</w:t>
      </w:r>
    </w:p>
    <w:p>
      <w:r>
        <w:t>1</w:t>
      </w:r>
    </w:p>
    <w:p>
      <w:r>
        <w:t>Cấp bản sao từ sổ gốc</w:t>
      </w:r>
    </w:p>
    <w:p>
      <w:r>
        <w:t>x</w:t>
      </w:r>
    </w:p>
    <w:p>
      <w:r>
        <w:t>2</w:t>
      </w:r>
    </w:p>
    <w:p>
      <w:r>
        <w:t>Chứng thực bản sao từ bản chính giấy tờ, văn bản do cơ quan, tổ chức có thẩm quyền của Việt Nam cấp hoặc chứng nhận</w:t>
      </w:r>
    </w:p>
    <w:p>
      <w:r>
        <w:t>3</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4</w:t>
      </w:r>
    </w:p>
    <w:p>
      <w:r>
        <w:t>Chứng thực chữ ký trong các giấy tờ, văn bản (áp dụng cho cả trường hợp chứng thực điểm chỉ và trường hợp người yêu cầu chứng thực không ký, không điểm chỉ được)</w:t>
      </w:r>
    </w:p>
    <w:p>
      <w:r>
        <w:t>Lĩnh vực Đấu giá tài sản (08 TTHC)</w:t>
      </w:r>
    </w:p>
    <w:p>
      <w:r>
        <w:t>6</w:t>
      </w:r>
    </w:p>
    <w:p>
      <w:r>
        <w:t>2</w:t>
      </w:r>
    </w:p>
    <w:p>
      <w:r>
        <w:t>1</w:t>
      </w:r>
    </w:p>
    <w:p>
      <w:r>
        <w:t>Cấp Thẻ đấu giá viên</w:t>
      </w:r>
    </w:p>
    <w:p>
      <w:r>
        <w:t>x</w:t>
      </w:r>
    </w:p>
    <w:p>
      <w:r>
        <w:t>2</w:t>
      </w:r>
    </w:p>
    <w:p>
      <w:r>
        <w:t>Cấp lại Thẻ đấu giá viên</w:t>
      </w:r>
    </w:p>
    <w:p>
      <w:r>
        <w:t>x</w:t>
      </w:r>
    </w:p>
    <w:p>
      <w:r>
        <w:t>3</w:t>
      </w:r>
    </w:p>
    <w:p>
      <w:r>
        <w:t>Đăng ký hoạt động của doanh nghiệp đấu giá tài sản</w:t>
      </w:r>
    </w:p>
    <w:p>
      <w:r>
        <w:t>x</w:t>
      </w:r>
    </w:p>
    <w:p>
      <w:r>
        <w:t>4</w:t>
      </w:r>
    </w:p>
    <w:p>
      <w:r>
        <w:t>Thay đổi nội dung đăng ký hoạt động của doanh nghiệp đấu giá tài sản</w:t>
      </w:r>
    </w:p>
    <w:p>
      <w:r>
        <w:t>x</w:t>
      </w:r>
    </w:p>
    <w:p>
      <w:r>
        <w:t>5</w:t>
      </w:r>
    </w:p>
    <w:p>
      <w:r>
        <w:t>Cấp lại Giấy đăng ký hoạt động của doanh nghiệp đấu giá tài sản</w:t>
      </w:r>
    </w:p>
    <w:p>
      <w:r>
        <w:t>x</w:t>
      </w:r>
    </w:p>
    <w:p>
      <w:r>
        <w:t>6</w:t>
      </w:r>
    </w:p>
    <w:p>
      <w:r>
        <w:t>Đăng ký hoạt động của chi nhánh doanh nghiệp đấu giá tài sản</w:t>
      </w:r>
    </w:p>
    <w:p>
      <w:r>
        <w:t>x</w:t>
      </w:r>
    </w:p>
    <w:p>
      <w:r>
        <w:t>7</w:t>
      </w:r>
    </w:p>
    <w:p>
      <w:r>
        <w:t>Phê duyệt đủ điều kiện thực hiện hình thức đấu giá trực tuyến</w:t>
      </w:r>
    </w:p>
    <w:p>
      <w:r>
        <w:t>x</w:t>
      </w:r>
    </w:p>
    <w:p>
      <w:r>
        <w:t>8</w:t>
      </w:r>
    </w:p>
    <w:p>
      <w:r>
        <w:t>Đăng ký tham dự kiểm tra kết quả tập sự hành nghề đấu giá tài sản</w:t>
      </w:r>
    </w:p>
    <w:p>
      <w:r>
        <w:t>x</w:t>
      </w:r>
    </w:p>
    <w:p>
      <w:r>
        <w:t>Lĩnh vực Giám định tư pháp (09TTHC)</w:t>
      </w:r>
    </w:p>
    <w:p>
      <w:r>
        <w:t>6</w:t>
      </w:r>
    </w:p>
    <w:p>
      <w:r>
        <w:t>1</w:t>
      </w:r>
    </w:p>
    <w:p>
      <w:r>
        <w:t>1</w:t>
      </w:r>
    </w:p>
    <w:p>
      <w:r>
        <w:t>Cấp phép thành lập văn phòng giám định tư pháp</w:t>
      </w:r>
    </w:p>
    <w:p>
      <w:r>
        <w:t>x</w:t>
      </w:r>
    </w:p>
    <w:p>
      <w:r>
        <w:t>2</w:t>
      </w:r>
    </w:p>
    <w:p>
      <w:r>
        <w:t>Cấp lại thẻ giám định viên tư pháp</w:t>
      </w:r>
    </w:p>
    <w:p>
      <w:r>
        <w:t>x</w:t>
      </w:r>
    </w:p>
    <w:p>
      <w:r>
        <w:t>3</w:t>
      </w:r>
    </w:p>
    <w:p>
      <w:r>
        <w:t>Đăng ký hoạt động văn phòng giám định tư pháp</w:t>
      </w:r>
    </w:p>
    <w:p>
      <w:r>
        <w:t>x</w:t>
      </w:r>
    </w:p>
    <w:p>
      <w:r>
        <w:t>4</w:t>
      </w:r>
    </w:p>
    <w:p>
      <w:r>
        <w:t>Thay đổi, bổ sung lĩnh vực giám định của Văn phòng giám định tư pháp</w:t>
      </w:r>
    </w:p>
    <w:p>
      <w:r>
        <w:t>x</w:t>
      </w:r>
    </w:p>
    <w:p>
      <w:r>
        <w:t>5</w:t>
      </w:r>
    </w:p>
    <w:p>
      <w:r>
        <w:t>Chuyển đổi loại hình Văn phòng giám định tư pháp</w:t>
      </w:r>
    </w:p>
    <w:p>
      <w:r>
        <w:t>x</w:t>
      </w:r>
    </w:p>
    <w:p>
      <w:r>
        <w:t>6</w:t>
      </w:r>
    </w:p>
    <w:p>
      <w:r>
        <w:t>Cấp lại Giấy đăng ký hoạt động của Văn phòng giám định tư pháp trong trường hợp thay đổi tên gọi, địa chỉ trụ sở, người đại diện theo pháp luật, danh sách thành viên hợp danh của Văn phòng giám định tư pháp</w:t>
      </w:r>
    </w:p>
    <w:p>
      <w:r>
        <w:t>x</w:t>
      </w:r>
    </w:p>
    <w:p>
      <w:r>
        <w:t>7</w:t>
      </w:r>
    </w:p>
    <w:p>
      <w:r>
        <w:t>Cấp lại Giấy đăng ký hoạt động của Văn phòng giám định tư pháp trong trường hợp Giấy đăng ký hoạt động bị hư hỏng hoặc bị mất</w:t>
      </w:r>
    </w:p>
    <w:p>
      <w:r>
        <w:t>x</w:t>
      </w:r>
    </w:p>
    <w:p>
      <w:r>
        <w:t>8</w:t>
      </w:r>
    </w:p>
    <w:p>
      <w:r>
        <w:t>Bổ nhiệm và cấp thẻ giám định viên tư pháp</w:t>
      </w:r>
    </w:p>
    <w:p>
      <w:r>
        <w:t>9</w:t>
      </w:r>
    </w:p>
    <w:p>
      <w:r>
        <w:t>Miễn nhiệm giám định viên tư pháp</w:t>
      </w:r>
    </w:p>
    <w:p>
      <w:r>
        <w:t>Lĩnh vực Hoà giải thương mại (09 TTHC)</w:t>
      </w:r>
    </w:p>
    <w:p>
      <w:r>
        <w:t>5</w:t>
      </w:r>
    </w:p>
    <w:p>
      <w:r>
        <w:t>4</w:t>
      </w:r>
    </w:p>
    <w:p>
      <w:r>
        <w:t>1</w:t>
      </w:r>
    </w:p>
    <w:p>
      <w:r>
        <w:t>Đăng ký làm hoà giải viên thương mại vụ việc</w:t>
      </w:r>
    </w:p>
    <w:p>
      <w:r>
        <w:t>x</w:t>
      </w:r>
    </w:p>
    <w:p>
      <w:r>
        <w:t>2</w:t>
      </w:r>
    </w:p>
    <w:p>
      <w:r>
        <w:t>Chấm dứt hoạt động Trung tâm hòa giải thương mại trong trường hợp Trung tâm hòa giải thương mại tự chấm dứt hoạt động</w:t>
      </w:r>
    </w:p>
    <w:p>
      <w:r>
        <w:t>x</w:t>
      </w:r>
    </w:p>
    <w:p>
      <w:r>
        <w:t>3</w:t>
      </w:r>
    </w:p>
    <w:p>
      <w: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p>
      <w:r>
        <w:t>x</w:t>
      </w:r>
    </w:p>
    <w:p>
      <w:r>
        <w:t>4</w:t>
      </w:r>
    </w:p>
    <w:p>
      <w:r>
        <w:t>Thay đổi tên gọi trong Giấy đăng ký hoạt động của Trung tâm hòa giải thương mại</w:t>
      </w:r>
    </w:p>
    <w:p>
      <w:r>
        <w:t>x</w:t>
      </w:r>
    </w:p>
    <w:p>
      <w:r>
        <w:t>5</w:t>
      </w:r>
    </w:p>
    <w:p>
      <w:r>
        <w:t>Đăng ký hoạt động của Chi nhánh Trung tâm hòa giải thương mại</w:t>
      </w:r>
    </w:p>
    <w:p>
      <w:r>
        <w:t>x</w:t>
      </w:r>
    </w:p>
    <w:p>
      <w:r>
        <w:t>6</w:t>
      </w:r>
    </w:p>
    <w:p>
      <w:r>
        <w:t>Cấp lại Giấy đăng ký hoạt động Trung tâm hòa giải thương mại, Chi nhánh Trung tâm hòa giải thương mại, Giấy đăng ký hoạt động của Chi nhành tổ chức hòa giải thương mại nước ngoài tại Việt Nam</w:t>
      </w:r>
    </w:p>
    <w:p>
      <w:r>
        <w:t>x</w:t>
      </w:r>
    </w:p>
    <w:p>
      <w:r>
        <w:t>7</w:t>
      </w:r>
    </w:p>
    <w:p>
      <w: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w:t>
      </w:r>
    </w:p>
    <w:p>
      <w:r>
        <w:t>x</w:t>
      </w:r>
    </w:p>
    <w:p>
      <w:r>
        <w:t>8</w:t>
      </w:r>
    </w:p>
    <w:p>
      <w: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p>
      <w:r>
        <w:t>x</w:t>
      </w:r>
    </w:p>
    <w:p>
      <w:r>
        <w:t>9</w:t>
      </w:r>
    </w:p>
    <w:p>
      <w:r>
        <w:t>Thay đổi tên gọi, Trưởng chi nhánh trong Giấy đăng ký hoạt động của chi nhánh tổ chức hòa giải thương mại nước ngoài tại Việt Nam</w:t>
      </w:r>
    </w:p>
    <w:p>
      <w:r>
        <w:t>x</w:t>
      </w:r>
    </w:p>
    <w:p>
      <w:r>
        <w:t>Lĩnh vực Hộ tịch (02 TTHC)</w:t>
      </w:r>
    </w:p>
    <w:p>
      <w:r>
        <w:t>0</w:t>
      </w:r>
    </w:p>
    <w:p>
      <w:r>
        <w:t>2</w:t>
      </w:r>
    </w:p>
    <w:p>
      <w:r>
        <w:t>1</w:t>
      </w:r>
    </w:p>
    <w:p>
      <w:r>
        <w:t>Cấp bản sao trích lục hộ tịch</w:t>
      </w:r>
    </w:p>
    <w:p>
      <w:r>
        <w:t>x</w:t>
      </w:r>
    </w:p>
    <w:p>
      <w:r>
        <w:t>2</w:t>
      </w:r>
    </w:p>
    <w:p>
      <w:r>
        <w:t>Xác nhận thông tin hộ tịch</w:t>
      </w:r>
    </w:p>
    <w:p>
      <w:r>
        <w:t>x</w:t>
      </w:r>
    </w:p>
    <w:p>
      <w:r>
        <w:t>Lĩnh vực Luật sư (14 TTHC)</w:t>
      </w:r>
    </w:p>
    <w:p>
      <w:r>
        <w:t>11</w:t>
      </w:r>
    </w:p>
    <w:p>
      <w:r>
        <w:t>3</w:t>
      </w:r>
    </w:p>
    <w:p>
      <w:r>
        <w:t>1</w:t>
      </w:r>
    </w:p>
    <w:p>
      <w:r>
        <w:t>Thủ tục Đăng ký hoạt động của tổ chức hành nghề luật sư</w:t>
      </w:r>
    </w:p>
    <w:p>
      <w:r>
        <w:t>x</w:t>
      </w:r>
    </w:p>
    <w:p>
      <w:r>
        <w:t>2</w:t>
      </w:r>
    </w:p>
    <w:p>
      <w:r>
        <w:t>Thủ tục Thay đổi nội dung đăng ký hoạt động của tổ chức hành nghề luật sư</w:t>
      </w:r>
    </w:p>
    <w:p>
      <w:r>
        <w:t>x</w:t>
      </w:r>
    </w:p>
    <w:p>
      <w:r>
        <w:t>3</w:t>
      </w:r>
    </w:p>
    <w:p>
      <w:r>
        <w:t>Thay đổi người đại diện theo pháp luật của văn phòng Luật sư, Công ty luật TNHH một thành viên</w:t>
      </w:r>
    </w:p>
    <w:p>
      <w:r>
        <w:t>x</w:t>
      </w:r>
    </w:p>
    <w:p>
      <w:r>
        <w:t>4</w:t>
      </w:r>
    </w:p>
    <w:p>
      <w:r>
        <w:t>Thủ tục Thay đổi người đại diện theo pháp luật của công ty luật trách nhiệm hữu hạn hai thành viên trở lên, công ty luật hợp danh</w:t>
      </w:r>
    </w:p>
    <w:p>
      <w:r>
        <w:t>x</w:t>
      </w:r>
    </w:p>
    <w:p>
      <w:r>
        <w:t>5</w:t>
      </w:r>
    </w:p>
    <w:p>
      <w:r>
        <w:t>Thủ tục Đăng ký hoạt động của chi nhánh của tổ chức hành nghề luật sư</w:t>
      </w:r>
    </w:p>
    <w:p>
      <w:r>
        <w:t>x</w:t>
      </w:r>
    </w:p>
    <w:p>
      <w:r>
        <w:t>6</w:t>
      </w:r>
    </w:p>
    <w:p>
      <w:r>
        <w:t>Thủ tục Đăng ký hành nghề luật sư với tư cách cá nhân</w:t>
      </w:r>
    </w:p>
    <w:p>
      <w:r>
        <w:t>x</w:t>
      </w:r>
    </w:p>
    <w:p>
      <w:r>
        <w:t>7</w:t>
      </w:r>
    </w:p>
    <w:p>
      <w:r>
        <w:t>Thủ tục Đăng ký hoạt động của chi nhánh, công ty luật nước ngoài</w:t>
      </w:r>
    </w:p>
    <w:p>
      <w:r>
        <w:t>x</w:t>
      </w:r>
    </w:p>
    <w:p>
      <w:r>
        <w:t>8</w:t>
      </w:r>
    </w:p>
    <w:p>
      <w:r>
        <w:t>Thay đổi nội dung Giấy đăng ký hoạt động của chi nhánh, công ty luật nước ngoài</w:t>
      </w:r>
    </w:p>
    <w:p>
      <w:r>
        <w:t>x</w:t>
      </w:r>
    </w:p>
    <w:p>
      <w:r>
        <w:t>9</w:t>
      </w:r>
    </w:p>
    <w:p>
      <w:r>
        <w:t>Thủ tục Hợp nhất công ty luật</w:t>
      </w:r>
    </w:p>
    <w:p>
      <w:r>
        <w:t>x</w:t>
      </w:r>
    </w:p>
    <w:p>
      <w:r>
        <w:t>10</w:t>
      </w:r>
    </w:p>
    <w:p>
      <w:r>
        <w:t>Thủ tục Sáp nhập công ty luật</w:t>
      </w:r>
    </w:p>
    <w:p>
      <w:r>
        <w:t>x</w:t>
      </w:r>
    </w:p>
    <w:p>
      <w:r>
        <w:t>11</w:t>
      </w:r>
    </w:p>
    <w:p>
      <w:r>
        <w:t>Chuyển đổi công ty luật trách nhiệm hữu hạn và công ty luật hợp danh; chuyển đổi Văn phòng luật sư thành Công ty luật</w:t>
      </w:r>
    </w:p>
    <w:p>
      <w:r>
        <w:t>x</w:t>
      </w:r>
    </w:p>
    <w:p>
      <w:r>
        <w:t>12</w:t>
      </w:r>
    </w:p>
    <w:p>
      <w:r>
        <w:t>Thủ tục Đăng ký hoạt động của công ty luật Việt Nam chuyển đổi từ công ty luật nước ngoài</w:t>
      </w:r>
    </w:p>
    <w:p>
      <w:r>
        <w:t>x</w:t>
      </w:r>
    </w:p>
    <w:p>
      <w:r>
        <w:t>13</w:t>
      </w:r>
    </w:p>
    <w:p>
      <w:r>
        <w:t>Thủ tục Đăng ký hoạt động của chi nhánh của công ty luật nước ngoài tại Việt Nam</w:t>
      </w:r>
    </w:p>
    <w:p>
      <w:r>
        <w:t>x</w:t>
      </w:r>
    </w:p>
    <w:p>
      <w:r>
        <w:t>14</w:t>
      </w:r>
    </w:p>
    <w:p>
      <w:r>
        <w:t>Thủ tục Cấp lại Giấy đăng ký hoạt động của chi nhánh, công ty luật nước ngoài</w:t>
      </w:r>
    </w:p>
    <w:p>
      <w:r>
        <w:t>x</w:t>
      </w:r>
    </w:p>
    <w:p>
      <w:r>
        <w:t>Lĩnh vực Lý lịch tư pháp (03 TTHC)</w:t>
      </w:r>
    </w:p>
    <w:p>
      <w:r>
        <w:t>0</w:t>
      </w:r>
    </w:p>
    <w:p>
      <w:r>
        <w:t>3</w:t>
      </w:r>
    </w:p>
    <w:p>
      <w:r>
        <w:t>1</w:t>
      </w:r>
    </w:p>
    <w:p>
      <w:r>
        <w:t>Cấp phiếu lý lịch tư pháp cho công dân Việt Nam, người nước ngoài đang cư trú tại Việt Nam</w:t>
      </w:r>
    </w:p>
    <w:p>
      <w:r>
        <w:t>x</w:t>
      </w:r>
    </w:p>
    <w:p>
      <w:r>
        <w:t>2</w:t>
      </w:r>
    </w:p>
    <w:p>
      <w:r>
        <w:t>Cấp Phiếu lý lịch tư pháp cho cơ quan nhà nước, tổ chức chính trị, tổ chức chính trị - xã hội (đối tượng là công dân Việt Nam, người nước ngoài đang cư trú tại Việt Nam)</w:t>
      </w:r>
    </w:p>
    <w:p>
      <w:r>
        <w:t>x</w:t>
      </w:r>
    </w:p>
    <w:p>
      <w:r>
        <w:t>3</w:t>
      </w:r>
    </w:p>
    <w:p>
      <w:r>
        <w:t>Cấp Phiếu lý lịch tư pháp cho cơ quan tiến hành tố tụng (đối tượng là công dân Việt Nam, người nước ngoài đang cư trú tại Việt Nam)</w:t>
      </w:r>
    </w:p>
    <w:p>
      <w:r>
        <w:t>x</w:t>
      </w:r>
    </w:p>
    <w:p>
      <w:r>
        <w:t>Lĩnh vực Nuôi con nuôi (05 TTHC)</w:t>
      </w:r>
    </w:p>
    <w:p>
      <w:r>
        <w:t>0</w:t>
      </w:r>
    </w:p>
    <w:p>
      <w:r>
        <w:t>1</w:t>
      </w:r>
    </w:p>
    <w:p>
      <w:r>
        <w:t>1</w:t>
      </w:r>
    </w:p>
    <w:p>
      <w:r>
        <w:t>Giải quyết việc nuôi con nuôi có yếu tố nước ngoài đối với trẻ em sống ở cơ sở nuôi dưỡng</w:t>
      </w:r>
    </w:p>
    <w:p>
      <w:r>
        <w:t>2</w:t>
      </w:r>
    </w:p>
    <w:p>
      <w:r>
        <w:t>Giải quyết việc nuôi con nuôi có yếu tố nước ngoài đối với trường hợp cha dượng, mẹ kế nhận con riêng của vợ hoặc chồng; cô, cậu, dì, chú, bác ruột nhận cháu làm con nuôi</w:t>
      </w:r>
    </w:p>
    <w:p>
      <w:r>
        <w:t>3</w:t>
      </w:r>
    </w:p>
    <w:p>
      <w:r>
        <w:t>Đăng ký lại việc nuôi con nuôi có yếu tố nước ngoài</w:t>
      </w:r>
    </w:p>
    <w:p>
      <w:r>
        <w:t>4</w:t>
      </w:r>
    </w:p>
    <w:p>
      <w:r>
        <w:t>Giải quyết việc người nước ngoài thường trú ở Việt Nam nhận trẻ em Việt Nam làm con nuôi</w:t>
      </w:r>
    </w:p>
    <w:p>
      <w:r>
        <w:t>5</w:t>
      </w:r>
    </w:p>
    <w:p>
      <w:r>
        <w:t>Cấp Giấy xác nhận công dân Việt Nam thường trú ở khu vực biên giới đủ điều kiện nhận trẻ em của nước láng giềng cư trú ở khu vực biên giới làm con nuôi</w:t>
      </w:r>
    </w:p>
    <w:p>
      <w:r>
        <w:t>x</w:t>
      </w:r>
    </w:p>
    <w:p>
      <w:r>
        <w:t>Lĩnh vực Quản tài viên và hành nghề quản lý, thanh lý tài sản (05 TTHC)</w:t>
      </w:r>
    </w:p>
    <w:p>
      <w:r>
        <w:t>1</w:t>
      </w:r>
    </w:p>
    <w:p>
      <w:r>
        <w:t>4</w:t>
      </w:r>
    </w:p>
    <w:p>
      <w:r>
        <w:t>1</w:t>
      </w:r>
    </w:p>
    <w:p>
      <w:r>
        <w:t>Đăng ký hành nghề quản lý, thanh lý tài sản với tư cách cá nhân</w:t>
      </w:r>
    </w:p>
    <w:p>
      <w:r>
        <w:t>x</w:t>
      </w:r>
    </w:p>
    <w:p>
      <w:r>
        <w:t>2</w:t>
      </w:r>
    </w:p>
    <w:p>
      <w:r>
        <w:t>Thay đổi thành viên hợp danh của công ty hợp danh hoặc thay đổi chủ doanh nghiệp tư nhân của doanh nghiệp quản lý, thanh lý tài sản</w:t>
      </w:r>
    </w:p>
    <w:p>
      <w:r>
        <w:t>x</w:t>
      </w:r>
    </w:p>
    <w:p>
      <w:r>
        <w:t>3</w:t>
      </w:r>
    </w:p>
    <w:p>
      <w:r>
        <w:t>Đăng ký hành nghề quản lý, thanh lý tài sản đối với doanh nghiệp quản lý, thanh lý tài sản</w:t>
      </w:r>
    </w:p>
    <w:p>
      <w:r>
        <w:t>x</w:t>
      </w:r>
    </w:p>
    <w:p>
      <w:r>
        <w:t>4</w:t>
      </w:r>
    </w:p>
    <w:p>
      <w:r>
        <w:t>Thay đổi thông tin đăng ký hành nghề của Quản tài viên</w:t>
      </w:r>
    </w:p>
    <w:p>
      <w:r>
        <w:t>x</w:t>
      </w:r>
    </w:p>
    <w:p>
      <w:r>
        <w:t>5</w:t>
      </w:r>
    </w:p>
    <w:p>
      <w:r>
        <w:t>Thay đổi thông tin đăng ký hành nghề của doanh nghiệp quản lý, thanh lý tài sản</w:t>
      </w:r>
    </w:p>
    <w:p>
      <w:r>
        <w:t>x</w:t>
      </w:r>
    </w:p>
    <w:p>
      <w:r>
        <w:t>Lĩnh vực Quốc tịch (05 TTHC)</w:t>
      </w:r>
    </w:p>
    <w:p>
      <w:r>
        <w:t>5</w:t>
      </w:r>
    </w:p>
    <w:p>
      <w:r>
        <w:t>0</w:t>
      </w:r>
    </w:p>
    <w:p>
      <w:r>
        <w:t>1</w:t>
      </w:r>
    </w:p>
    <w:p>
      <w:r>
        <w:t>Cấp Giấy xác nhận là người gốc Việt Nam</w:t>
      </w:r>
    </w:p>
    <w:p>
      <w:r>
        <w:t>x</w:t>
      </w:r>
    </w:p>
    <w:p>
      <w:r>
        <w:t>2</w:t>
      </w:r>
    </w:p>
    <w:p>
      <w:r>
        <w:t>Nhập quốc tịch Việt Nam</w:t>
      </w:r>
    </w:p>
    <w:p>
      <w:r>
        <w:t>x</w:t>
      </w:r>
    </w:p>
    <w:p>
      <w:r>
        <w:t>3</w:t>
      </w:r>
    </w:p>
    <w:p>
      <w:r>
        <w:t>Trở lại quốc tịch Việt Nam ở trong nước</w:t>
      </w:r>
    </w:p>
    <w:p>
      <w:r>
        <w:t>x</w:t>
      </w:r>
    </w:p>
    <w:p>
      <w:r>
        <w:t>4</w:t>
      </w:r>
    </w:p>
    <w:p>
      <w:r>
        <w:t>Thôi quốc tịch Việt Nam ở trong nước</w:t>
      </w:r>
    </w:p>
    <w:p>
      <w:r>
        <w:t>x</w:t>
      </w:r>
    </w:p>
    <w:p>
      <w:r>
        <w:t>5</w:t>
      </w:r>
    </w:p>
    <w:p>
      <w:r>
        <w:t>Cấp Giấy xác nhận có quốc tịch Việt Nam ở trong nước</w:t>
      </w:r>
    </w:p>
    <w:p>
      <w:r>
        <w:t>x</w:t>
      </w:r>
    </w:p>
    <w:p>
      <w:r>
        <w:t>Lĩnh vực Tư vấn pháp luật (06 TTHC)</w:t>
      </w:r>
    </w:p>
    <w:p>
      <w:r>
        <w:t>5</w:t>
      </w:r>
    </w:p>
    <w:p>
      <w:r>
        <w:t>1</w:t>
      </w:r>
    </w:p>
    <w:p>
      <w:r>
        <w:t>1</w:t>
      </w:r>
    </w:p>
    <w:p>
      <w:r>
        <w:t>Đăng ký hoạt động của Trung tâm tư vấn pháp luật</w:t>
      </w:r>
    </w:p>
    <w:p>
      <w:r>
        <w:t>x</w:t>
      </w:r>
    </w:p>
    <w:p>
      <w:r>
        <w:t>2</w:t>
      </w:r>
    </w:p>
    <w:p>
      <w:r>
        <w:t>Đăng ký hoạt động cho chi nhánh của Trung tâm tư vấn pháp luật</w:t>
      </w:r>
    </w:p>
    <w:p>
      <w:r>
        <w:t>x</w:t>
      </w:r>
    </w:p>
    <w:p>
      <w:r>
        <w:t>3</w:t>
      </w:r>
    </w:p>
    <w:p>
      <w:r>
        <w:t>Thay đổi nội dung đăng ký hoạt động của Trung tâm tư vấn pháp luật, chi nhánh</w:t>
      </w:r>
    </w:p>
    <w:p>
      <w:r>
        <w:t>x</w:t>
      </w:r>
    </w:p>
    <w:p>
      <w:r>
        <w:t>4</w:t>
      </w:r>
    </w:p>
    <w:p>
      <w:r>
        <w:t>Cấp thẻ tư vấn viên pháp luật</w:t>
      </w:r>
    </w:p>
    <w:p>
      <w:r>
        <w:t>x</w:t>
      </w:r>
    </w:p>
    <w:p>
      <w:r>
        <w:t>5</w:t>
      </w:r>
    </w:p>
    <w:p>
      <w:r>
        <w:t>Thu hồi thẻ tư vấn viên pháp luật</w:t>
      </w:r>
    </w:p>
    <w:p>
      <w:r>
        <w:t>x</w:t>
      </w:r>
    </w:p>
    <w:p>
      <w:r>
        <w:t>6</w:t>
      </w:r>
    </w:p>
    <w:p>
      <w:r>
        <w:t>Cấp lại thẻ tư vấn viên pháp luật</w:t>
      </w:r>
    </w:p>
    <w:p>
      <w:r>
        <w:t>x</w:t>
      </w:r>
    </w:p>
    <w:p>
      <w:r>
        <w:t>Lĩnh vực Thừa phát lại (13 TTHC)</w:t>
      </w:r>
    </w:p>
    <w:p>
      <w:r>
        <w:t>11</w:t>
      </w:r>
    </w:p>
    <w:p>
      <w:r>
        <w:t>2</w:t>
      </w:r>
    </w:p>
    <w:p>
      <w:r>
        <w:t>1</w:t>
      </w:r>
    </w:p>
    <w:p>
      <w:r>
        <w:t>Đăng ký tập sự hành nghề Thừa phát lại</w:t>
      </w:r>
    </w:p>
    <w:p>
      <w:r>
        <w:t>x</w:t>
      </w:r>
    </w:p>
    <w:p>
      <w:r>
        <w:t>2</w:t>
      </w:r>
    </w:p>
    <w:p>
      <w:r>
        <w:t>Thay đổi nơi tập sự hành nghề Thừa phát lại</w:t>
      </w:r>
    </w:p>
    <w:p>
      <w:r>
        <w:t>x</w:t>
      </w:r>
    </w:p>
    <w:p>
      <w:r>
        <w:t>3</w:t>
      </w:r>
    </w:p>
    <w:p>
      <w:r>
        <w:t>Đăng ký hành nghề và cấp Thẻ Thừa phát lại</w:t>
      </w:r>
    </w:p>
    <w:p>
      <w:r>
        <w:t>x</w:t>
      </w:r>
    </w:p>
    <w:p>
      <w:r>
        <w:t>4</w:t>
      </w:r>
    </w:p>
    <w:p>
      <w:r>
        <w:t>Cấp lại Thẻ Thừa phát lại</w:t>
      </w:r>
    </w:p>
    <w:p>
      <w:r>
        <w:t>x</w:t>
      </w:r>
    </w:p>
    <w:p>
      <w:r>
        <w:t>5</w:t>
      </w:r>
    </w:p>
    <w:p>
      <w:r>
        <w:t>Thành lập Văn phòng Thừa phát lại</w:t>
      </w:r>
    </w:p>
    <w:p>
      <w:r>
        <w:t>x</w:t>
      </w:r>
    </w:p>
    <w:p>
      <w:r>
        <w:t>6</w:t>
      </w:r>
    </w:p>
    <w:p>
      <w:r>
        <w:t>Đăng ký hoạt động Văn phòng Thừa phát lại</w:t>
      </w:r>
    </w:p>
    <w:p>
      <w:r>
        <w:t>x</w:t>
      </w:r>
    </w:p>
    <w:p>
      <w:r>
        <w:t>7</w:t>
      </w:r>
    </w:p>
    <w:p>
      <w:r>
        <w:t>Thay đổi nội dung đăng ký hoạt động của Văn phòng Thừa phát lại</w:t>
      </w:r>
    </w:p>
    <w:p>
      <w:r>
        <w:t>x</w:t>
      </w:r>
    </w:p>
    <w:p>
      <w:r>
        <w:t>8</w:t>
      </w:r>
    </w:p>
    <w:p>
      <w:r>
        <w:t>Chuyển đổi loại hình hoạt động Văn phòng Thừa phát lại</w:t>
      </w:r>
    </w:p>
    <w:p>
      <w:r>
        <w:t>x</w:t>
      </w:r>
    </w:p>
    <w:p>
      <w:r>
        <w:t>9</w:t>
      </w:r>
    </w:p>
    <w:p>
      <w:r>
        <w:t>Đăng ký hoạt động sau khi chuyển đổi loại hình hoạt động Văn phòng Thừa phát lại</w:t>
      </w:r>
    </w:p>
    <w:p>
      <w:r>
        <w:t>x</w:t>
      </w:r>
    </w:p>
    <w:p>
      <w:r>
        <w:t>10</w:t>
      </w:r>
    </w:p>
    <w:p>
      <w:r>
        <w:t>Hợp nhất, sáp nhập Văn phòng Thừa phát lại</w:t>
      </w:r>
    </w:p>
    <w:p>
      <w:r>
        <w:t>x</w:t>
      </w:r>
    </w:p>
    <w:p>
      <w:r>
        <w:t>11</w:t>
      </w:r>
    </w:p>
    <w:p>
      <w:r>
        <w:t>Đăng ký hoạt động, thay đổi nội dung đăng ký hoạt động sau khi hợp nhất, sáp nhập Văn phòng Thừa phát lại</w:t>
      </w:r>
    </w:p>
    <w:p>
      <w:r>
        <w:t>x</w:t>
      </w:r>
    </w:p>
    <w:p>
      <w:r>
        <w:t>12</w:t>
      </w:r>
    </w:p>
    <w:p>
      <w:r>
        <w:t>Chuyển nhượng Văn phòng Thừa phát lại</w:t>
      </w:r>
    </w:p>
    <w:p>
      <w:r>
        <w:t>x</w:t>
      </w:r>
    </w:p>
    <w:p>
      <w:r>
        <w:t>13</w:t>
      </w:r>
    </w:p>
    <w:p>
      <w:r>
        <w:t>Thay đổi nội dung đăng ký hoạt động sau khi chuyển nhượng Văn phòng Thừa phát lại</w:t>
      </w:r>
    </w:p>
    <w:p>
      <w:r>
        <w:t>x</w:t>
      </w:r>
    </w:p>
    <w:p>
      <w:r>
        <w:t>Lĩnh vực Trọng tài thương mại (06 TTHC)</w:t>
      </w:r>
    </w:p>
    <w:p>
      <w:r>
        <w:t>4</w:t>
      </w:r>
    </w:p>
    <w:p>
      <w:r>
        <w:t>2</w:t>
      </w:r>
    </w:p>
    <w:p>
      <w:r>
        <w:t>1</w:t>
      </w:r>
    </w:p>
    <w:p>
      <w: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x</w:t>
      </w:r>
    </w:p>
    <w:p>
      <w:r>
        <w:t>2</w:t>
      </w:r>
    </w:p>
    <w:p>
      <w:r>
        <w:t>Đăng ký hoạt động của Chi nhánh Trung tâm Trọng tài; đăng ký hoạt động của Chi nhành Trung tâm trọng tài khi thay đổi địa điểm đặt trụ sở sang tỉnh, thành phố trực thuộc Trung ương khác</w:t>
      </w:r>
    </w:p>
    <w:p>
      <w:r>
        <w:t>x</w:t>
      </w:r>
    </w:p>
    <w:p>
      <w:r>
        <w:t>3</w:t>
      </w:r>
    </w:p>
    <w:p>
      <w:r>
        <w:t>Thay đổi nội dung Giấy đăng ký hoạt động của Trung tâm Trọng tài; thay đổi nội dung Giấy đăng ký hoạt động của Chi nhánh Tổ chức trọng tài nước ngoài tại Việt Nam</w:t>
      </w:r>
    </w:p>
    <w:p>
      <w:r>
        <w:t>x</w:t>
      </w:r>
    </w:p>
    <w:p>
      <w:r>
        <w:t>4</w:t>
      </w:r>
    </w:p>
    <w:p>
      <w:r>
        <w:t>Thay đổi nội dung Giấy đăng ký hoạt động của Chi nhánh Trung tâm trọng tài khi thay đổi Trưởng chi nhánh, địa điểm đặt trụ sở của chi nhánh trong phạm vi tỉnh, thành phố trực thuộc trung ương</w:t>
      </w:r>
    </w:p>
    <w:p>
      <w:r>
        <w:t>x</w:t>
      </w:r>
    </w:p>
    <w:p>
      <w:r>
        <w:t>5</w:t>
      </w:r>
    </w:p>
    <w:p>
      <w: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p>
      <w:r>
        <w:t>x</w:t>
      </w:r>
    </w:p>
    <w:p>
      <w:r>
        <w:t>6</w:t>
      </w:r>
    </w:p>
    <w:p>
      <w:r>
        <w:t>Cấp lại Giấy đăng ký hoạt động của Trung tâm trọng tài, Chi nhánh Trung tâm trọng tài, Chi nhánh của Tổ chức trọng tài nước ngoài tại Việt Nam</w:t>
      </w:r>
    </w:p>
    <w:p>
      <w:r>
        <w:t>x</w:t>
      </w:r>
    </w:p>
    <w:p>
      <w:r>
        <w:t>Lĩnh vực Trợ giúp pháp lý (12 TTHC)</w:t>
      </w:r>
    </w:p>
    <w:p>
      <w:r>
        <w:t>7</w:t>
      </w:r>
    </w:p>
    <w:p>
      <w:r>
        <w:t>0</w:t>
      </w:r>
    </w:p>
    <w:p>
      <w:r>
        <w:t>1</w:t>
      </w:r>
    </w:p>
    <w:p>
      <w:r>
        <w:t>Cấp thẻ cộng tác viên trợ giúp pháp lý</w:t>
      </w:r>
    </w:p>
    <w:p>
      <w:r>
        <w:t>x</w:t>
      </w:r>
    </w:p>
    <w:p>
      <w:r>
        <w:t>2</w:t>
      </w:r>
    </w:p>
    <w:p>
      <w:r>
        <w:t>Cấp lại thẻ cộng tác viên trợ giúp pháp lý</w:t>
      </w:r>
    </w:p>
    <w:p>
      <w:r>
        <w:t>x</w:t>
      </w:r>
    </w:p>
    <w:p>
      <w:r>
        <w:t>3</w:t>
      </w:r>
    </w:p>
    <w:p>
      <w:r>
        <w:t>Đăng ký tham gia trợ giúp pháp lý</w:t>
      </w:r>
    </w:p>
    <w:p>
      <w:r>
        <w:t>x</w:t>
      </w:r>
    </w:p>
    <w:p>
      <w:r>
        <w:t>4</w:t>
      </w:r>
    </w:p>
    <w:p>
      <w:r>
        <w:t>Lựa chọn, ký hợp đồng với tổ chức hành nghề luật sư, tổ chức tư vấn pháp luật</w:t>
      </w:r>
    </w:p>
    <w:p>
      <w:r>
        <w:t>x</w:t>
      </w:r>
    </w:p>
    <w:p>
      <w:r>
        <w:t>5</w:t>
      </w:r>
    </w:p>
    <w:p>
      <w:r>
        <w:t>Cấp lại Giấy đăng ký tham gia trợ giúp pháp lý</w:t>
      </w:r>
    </w:p>
    <w:p>
      <w:r>
        <w:t>x</w:t>
      </w:r>
    </w:p>
    <w:p>
      <w:r>
        <w:t>6</w:t>
      </w:r>
    </w:p>
    <w:p>
      <w:r>
        <w:t>Chấm dứt đăng ký tham gia trợ giúp pháp lý</w:t>
      </w:r>
    </w:p>
    <w:p>
      <w:r>
        <w:t>x</w:t>
      </w:r>
    </w:p>
    <w:p>
      <w:r>
        <w:t>7</w:t>
      </w:r>
    </w:p>
    <w:p>
      <w:r>
        <w:t>Thủ tục thay đổi nội dung Giấy đăng ký tham gia trợ giúp pháp lý</w:t>
      </w:r>
    </w:p>
    <w:p>
      <w:r>
        <w:t>x</w:t>
      </w:r>
    </w:p>
    <w:p>
      <w:r>
        <w:t>8</w:t>
      </w:r>
    </w:p>
    <w:p>
      <w:r>
        <w:t>Thủ tục giải quyết khiếu nại về trợ giúp pháp lý</w:t>
      </w:r>
    </w:p>
    <w:p>
      <w:r>
        <w:t>9</w:t>
      </w:r>
    </w:p>
    <w:p>
      <w:r>
        <w:t>Thủ tục rút yêu cầu trợ giúp pháp lý của người được trợ giúp pháp lý</w:t>
      </w:r>
    </w:p>
    <w:p>
      <w:r>
        <w:t>10</w:t>
      </w:r>
    </w:p>
    <w:p>
      <w:r>
        <w:t>Thủ tục thay đổi người thực hiện trợ giúp pháp lý</w:t>
      </w:r>
    </w:p>
    <w:p>
      <w:r>
        <w:t>11</w:t>
      </w:r>
    </w:p>
    <w:p>
      <w:r>
        <w:t>Thủ tục lựa chọn, ký hợp đồng với Luật sư</w:t>
      </w:r>
    </w:p>
    <w:p>
      <w:r>
        <w:t>12</w:t>
      </w:r>
    </w:p>
    <w:p>
      <w:r>
        <w:t>Yêu cầu trợ giúp pháp lý</w:t>
      </w:r>
    </w:p>
    <w:p>
      <w:r>
        <w:t>VII</w:t>
      </w:r>
    </w:p>
    <w:p>
      <w:r>
        <w:t>Sở Giao thông vận tải</w:t>
      </w:r>
    </w:p>
    <w:p>
      <w:r>
        <w:t>14</w:t>
      </w:r>
    </w:p>
    <w:p>
      <w:r>
        <w:t>42</w:t>
      </w:r>
    </w:p>
    <w:p>
      <w:r>
        <w:t>I</w:t>
      </w:r>
    </w:p>
    <w:p>
      <w:r>
        <w:t>Lĩnh vực TTHC (Đường bộ)</w:t>
      </w:r>
    </w:p>
    <w:p>
      <w:r>
        <w:t>1</w:t>
      </w:r>
    </w:p>
    <w:p>
      <w:r>
        <w:t>Cấp giấy phép kinh doanh vận tải bằng xe ô tô</w:t>
      </w:r>
    </w:p>
    <w:p>
      <w:r>
        <w:t>x</w:t>
      </w:r>
    </w:p>
    <w:p>
      <w:r>
        <w:t>2</w:t>
      </w:r>
    </w:p>
    <w:p>
      <w:r>
        <w:t>Cấp giấy phép vận chuyển hàng hóa nguy hiểm</w:t>
      </w:r>
    </w:p>
    <w:p>
      <w:r>
        <w:t>x</w:t>
      </w:r>
    </w:p>
    <w:p>
      <w:r>
        <w:t>3</w:t>
      </w:r>
    </w:p>
    <w:p>
      <w:r>
        <w:t>Chấp thuận bố trí mặt bằng tổng thể hình sát hạch trung tâm sát hạch loại 1, loại 2</w:t>
      </w:r>
    </w:p>
    <w:p>
      <w:r>
        <w:t>x</w:t>
      </w:r>
    </w:p>
    <w:p>
      <w:r>
        <w:t>4</w:t>
      </w:r>
    </w:p>
    <w:p>
      <w:r>
        <w:t>Thu hồi Giấy chứng nhận đăng ký, biển số xe máy chuyên dùng.</w:t>
      </w:r>
    </w:p>
    <w:p>
      <w:r>
        <w:t>5</w:t>
      </w:r>
    </w:p>
    <w:p>
      <w:r>
        <w:t>Thủ tục cấp biển hiệu phương tiện vận tải khách du lịch</w:t>
      </w:r>
    </w:p>
    <w:p>
      <w:r>
        <w:t>6</w:t>
      </w:r>
    </w:p>
    <w:p>
      <w:r>
        <w:t>Gia hạn thời gian lưu hành tại Việt Nam cho phương tiện của các nước thực hiện các Hiệp định khung ASEAN về vận tải đường bộ qua biên giới</w:t>
      </w:r>
    </w:p>
    <w:p>
      <w:r>
        <w:t>7</w:t>
      </w:r>
    </w:p>
    <w:p>
      <w:r>
        <w:t>Cấp lại Giấy phép kinh doanh vận tải bằng xe ô tô đối với trường hợp Giấy phép kinh doanh bị mất, bị hỏng</w:t>
      </w:r>
    </w:p>
    <w:p>
      <w:r>
        <w:t>x</w:t>
      </w:r>
    </w:p>
    <w:p>
      <w:r>
        <w:t>8</w:t>
      </w:r>
    </w:p>
    <w:p>
      <w:r>
        <w:t>Bổ sung, thay thế phương tiện khai thác tuyến vận tải hành khách cố định giữa Việt Nam, Lào và Campuchia</w:t>
      </w:r>
    </w:p>
    <w:p>
      <w:r>
        <w:t>x</w:t>
      </w:r>
    </w:p>
    <w:p>
      <w:r>
        <w:t>9</w:t>
      </w:r>
    </w:p>
    <w:p>
      <w:r>
        <w:t>Điều chỉnh thông tin trên Giấy phép vận chuyển hàng hóa nguy hiểm khi có sự thay đổi liên quan đến nội dung của Giấy phép</w:t>
      </w:r>
    </w:p>
    <w:p>
      <w:r>
        <w:t>x</w:t>
      </w:r>
    </w:p>
    <w:p>
      <w:r>
        <w:t>10</w:t>
      </w:r>
    </w:p>
    <w:p>
      <w:r>
        <w:t>Cấp lại Giấy phép vận chuyển hàng hóa nguy hiểm do bị mất, bị hỏng</w:t>
      </w:r>
    </w:p>
    <w:p>
      <w:r>
        <w:t>x</w:t>
      </w:r>
    </w:p>
    <w:p>
      <w:r>
        <w:t>11</w:t>
      </w:r>
    </w:p>
    <w:p>
      <w:r>
        <w:t>Cấp Giấy chứng nhận trung tâm sát hạch lái xe loại 1, loại 2 đủ điều kiện hoạt động</w:t>
      </w:r>
    </w:p>
    <w:p>
      <w:r>
        <w:t>x</w:t>
      </w:r>
    </w:p>
    <w:p>
      <w:r>
        <w:t>12</w:t>
      </w:r>
    </w:p>
    <w:p>
      <w:r>
        <w:t>Thủ tục cấp đổi biển hiệu phương tiện vận tải khách du lịch</w:t>
      </w:r>
    </w:p>
    <w:p>
      <w:r>
        <w:t>13</w:t>
      </w:r>
    </w:p>
    <w:p>
      <w:r>
        <w:t>Ngừng khai thác tuyến, ngừng phương tiện hoạt động trên tuyến vận tải hành khách cố định giữa Việt Nam, Lào và Campuchia</w:t>
      </w:r>
    </w:p>
    <w:p>
      <w:r>
        <w:t>x</w:t>
      </w:r>
    </w:p>
    <w:p>
      <w:r>
        <w:t>14</w:t>
      </w:r>
    </w:p>
    <w:p>
      <w:r>
        <w:t>Giới thiệu đề nghị cấp Giấy phép vận tải đường bộ quốc tế giữa Việt Nam và Trung Quốc loại D cho phương tiện của Việt Nam</w:t>
      </w:r>
    </w:p>
    <w:p>
      <w:r>
        <w:t>x</w:t>
      </w:r>
    </w:p>
    <w:p>
      <w:r>
        <w:t>15</w:t>
      </w:r>
    </w:p>
    <w:p>
      <w:r>
        <w:t>Thủ tục cấp lại biển hiệu phương tiện vận tải khách du lịch</w:t>
      </w:r>
    </w:p>
    <w:p>
      <w:r>
        <w:t>16</w:t>
      </w:r>
    </w:p>
    <w:p>
      <w:r>
        <w:t>Điều chỉnh tần suất chạy xe trên tuyến Việt Nam, Lào và Campuchia</w:t>
      </w:r>
    </w:p>
    <w:p>
      <w:r>
        <w:t>x</w:t>
      </w:r>
    </w:p>
    <w:p>
      <w:r>
        <w:t>17</w:t>
      </w:r>
    </w:p>
    <w:p>
      <w:r>
        <w:t>Cấp lại Giấy phép liên vận giữa Việt Nam và Campuchia</w:t>
      </w:r>
    </w:p>
    <w:p>
      <w:r>
        <w:t>x</w:t>
      </w:r>
    </w:p>
    <w:p>
      <w:r>
        <w:t>18</w:t>
      </w:r>
    </w:p>
    <w:p>
      <w:r>
        <w:t>Cấp Giấy phép vận tải đường bộ quốc tế giữa Việt Nam và Trung Quốc loại D cho phương tiện của Trung Quốc</w:t>
      </w:r>
    </w:p>
    <w:p>
      <w:r>
        <w:t>x</w:t>
      </w:r>
    </w:p>
    <w:p>
      <w:r>
        <w:t>19</w:t>
      </w:r>
    </w:p>
    <w:p>
      <w:r>
        <w:t>Ngừng hoạt động tuyến, ngừng hoạt động của phương tiện khai thác tuyến vận tải hành khách định kỳ giữa Việt Nam và Trung Quốc</w:t>
      </w:r>
    </w:p>
    <w:p>
      <w:r>
        <w:t>x</w:t>
      </w:r>
    </w:p>
    <w:p>
      <w:r>
        <w:t>20</w:t>
      </w:r>
    </w:p>
    <w:p>
      <w:r>
        <w:t>Cấp Giấy phép vận tải đường bộ quốc tế giữa Việt Nam và Lào</w:t>
      </w:r>
    </w:p>
    <w:p>
      <w:r>
        <w:t>x</w:t>
      </w:r>
    </w:p>
    <w:p>
      <w:r>
        <w:t>21</w:t>
      </w:r>
    </w:p>
    <w:p>
      <w:r>
        <w:t>Cấp lại Giấy phép vận tải đường bộ quốc tế giữa Việt Nam và Lào</w:t>
      </w:r>
    </w:p>
    <w:p>
      <w:r>
        <w:t>x</w:t>
      </w:r>
    </w:p>
    <w:p>
      <w:r>
        <w:t>22</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rơ moóc hoặc sơ mi rơ moóc, xe ô tô tải kinh doanh vận tải hàng hóa thông thường và xe taxi tải)</w:t>
      </w:r>
    </w:p>
    <w:p>
      <w:r>
        <w:t>x</w:t>
      </w:r>
    </w:p>
    <w:p>
      <w:r>
        <w:t>23</w:t>
      </w:r>
    </w:p>
    <w:p>
      <w:r>
        <w:t>Cấp lại phù hiệu xe ô tô kinh doanh vận tải (kinh doanh vận tải hành khách: bằng xe ô tô theo tuyến cố định, bằng xe buýt theo tuyến cố định, bằng xe taxi, xe hợp đồng; kinh doanh vận tải hàng hóa: bằng công -ten -nơ, xe ô tô đầu kéo rơ moóc hoặc sơ mi rơ moóc, xe ô tô tải kinh doanh vận tải hàng hóa thông thường và xe taxi tải)</w:t>
      </w:r>
    </w:p>
    <w:p>
      <w:r>
        <w:t>x</w:t>
      </w:r>
    </w:p>
    <w:p>
      <w:r>
        <w:t>24</w:t>
      </w:r>
    </w:p>
    <w:p>
      <w:r>
        <w:t>Công bố đưa bến xe khách vào khai thác</w:t>
      </w:r>
    </w:p>
    <w:p>
      <w:r>
        <w:t>x</w:t>
      </w:r>
    </w:p>
    <w:p>
      <w:r>
        <w:t>25</w:t>
      </w:r>
    </w:p>
    <w:p>
      <w:r>
        <w:t>Công bố lại đưa bến xe khách vào khai thác</w:t>
      </w:r>
    </w:p>
    <w:p>
      <w:r>
        <w:t>x</w:t>
      </w:r>
    </w:p>
    <w:p>
      <w:r>
        <w:t>26</w:t>
      </w:r>
    </w:p>
    <w:p>
      <w:r>
        <w:t>Cấp Giấy phép liên vận giữa Việt Nam và Lào</w:t>
      </w:r>
    </w:p>
    <w:p>
      <w:r>
        <w:t>x</w:t>
      </w:r>
    </w:p>
    <w:p>
      <w:r>
        <w:t>27</w:t>
      </w:r>
    </w:p>
    <w:p>
      <w:r>
        <w:t>Cấp lại Giấy phép liên vận giữa Việt Nam và Lào</w:t>
      </w:r>
    </w:p>
    <w:p>
      <w:r>
        <w:t>x</w:t>
      </w:r>
    </w:p>
    <w:p>
      <w:r>
        <w:t>28</w:t>
      </w:r>
    </w:p>
    <w:p>
      <w:r>
        <w:t>Gia hạn thời gian lưu hành tại Việt Nam cho phương tiện của Lào</w:t>
      </w:r>
    </w:p>
    <w:p>
      <w:r>
        <w:t>29</w:t>
      </w:r>
    </w:p>
    <w:p>
      <w:r>
        <w:t>Cấp Giấy phép liên vận giữa Việt Nam và Campuchia</w:t>
      </w:r>
    </w:p>
    <w:p>
      <w:r>
        <w:t>x</w:t>
      </w:r>
    </w:p>
    <w:p>
      <w:r>
        <w:t>30</w:t>
      </w:r>
    </w:p>
    <w:p>
      <w:r>
        <w:t>Gia hạn thời gian lưu hành tại Việt Nam cho phương tiện của Campuchia</w:t>
      </w:r>
    </w:p>
    <w:p>
      <w:r>
        <w:t>31</w:t>
      </w:r>
    </w:p>
    <w:p>
      <w:r>
        <w:t>Cấp Giấy phép vận tải đường bộ quốc tế giữa Việt Nam và Trung Quốc loại A, B, C, E, F, G cho phương tiện của Việt Nam</w:t>
      </w:r>
    </w:p>
    <w:p>
      <w:r>
        <w:t>x</w:t>
      </w:r>
    </w:p>
    <w:p>
      <w:r>
        <w:t>32</w:t>
      </w:r>
    </w:p>
    <w:p>
      <w:r>
        <w:t>Cấp lại Giấy phép vận tải đường bộ quốc tế giữa Việt Nam và Trung Quốc loại A, B, C, E, F, G cho phương tiện của Việt Nam</w:t>
      </w:r>
    </w:p>
    <w:p>
      <w:r>
        <w:t>x</w:t>
      </w:r>
    </w:p>
    <w:p>
      <w:r>
        <w:t>33</w:t>
      </w:r>
    </w:p>
    <w:p>
      <w:r>
        <w:t>Gia hạn Giấy phép vận tải và thời gian lưu hành tại Việt Nam cho phương tiện của Trung Quốc</w:t>
      </w:r>
    </w:p>
    <w:p>
      <w:r>
        <w:t>x</w:t>
      </w:r>
    </w:p>
    <w:p>
      <w:r>
        <w:t>34</w:t>
      </w:r>
    </w:p>
    <w:p>
      <w:r>
        <w:t>Đăng ký khai thác tuyến vận tải hành khách định kỳ giữa Việt Nam và Trung Quốc</w:t>
      </w:r>
    </w:p>
    <w:p>
      <w:r>
        <w:t>x</w:t>
      </w:r>
    </w:p>
    <w:p>
      <w:r>
        <w:t>35</w:t>
      </w:r>
    </w:p>
    <w:p>
      <w:r>
        <w:t>Bổ sung, thay thế phương tiện khai thác tuyến vận tải hành khách định kỳ giữa Việt Nam và Trung Quốc</w:t>
      </w:r>
    </w:p>
    <w:p>
      <w:r>
        <w:t>x</w:t>
      </w:r>
    </w:p>
    <w:p>
      <w:r>
        <w:t>36</w:t>
      </w:r>
    </w:p>
    <w:p>
      <w:r>
        <w:t>Gia hạn thời gian lưu hành tại Việt Nam cho phương tiện của Lào, Campuchia</w:t>
      </w:r>
    </w:p>
    <w:p>
      <w:r>
        <w:t>37</w:t>
      </w:r>
    </w:p>
    <w:p>
      <w:r>
        <w:t>Cấp Giấy phép liên vận giữa Việt Nam, Lào và Campuchia</w:t>
      </w:r>
    </w:p>
    <w:p>
      <w:r>
        <w:t>x</w:t>
      </w:r>
    </w:p>
    <w:p>
      <w:r>
        <w:t>38</w:t>
      </w:r>
    </w:p>
    <w:p>
      <w:r>
        <w:t>Cấp lại Giấy phép liên vận giữa Việt Nam, Lào và Campuchia</w:t>
      </w:r>
    </w:p>
    <w:p>
      <w:r>
        <w:t>x</w:t>
      </w:r>
    </w:p>
    <w:p>
      <w:r>
        <w:t>39</w:t>
      </w:r>
    </w:p>
    <w:p>
      <w:r>
        <w:t>Đăng ký khai thác tuyến vận tải hành khách cố định giữa Việt Nam, Lào và Campuchia</w:t>
      </w:r>
    </w:p>
    <w:p>
      <w:r>
        <w:t>x</w:t>
      </w:r>
    </w:p>
    <w:p>
      <w:r>
        <w:t>40</w:t>
      </w:r>
    </w:p>
    <w:p>
      <w:r>
        <w:t>Gia hạn thời gian lưu hành tại Việt Nam cho phương tiện của các nước thực hiện Hiệp định GMS</w:t>
      </w:r>
    </w:p>
    <w:p>
      <w:r>
        <w:t>41</w:t>
      </w:r>
    </w:p>
    <w:p>
      <w:r>
        <w:t>Cấp mới giấy phép lái xe</w:t>
      </w:r>
    </w:p>
    <w:p>
      <w:r>
        <w:t>x</w:t>
      </w:r>
    </w:p>
    <w:p>
      <w:r>
        <w:t>42</w:t>
      </w:r>
    </w:p>
    <w:p>
      <w:r>
        <w:t>Cấp lại giấy phép lái xe</w:t>
      </w:r>
    </w:p>
    <w:p>
      <w:r>
        <w:t>43</w:t>
      </w:r>
    </w:p>
    <w:p>
      <w:r>
        <w:t>Đổi giấy phép lái xe do ngành Giao thông vận tải cấp</w:t>
      </w:r>
    </w:p>
    <w:p>
      <w:r>
        <w:t>x</w:t>
      </w:r>
    </w:p>
    <w:p>
      <w:r>
        <w:t>44</w:t>
      </w:r>
    </w:p>
    <w:p>
      <w:r>
        <w:t>Đổi giấy phép lái xe quân sự do Bộ Quốc phòng cấp</w:t>
      </w:r>
    </w:p>
    <w:p>
      <w:r>
        <w:t>45</w:t>
      </w:r>
    </w:p>
    <w:p>
      <w:r>
        <w:t>Đổi giấy phép lái xe do ngành Công an cấp</w:t>
      </w:r>
    </w:p>
    <w:p>
      <w:r>
        <w:t>46</w:t>
      </w:r>
    </w:p>
    <w:p>
      <w:r>
        <w:t>Đổi giấy phép lái xe hoặc bằng lái xe của nước ngoài cấp</w:t>
      </w:r>
    </w:p>
    <w:p>
      <w:r>
        <w:t>47</w:t>
      </w:r>
    </w:p>
    <w:p>
      <w:r>
        <w:t>Đổi giấy phép lái xe hoặc bằng lái xe của nước ngoài cấp cho khách du lịch nước ngoài lái xe vào Việt Nam</w:t>
      </w:r>
    </w:p>
    <w:p>
      <w:r>
        <w:t>48</w:t>
      </w:r>
    </w:p>
    <w:p>
      <w:r>
        <w:t>Cấp Giấy phép xe tập lái</w:t>
      </w:r>
    </w:p>
    <w:p>
      <w:r>
        <w:t>x</w:t>
      </w:r>
    </w:p>
    <w:p>
      <w:r>
        <w:t>49</w:t>
      </w:r>
    </w:p>
    <w:p>
      <w:r>
        <w:t>Cấp lại giấy phép xe tập lái</w:t>
      </w:r>
    </w:p>
    <w:p>
      <w:r>
        <w:t>x</w:t>
      </w:r>
    </w:p>
    <w:p>
      <w:r>
        <w:t>50</w:t>
      </w:r>
    </w:p>
    <w:p>
      <w:r>
        <w:t>Cấp giấy chứng nhận giáo viên dạy thực hành lái xe</w:t>
      </w:r>
    </w:p>
    <w:p>
      <w:r>
        <w:t>x</w:t>
      </w:r>
    </w:p>
    <w:p>
      <w:r>
        <w:t>51</w:t>
      </w:r>
    </w:p>
    <w:p>
      <w:r>
        <w:t>Cấp giấy phép đào tạo lái xe ô tô</w:t>
      </w:r>
    </w:p>
    <w:p>
      <w:r>
        <w:t>x</w:t>
      </w:r>
    </w:p>
    <w:p>
      <w:r>
        <w:t>52</w:t>
      </w:r>
    </w:p>
    <w:p>
      <w:r>
        <w:t>Cấp lại giấy phép đào tạo lái xe ô tô trong trường hợp điều chỉnh hạng xe đào tạo, lưu lượng đào tạo</w:t>
      </w:r>
    </w:p>
    <w:p>
      <w:r>
        <w:t>x</w:t>
      </w:r>
    </w:p>
    <w:p>
      <w:r>
        <w:t>53</w:t>
      </w:r>
    </w:p>
    <w:p>
      <w:r>
        <w:t>Cấp lại giấy phép đào tạo lái xe ô tô trong trường hợp bị mất, bị hỏng, có sự thay đổi liên quan đến nội dung khác</w:t>
      </w:r>
    </w:p>
    <w:p>
      <w:r>
        <w:t>x</w:t>
      </w:r>
    </w:p>
    <w:p>
      <w:r>
        <w:t>54</w:t>
      </w:r>
    </w:p>
    <w:p>
      <w:r>
        <w:t>Cấp giấy chứng nhận Trung tâm sát hạch lái xe loại 3 đủ điều kiện hoạt động</w:t>
      </w:r>
    </w:p>
    <w:p>
      <w:r>
        <w:t>x</w:t>
      </w:r>
    </w:p>
    <w:p>
      <w:r>
        <w:t>55</w:t>
      </w:r>
    </w:p>
    <w:p>
      <w:r>
        <w:t>Cấp lại giấy chứng nhận trung tâm sát hạch lái xe đủ điều kiện hoạt động</w:t>
      </w:r>
    </w:p>
    <w:p>
      <w:r>
        <w:t>x</w:t>
      </w:r>
    </w:p>
    <w:p>
      <w:r>
        <w:t>56</w:t>
      </w:r>
    </w:p>
    <w:p>
      <w:r>
        <w:t>Cấp Giấy phép lái xe quốc tế</w:t>
      </w:r>
    </w:p>
    <w:p>
      <w:r>
        <w:t>x</w:t>
      </w:r>
    </w:p>
    <w:p>
      <w:r>
        <w:t>57</w:t>
      </w:r>
    </w:p>
    <w:p>
      <w:r>
        <w:t>Cấp lại Giấy phép lái xe quốc tế</w:t>
      </w:r>
    </w:p>
    <w:p>
      <w:r>
        <w:t>x</w:t>
      </w:r>
    </w:p>
    <w:p>
      <w:r>
        <w:t>58</w:t>
      </w:r>
    </w:p>
    <w:p>
      <w:r>
        <w:t>Cấp Giấy chứng nhận đăng ký, biển số xe máy chuyên dùng lần đầu</w:t>
      </w:r>
    </w:p>
    <w:p>
      <w:r>
        <w:t>59</w:t>
      </w:r>
    </w:p>
    <w:p>
      <w:r>
        <w:t>Di chuyển đăng ký xe máy chuyên dùng ở khác tỉnh, thành phố trực thuộc Trung ương</w:t>
      </w:r>
    </w:p>
    <w:p>
      <w:r>
        <w:t>60</w:t>
      </w:r>
    </w:p>
    <w:p>
      <w:r>
        <w:t>Đăng ký xe máy chuyên dùng từ tỉnh, thành phố trực thuộc trung ương khác chuyển đến</w:t>
      </w:r>
    </w:p>
    <w:p>
      <w:r>
        <w:t>61</w:t>
      </w:r>
    </w:p>
    <w:p>
      <w:r>
        <w:t>Sang tên chủ sở hữu xe máy chuyên dùng trong cùng một tỉnh, thành phố</w:t>
      </w:r>
    </w:p>
    <w:p>
      <w:r>
        <w:t>62</w:t>
      </w:r>
    </w:p>
    <w:p>
      <w:r>
        <w:t>Cấp Giấy chứng nhận đăng ký, biển số xe máy chuyên dùng có thời hạn</w:t>
      </w:r>
    </w:p>
    <w:p>
      <w:r>
        <w:t>63</w:t>
      </w:r>
    </w:p>
    <w:p>
      <w:r>
        <w:t>Cấp lại Giấy chứng nhận đăng ký, biển số xe máy chuyên dùng bị mất</w:t>
      </w:r>
    </w:p>
    <w:p>
      <w:r>
        <w:t>64</w:t>
      </w:r>
    </w:p>
    <w:p>
      <w:r>
        <w:t>Cấp Giấy chứng nhận đăng ký tạm thời xe máy chuyên dùng</w:t>
      </w:r>
    </w:p>
    <w:p>
      <w:r>
        <w:t>65</w:t>
      </w:r>
    </w:p>
    <w:p>
      <w:r>
        <w:t>Cấp đổi Giấy chứng nhận đăng ký, biển số xe máy chuyên dùng</w:t>
      </w:r>
    </w:p>
    <w:p>
      <w:r>
        <w:t>66</w:t>
      </w:r>
    </w:p>
    <w:p>
      <w:r>
        <w:t>Đổi, cấp lại Chứng chỉ bồi dưỡng kiến thức pháp luật về giao thông đường bộ cho người điều khiển xe máy chuyên dùng trường hợp Cơ sở đào tạo đã cấp Chứng chỉ không còn hoạt động</w:t>
      </w:r>
    </w:p>
    <w:p>
      <w:r>
        <w:t>67</w:t>
      </w:r>
    </w:p>
    <w:p>
      <w:r>
        <w:t>Cấp phép thi công xây dựng biển quảng cáo tạm thời trong phạm vi hành lang an toàn đường bộ của quốc lộ đang khai thác đối với đoạn, tuyến quốc lộ thuộc phạm vi được giao quản lý</w:t>
      </w:r>
    </w:p>
    <w:p>
      <w:r>
        <w:t>x</w:t>
      </w:r>
    </w:p>
    <w:p>
      <w:r>
        <w:t>68</w:t>
      </w:r>
    </w:p>
    <w:p>
      <w:r>
        <w:t>Chấp thuận thiết kế kỹ thuật và phương án tổ chức giao thông của nút đấu nối tạm thời có thời hạn vào quốc lộ</w:t>
      </w:r>
    </w:p>
    <w:p>
      <w:r>
        <w:t>x</w:t>
      </w:r>
    </w:p>
    <w:p>
      <w:r>
        <w:t>69</w:t>
      </w:r>
    </w:p>
    <w:p>
      <w:r>
        <w:t>Cấp phép thi công nút giao đấu nối vào quốc lộ ủy thác và đường địa phương do Sở Giao thông vận tải quản lý</w:t>
      </w:r>
    </w:p>
    <w:p>
      <w:r>
        <w:t>x</w:t>
      </w:r>
    </w:p>
    <w:p>
      <w:r>
        <w:t>70</w:t>
      </w:r>
    </w:p>
    <w:p>
      <w:r>
        <w:t>Cấp giấy phép thi công xây dựng công trình thiết yếu trong phạm vi bảo vệ kết cấu hạ tầng giao thông đường bộ của quốc lộ, đường bộ cao tốc đang khai thác</w:t>
      </w:r>
    </w:p>
    <w:p>
      <w:r>
        <w:t>x</w:t>
      </w:r>
    </w:p>
    <w:p>
      <w:r>
        <w:t>71</w:t>
      </w:r>
    </w:p>
    <w:p>
      <w:r>
        <w:t>Cấp phép thi công công trình đường bộ trên quốc lộ đang khai thác</w:t>
      </w:r>
    </w:p>
    <w:p>
      <w:r>
        <w:t>x</w:t>
      </w:r>
    </w:p>
    <w:p>
      <w:r>
        <w:t>72</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x</w:t>
      </w:r>
    </w:p>
    <w:p>
      <w:r>
        <w:t>73</w:t>
      </w:r>
    </w:p>
    <w:p>
      <w:r>
        <w:t>Gia hạn chấp thuận thiết kế kỹ thuật và phương án tổ chức giao thông của nút giao đấu nối vào quốc lộ</w:t>
      </w:r>
    </w:p>
    <w:p>
      <w:r>
        <w:t>x</w:t>
      </w:r>
    </w:p>
    <w:p>
      <w:r>
        <w:t>74</w:t>
      </w:r>
    </w:p>
    <w:p>
      <w:r>
        <w:t>Cấp Giấy phép lưu hành xe quá tải trọng, xe quá khổ giới hạn, xe bánh xích, xe vận chuyển hàng siêu trường, siêu trọng trên đường bộ</w:t>
      </w:r>
    </w:p>
    <w:p>
      <w:r>
        <w:t>x</w:t>
      </w:r>
    </w:p>
    <w:p>
      <w:r>
        <w:t>75</w:t>
      </w:r>
    </w:p>
    <w:p>
      <w:r>
        <w:t>Chấp thuận xây dựng cùng thời điểm với cấp giấy phép thi công xây dựng công trình thiết yếu trong phạm vi bảo vệ kết cấu hạ tầng giao thông đường bộ của quốc lộ, đường bộ cao tốc đang khai thác thuộc phạm vi quản lý của Bộ Giao thông vận tải</w:t>
      </w:r>
    </w:p>
    <w:p>
      <w:r>
        <w:t>x</w:t>
      </w:r>
    </w:p>
    <w:p>
      <w:r>
        <w:t>76</w:t>
      </w:r>
    </w:p>
    <w:p>
      <w:r>
        <w:t>Cấp lại giấy chứng nhận giáo viên dạy thực hành lái xe</w:t>
      </w:r>
    </w:p>
    <w:p>
      <w:r>
        <w:t>x</w:t>
      </w:r>
    </w:p>
    <w:p>
      <w:r>
        <w:t>77</w:t>
      </w:r>
    </w:p>
    <w:p>
      <w:r>
        <w:t>Đăng ký khai thác tuyến</w:t>
      </w:r>
    </w:p>
    <w:p>
      <w:r>
        <w:t>x</w:t>
      </w:r>
    </w:p>
    <w:p>
      <w:r>
        <w:t>78</w:t>
      </w:r>
    </w:p>
    <w:p>
      <w:r>
        <w:t>Cấp lại Giấy phép kinh doanh vận tải bằng xe ô tô khi có sự thay đổi liên quan đến nội dung của Giấy phép kinh doanh hoặc Giấy phép kinh doanh bị thu hồi, bị tước quyền sử dụng</w:t>
      </w:r>
    </w:p>
    <w:p>
      <w:r>
        <w:t>x</w:t>
      </w:r>
    </w:p>
    <w:p>
      <w:r>
        <w:t>Lĩnh vực đăng kiểm</w:t>
      </w:r>
    </w:p>
    <w:p>
      <w:r>
        <w:t>1</w:t>
      </w:r>
    </w:p>
    <w:p>
      <w:r>
        <w:t>Cấp Giấy chứng nhận thẩm định thiết kế xe cơ giới cải tạo</w:t>
      </w:r>
    </w:p>
    <w:p>
      <w:r>
        <w:t>x</w:t>
      </w:r>
    </w:p>
    <w:p>
      <w:r>
        <w:t>VIII</w:t>
      </w:r>
    </w:p>
    <w:p>
      <w:r>
        <w:t>Sở Xây dựng</w:t>
      </w:r>
    </w:p>
    <w:p>
      <w:r>
        <w:t>8</w:t>
      </w:r>
    </w:p>
    <w:p>
      <w:r>
        <w:t>50</w:t>
      </w:r>
    </w:p>
    <w:p>
      <w:r>
        <w:t>Lĩnh vực Kinh doanh bất động sản</w:t>
      </w:r>
    </w:p>
    <w:p>
      <w:r>
        <w:t>1</w:t>
      </w:r>
    </w:p>
    <w:p>
      <w:r>
        <w:t>Cấp mới chứng chỉ hành nghề môi giới bất động sản</w:t>
      </w:r>
    </w:p>
    <w:p>
      <w:r>
        <w:t>x</w:t>
      </w:r>
    </w:p>
    <w:p>
      <w:r>
        <w:t>2</w:t>
      </w:r>
    </w:p>
    <w:p>
      <w:r>
        <w:t>Chuyển nhượng toàn bộ hoặc một phần dự án bất động sản do UBND cấp tỉnh quyết định việc đầu tư</w:t>
      </w:r>
    </w:p>
    <w:p>
      <w:r>
        <w:t>x</w:t>
      </w:r>
    </w:p>
    <w:p>
      <w:r>
        <w:t>3</w:t>
      </w:r>
    </w:p>
    <w:p>
      <w:r>
        <w:t>Cấp lại (cấp đổi) chứng chỉ hành nghề môi giới bất động sản</w:t>
      </w:r>
    </w:p>
    <w:p>
      <w:r>
        <w:t>x</w:t>
      </w:r>
    </w:p>
    <w:p>
      <w:r>
        <w:t>Lĩnh vực Giám định tư pháp xây dựng</w:t>
      </w:r>
    </w:p>
    <w:p>
      <w:r>
        <w:t>1</w:t>
      </w:r>
    </w:p>
    <w:p>
      <w:r>
        <w:t>Bổ nhiệm và cấp thẻ giám định viên tư pháp xây dựng ở địa phương</w:t>
      </w:r>
    </w:p>
    <w:p>
      <w:r>
        <w:t>x</w:t>
      </w:r>
    </w:p>
    <w:p>
      <w:r>
        <w:t>2</w:t>
      </w:r>
    </w:p>
    <w:p>
      <w:r>
        <w:t>Miễn nhiệm và thu hồi thẻ giám định viên tư pháp xây dựng ở địa phương</w:t>
      </w:r>
    </w:p>
    <w:p>
      <w:r>
        <w:t>x</w:t>
      </w:r>
    </w:p>
    <w:p>
      <w:r>
        <w:t>Lĩnh vực Quản lý chất lượng công trình xây dựng</w:t>
      </w:r>
    </w:p>
    <w:p>
      <w:r>
        <w:t>1</w:t>
      </w:r>
    </w:p>
    <w:p>
      <w:r>
        <w:t>Kiểm tra công tác nghiệm thu hoàn thành công trình của cơ quan chuyên môn về xây dựng tại địa phương</w:t>
      </w:r>
    </w:p>
    <w:p>
      <w:r>
        <w:t>x</w:t>
      </w:r>
    </w:p>
    <w:p>
      <w:r>
        <w:t>2</w:t>
      </w:r>
    </w:p>
    <w:p>
      <w:r>
        <w:t>Cho ý kiến về kết quả đánh giá an toàn công trình đối với công trình xây dựng nằm trên địa bàn tỉnh</w:t>
      </w:r>
    </w:p>
    <w:p>
      <w:r>
        <w:t>x</w:t>
      </w:r>
    </w:p>
    <w:p>
      <w:r>
        <w:t>3</w:t>
      </w:r>
    </w:p>
    <w:p>
      <w:r>
        <w:t>Cho ý kiến về việc kéo dài thời hạn sử dụng của công trình hết thời hạn sử dụng theo thiết kế nhưng có nhu cầu sử dụng tiếp (trừ trường hợp nhà ở riêng lẻ).</w:t>
      </w:r>
    </w:p>
    <w:p>
      <w:r>
        <w:t>x</w:t>
      </w:r>
    </w:p>
    <w:p>
      <w:r>
        <w:t>Lĩnh vực Quy hoạch – Kiến trúc</w:t>
      </w:r>
    </w:p>
    <w:p>
      <w:r>
        <w:t>1</w:t>
      </w:r>
    </w:p>
    <w:p>
      <w:r>
        <w:t>Thẩm định nhiệm vụ, nhiệm vụ điều chỉnh quy hoạch chi tiết của dự án đầu tư xây dựng công trình theo hình thức kinh doanh thuộc thẩm quyền phê duyệt của Ủy ban nhân dân tỉnh.</w:t>
      </w:r>
    </w:p>
    <w:p>
      <w:r>
        <w:t>x</w:t>
      </w:r>
    </w:p>
    <w:p>
      <w:r>
        <w:t>2</w:t>
      </w:r>
    </w:p>
    <w:p>
      <w:r>
        <w:t>Thẩm định đồ án, đồ án điều chỉnh quy hoạch chi tiết của dự án đầu tư xây dựng công trình theo hình thức kinh doanh thuộc thẩm quyền phê duyệt của Ủy ban nhân dân tỉnh.</w:t>
      </w:r>
    </w:p>
    <w:p>
      <w:r>
        <w:t>x</w:t>
      </w:r>
    </w:p>
    <w:p>
      <w:r>
        <w:t>Lĩnh vực Nhà ở</w:t>
      </w:r>
    </w:p>
    <w:p>
      <w:r>
        <w:t>1</w:t>
      </w:r>
    </w:p>
    <w:p>
      <w:r>
        <w:t>Cho thuê nhà ở cũ thuộc sở hữu nhà nước</w:t>
      </w:r>
    </w:p>
    <w:p>
      <w:r>
        <w:t>x</w:t>
      </w:r>
    </w:p>
    <w:p>
      <w:r>
        <w:t>2</w:t>
      </w:r>
    </w:p>
    <w:p>
      <w:r>
        <w:t>Bán nhà ở cũ thuộc sở hữu nhà nước</w:t>
      </w:r>
    </w:p>
    <w:p>
      <w:r>
        <w:t>x</w:t>
      </w:r>
    </w:p>
    <w:p>
      <w:r>
        <w:t>3</w:t>
      </w:r>
    </w:p>
    <w:p>
      <w:r>
        <w:t>Công nhận chủ đầu tư dự án xây dựng nhà ở thuộc thẩm quyền của Ủy ban nhân dân cấp tỉnh (trong trường hợp có nhiều nhà đầu tư dự án xây dựng nhà ở thương mại được chấp thuận chủ trương đầu tư theo pháp luật về đầu tư)</w:t>
      </w:r>
    </w:p>
    <w:p>
      <w:r>
        <w:t>x</w:t>
      </w:r>
    </w:p>
    <w:p>
      <w:r>
        <w:t>4</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x</w:t>
      </w:r>
    </w:p>
    <w:p>
      <w:r>
        <w:t>5</w:t>
      </w:r>
    </w:p>
    <w:p>
      <w:r>
        <w:t>Thuê nhà ở công vụ thuộc thẩm quyền quản lý của Ủy ban nhân dân tỉnh.</w:t>
      </w:r>
    </w:p>
    <w:p>
      <w:r>
        <w:t>x</w:t>
      </w:r>
    </w:p>
    <w:p>
      <w:r>
        <w:t>6</w:t>
      </w:r>
    </w:p>
    <w:p>
      <w:r>
        <w:t>Giải quyết bán phần diện tích nhà đất sử dụng chung đối với trường hợp quy định tại khoản 1 Điều 71 Nghị định số 99/2015/NĐ-CP</w:t>
      </w:r>
    </w:p>
    <w:p>
      <w:r>
        <w:t>x</w:t>
      </w:r>
    </w:p>
    <w:p>
      <w:r>
        <w:t>7</w:t>
      </w:r>
    </w:p>
    <w:p>
      <w:r>
        <w:t>Cho thuê, thuê mua nhà ở xã hội thuộc sở hữu nhà nước.</w:t>
      </w:r>
    </w:p>
    <w:p>
      <w:r>
        <w:t>x</w:t>
      </w:r>
    </w:p>
    <w:p>
      <w:r>
        <w:t>8</w:t>
      </w:r>
    </w:p>
    <w:p>
      <w:r>
        <w:t>Giải quyết chuyển quyền sử dụng đất liền kề với nhà ở cũ thuộc sở hữu nhà nước quy định tại khoản 2 Điều 71 Nghị định số 99/2015/NĐ-CP.</w:t>
      </w:r>
    </w:p>
    <w:p>
      <w:r>
        <w:t>x</w:t>
      </w:r>
    </w:p>
    <w:p>
      <w:r>
        <w:t>9</w:t>
      </w:r>
    </w:p>
    <w:p>
      <w:r>
        <w:t>Thông báo nhà ở hình thành trong tương lai đủ điều kiện được bán, cho thuê mua.</w:t>
      </w:r>
    </w:p>
    <w:p>
      <w:r>
        <w:t>x</w:t>
      </w:r>
    </w:p>
    <w:p>
      <w:r>
        <w:t>10</w:t>
      </w:r>
    </w:p>
    <w:p>
      <w:r>
        <w:t>Giải quyết chuyển quyền sử dụng đất đối với nhà ở xây dựng trên đất trống trong khuôn viên nhà ở cũ thuộc sở hữu nhà nước quy định tại khoản 3 Điều 71 Nghị định số 99/2015/NĐ-CP.</w:t>
      </w:r>
    </w:p>
    <w:p>
      <w:r>
        <w:t>x</w:t>
      </w:r>
    </w:p>
    <w:p>
      <w:r>
        <w:t>11</w:t>
      </w:r>
    </w:p>
    <w:p>
      <w:r>
        <w:t>Công nhận hạng/công nhận lại hạng nhà chung cư.</w:t>
      </w:r>
    </w:p>
    <w:p>
      <w:r>
        <w:t>x</w:t>
      </w:r>
    </w:p>
    <w:p>
      <w:r>
        <w:t>12</w:t>
      </w:r>
    </w:p>
    <w:p>
      <w:r>
        <w:t>Gia hạn sở hữu nhà ở tại Việt Nam cho cá nhân, tổ chức nước ngoài.</w:t>
      </w:r>
    </w:p>
    <w:p>
      <w:r>
        <w:t>x</w:t>
      </w:r>
    </w:p>
    <w:p>
      <w:r>
        <w:t>13</w:t>
      </w:r>
    </w:p>
    <w:p>
      <w:r>
        <w:t>Công nhận điều chỉnh hạng nhà chung cư.</w:t>
      </w:r>
    </w:p>
    <w:p>
      <w:r>
        <w:t>x</w:t>
      </w:r>
    </w:p>
    <w:p>
      <w:r>
        <w:t>Lĩnh vực Hoạt động Xây dựng</w:t>
      </w:r>
    </w:p>
    <w:p>
      <w:r>
        <w:t>1</w:t>
      </w:r>
    </w:p>
    <w:p>
      <w:r>
        <w:t>Cấp giấy phép hoạt động xây dựng cho nhà thầu nước ngoài.</w:t>
      </w:r>
    </w:p>
    <w:p>
      <w:r>
        <w:t>x</w:t>
      </w:r>
    </w:p>
    <w:p>
      <w:r>
        <w:t>2</w:t>
      </w:r>
    </w:p>
    <w:p>
      <w:r>
        <w:t>Cấp chứng chỉ năng lực hoạt động xây dựng lần đầu hạng II, hạng III.</w:t>
      </w:r>
    </w:p>
    <w:p>
      <w:r>
        <w:t>x</w:t>
      </w:r>
    </w:p>
    <w:p>
      <w:r>
        <w:t>3</w:t>
      </w:r>
    </w:p>
    <w:p>
      <w:r>
        <w:t>Cấp điều chỉnh giấy phép hoạt động xây dựng cho nhà thầu nước ngoài.</w:t>
      </w:r>
    </w:p>
    <w:p>
      <w:r>
        <w:t>x</w:t>
      </w:r>
    </w:p>
    <w:p>
      <w:r>
        <w:t>4</w:t>
      </w:r>
    </w:p>
    <w:p>
      <w:r>
        <w:t>Cấp lại chứng chỉ năng lực hoạt động xây dựng hạng II, hạng III (do bị ghi sai thông tin).</w:t>
      </w:r>
    </w:p>
    <w:p>
      <w:r>
        <w:t>x</w:t>
      </w:r>
    </w:p>
    <w:p>
      <w:r>
        <w:t>5</w:t>
      </w:r>
    </w:p>
    <w:p>
      <w:r>
        <w:t>Cấp lại chứng chỉ năng lực hoạt động xây dựng hạng II, hạng III (do mất, hư hỏng).</w:t>
      </w:r>
    </w:p>
    <w:p>
      <w:r>
        <w:t>x</w:t>
      </w:r>
    </w:p>
    <w:p>
      <w:r>
        <w:t>6</w:t>
      </w:r>
    </w:p>
    <w:p>
      <w:r>
        <w:t>Cấp gia hạn chứng chỉ hành nghề hoạt động xây dựng chứng chỉ hạng II, hạng III.</w:t>
      </w:r>
    </w:p>
    <w:p>
      <w:r>
        <w:t>x</w:t>
      </w:r>
    </w:p>
    <w:p>
      <w:r>
        <w:t>7</w:t>
      </w:r>
    </w:p>
    <w:p>
      <w:r>
        <w:t>Cấp chứng chỉ hành nghề hoạt động xây dựng lần đầu hạng II, hạng III.</w:t>
      </w:r>
    </w:p>
    <w:p>
      <w:r>
        <w:t>x</w:t>
      </w:r>
    </w:p>
    <w:p>
      <w:r>
        <w:t>8</w:t>
      </w:r>
    </w:p>
    <w:p>
      <w:r>
        <w:t>Cấp điều chỉnh, bổ sung nội dung chứng chỉ năng lực hoạt động xây dựng hạng II, hạng III.</w:t>
      </w:r>
    </w:p>
    <w:p>
      <w:r>
        <w:t>x</w:t>
      </w:r>
    </w:p>
    <w:p>
      <w:r>
        <w:t>9</w:t>
      </w:r>
    </w:p>
    <w:p>
      <w:r>
        <w:t>Cấp gia hạn chứng chỉ năng lực hoạt động xây dựng chứng chỉ hạng II, hạng III.</w:t>
      </w:r>
    </w:p>
    <w:p>
      <w:r>
        <w:t>x</w:t>
      </w:r>
    </w:p>
    <w:p>
      <w:r>
        <w:t>10</w:t>
      </w:r>
    </w:p>
    <w:p>
      <w:r>
        <w:t>Cấp điều chỉnh hạng chứng chỉ hành nghề hoạt động xây dựng hạng II, hạng III.</w:t>
      </w:r>
    </w:p>
    <w:p>
      <w:r>
        <w:t>x</w:t>
      </w:r>
    </w:p>
    <w:p>
      <w:r>
        <w:t>11</w:t>
      </w:r>
    </w:p>
    <w:p>
      <w:r>
        <w:t>Cấp chuyển đổi chứng chỉ hành nghề hạng II, hạng III của cá nhân là người nước ngoài.</w:t>
      </w:r>
    </w:p>
    <w:p>
      <w:r>
        <w:t>x</w:t>
      </w:r>
    </w:p>
    <w:p>
      <w:r>
        <w:t>12</w:t>
      </w:r>
    </w:p>
    <w:p>
      <w:r>
        <w:t>Cấp điều chỉnh, bổ sung nội dung chứng chỉ hành nghề hoạt động xây dựng hạng II, hạng III.</w:t>
      </w:r>
    </w:p>
    <w:p>
      <w:r>
        <w:t>x</w:t>
      </w:r>
    </w:p>
    <w:p>
      <w:r>
        <w:t>13</w:t>
      </w:r>
    </w:p>
    <w:p>
      <w:r>
        <w:t>Cấp lại chứng chỉ hành nghề hoạt động xây dựng hạng II, hạng III (trường hợp chứng chỉ còn thời hạn nhưng mất, hư hỏng).</w:t>
      </w:r>
    </w:p>
    <w:p>
      <w:r>
        <w:t>x</w:t>
      </w:r>
    </w:p>
    <w:p>
      <w:r>
        <w:t>14</w:t>
      </w:r>
    </w:p>
    <w:p>
      <w:r>
        <w:t>Cấp lại chứng chỉ hành nghề hoạt động xây dựng hạng II, hạng III (bị ghi sai thông tin).</w:t>
      </w:r>
    </w:p>
    <w:p>
      <w:r>
        <w:t>x</w:t>
      </w:r>
    </w:p>
    <w:p>
      <w:r>
        <w:t>15</w:t>
      </w:r>
    </w:p>
    <w:p>
      <w:r>
        <w:t>Thẩm định Báo cáo nghiên cứu khả thi đầu tư xây dựng/Báo cáo nghiên cứu khả thi đầu tư xây dựng điều chỉnh.</w:t>
      </w:r>
    </w:p>
    <w:p>
      <w:r>
        <w:t>x</w:t>
      </w:r>
    </w:p>
    <w:p>
      <w:r>
        <w:t>16</w:t>
      </w:r>
    </w:p>
    <w:p>
      <w:r>
        <w:t>Thẩm định thiết kế xây dựng triển khai sau thiết kế cơ sở/thiết kế xây dựng triển khai sau thiết kế cơ sở điều chỉnh.</w:t>
      </w:r>
    </w:p>
    <w:p>
      <w:r>
        <w:t>x</w:t>
      </w:r>
    </w:p>
    <w:p>
      <w:r>
        <w:t>17</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x</w:t>
      </w:r>
    </w:p>
    <w:p>
      <w:r>
        <w:t>18</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19</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20</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21</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22</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x</w:t>
      </w:r>
    </w:p>
    <w:p>
      <w:r>
        <w:t>Lĩnh vực Hạ tầng kỹ thuật đô thị</w:t>
      </w:r>
    </w:p>
    <w:p>
      <w:r>
        <w:t>1</w:t>
      </w:r>
    </w:p>
    <w:p>
      <w:r>
        <w:t>Cấp giấy phép chặt hạ, dịch chuyển cây xanh đô thị đối với cây được bảo tồn</w:t>
      </w:r>
    </w:p>
    <w:p>
      <w:r>
        <w:t>x</w:t>
      </w:r>
    </w:p>
    <w:p>
      <w:r>
        <w:t>Lĩnh vực Vật liệu xây dựng</w:t>
      </w:r>
    </w:p>
    <w:p>
      <w:r>
        <w:t>1</w:t>
      </w:r>
    </w:p>
    <w:p>
      <w:r>
        <w:t>Công bố hợp quy sản phẩm, hàng hóa vật liệu xây dựng</w:t>
      </w:r>
    </w:p>
    <w:p>
      <w:r>
        <w:t>x</w:t>
      </w:r>
    </w:p>
    <w:p>
      <w:r>
        <w:t>Lĩnh vực Quy hoạch xây dựng</w:t>
      </w:r>
    </w:p>
    <w:p>
      <w:r>
        <w:t>1</w:t>
      </w:r>
    </w:p>
    <w:p>
      <w:r>
        <w:t>Cung cấp thông tin về quy hoạch xây dựng thuộc thẩm quyền của UBND cấp tỉnh</w:t>
      </w:r>
    </w:p>
    <w:p>
      <w:r>
        <w:t>x</w:t>
      </w:r>
    </w:p>
    <w:p>
      <w:r>
        <w:t>Lĩnh vực Quy hoạch xây dựng kiến trúc</w:t>
      </w:r>
    </w:p>
    <w:p>
      <w:r>
        <w:t>1</w:t>
      </w:r>
    </w:p>
    <w:p>
      <w:r>
        <w:t>Cấp chứng chỉ hành nghề kiến trúc</w:t>
      </w:r>
    </w:p>
    <w:p>
      <w:r>
        <w:t>x</w:t>
      </w:r>
    </w:p>
    <w:p>
      <w:r>
        <w:t>2</w:t>
      </w:r>
    </w:p>
    <w:p>
      <w:r>
        <w:t>Cấp lại chứng chỉ hành nghề kiến trúc (do chứng chỉ hành nghề bị mất, hư hỏng hoặc thay đổi thông tin cá nhân được ghi trong chứng chỉ hành nghề kiến trúc)</w:t>
      </w:r>
    </w:p>
    <w:p>
      <w:r>
        <w:t>x</w:t>
      </w:r>
    </w:p>
    <w:p>
      <w:r>
        <w:t>3</w:t>
      </w:r>
    </w:p>
    <w:p>
      <w:r>
        <w:t>Cấp lại chứng chỉ hành nghề kiến trúc bị ghi sai do lỗi của cơ quan cấp chứng chỉ hành nghề</w:t>
      </w:r>
    </w:p>
    <w:p>
      <w:r>
        <w:t>x</w:t>
      </w:r>
    </w:p>
    <w:p>
      <w:r>
        <w:t>4</w:t>
      </w:r>
    </w:p>
    <w:p>
      <w:r>
        <w:t>Gia hạn chứng chỉ hành nghề kiến trúc</w:t>
      </w:r>
    </w:p>
    <w:p>
      <w:r>
        <w:t>x</w:t>
      </w:r>
    </w:p>
    <w:p>
      <w:r>
        <w:t>5</w:t>
      </w:r>
    </w:p>
    <w:p>
      <w:r>
        <w:t>Công nhận chứng chỉ hành nghề kiến trúc của người nước ngoài ở Việt Nam</w:t>
      </w:r>
    </w:p>
    <w:p>
      <w:r>
        <w:t>x</w:t>
      </w:r>
    </w:p>
    <w:p>
      <w:r>
        <w:t>6</w:t>
      </w:r>
    </w:p>
    <w:p>
      <w:r>
        <w:t>Chuyển đổi chứng chỉ hành nghề kiến trúc của người nước ngoài ở Việt Nam</w:t>
      </w:r>
    </w:p>
    <w:p>
      <w:r>
        <w:t>x</w:t>
      </w:r>
    </w:p>
    <w:p>
      <w:r>
        <w:t>Lĩnh vực Thí nghiệm chuyên ngành xây dựng</w:t>
      </w:r>
    </w:p>
    <w:p>
      <w:r>
        <w:t>1</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x</w:t>
      </w:r>
    </w:p>
    <w:p>
      <w:r>
        <w:t>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x</w:t>
      </w:r>
    </w:p>
    <w:p>
      <w:r>
        <w:t>3</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x</w:t>
      </w:r>
    </w:p>
    <w:p>
      <w:r>
        <w:t>4</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x</w:t>
      </w:r>
    </w:p>
    <w:p>
      <w:r>
        <w:t>IX</w:t>
      </w:r>
    </w:p>
    <w:p>
      <w:r>
        <w:t>Sở Lao động - Thương binh và Xã hội</w:t>
      </w:r>
    </w:p>
    <w:p>
      <w:r>
        <w:t>17</w:t>
      </w:r>
    </w:p>
    <w:p>
      <w:r>
        <w:t>52</w:t>
      </w:r>
    </w:p>
    <w:p>
      <w:r>
        <w:t>Lĩnh vực Người có công</w:t>
      </w:r>
    </w:p>
    <w:p>
      <w:r>
        <w:t>1</w:t>
      </w:r>
    </w:p>
    <w:p>
      <w:r>
        <w:t>Giải quyết chế độ trợ cấp ưu đãi đối với thân nhân liệt sĩ</w:t>
      </w:r>
    </w:p>
    <w:p>
      <w:r>
        <w:t>2</w:t>
      </w:r>
    </w:p>
    <w:p>
      <w:r>
        <w:t>Giải quyết chế độ ưu đãi đối với trường hợp tặng hoặc truy tặng danh hiệu vinh dự nhà nước “Bà mẹ Việt Nam anh hùng”</w:t>
      </w:r>
    </w:p>
    <w:p>
      <w:r>
        <w:t>3</w:t>
      </w:r>
    </w:p>
    <w:p>
      <w:r>
        <w:t>Giải quyết chế độ đối với thương binh đang hưởng chế độ mất sức lao động</w:t>
      </w:r>
    </w:p>
    <w:p>
      <w:r>
        <w:t>4</w:t>
      </w:r>
    </w:p>
    <w:p>
      <w:r>
        <w:t>Tiếp nhận người có công vào cơ sở nuôi dưỡng, điều dưỡng người có công do tỉnh quản lý</w:t>
      </w:r>
    </w:p>
    <w:p>
      <w:r>
        <w:t>5</w:t>
      </w:r>
    </w:p>
    <w:p>
      <w:r>
        <w:t>Cấp giấy xác nhận thông tin về nơi liệt sĩ hy sinh</w:t>
      </w:r>
    </w:p>
    <w:p>
      <w:r>
        <w:t>6</w:t>
      </w:r>
    </w:p>
    <w:p>
      <w:r>
        <w:t>Công nhận thương binh, người hưởng chính sách như thương binh</w:t>
      </w:r>
    </w:p>
    <w:p>
      <w:r>
        <w:t>7</w:t>
      </w:r>
    </w:p>
    <w:p>
      <w:r>
        <w:t>Cấp bổ sung hoặc cấp lại giấy chứng nhận người có công do ngành Lao động - Thương binh và Xã hội quản lý và giấy chứng nhận thân nhân liệt sĩ</w:t>
      </w:r>
    </w:p>
    <w:p>
      <w:r>
        <w:t>8</w:t>
      </w:r>
    </w:p>
    <w:p>
      <w:r>
        <w:t>Đưa người có công đối với trường hợp đang được nuôi dưỡng tại cơ sở nuôi dưỡng, điều dưỡng người có công do tỉnh quản lý về nuôi dưỡng tại gia đình</w:t>
      </w:r>
    </w:p>
    <w:p>
      <w:r>
        <w:t>9</w:t>
      </w:r>
    </w:p>
    <w:p>
      <w:r>
        <w:t>Công nhận và giải quyết chế độ con đẻ của người hoạt động kháng chiến bị nhiễm chất độc hóa học</w:t>
      </w:r>
    </w:p>
    <w:p>
      <w:r>
        <w:t>10</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11</w:t>
      </w:r>
    </w:p>
    <w:p>
      <w:r>
        <w:t>Công nhận đối với người bị thương trong chiến tranh không thuộc quân đội, công an</w:t>
      </w:r>
    </w:p>
    <w:p>
      <w:r>
        <w:t>12</w:t>
      </w:r>
    </w:p>
    <w:p>
      <w:r>
        <w:t>Công nhận và giải quyết chế độ ưu đãi người hoạt động cách mạng</w:t>
      </w:r>
    </w:p>
    <w:p>
      <w:r>
        <w:t>13</w:t>
      </w:r>
    </w:p>
    <w:p>
      <w:r>
        <w:t>Công nhận và giải quyết chế độ ưu đãi người hoạt động kháng chiến bị nhiễm chất độc hóa học</w:t>
      </w:r>
    </w:p>
    <w:p>
      <w:r>
        <w:t>14</w:t>
      </w:r>
    </w:p>
    <w:p>
      <w:r>
        <w:t>Giải quyết chế độ hỗ trợ để theo học đến trình độ đại học tại các cơ sở giáo dục thuộc hệ thống giáo dục quốc dân</w:t>
      </w:r>
    </w:p>
    <w:p>
      <w:r>
        <w:t>15</w:t>
      </w:r>
    </w:p>
    <w:p>
      <w:r>
        <w:t>Giải quyết hưởng thêm một chế độ trợ cấp đối với thương binh đồng thời là bệnh binh</w:t>
      </w:r>
    </w:p>
    <w:p>
      <w:r>
        <w:t>16</w:t>
      </w:r>
    </w:p>
    <w:p>
      <w:r>
        <w:t>Công nhận và giải quyết chế độ người hoạt động cách mạng, kháng chiến, bảo vệ tổ quốc, làm nghĩa vụ quốc tế bị địch bắt tù, đày</w:t>
      </w:r>
    </w:p>
    <w:p>
      <w:r>
        <w:t>17</w:t>
      </w:r>
    </w:p>
    <w:p>
      <w:r>
        <w:t>Sửa đổi, bổ sung thông tin cá nhân trong hồ sơ người có công</w:t>
      </w:r>
    </w:p>
    <w:p>
      <w:r>
        <w:t>18</w:t>
      </w:r>
    </w:p>
    <w:p>
      <w:r>
        <w:t>Giải quyết chế độ ưu đãi đối với vợ hoặc chồng liệt sĩ đi lấy chồng hoặc vợ khác</w:t>
      </w:r>
    </w:p>
    <w:p>
      <w:r>
        <w:t>19</w:t>
      </w:r>
    </w:p>
    <w:p>
      <w:r>
        <w:t>Giải quyết phụ cấp đặc biệt hằng tháng đối với thương binh có tỷ lệ tổn thương cơ thể từ 81% trở lên, bệnh binh có tỷ lệ tổn thương cơ thể từ 81% trở lên</w:t>
      </w:r>
    </w:p>
    <w:p>
      <w:r>
        <w:t>20</w:t>
      </w:r>
    </w:p>
    <w:p>
      <w:r>
        <w:t>Hưởng lại chế độ ưu đãi</w:t>
      </w:r>
    </w:p>
    <w:p>
      <w:r>
        <w:t>21</w:t>
      </w:r>
    </w:p>
    <w:p>
      <w:r>
        <w:t>Hưởng trợ cấp khi người có công đang hưởng trợ cấp ưu đãi từ trần</w:t>
      </w:r>
    </w:p>
    <w:p>
      <w:r>
        <w:t>22</w:t>
      </w:r>
    </w:p>
    <w:p>
      <w:r>
        <w:t>Di chuyển hồ sơ khi người hưởng trợ cấp ưu đãi thay đổi nơi thường trú</w:t>
      </w:r>
    </w:p>
    <w:p>
      <w:r>
        <w:t>23</w:t>
      </w:r>
    </w:p>
    <w:p>
      <w:r>
        <w:t>Cấp trích lục hoặc sao hồ sơ người có công với cách mạng</w:t>
      </w:r>
    </w:p>
    <w:p>
      <w:r>
        <w:t>24</w:t>
      </w:r>
    </w:p>
    <w:p>
      <w:r>
        <w:t>Giải quyết chế độ ưu đãi đối với Anh hùng lực lượng vũ trang nhân dân, Anh hùng lao động trong thời kỳ kháng chiến hiện không công tác trong quân đội, công an</w:t>
      </w:r>
    </w:p>
    <w:p>
      <w:r>
        <w:t>25</w:t>
      </w:r>
    </w:p>
    <w:p>
      <w:r>
        <w:t>Di chuyển hài cốt liệt sĩ đang an táng tại nghĩa trang liệt sĩ đi nơi khác theo nguyện vọng của đại diện thân nhân hoặc người hưởng trợ cấp thờ cúng liệt sĩ</w:t>
      </w:r>
    </w:p>
    <w:p>
      <w:r>
        <w:t>26</w:t>
      </w:r>
    </w:p>
    <w:p>
      <w:r>
        <w:t>Giải quyết chế độ người có công giúp đỡ cách mạng</w:t>
      </w:r>
    </w:p>
    <w:p>
      <w:r>
        <w:t>27</w:t>
      </w:r>
    </w:p>
    <w:p>
      <w:r>
        <w:t>Giải quyết chế độ trợ cấp thờ cúng liệt sĩ</w:t>
      </w:r>
    </w:p>
    <w:p>
      <w:r>
        <w:t>28</w:t>
      </w:r>
    </w:p>
    <w:p>
      <w:r>
        <w:t>Hồ sơ, thủ tục thực hiện chế độ trợ cấp một lần đối với thân nhân người hoạt động kháng chiến được tặng huân chương, huy chương chết trước ngày 01 tháng 01 năm 1995 mà chưa được hưởng chế độ ưu đãi</w:t>
      </w:r>
    </w:p>
    <w:p>
      <w:r>
        <w:t>29</w:t>
      </w:r>
    </w:p>
    <w:p>
      <w:r>
        <w:t>Bổ sung tình hình thân nhân trong hồ sơ liệt sĩ</w:t>
      </w:r>
    </w:p>
    <w:p>
      <w:r>
        <w:t>30</w:t>
      </w:r>
    </w:p>
    <w:p>
      <w:r>
        <w:t>Trợ cấp một lần đối với thanh niên xung phong đã hoàn thành nhiệm vụ trong kháng chiến</w:t>
      </w:r>
    </w:p>
    <w:p>
      <w:r>
        <w:t>x</w:t>
      </w:r>
    </w:p>
    <w:p>
      <w:r>
        <w:t>31</w:t>
      </w:r>
    </w:p>
    <w:p>
      <w:r>
        <w:t>Trợ cấp hàng tháng đối với thanh niên xung phong đã hoàn thành nhiệm vụ trong kháng chiến</w:t>
      </w:r>
    </w:p>
    <w:p>
      <w:r>
        <w:t>x</w:t>
      </w:r>
    </w:p>
    <w:p>
      <w:r>
        <w:t>32</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33</w:t>
      </w:r>
    </w:p>
    <w:p>
      <w:r>
        <w:t>Di chuyển hài cốt liệt sĩ đang an táng ngoài nghĩa trang liệt sĩ về an táng tại nghĩa trang liệt sĩ theo nguyện vọng của đại diện thân nhân hoặc người hưởng trợ cấp thờ cúng liệt sĩ</w:t>
      </w:r>
    </w:p>
    <w:p>
      <w:r>
        <w:t>34</w:t>
      </w:r>
    </w:p>
    <w:p>
      <w:r>
        <w:t>Giải quyết chế độ người hoạt động kháng chiến giải phóng dân tộc, bảo vệ tổ quốc và làm nghĩa vụ quốc tế</w:t>
      </w:r>
    </w:p>
    <w:p>
      <w:r>
        <w:t>35</w:t>
      </w:r>
    </w:p>
    <w:p>
      <w:r>
        <w:t>Giải quyết chế độ mai táng phí đối với cựu chiến binh</w:t>
      </w:r>
    </w:p>
    <w:p>
      <w:r>
        <w:t>36</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37</w:t>
      </w:r>
    </w:p>
    <w:p>
      <w:r>
        <w:t>Giải quyết chế độ mai táng phí đối với thanh niên xung phong thời kỳ chống Pháp</w:t>
      </w:r>
    </w:p>
    <w:p>
      <w:r>
        <w:t>x</w:t>
      </w:r>
    </w:p>
    <w:p>
      <w:r>
        <w:t>38</w:t>
      </w:r>
    </w:p>
    <w:p>
      <w:r>
        <w:t>Giải quyết chế độ trợ cấp một lần đối với người được cử làm chuyên gia sang giúp Lào, Căm-pu-chi-a</w:t>
      </w:r>
    </w:p>
    <w:p>
      <w:r>
        <w:t>Lĩnh vực Giáo dục nghề nghiệp</w:t>
      </w:r>
    </w:p>
    <w:p>
      <w:r>
        <w:t>1</w:t>
      </w:r>
    </w:p>
    <w:p>
      <w:r>
        <w:t>Thành lập hội đồng trường cao đẳng công lập trực thuộc Ủy ban nhân dân cấp tỉnh</w:t>
      </w:r>
    </w:p>
    <w:p>
      <w:r>
        <w:t>x</w:t>
      </w:r>
    </w:p>
    <w:p>
      <w:r>
        <w:t>2</w:t>
      </w:r>
    </w:p>
    <w:p>
      <w:r>
        <w:t>Thành lập hội đồng trường trung cấp công lập</w:t>
      </w:r>
    </w:p>
    <w:p>
      <w:r>
        <w:t>x</w:t>
      </w:r>
    </w:p>
    <w:p>
      <w:r>
        <w:t>3</w:t>
      </w:r>
    </w:p>
    <w:p>
      <w:r>
        <w:t>Thành lập phân hiệu của trường trung cấp công lập trực thuộc tỉnh, thành phố trực thuộc trung ương; cho phép thành lập phân hiệu của trường trung cấp tư thục trên địa bàn</w:t>
      </w:r>
    </w:p>
    <w:p>
      <w:r>
        <w:t>x</w:t>
      </w:r>
    </w:p>
    <w:p>
      <w:r>
        <w:t>4</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5</w:t>
      </w:r>
    </w:p>
    <w:p>
      <w:r>
        <w:t>Thay thế chủ tịch, thư ký, thành viên hội đồng trường cao đẳng công lập trực thuộc Ủy ban nhân dân cấp tỉnh</w:t>
      </w:r>
    </w:p>
    <w:p>
      <w:r>
        <w:t>x</w:t>
      </w:r>
    </w:p>
    <w:p>
      <w:r>
        <w:t>6</w:t>
      </w:r>
    </w:p>
    <w:p>
      <w:r>
        <w:t>Chấm dứt hoạt động liên kết đào tạo với nước ngoài của trường trung cấp, trung tâm giáo dục nghề nghiệp, trung tâm giáo dục nghề nghiệp - giáo dục thường xuyên và doanh nghiệp</w:t>
      </w:r>
    </w:p>
    <w:p>
      <w:r>
        <w:t>x</w:t>
      </w:r>
    </w:p>
    <w:p>
      <w:r>
        <w:t>7</w:t>
      </w:r>
    </w:p>
    <w:p>
      <w:r>
        <w:t>Miễn nhiệm, cách chức chủ tịch, thư ký, thành viên hội đồng trường cao đẳng công lập trực thuộc Ủy ban nhân dân cấp tỉnh</w:t>
      </w:r>
    </w:p>
    <w:p>
      <w:r>
        <w:t>x</w:t>
      </w:r>
    </w:p>
    <w:p>
      <w:r>
        <w:t>8</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x</w:t>
      </w:r>
    </w:p>
    <w:p>
      <w:r>
        <w:t>9</w:t>
      </w:r>
    </w:p>
    <w:p>
      <w:r>
        <w:t>Công nhận hội đồng quản trị trường trung cấp tư thục</w:t>
      </w:r>
    </w:p>
    <w:p>
      <w:r>
        <w:t>x</w:t>
      </w:r>
    </w:p>
    <w:p>
      <w:r>
        <w:t>10</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11</w:t>
      </w:r>
    </w:p>
    <w:p>
      <w:r>
        <w:t>Thay thế chủ tịch, thư ký, thành viên hội đồng quản trị trường trung cấp tư thục; chấm dứt hoạt động hội đồng quản trị</w:t>
      </w:r>
    </w:p>
    <w:p>
      <w:r>
        <w:t>x</w:t>
      </w:r>
    </w:p>
    <w:p>
      <w:r>
        <w:t>12</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x</w:t>
      </w:r>
    </w:p>
    <w:p>
      <w:r>
        <w:t>13</w:t>
      </w:r>
    </w:p>
    <w:p>
      <w:r>
        <w:t>Công nhận hiệu trưởng trường trung cấp tư thục</w:t>
      </w:r>
    </w:p>
    <w:p>
      <w:r>
        <w:t>x</w:t>
      </w:r>
    </w:p>
    <w:p>
      <w:r>
        <w:t>14</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x</w:t>
      </w:r>
    </w:p>
    <w:p>
      <w:r>
        <w:t>15</w:t>
      </w:r>
    </w:p>
    <w:p>
      <w:r>
        <w:t>Thôi công nhận hiệu trưởng trường trung cấp tư thục</w:t>
      </w:r>
    </w:p>
    <w:p>
      <w:r>
        <w:t>x</w:t>
      </w:r>
    </w:p>
    <w:p>
      <w:r>
        <w:t>16</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x</w:t>
      </w:r>
    </w:p>
    <w:p>
      <w:r>
        <w:t>17</w:t>
      </w:r>
    </w:p>
    <w:p>
      <w:r>
        <w:t>Cấp giấy chứng nhận đăng ký hoạt động giáo dục nghề nghiệp đối với trường trung cấp, trung tâm giáo dục nghề nghiệp, trung tâm giáo dục nghề nghiệp - giáo dục thường xuyên và doanh nghiệp</w:t>
      </w:r>
    </w:p>
    <w:p>
      <w:r>
        <w:t>x</w:t>
      </w:r>
    </w:p>
    <w:p>
      <w:r>
        <w:t>18</w:t>
      </w:r>
    </w:p>
    <w:p>
      <w:r>
        <w:t>Thay thế chủ tịch, thư ký, thành viên hội đồng trường trung cấp công lập</w:t>
      </w:r>
    </w:p>
    <w:p>
      <w:r>
        <w:t>x</w:t>
      </w:r>
    </w:p>
    <w:p>
      <w:r>
        <w:t>19</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x</w:t>
      </w:r>
    </w:p>
    <w:p>
      <w:r>
        <w:t>20</w:t>
      </w:r>
    </w:p>
    <w:p>
      <w:r>
        <w:t>Miễn nhiệm, cách chức chủ tịch, thư ký, thành viên hội đồng trường trung cấp công lập</w:t>
      </w:r>
    </w:p>
    <w:p>
      <w:r>
        <w:t>x</w:t>
      </w:r>
    </w:p>
    <w:p>
      <w:r>
        <w:t>21</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x</w:t>
      </w:r>
    </w:p>
    <w:p>
      <w:r>
        <w:t>22</w:t>
      </w:r>
    </w:p>
    <w:p>
      <w:r>
        <w:t>Chia, tách, sáp nhập trường trung cấp, trung tâm giáo dục nghề nghiệp có vốn đầu tư nước ngoài</w:t>
      </w:r>
    </w:p>
    <w:p>
      <w:r>
        <w:t>x</w:t>
      </w:r>
    </w:p>
    <w:p>
      <w:r>
        <w:t>23</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x</w:t>
      </w:r>
    </w:p>
    <w:p>
      <w:r>
        <w:t>24</w:t>
      </w:r>
    </w:p>
    <w:p>
      <w:r>
        <w:t>Cho phép thành lập phân hiệu của trường trung cấp có vốn đầu tư nước ngoài</w:t>
      </w:r>
    </w:p>
    <w:p>
      <w:r>
        <w:t>x</w:t>
      </w:r>
    </w:p>
    <w:p>
      <w:r>
        <w:t>25</w:t>
      </w:r>
    </w:p>
    <w:p>
      <w:r>
        <w:t>Giải thể trường trung cấp, trung tâm giáo dục nghề nghiệp có vốn đầu tư nước ngoài; chấm dứt hoạt động phân hiệu của trường trung cấp có vốn đầu tư nước ngoài</w:t>
      </w:r>
    </w:p>
    <w:p>
      <w:r>
        <w:t>x</w:t>
      </w:r>
    </w:p>
    <w:p>
      <w:r>
        <w:t>26</w:t>
      </w:r>
    </w:p>
    <w:p>
      <w:r>
        <w:t>Đổi tên trường trung cấp, trung tâm giáo dục nghề nghiệp có vốn đầu tư nước ngoài</w:t>
      </w:r>
    </w:p>
    <w:p>
      <w:r>
        <w:t>x</w:t>
      </w:r>
    </w:p>
    <w:p>
      <w:r>
        <w:t>27</w:t>
      </w:r>
    </w:p>
    <w:p>
      <w:r>
        <w:t>Cho phép thành lập trường trung cấp, trung tâm giáo dục nghề nghiệp tư thục hoạt động không vì lợi nhuận</w:t>
      </w:r>
    </w:p>
    <w:p>
      <w:r>
        <w:t>x</w:t>
      </w:r>
    </w:p>
    <w:p>
      <w:r>
        <w:t>28</w:t>
      </w:r>
    </w:p>
    <w:p>
      <w:r>
        <w:t>Công nhận trường trung cấp, trung tâm giáo dục nghề nghiệp tư thục; trường trung cấp, trung tâm giáo dục nghề nghiệp có vốn đầu tư nước ngoài chuyển sang hoạt động không vì lợi nhuận</w:t>
      </w:r>
    </w:p>
    <w:p>
      <w:r>
        <w:t>x</w:t>
      </w:r>
    </w:p>
    <w:p>
      <w:r>
        <w:t>Lĩnh vực lao động tiền lương</w:t>
      </w:r>
    </w:p>
    <w:p>
      <w:r>
        <w:t>1</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x</w:t>
      </w:r>
    </w:p>
    <w:p>
      <w:r>
        <w:t>2</w:t>
      </w:r>
    </w:p>
    <w:p>
      <w:r>
        <w:t>Xếp hạng công ty trách nhiệm hữu hạn một thành viên do Ủy ban nhân dân tỉnh, thành phố làm chủ sở hữu (hạng Tổng công ty và tương đương, hạng I, hạng II và hạng III)</w:t>
      </w:r>
    </w:p>
    <w:p>
      <w:r>
        <w:t>x</w:t>
      </w:r>
    </w:p>
    <w:p>
      <w:r>
        <w:t>3</w:t>
      </w:r>
    </w:p>
    <w:p>
      <w:r>
        <w:t>Cấp giấy phép hoạt động cho thuê lại lao động</w:t>
      </w:r>
    </w:p>
    <w:p>
      <w:r>
        <w:t>4</w:t>
      </w:r>
    </w:p>
    <w:p>
      <w:r>
        <w:t>Gia hạn Giấy phép hoạt động cho thuê lại lao động</w:t>
      </w:r>
    </w:p>
    <w:p>
      <w:r>
        <w:t>5</w:t>
      </w:r>
    </w:p>
    <w:p>
      <w:r>
        <w:t>Cấp lại Giấy phép hoạt động cho thuê lại lao động</w:t>
      </w:r>
    </w:p>
    <w:p>
      <w:r>
        <w:t>6</w:t>
      </w:r>
    </w:p>
    <w:p>
      <w:r>
        <w:t>Thu hồi Giấy phép hoạt động cho thuê lại lao động</w:t>
      </w:r>
    </w:p>
    <w:p>
      <w:r>
        <w:t>7</w:t>
      </w:r>
    </w:p>
    <w:p>
      <w:r>
        <w:t>Rút tiền ký quỹ của doanh nghiệp cho thuê lại lao động</w:t>
      </w:r>
    </w:p>
    <w:p>
      <w:r>
        <w:t>x</w:t>
      </w:r>
    </w:p>
    <w:p>
      <w:r>
        <w:t>8</w:t>
      </w:r>
    </w:p>
    <w:p>
      <w:r>
        <w:t>Đăng ký nội quy lao động</w:t>
      </w:r>
    </w:p>
    <w:p>
      <w:r>
        <w:t>9</w:t>
      </w:r>
    </w:p>
    <w:p>
      <w:r>
        <w:t>Thành lập Hội đồng thương lượng tập thể</w:t>
      </w:r>
    </w:p>
    <w:p>
      <w:r>
        <w:t>x</w:t>
      </w:r>
    </w:p>
    <w:p>
      <w:r>
        <w:t>10</w:t>
      </w:r>
    </w:p>
    <w:p>
      <w:r>
        <w:t>Thay đổi Chủ tịch Hội đồng thương lượng tập thể, đại diện UBND cấp tỉnh, chức năng, nhiệm vụ, kế hoạch, thời gian hoạt động của Hội đồng thương lượng tập thể.</w:t>
      </w:r>
    </w:p>
    <w:p>
      <w:r>
        <w:t>x</w:t>
      </w:r>
    </w:p>
    <w:p>
      <w:r>
        <w:t>Lĩnh vực Quản lý lao động ngoài nước</w:t>
      </w:r>
    </w:p>
    <w:p>
      <w:r>
        <w:t>1</w:t>
      </w:r>
    </w:p>
    <w:p>
      <w:r>
        <w:t>Đề nghị tất toán tài khoản ký quỹ của doanh nghiệp đưa người lao động đi thực tập nâng cao tay nghề dưới 90 ngày</w:t>
      </w:r>
    </w:p>
    <w:p>
      <w:r>
        <w:t>x</w:t>
      </w:r>
    </w:p>
    <w:p>
      <w:r>
        <w:t>2</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3</w:t>
      </w:r>
    </w:p>
    <w:p>
      <w:r>
        <w:t>Đăng ký hợp đồng lao động trực tiếp giao kết</w:t>
      </w:r>
    </w:p>
    <w:p>
      <w:r>
        <w:t>x</w:t>
      </w:r>
    </w:p>
    <w:p>
      <w:r>
        <w:t>Lĩnh vực An toàn, vệ sinh lao động</w:t>
      </w:r>
    </w:p>
    <w:p>
      <w:r>
        <w:t>1</w:t>
      </w:r>
    </w:p>
    <w:p>
      <w:r>
        <w:t>Hỗ trợ kinh phí huấn luyện an toàn, vệ sinh lao động cho doanh nghiệp</w:t>
      </w:r>
    </w:p>
    <w:p>
      <w:r>
        <w:t>x</w:t>
      </w:r>
    </w:p>
    <w:p>
      <w:r>
        <w:t>2</w:t>
      </w:r>
    </w:p>
    <w:p>
      <w:r>
        <w:t>Khai báo với Sở Lao động - Thương binh và Xã hội địa phương khi đưa vào sử dụng các loại máy, thiết bị, vật tư có yêu cầu nghiêm ngặt về an toàn lao động</w:t>
      </w:r>
    </w:p>
    <w:p>
      <w:r>
        <w:t>x</w:t>
      </w:r>
    </w:p>
    <w:p>
      <w:r>
        <w:t>3</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x</w:t>
      </w:r>
    </w:p>
    <w:p>
      <w:r>
        <w:t>4</w:t>
      </w:r>
    </w:p>
    <w:p>
      <w:r>
        <w:t>Gia hạn, sửa đổi, bổ sung, cấp lại, cấp đổi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x</w:t>
      </w:r>
    </w:p>
    <w:p>
      <w:r>
        <w:t>5</w:t>
      </w:r>
    </w:p>
    <w:p>
      <w: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huấn luyện an toàn, vệ sinh lao động</w:t>
      </w:r>
    </w:p>
    <w:p>
      <w:r>
        <w:t>6</w:t>
      </w:r>
    </w:p>
    <w:p>
      <w:r>
        <w:t>Hỗ trợ chi phí khám, chữa bệnh nghề nghiệp cho người lao động phát hiện bị bệnh nghề nghiệp khi đã nghỉ hưu hoặc không còn làm việc trong các nghề, công việc có nguy cơ bị bệnh nghề nghiệp</w:t>
      </w:r>
    </w:p>
    <w:p>
      <w:r>
        <w:t>Lĩnh vực việc làm</w:t>
      </w:r>
    </w:p>
    <w:p>
      <w:r>
        <w:t>1</w:t>
      </w:r>
    </w:p>
    <w:p>
      <w:r>
        <w:t>Giải quyết hưởng trợ cấp thất nghiệp</w:t>
      </w:r>
    </w:p>
    <w:p>
      <w:r>
        <w:t>2</w:t>
      </w:r>
    </w:p>
    <w:p>
      <w:r>
        <w:t>Chấm dứt hưởng trợ cấp thất nghiệp</w:t>
      </w:r>
    </w:p>
    <w:p>
      <w:r>
        <w:t>3</w:t>
      </w:r>
    </w:p>
    <w:p>
      <w:r>
        <w:t>Tạm dừng hưởng trợ cấp thất nghiệp</w:t>
      </w:r>
    </w:p>
    <w:p>
      <w:r>
        <w:t>4</w:t>
      </w:r>
    </w:p>
    <w:p>
      <w:r>
        <w:t>Tiếp tục hưởng trợ cấp thất nghiệp</w:t>
      </w:r>
    </w:p>
    <w:p>
      <w:r>
        <w:t>5</w:t>
      </w:r>
    </w:p>
    <w:p>
      <w:r>
        <w:t>Chuyển nơi hưởng trợ cấp thất nghiệp (chuyển đi)</w:t>
      </w:r>
    </w:p>
    <w:p>
      <w:r>
        <w:t>6</w:t>
      </w:r>
    </w:p>
    <w:p>
      <w:r>
        <w:t>Chuyển nơi hưởng trợ cấp thất nghiệp (chuyển đến)</w:t>
      </w:r>
    </w:p>
    <w:p>
      <w:r>
        <w:t>7</w:t>
      </w:r>
    </w:p>
    <w:p>
      <w:r>
        <w:t>Giải quyết hỗ trợ học nghề</w:t>
      </w:r>
    </w:p>
    <w:p>
      <w:r>
        <w:t>8</w:t>
      </w:r>
    </w:p>
    <w:p>
      <w:r>
        <w:t>Hỗ trợ tư vấn, giới thiệu việc làm</w:t>
      </w:r>
    </w:p>
    <w:p>
      <w:r>
        <w:t>9</w:t>
      </w:r>
    </w:p>
    <w:p>
      <w:r>
        <w:t>Thông báo về việc tìm kiếm việc làm hằng tháng</w:t>
      </w:r>
    </w:p>
    <w:p>
      <w:r>
        <w:t>10</w:t>
      </w:r>
    </w:p>
    <w:p>
      <w:r>
        <w:t>Giải quyết hỗ trợ kinh phí đào tạo, bồi dưỡng nâng cao trình độ kỹ năng nghề để duy trì việc làm cho người lao động</w:t>
      </w:r>
    </w:p>
    <w:p>
      <w:r>
        <w:t>x</w:t>
      </w:r>
    </w:p>
    <w:p>
      <w:r>
        <w:t>11</w:t>
      </w:r>
    </w:p>
    <w:p>
      <w:r>
        <w:t>Cấp giấy phép hoạt động dịch vụ việc làm của doanh nghiệp hoạt động dịch vụ việc làm</w:t>
      </w:r>
    </w:p>
    <w:p>
      <w:r>
        <w:t>x</w:t>
      </w:r>
    </w:p>
    <w:p>
      <w:r>
        <w:t>12</w:t>
      </w:r>
    </w:p>
    <w:p>
      <w:r>
        <w:t>Cấp lại giấy phép hoạt động dịch vụ việc làm của doanh nghiệp hoạt động dịch vụ việc làm</w:t>
      </w:r>
    </w:p>
    <w:p>
      <w:r>
        <w:t>x</w:t>
      </w:r>
    </w:p>
    <w:p>
      <w:r>
        <w:t>13</w:t>
      </w:r>
    </w:p>
    <w:p>
      <w:r>
        <w:t>Gia hạn giấy phép hoạt động dịch vụ việc làm của doanh nghiệp hoạt động dịch vụ việc làm</w:t>
      </w:r>
    </w:p>
    <w:p>
      <w:r>
        <w:t>x</w:t>
      </w:r>
    </w:p>
    <w:p>
      <w:r>
        <w:t>14</w:t>
      </w:r>
    </w:p>
    <w:p>
      <w:r>
        <w:t>Báo cáo giải trình nhu cầu, thay đổi nhu cầu sử dụng lao động nước ngoài</w:t>
      </w:r>
    </w:p>
    <w:p>
      <w:r>
        <w:t>x</w:t>
      </w:r>
    </w:p>
    <w:p>
      <w:r>
        <w:t>15</w:t>
      </w:r>
    </w:p>
    <w:p>
      <w:r>
        <w:t>Xác nhận người lao động không thuộc diện cấp giấy phép lao động</w:t>
      </w:r>
    </w:p>
    <w:p>
      <w:r>
        <w:t>x</w:t>
      </w:r>
    </w:p>
    <w:p>
      <w:r>
        <w:t>16</w:t>
      </w:r>
    </w:p>
    <w:p>
      <w:r>
        <w:t>Đề nghị tuyển người lao động Việt Nam vào các vị trí công việc dự kiến tuyển người lao động nước ngoài của nhà thầu</w:t>
      </w:r>
    </w:p>
    <w:p>
      <w:r>
        <w:t>x</w:t>
      </w:r>
    </w:p>
    <w:p>
      <w:r>
        <w:t>17</w:t>
      </w:r>
    </w:p>
    <w:p>
      <w:r>
        <w:t>Cấp giấy phép lao động cho người lao động nước ngoài làm việc tại Việt Nam</w:t>
      </w:r>
    </w:p>
    <w:p>
      <w:r>
        <w:t>x</w:t>
      </w:r>
    </w:p>
    <w:p>
      <w:r>
        <w:t>18</w:t>
      </w:r>
    </w:p>
    <w:p>
      <w:r>
        <w:t>Cấp lại giấy phép lao động cho người lao động nước ngoài làm việc tại Việt Nam</w:t>
      </w:r>
    </w:p>
    <w:p>
      <w:r>
        <w:t>x</w:t>
      </w:r>
    </w:p>
    <w:p>
      <w:r>
        <w:t>19</w:t>
      </w:r>
    </w:p>
    <w:p>
      <w:r>
        <w:t>Gia hạn giấy phép lao động cho người lao động nước ngoài làm việc tại Việt Nam</w:t>
      </w:r>
    </w:p>
    <w:p>
      <w:r>
        <w:t>x</w:t>
      </w:r>
    </w:p>
    <w:p>
      <w:r>
        <w:t>20</w:t>
      </w:r>
    </w:p>
    <w:p>
      <w:r>
        <w:t>Thu hồi Giấy phép hoạt động dịch vụ việc làm của doanh nghiệp hoạt động dịch vụ việc làm</w:t>
      </w:r>
    </w:p>
    <w:p>
      <w:r>
        <w:t>21</w:t>
      </w:r>
    </w:p>
    <w:p>
      <w:r>
        <w:t>Rút tiền ký quỹ của doanh nghiệp hoạt động dịch vụ việc làm</w:t>
      </w:r>
    </w:p>
    <w:p>
      <w:r>
        <w:t>x</w:t>
      </w:r>
    </w:p>
    <w:p>
      <w:r>
        <w:t>Lĩnh vực Phòng, chống Tệ nạn xã hội</w:t>
      </w:r>
    </w:p>
    <w:p>
      <w:r>
        <w:t>1</w:t>
      </w:r>
    </w:p>
    <w:p>
      <w:r>
        <w:t>Cấp Giấy phép thành lập cơ sở hỗ trợ nạn nhân</w:t>
      </w:r>
    </w:p>
    <w:p>
      <w:r>
        <w:t>x</w:t>
      </w:r>
    </w:p>
    <w:p>
      <w:r>
        <w:t>2</w:t>
      </w:r>
    </w:p>
    <w:p>
      <w:r>
        <w:t>Cấp lại Giấy phép thành lập cơ sở hỗ trợ nạn nhân</w:t>
      </w:r>
    </w:p>
    <w:p>
      <w:r>
        <w:t>x</w:t>
      </w:r>
    </w:p>
    <w:p>
      <w:r>
        <w:t>3</w:t>
      </w:r>
    </w:p>
    <w:p>
      <w:r>
        <w:t>Sửa đổi, bổ sung Giấy phép thành lập cơ sở hỗ trợ nạn nhân</w:t>
      </w:r>
    </w:p>
    <w:p>
      <w:r>
        <w:t>x</w:t>
      </w:r>
    </w:p>
    <w:p>
      <w:r>
        <w:t>4</w:t>
      </w:r>
    </w:p>
    <w:p>
      <w:r>
        <w:t>Gia hạn Giấy phép thành lập cơ sở hỗ trợ nạn nhân</w:t>
      </w:r>
    </w:p>
    <w:p>
      <w:r>
        <w:t>x</w:t>
      </w:r>
    </w:p>
    <w:p>
      <w:r>
        <w:t>5</w:t>
      </w:r>
    </w:p>
    <w:p>
      <w:r>
        <w:t>Đề nghị chấm dứt hoạt động của cơ sở hỗ trợ nạn nhân</w:t>
      </w:r>
    </w:p>
    <w:p>
      <w:r>
        <w:t>x</w:t>
      </w:r>
    </w:p>
    <w:p>
      <w:r>
        <w:t>6</w:t>
      </w:r>
    </w:p>
    <w:p>
      <w:r>
        <w:t>Cấp giấy phép hoạt động cai nghiện ma túy tự nguyện</w:t>
      </w:r>
    </w:p>
    <w:p>
      <w:r>
        <w:t>x</w:t>
      </w:r>
    </w:p>
    <w:p>
      <w:r>
        <w:t>7</w:t>
      </w:r>
    </w:p>
    <w:p>
      <w:r>
        <w:t>Cấp lại giấy phép hoạt động cai nghiện ma túy tự nguyện</w:t>
      </w:r>
    </w:p>
    <w:p>
      <w:r>
        <w:t>x</w:t>
      </w:r>
    </w:p>
    <w:p>
      <w:r>
        <w:t>8</w:t>
      </w:r>
    </w:p>
    <w:p>
      <w:r>
        <w:t>Thu hồi giấy phép hoạt động cai nghiện ma túy trong trường hợp cơ sở cai nghiện có văn bản đề nghị dừng hoạt động cai nghiện ma túy tự nguyện</w:t>
      </w:r>
    </w:p>
    <w:p>
      <w:r>
        <w:t>x</w:t>
      </w:r>
    </w:p>
    <w:p>
      <w:r>
        <w:t>Lĩnh vực Bảo trợ xã hội</w:t>
      </w:r>
    </w:p>
    <w:p>
      <w:r>
        <w:t>1</w:t>
      </w:r>
    </w:p>
    <w:p>
      <w:r>
        <w:t>Cấp lại, điều chỉnh giấy phép hoạt động đối với cơ sở trợ giúp xã hội có giấy phép hoạt động do Sở Lao động – Thương binh và Xã hội cấp</w:t>
      </w:r>
    </w:p>
    <w:p>
      <w:r>
        <w:t>x</w:t>
      </w:r>
    </w:p>
    <w:p>
      <w:r>
        <w:t>2</w:t>
      </w:r>
    </w:p>
    <w:p>
      <w:r>
        <w:t>Cấp giấy phép hoạt động đối với cơ sở trợ giúp xã hội thuộc thẩm quyền của Sở Lao động – Thương binh và Xã hội</w:t>
      </w:r>
    </w:p>
    <w:p>
      <w:r>
        <w:t>x</w:t>
      </w:r>
    </w:p>
    <w:p>
      <w:r>
        <w:t>3</w:t>
      </w:r>
    </w:p>
    <w:p>
      <w:r>
        <w:t>Quyết định công nhận cơ sở sản xuất, kinh doanh sử dụng từ 30% tổng số lao động trở lên là người khuyết tật</w:t>
      </w:r>
    </w:p>
    <w:p>
      <w:r>
        <w:t>x</w:t>
      </w:r>
    </w:p>
    <w:p>
      <w:r>
        <w:t>4</w:t>
      </w:r>
    </w:p>
    <w:p>
      <w:r>
        <w:t>Giải thể cơ sở trợ giúp xã hội ngoài công lập thuộc thẩm quyền thành lập của phòng Lao động – Thương binh và Xã hội</w:t>
      </w:r>
    </w:p>
    <w:p>
      <w:r>
        <w:t>x</w:t>
      </w:r>
    </w:p>
    <w:p>
      <w:r>
        <w:t>5</w:t>
      </w:r>
    </w:p>
    <w:p>
      <w:r>
        <w:t>Đăng ký thành lập cơ sở trợ giúp xã hội ngoài công lập thuộc thẩm quyền giải quyết của Sở Lao động – Thương binh và Xã hội</w:t>
      </w:r>
    </w:p>
    <w:p>
      <w:r>
        <w:t>x</w:t>
      </w:r>
    </w:p>
    <w:p>
      <w:r>
        <w:t>6</w:t>
      </w:r>
    </w:p>
    <w:p>
      <w:r>
        <w:t>Tiếp nhận đối tượng cần bảo vệ khẩn cấp vào cơ sở trợ giúp xã hội cấp tỉnh</w:t>
      </w:r>
    </w:p>
    <w:p>
      <w:r>
        <w:t>x</w:t>
      </w:r>
    </w:p>
    <w:p>
      <w:r>
        <w:t>7</w:t>
      </w:r>
    </w:p>
    <w:p>
      <w:r>
        <w:t>Tiếp nhận đối tượng bảo trợ xã hội có hoàn cảnh đặc biệt khó khăn vào cơ sở trợ giúp xã hội cấp tỉnh</w:t>
      </w:r>
    </w:p>
    <w:p>
      <w:r>
        <w:t>x</w:t>
      </w:r>
    </w:p>
    <w:p>
      <w:r>
        <w:t>8</w:t>
      </w:r>
    </w:p>
    <w:p>
      <w:r>
        <w:t>Dừng trợ giúp xã hội tại cơ sở trợ giúp xã hội cấp tỉnh</w:t>
      </w:r>
    </w:p>
    <w:p>
      <w:r>
        <w:t>x</w:t>
      </w:r>
    </w:p>
    <w:p>
      <w:r>
        <w:t>9</w:t>
      </w:r>
    </w:p>
    <w:p>
      <w:r>
        <w:t>Đăng ký thành lập cơ sở trợ giúp xã hội ngoài công lập thuộc thẩm quyền giải quyết của phòng Lao động - Thương binh và Xã hội</w:t>
      </w:r>
    </w:p>
    <w:p>
      <w:r>
        <w:t>x</w:t>
      </w:r>
    </w:p>
    <w:p>
      <w:r>
        <w:t>10</w:t>
      </w:r>
    </w:p>
    <w:p>
      <w:r>
        <w:t>Thành lập cơ sở trợ giúp xã hội công lập thuộc Ủy ban nhân dân cấp tỉnh, cơ quan chuyên môn thuộc Ủy ban nhân dân cấp tỉnh</w:t>
      </w:r>
    </w:p>
    <w:p>
      <w:r>
        <w:t>11</w:t>
      </w:r>
    </w:p>
    <w:p>
      <w:r>
        <w:t>Tổ chức lại, giải thể cơ sở trợ giúp xã hội công lập thuộc Ủy ban nhân dân cấp tỉnh, cơ quan chuyên môn thuộc Ủy ban nhân dân cấp tỉnh</w:t>
      </w:r>
    </w:p>
    <w:p>
      <w:r>
        <w:t>Lĩnh vực Trẻ em</w:t>
      </w:r>
    </w:p>
    <w:p>
      <w:r>
        <w:t>1</w:t>
      </w:r>
    </w:p>
    <w:p>
      <w:r>
        <w:t>Đề nghị việc sử dụng người chưa đủ 13 tuổi vào làm việc</w:t>
      </w:r>
    </w:p>
    <w:p>
      <w:r>
        <w:t>x</w:t>
      </w:r>
    </w:p>
    <w:p>
      <w:r>
        <w:t>X</w:t>
      </w:r>
    </w:p>
    <w:p>
      <w:r>
        <w:t>Sở Y tế</w:t>
      </w:r>
    </w:p>
    <w:p>
      <w:r>
        <w:t>43</w:t>
      </w:r>
    </w:p>
    <w:p>
      <w:r>
        <w:t>62</w:t>
      </w:r>
    </w:p>
    <w:p>
      <w:r>
        <w:t>LĨNH VỰC AN TOÀN THỰC PHẨM VÀ DINH DƯỠNG</w:t>
      </w:r>
    </w:p>
    <w:p>
      <w:r>
        <w:t>1</w:t>
      </w:r>
    </w:p>
    <w:p>
      <w:r>
        <w:t>Cấp giấy chứng nhận cơ sở đủ điều kiện an toàn thực phẩm đối với cơ sở sản xuất thực phẩm, kinh doanh dịch vụ ăn uống thuộc thẩm quyền của Ủy ban nhân dân cấp tỉnh</w:t>
      </w:r>
    </w:p>
    <w:p>
      <w:r>
        <w:t>x</w:t>
      </w:r>
    </w:p>
    <w:p>
      <w:r>
        <w:t>2</w:t>
      </w:r>
    </w:p>
    <w:p>
      <w:r>
        <w:t>Đăng ký bản công bố sản phẩm nhập khẩu đối với thực phẩm dinh dưỡng y học, thực phẩm dùng cho chế độ ăn đặc biệt, sản phẩm dinh dưỡng dùng cho trẻ đến 36 tháng tuổi</w:t>
      </w:r>
    </w:p>
    <w:p>
      <w:r>
        <w:t>x</w:t>
      </w:r>
    </w:p>
    <w:p>
      <w:r>
        <w:t>3</w:t>
      </w:r>
    </w:p>
    <w:p>
      <w:r>
        <w:t>Đăng ký bản công bố sản phẩm sản xuất trong nước đối với thực phẩm dinh dưỡng y học, thực phẩm dùng cho chế độ ăn đặc biệt, sản phẩm dinh dưỡng dùng cho trẻ đến 36 tháng tuổi</w:t>
      </w:r>
    </w:p>
    <w:p>
      <w:r>
        <w:t>x</w:t>
      </w:r>
    </w:p>
    <w:p>
      <w:r>
        <w:t>4</w:t>
      </w:r>
    </w:p>
    <w:p>
      <w:r>
        <w:t>Đăng ký nội dung quảng cáo đối với sản phẩm dinh dưỡng y học, thực phẩm dùng cho chế độ ăn đặc biệt, sản phẩm dinh dưỡng dùng cho trẻ đến 36 tháng tuổi</w:t>
      </w:r>
    </w:p>
    <w:p>
      <w:r>
        <w:t>x</w:t>
      </w:r>
    </w:p>
    <w:p>
      <w:r>
        <w:t>LĨNH VỰC DÂN SỐ</w:t>
      </w:r>
    </w:p>
    <w:p>
      <w:r>
        <w:t>1</w:t>
      </w:r>
    </w:p>
    <w:p>
      <w:r>
        <w:t>Cấp lại giấy chứng sinh đối với trường hợp bị nhầm lẫn khi ghi chép Giấy chứng sinh</w:t>
      </w:r>
    </w:p>
    <w:p>
      <w:r>
        <w:t>2</w:t>
      </w:r>
    </w:p>
    <w:p>
      <w:r>
        <w:t>Cấp lại giấy chứng sinh đối với trường hợp bị mất hoặc hư hỏng</w:t>
      </w:r>
    </w:p>
    <w:p>
      <w:r>
        <w:t>LĨNH VỰC MỸ PHẨM</w:t>
      </w:r>
    </w:p>
    <w:p>
      <w:r>
        <w:t>1</w:t>
      </w:r>
    </w:p>
    <w:p>
      <w:r>
        <w:t>Cấp số tiếp nhận Phiếu công bố sản phẩm mỹ phẩm sản xuất trong nước</w:t>
      </w:r>
    </w:p>
    <w:p>
      <w:r>
        <w:t>x</w:t>
      </w:r>
    </w:p>
    <w:p>
      <w:r>
        <w:t>2</w:t>
      </w:r>
    </w:p>
    <w:p>
      <w:r>
        <w:t>Cấp Giấy chứng nhận đủ điều kiện sản xuất mỹ phẩm</w:t>
      </w:r>
    </w:p>
    <w:p>
      <w:r>
        <w:t>x</w:t>
      </w:r>
    </w:p>
    <w:p>
      <w:r>
        <w:t>3</w:t>
      </w:r>
    </w:p>
    <w:p>
      <w:r>
        <w:t>Cấp Giấy chứng nhận lưu hành tự do (CFS) đối với mỹ phẩm sản xuất trong nước để xuất khẩu</w:t>
      </w:r>
    </w:p>
    <w:p>
      <w:r>
        <w:t>x</w:t>
      </w:r>
    </w:p>
    <w:p>
      <w:r>
        <w:t>4</w:t>
      </w:r>
    </w:p>
    <w:p>
      <w:r>
        <w:t>Cấp lại Giấy chứng nhận đủ điều kiện sản xuất mỹ phẩm</w:t>
      </w:r>
    </w:p>
    <w:p>
      <w:r>
        <w:t>x</w:t>
      </w:r>
    </w:p>
    <w:p>
      <w:r>
        <w:t>LĨNH VỰC TỔ CHỨC CÁN BỘ</w:t>
      </w:r>
    </w:p>
    <w:p>
      <w:r>
        <w:t>1</w:t>
      </w:r>
    </w:p>
    <w:p>
      <w:r>
        <w:t>Bổ nhiệm giám định viên pháp y và pháp y tâm thần thuộc thẩm quyền của Ủy ban nhân dân tỉnh, thành phố trực thuộc Trung ương</w:t>
      </w:r>
    </w:p>
    <w:p>
      <w:r>
        <w:t>x</w:t>
      </w:r>
    </w:p>
    <w:p>
      <w:r>
        <w:t>2</w:t>
      </w:r>
    </w:p>
    <w:p>
      <w:r>
        <w:t>Miễn nhiệm giám định viên pháp y và pháp y tâm thần thuộc thẩm quyền của Ủy ban nhân dân tỉnh, thành phố trực thuộc Trung ương</w:t>
      </w:r>
    </w:p>
    <w:p>
      <w:r>
        <w:t>x</w:t>
      </w:r>
    </w:p>
    <w:p>
      <w:r>
        <w:t>LĨNH VỰC Y, DƯỢC CỔ TRUYỀN</w:t>
      </w:r>
    </w:p>
    <w:p>
      <w:r>
        <w:t>1</w:t>
      </w:r>
    </w:p>
    <w:p>
      <w:r>
        <w:t>Cấp giấy chứng nhận lương y cho các đối tượng quy định tại khoản 1, 2 và khoản 3 Điều 1 Thông tư số 02/2024/TT-BYT</w:t>
      </w:r>
    </w:p>
    <w:p>
      <w:r>
        <w:t>x</w:t>
      </w:r>
    </w:p>
    <w:p>
      <w:r>
        <w:t>2</w:t>
      </w:r>
    </w:p>
    <w:p>
      <w:r>
        <w:t>Cấp giấy chứng nhận lương y theo quy định cho các đối tượng quy định tại khoản 4, 5 và khoản 6 Điều 1 Thông tư số 02/2024/TT-BYT ngày 12 tháng 3 năm 2024</w:t>
      </w:r>
    </w:p>
    <w:p>
      <w:r>
        <w:t>x</w:t>
      </w:r>
    </w:p>
    <w:p>
      <w:r>
        <w:t>3</w:t>
      </w:r>
    </w:p>
    <w:p>
      <w:r>
        <w:t>Cấp lại giấy chứng nhận lương y theo quy định tại Thông tư số 02/2024/TT-BYT ngày 12 tháng 3 năm 2024</w:t>
      </w:r>
    </w:p>
    <w:p>
      <w:r>
        <w:t>x</w:t>
      </w:r>
    </w:p>
    <w:p>
      <w:r>
        <w:t>4</w:t>
      </w:r>
    </w:p>
    <w:p>
      <w:r>
        <w:t>Cấp giấy chứng nhận người có bài thuốc gia truyền, giấy chứng nhận người có phương pháp chữa bệnh gia truyền thuộc thẩm quyền của Cơ quan chuyên môn về y tế thuộc Ủy ban nhân dân cấp tỉnh</w:t>
      </w:r>
    </w:p>
    <w:p>
      <w:r>
        <w:t>x</w:t>
      </w:r>
    </w:p>
    <w:p>
      <w:r>
        <w:t>5</w:t>
      </w:r>
    </w:p>
    <w:p>
      <w:r>
        <w:t>Cấp lại giấy chứng nhận người có bài thuốc gia truyền, giấy chứng nhận người có phương pháp chữa bệnh gia truyền thuộc thẩm quyền của Cơ quan chuyên môn về y tế thuộc Ủy ban nhân dân cấp tỉnh</w:t>
      </w:r>
    </w:p>
    <w:p>
      <w:r>
        <w:t>x</w:t>
      </w:r>
    </w:p>
    <w:p>
      <w:r>
        <w:t>LĨNH VỰC QUẢN LÝ TRANG THIẾT BỊ Y TẾ</w:t>
      </w:r>
    </w:p>
    <w:p>
      <w:r>
        <w:t>1</w:t>
      </w:r>
    </w:p>
    <w:p>
      <w:r>
        <w:t>Công bố đủ điều kiện sản xuất trang thiết bị y tế</w:t>
      </w:r>
    </w:p>
    <w:p>
      <w:r>
        <w:t>x</w:t>
      </w:r>
    </w:p>
    <w:p>
      <w:r>
        <w:t>2</w:t>
      </w:r>
    </w:p>
    <w:p>
      <w:r>
        <w:t>Công bố tiêu chuẩn áp dụng đối với trang thiết bị y tế thuộc loại A, B</w:t>
      </w:r>
    </w:p>
    <w:p>
      <w:r>
        <w:t>x</w:t>
      </w:r>
    </w:p>
    <w:p>
      <w:r>
        <w:t>3</w:t>
      </w:r>
    </w:p>
    <w:p>
      <w:r>
        <w:t>Công bố đủ điều kiện mua bán trang thiết bị y tế thuộc loại B, C, D</w:t>
      </w:r>
    </w:p>
    <w:p>
      <w:r>
        <w:t>x</w:t>
      </w:r>
    </w:p>
    <w:p>
      <w:r>
        <w:t>LĨNH VỰC Y TẾ DỰ PHÒNG</w:t>
      </w:r>
    </w:p>
    <w:p>
      <w:r>
        <w:t>1</w:t>
      </w:r>
    </w:p>
    <w:p>
      <w:r>
        <w:t>Công bố cơ sở xét nghiệm đạt tiêu chuẩn an toàn sinh học cấp I, cấp II</w:t>
      </w:r>
    </w:p>
    <w:p>
      <w:r>
        <w:t>x</w:t>
      </w:r>
    </w:p>
    <w:p>
      <w:r>
        <w:t>2</w:t>
      </w:r>
    </w:p>
    <w:p>
      <w:r>
        <w:t>Kiểm dịch y tế đối với hàng hóa</w:t>
      </w:r>
    </w:p>
    <w:p>
      <w:r>
        <w:t>3</w:t>
      </w:r>
    </w:p>
    <w:p>
      <w:r>
        <w:t>Kiểm dịch y tế đối với phương tiện vận tải</w:t>
      </w:r>
    </w:p>
    <w:p>
      <w:r>
        <w:t>4</w:t>
      </w:r>
    </w:p>
    <w:p>
      <w:r>
        <w:t>Công bố cơ sở đủ điều kiện tiêm chủng</w:t>
      </w:r>
    </w:p>
    <w:p>
      <w:r>
        <w:t>x</w:t>
      </w:r>
    </w:p>
    <w:p>
      <w:r>
        <w:t>5</w:t>
      </w:r>
    </w:p>
    <w:p>
      <w:r>
        <w:t>Cấp giấy chứng nhận kiểm dịch Y tế thi thể, hài cốt, tro cốt</w:t>
      </w:r>
    </w:p>
    <w:p>
      <w:r>
        <w:t>6</w:t>
      </w:r>
    </w:p>
    <w:p>
      <w:r>
        <w:t>Xác định trường hợp được bồi thường do xảy ra tai biến trong tiêm chủng</w:t>
      </w:r>
    </w:p>
    <w:p>
      <w:r>
        <w:t>x</w:t>
      </w:r>
    </w:p>
    <w:p>
      <w:r>
        <w:t>7</w:t>
      </w:r>
    </w:p>
    <w:p>
      <w:r>
        <w:t>Cấp giấy chứng nhận kiểm dịch Y tế mẫu vi sinh y học, sản phẩm sinh học, mô, bộ phận cơ thể người</w:t>
      </w:r>
    </w:p>
    <w:p>
      <w:r>
        <w:t>8</w:t>
      </w:r>
    </w:p>
    <w:p>
      <w:r>
        <w:t>Cấp giấy chứng nhận bị phơi nhiễm với HIV do tai nạn rủi ro nghề nghiệp</w:t>
      </w:r>
    </w:p>
    <w:p>
      <w:r>
        <w:t>x</w:t>
      </w:r>
    </w:p>
    <w:p>
      <w:r>
        <w:t>9</w:t>
      </w:r>
    </w:p>
    <w:p>
      <w:r>
        <w:t>Cấp giấy chứng nhận bị nhiễm HIV do tai nạn rủi ro nghề nghiệp</w:t>
      </w:r>
    </w:p>
    <w:p>
      <w:r>
        <w:t>x</w:t>
      </w:r>
    </w:p>
    <w:p>
      <w:r>
        <w:t>10</w:t>
      </w:r>
    </w:p>
    <w:p>
      <w:r>
        <w:t>Thông báo hoạt động đối với tổ chức tư vấn về phòng, chống HIV/AIDS</w:t>
      </w:r>
    </w:p>
    <w:p>
      <w:r>
        <w:t>x</w:t>
      </w:r>
    </w:p>
    <w:p>
      <w:r>
        <w:t>11</w:t>
      </w:r>
    </w:p>
    <w:p>
      <w:r>
        <w:t>Công bố cơ sở đủ điều kiện điều trị nghiện các chất dạng thuốc phiện</w:t>
      </w:r>
    </w:p>
    <w:p>
      <w:r>
        <w:t>x</w:t>
      </w:r>
    </w:p>
    <w:p>
      <w:r>
        <w:t>12</w:t>
      </w:r>
    </w:p>
    <w:p>
      <w:r>
        <w:t>Công bố lại đối với cơ sở đủ điều kiện điều trị nghiện chất dạng thuốc phiện khi có thay đổi về tên, địa chỉ, về cơ sở vật chất, trang thiết bị và nhân sự</w:t>
      </w:r>
    </w:p>
    <w:p>
      <w:r>
        <w:t>x</w:t>
      </w:r>
    </w:p>
    <w:p>
      <w:r>
        <w:t>13</w:t>
      </w:r>
    </w:p>
    <w:p>
      <w:r>
        <w:t>Công bố lại đối với cơ sở công bố đủ điều kiện điều trị nghiện chất dạng thuốc phiện bằng phương thức điện tử khi hồ sơ công bố bị hư hỏng hoặc bị mất</w:t>
      </w:r>
    </w:p>
    <w:p>
      <w:r>
        <w:t>x</w:t>
      </w:r>
    </w:p>
    <w:p>
      <w:r>
        <w:t>14</w:t>
      </w:r>
    </w:p>
    <w:p>
      <w:r>
        <w:t>Công bố lại đối với cơ sở điều trị sau khi hết thời hạn bị tạm đình chỉ</w:t>
      </w:r>
    </w:p>
    <w:p>
      <w:r>
        <w:t>x</w:t>
      </w:r>
    </w:p>
    <w:p>
      <w:r>
        <w:t>15</w:t>
      </w:r>
    </w:p>
    <w:p>
      <w:r>
        <w:t>Công bố cơ sở đủ điều kiện sản xuất chế phẩm diệt côn trùng, diệt khuẩn trong lĩnh vực gia dụng và y tế</w:t>
      </w:r>
    </w:p>
    <w:p>
      <w:r>
        <w:t>x</w:t>
      </w:r>
    </w:p>
    <w:p>
      <w:r>
        <w:t>16</w:t>
      </w:r>
    </w:p>
    <w:p>
      <w:r>
        <w:t>Công bố cơ sở đủ điều kiện cung cấp dịch vụ diệt côn trùng, diệt khuẩn trong lĩnh vực gia dụng và y tế bằng chế phẩm</w:t>
      </w:r>
    </w:p>
    <w:p>
      <w:r>
        <w:t>x</w:t>
      </w:r>
    </w:p>
    <w:p>
      <w:r>
        <w:t>17</w:t>
      </w:r>
    </w:p>
    <w:p>
      <w:r>
        <w:t>Cấp thẻ nhân viên tiếp cận cộng đồng</w:t>
      </w:r>
    </w:p>
    <w:p>
      <w:r>
        <w:t>18</w:t>
      </w:r>
    </w:p>
    <w:p>
      <w:r>
        <w:t>Cấp lại thẻ nhân viên tiếp cận cộng đồng</w:t>
      </w:r>
    </w:p>
    <w:p>
      <w:r>
        <w:t>19</w:t>
      </w:r>
    </w:p>
    <w:p>
      <w:r>
        <w:t>Đăng ký tham gia điều trị nghiện các chất dạng thuốc phiện đối với người nghiện chất dạng thuốc phiện đang cư trú tại cộng đồng</w:t>
      </w:r>
    </w:p>
    <w:p>
      <w:r>
        <w:t>20</w:t>
      </w:r>
    </w:p>
    <w:p>
      <w:r>
        <w:t>Đăng ký tham gia điều trị nghiện các chất dạng thuốc phiện đối với người nghiện chất dạng thuốc phiện trong các cơ sở trại giam, trại tạm giam, cơ sở cai nghiện bắt buộc, cơ sở giáo dục bắt buộc, trường giáo dưỡng</w:t>
      </w:r>
    </w:p>
    <w:p>
      <w:r>
        <w:t>21</w:t>
      </w:r>
    </w:p>
    <w:p>
      <w:r>
        <w:t>Chuyển tiếp điều trị nghiện chất dạng thuốc phiện đối với người nghiện chất dạng thuốc phiện ngoài cộng đồng</w:t>
      </w:r>
    </w:p>
    <w:p>
      <w:r>
        <w:t>22</w:t>
      </w:r>
    </w:p>
    <w:p>
      <w:r>
        <w:t>Chuyển tiếp điều trị nghiện chất dạng thuốc phiện đối với người nghiện chất dạng thuốc phiện giữa các cơ sở quản lý</w:t>
      </w:r>
    </w:p>
    <w:p>
      <w:r>
        <w:t>23</w:t>
      </w:r>
    </w:p>
    <w:p>
      <w:r>
        <w:t>Chuyển tiếp điều trị nghiện chất dạng thuốc phiện cho người nghiện chất dạng thuốc phiện được trở về cộng đồng từ cơ sở quản lý.</w:t>
      </w:r>
    </w:p>
    <w:p>
      <w:r>
        <w:t>LĨNH VỰC DƯỢC PHẨM</w:t>
      </w:r>
    </w:p>
    <w:p>
      <w:r>
        <w:t>1</w:t>
      </w:r>
    </w:p>
    <w:p>
      <w:r>
        <w:t>Đánh giá đáp ứng Thực hành tốt cơ sở bán lẻ thuốc</w:t>
      </w:r>
    </w:p>
    <w:p>
      <w:r>
        <w:t>x</w:t>
      </w:r>
    </w:p>
    <w:p>
      <w:r>
        <w:t>2</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x</w:t>
      </w:r>
    </w:p>
    <w:p>
      <w:r>
        <w:t>3</w:t>
      </w:r>
    </w:p>
    <w:p>
      <w:r>
        <w:t>Cấp Chứng chỉ hành nghề dược theo hình thức xét hồ sơ trong trường hợp Chứng chỉ hành nghề dược bị ghi sai do lỗi của cơ quan cấp Chứng chỉ hành nghề dược</w:t>
      </w:r>
    </w:p>
    <w:p>
      <w:r>
        <w:t>x</w:t>
      </w:r>
    </w:p>
    <w:p>
      <w:r>
        <w:t>4</w:t>
      </w:r>
    </w:p>
    <w:p>
      <w:r>
        <w:t>Cấp lại Chứng chỉ hành nghề dược theo hình thức xét hồ sơ (trường hợp bị hư hỏng hoặc bị mất)</w:t>
      </w:r>
    </w:p>
    <w:p>
      <w:r>
        <w:t>x</w:t>
      </w:r>
    </w:p>
    <w:p>
      <w:r>
        <w:t>5</w:t>
      </w:r>
    </w:p>
    <w:p>
      <w:r>
        <w:t>Điều chỉnh nội dung Chứng chỉ hành nghề Dược theo hình thức xét hồ sơ</w:t>
      </w:r>
    </w:p>
    <w:p>
      <w:r>
        <w:t>x</w:t>
      </w:r>
    </w:p>
    <w:p>
      <w:r>
        <w:t>6</w:t>
      </w:r>
    </w:p>
    <w:p>
      <w:r>
        <w:t>Đánh giá duy trì đáp ứng Thực hành tốt cơ sở bán lẻ thuốc</w:t>
      </w:r>
    </w:p>
    <w:p>
      <w:r>
        <w:t>x</w:t>
      </w:r>
    </w:p>
    <w:p>
      <w:r>
        <w:t>7</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8</w:t>
      </w:r>
    </w:p>
    <w:p>
      <w: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9</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10</w:t>
      </w:r>
    </w:p>
    <w:p>
      <w:r>
        <w:t>Kiểm soát thay đổi khi có thay đổi thuộc một trong các trường hợp quy định tại các điểm c và d Khoản 1 Điều 11 Thông tư 02/2018/TT-BYT</w:t>
      </w:r>
    </w:p>
    <w:p>
      <w:r>
        <w:t>x</w:t>
      </w:r>
    </w:p>
    <w:p>
      <w:r>
        <w:t>11</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x</w:t>
      </w:r>
    </w:p>
    <w:p>
      <w:r>
        <w:t>12</w:t>
      </w:r>
    </w:p>
    <w:p>
      <w:r>
        <w:t>Đánh giá đáp ứng Thực hành tốt phân phối thuốc, nguyên liệu làm thuốc</w:t>
      </w:r>
    </w:p>
    <w:p>
      <w:r>
        <w:t>x</w:t>
      </w:r>
    </w:p>
    <w:p>
      <w:r>
        <w:t>13</w:t>
      </w:r>
    </w:p>
    <w:p>
      <w:r>
        <w:t>Thông báo hoạt động bán lẻ thuốc lưu động</w:t>
      </w:r>
    </w:p>
    <w:p>
      <w:r>
        <w:t>x</w:t>
      </w:r>
    </w:p>
    <w:p>
      <w:r>
        <w:t>14</w:t>
      </w:r>
    </w:p>
    <w:p>
      <w:r>
        <w:t>Cấp giấy xác nhận nội dung thông tin thuốc theo hình thức hội thảo giới thiệu thuốc</w:t>
      </w:r>
    </w:p>
    <w:p>
      <w:r>
        <w:t>x</w:t>
      </w:r>
    </w:p>
    <w:p>
      <w:r>
        <w:t>15</w:t>
      </w:r>
    </w:p>
    <w:p>
      <w:r>
        <w:t>Cho phép hủy thuốc gây nghiện, thuốc hướng thần, thuốc tiền chất, nguyên liệu làm thuốc là dược chất gây nghiện, dược chất hướng thần, tiền chất dùng làm thuốc thuộc thẩm quyền của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w:t>
      </w:r>
    </w:p>
    <w:p>
      <w:r>
        <w:t>x</w:t>
      </w:r>
    </w:p>
    <w:p>
      <w:r>
        <w:t>16</w:t>
      </w:r>
    </w:p>
    <w:p>
      <w:r>
        <w:t>Đánh giá đáp ứng Thực hành tốt phân phối thuốc, nguyên liệu làm thuốc đối với cơ sở kinh doanh không vì mục đích thương mại</w:t>
      </w:r>
    </w:p>
    <w:p>
      <w:r>
        <w:t>x</w:t>
      </w:r>
    </w:p>
    <w:p>
      <w:r>
        <w:t>17</w:t>
      </w:r>
    </w:p>
    <w:p>
      <w:r>
        <w:t>Cho phép mua thuốc gây nghiện, thuốc hướng thần, thuốc tiền chất, thuốc dạng phối hợp có chứa tiền chất thuộc thẩm quyền của Sở Y tế</w:t>
      </w:r>
    </w:p>
    <w:p>
      <w:r>
        <w:t>x</w:t>
      </w:r>
    </w:p>
    <w:p>
      <w:r>
        <w:t>18</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x</w:t>
      </w:r>
    </w:p>
    <w:p>
      <w:r>
        <w:t>19</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x</w:t>
      </w:r>
    </w:p>
    <w:p>
      <w:r>
        <w:t>20</w:t>
      </w:r>
    </w:p>
    <w:p>
      <w:r>
        <w:t>Đánh giá duy trì đáp ứng thực hành tốt phân phối thuốc, nguyên liệu làm thuốc</w:t>
      </w:r>
    </w:p>
    <w:p>
      <w:r>
        <w:t>x</w:t>
      </w:r>
    </w:p>
    <w:p>
      <w:r>
        <w:t>21</w:t>
      </w:r>
    </w:p>
    <w:p>
      <w:r>
        <w:t>Kê khai lại giá thuốc sản xuất trong nước</w:t>
      </w:r>
    </w:p>
    <w:p>
      <w:r>
        <w:t>x</w:t>
      </w:r>
    </w:p>
    <w:p>
      <w:r>
        <w:t>22</w:t>
      </w:r>
    </w:p>
    <w:p>
      <w:r>
        <w:t>Cho phép bán lẻ thuốc thuộc Danh mục thuốc hạn chế bán lẻ đối với cơ sở chưa được cấp Giấy chứng nhận đủ điều kiện kinh doanh Dược</w:t>
      </w:r>
    </w:p>
    <w:p>
      <w:r>
        <w:t>x</w:t>
      </w:r>
    </w:p>
    <w:p>
      <w:r>
        <w:t>23</w:t>
      </w:r>
    </w:p>
    <w:p>
      <w:r>
        <w:t>Cho phép bán lẻ thuốc thuộc Danh mục thuốc hạn chế bán lẻ đối với cơ sở đã được cấp Giấy chứng nhận đủ điều kiện kinh doanh Dược</w:t>
      </w:r>
    </w:p>
    <w:p>
      <w:r>
        <w:t>x</w:t>
      </w:r>
    </w:p>
    <w:p>
      <w:r>
        <w:t>24</w:t>
      </w:r>
    </w:p>
    <w:p>
      <w:r>
        <w:t>Kiểm soát thay đổi khi có thay đổi thuộc một trong các trường hợp quy định tại các điểm d, đ và e Khoản 1 Điều 11 Thông tư 03/2018/TT-BYT</w:t>
      </w:r>
    </w:p>
    <w:p>
      <w:r>
        <w:t>x</w:t>
      </w:r>
    </w:p>
    <w:p>
      <w:r>
        <w:t>25</w:t>
      </w:r>
    </w:p>
    <w:p>
      <w:r>
        <w:t>Cấp Giấy chứng nhận đủ điều kiện kinh doanh dược cho cơ sở kinh doanh thuốc phải kiểm soát đặc biệt thuộc thẩm quyền của Sở Y tế</w:t>
      </w:r>
    </w:p>
    <w:p>
      <w:r>
        <w:t>x</w:t>
      </w:r>
    </w:p>
    <w:p>
      <w:r>
        <w:t>26</w:t>
      </w:r>
    </w:p>
    <w:p>
      <w:r>
        <w:t>Công bố cơ sở kinh doanh có tổ chức kệ thuốc</w:t>
      </w:r>
    </w:p>
    <w:p>
      <w:r>
        <w:t>x</w:t>
      </w:r>
    </w:p>
    <w:p>
      <w:r>
        <w:t>27</w:t>
      </w:r>
    </w:p>
    <w:p>
      <w:r>
        <w:t>Công bố đáp ứng tiêu chuẩn chế biến, bào chế thuốc cổ truyền đối với cơ sở khám bệnh, chữa bệnh bằng y học cổ truyền trực thuộc quản lý của Sở Y tế</w:t>
      </w:r>
    </w:p>
    <w:p>
      <w:r>
        <w:t>x</w:t>
      </w:r>
    </w:p>
    <w:p>
      <w:r>
        <w:t>LĨNH VỰC KHÁM BỆNH, CHỮA BỆNH</w:t>
      </w:r>
    </w:p>
    <w:p>
      <w:r>
        <w:t>1</w:t>
      </w:r>
    </w:p>
    <w:p>
      <w:r>
        <w:t>Công bố cơ sở khám bệnh, chữa bệnh đáp ứng yêu cầu là cơ sở hướng dẫn thực hành</w:t>
      </w:r>
    </w:p>
    <w:p>
      <w:r>
        <w:t>x</w:t>
      </w:r>
    </w:p>
    <w:p>
      <w:r>
        <w:t>2</w:t>
      </w:r>
    </w:p>
    <w:p>
      <w:r>
        <w:t>Cấp Giấy phép hoạt động đối với trạm sơ cấp cứu chữ thập đỏ</w:t>
      </w:r>
    </w:p>
    <w:p>
      <w:r>
        <w:t>x</w:t>
      </w:r>
    </w:p>
    <w:p>
      <w:r>
        <w:t>3</w:t>
      </w:r>
    </w:p>
    <w:p>
      <w:r>
        <w:t>Cấp mới giấy phép hành nghề đối với chức danh chuyên môn là bác sỹ, y sỹ, điều dưỡng, hộ sinh, kỹ thuật y, dinh dưỡng lâm sàng, cấp cứu viên ngoại viện, tâm lý lâm sàng</w:t>
      </w:r>
    </w:p>
    <w:p>
      <w:r>
        <w:t>x</w:t>
      </w:r>
    </w:p>
    <w:p>
      <w:r>
        <w:t>4</w:t>
      </w:r>
    </w:p>
    <w:p>
      <w:r>
        <w:t>Cấp lại giấy phép hành nghề đối với chức danh chuyên môn là bác sỹ, y sỹ, điều dưỡng, hộ sinh, kỹ thuật y, dinh dưỡng lâm sàng, cấp cứu viên ngoại viện, tâm lý lâm sàng</w:t>
      </w:r>
    </w:p>
    <w:p>
      <w:r>
        <w:t>x</w:t>
      </w:r>
    </w:p>
    <w:p>
      <w:r>
        <w:t>5</w:t>
      </w:r>
    </w:p>
    <w:p>
      <w:r>
        <w:t>Cấp Giấy phép hoạt động đối với điểm sơ cấp cứu chữ thập đỏ</w:t>
      </w:r>
    </w:p>
    <w:p>
      <w:r>
        <w:t>x</w:t>
      </w:r>
    </w:p>
    <w:p>
      <w:r>
        <w:t>6</w:t>
      </w:r>
    </w:p>
    <w:p>
      <w:r>
        <w:t>Gia hạn giấy phép hành nghề đối với chức danh chuyên môn là bác sỹ, y sỹ, điều dưỡng, hộ sinh, kỹ thuật y, dinh dưỡng lâm sàng, cấp cứu viên ngoại viện, tâm lý lâm sàng</w:t>
      </w:r>
    </w:p>
    <w:p>
      <w:r>
        <w:t>x</w:t>
      </w:r>
    </w:p>
    <w:p>
      <w:r>
        <w:t>7</w:t>
      </w:r>
    </w:p>
    <w:p>
      <w:r>
        <w:t>Cấp lại Giấy phép hoạt động đối với trạm, điểm sơ cấp cứu chữ thập đỏ khi thay đổi địa điểm</w:t>
      </w:r>
    </w:p>
    <w:p>
      <w:r>
        <w:t>x</w:t>
      </w:r>
    </w:p>
    <w:p>
      <w:r>
        <w:t>8</w:t>
      </w:r>
    </w:p>
    <w:p>
      <w:r>
        <w:t>Cấp lại Giấy phép hoạt động đối với trạm, điểm sơ cấp cứu chữ thập đỏ do mất, rách, hỏng</w:t>
      </w:r>
    </w:p>
    <w:p>
      <w:r>
        <w:t>x</w:t>
      </w:r>
    </w:p>
    <w:p>
      <w:r>
        <w:t>9</w:t>
      </w:r>
    </w:p>
    <w:p>
      <w:r>
        <w:t>Điều chỉnh giấy phép hành nghề</w:t>
      </w:r>
    </w:p>
    <w:p>
      <w:r>
        <w:t>x</w:t>
      </w:r>
    </w:p>
    <w:p>
      <w:r>
        <w:t>10</w:t>
      </w:r>
    </w:p>
    <w:p>
      <w:r>
        <w:t>Cấp mới giấy phép hành nghề đối với chức danh chuyên môn là lương y, người có bài thuốc gia truyền hoặc có phương pháp chữa bệnh gia truyền</w:t>
      </w:r>
    </w:p>
    <w:p>
      <w:r>
        <w:t>x</w:t>
      </w:r>
    </w:p>
    <w:p>
      <w:r>
        <w:t>11</w:t>
      </w:r>
    </w:p>
    <w:p>
      <w:r>
        <w:t>Cấp lại giấy phép hành nghề đối với chức danh chuyên môn là lương y, người có bài thuốc gia truyền hoặc có phương pháp chữa bệnh gia truyền</w:t>
      </w:r>
    </w:p>
    <w:p>
      <w:r>
        <w:t>x</w:t>
      </w:r>
    </w:p>
    <w:p>
      <w:r>
        <w:t>12</w:t>
      </w:r>
    </w:p>
    <w:p>
      <w:r>
        <w:t>Gia hạn giấy phép hành nghề đối với chức danh chuyên môn là lương y, người có bài thuốc gia truyền hoặc có phương pháp chữa bệnh gia truyền</w:t>
      </w:r>
    </w:p>
    <w:p>
      <w:r>
        <w:t>x</w:t>
      </w:r>
    </w:p>
    <w:p>
      <w:r>
        <w:t>13</w:t>
      </w:r>
    </w:p>
    <w:p>
      <w:r>
        <w:t>Đăng ký hành nghề</w:t>
      </w:r>
    </w:p>
    <w:p>
      <w:r>
        <w:t>x</w:t>
      </w:r>
    </w:p>
    <w:p>
      <w:r>
        <w:t>14</w:t>
      </w:r>
    </w:p>
    <w:p>
      <w:r>
        <w:t>Thu hồi giấy phép hành nghề đối với trường hợp quy định tại điểm i khoản 1 Điều 35 của Luật Khám bệnh, chữa bệnh</w:t>
      </w:r>
    </w:p>
    <w:p>
      <w:r>
        <w:t>x</w:t>
      </w:r>
    </w:p>
    <w:p>
      <w:r>
        <w:t>15</w:t>
      </w:r>
    </w:p>
    <w:p>
      <w:r>
        <w:t>Cấp mới giấy phép hoạt động khám bệnh, chữa bệnh</w:t>
      </w:r>
    </w:p>
    <w:p>
      <w:r>
        <w:t>x</w:t>
      </w:r>
    </w:p>
    <w:p>
      <w:r>
        <w:t>16</w:t>
      </w:r>
    </w:p>
    <w:p>
      <w:r>
        <w:t>Cấp lại giấy phép hoạt động khám bệnh, chữa bệnh</w:t>
      </w:r>
    </w:p>
    <w:p>
      <w:r>
        <w:t>x</w:t>
      </w:r>
    </w:p>
    <w:p>
      <w:r>
        <w:t>17</w:t>
      </w:r>
    </w:p>
    <w:p>
      <w:r>
        <w:t>Điều chỉnh giấy phép hoạt động khám bệnh, chữa bệnh</w:t>
      </w:r>
    </w:p>
    <w:p>
      <w:r>
        <w:t>x</w:t>
      </w:r>
    </w:p>
    <w:p>
      <w:r>
        <w:t>18</w:t>
      </w:r>
    </w:p>
    <w:p>
      <w:r>
        <w:t>Công bố đủ điều kiện thực hiện khám sức khỏe, khám và điều trị HIV/AIDS</w:t>
      </w:r>
    </w:p>
    <w:p>
      <w:r>
        <w:t>x</w:t>
      </w:r>
    </w:p>
    <w:p>
      <w:r>
        <w:t>19</w:t>
      </w:r>
    </w:p>
    <w:p>
      <w:r>
        <w:t>Cho phép tổ chức đoàn khám bệnh, chữa bệnh nhân đạo theo đợt, khám bệnh, chữa bệnh lưu động thuộc trường hợp quy định tại khoản 1 Điều 79 của Luật Khám bệnh, chữa bệnh hoặc cá nhân khám bệnh, chữa bệnh nhân đạo</w:t>
      </w:r>
    </w:p>
    <w:p>
      <w:r>
        <w:t>x</w:t>
      </w:r>
    </w:p>
    <w:p>
      <w:r>
        <w:t>20</w:t>
      </w:r>
    </w:p>
    <w:p>
      <w:r>
        <w:t>Cho phép người nước ngoài vào Việt Nam chuyển giao kỹ thuật chuyên môn về khám bệnh, chữa bệnh hoặc hợp tác đào tạo về y khoa có thực hành khám bệnh, chữa bệnh</w:t>
      </w:r>
    </w:p>
    <w:p>
      <w:r>
        <w:t>x</w:t>
      </w:r>
    </w:p>
    <w:p>
      <w:r>
        <w:t>21</w:t>
      </w:r>
    </w:p>
    <w:p>
      <w:r>
        <w:t>Công bố đủ điều kiện thực hiện khám bệnh, chữa bệnh từ xa</w:t>
      </w:r>
    </w:p>
    <w:p>
      <w:r>
        <w:t>x</w:t>
      </w:r>
    </w:p>
    <w:p>
      <w:r>
        <w:t>22</w:t>
      </w:r>
    </w:p>
    <w:p>
      <w:r>
        <w:t>Đề nghị thực hiện thí điểm khám bệnh, chữa bệnh từ xa</w:t>
      </w:r>
    </w:p>
    <w:p>
      <w:r>
        <w:t>x</w:t>
      </w:r>
    </w:p>
    <w:p>
      <w:r>
        <w:t>23</w:t>
      </w:r>
    </w:p>
    <w:p>
      <w:r>
        <w:t>Xếp cấp chuyên môn kỹ thuật</w:t>
      </w:r>
    </w:p>
    <w:p>
      <w:r>
        <w:t>x</w:t>
      </w:r>
    </w:p>
    <w:p>
      <w:r>
        <w:t>24</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x</w:t>
      </w:r>
    </w:p>
    <w:p>
      <w:r>
        <w:t>25</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x</w:t>
      </w:r>
    </w:p>
    <w:p>
      <w:r>
        <w:t>26</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x</w:t>
      </w:r>
    </w:p>
    <w:p>
      <w:r>
        <w:t>27</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x</w:t>
      </w:r>
    </w:p>
    <w:p>
      <w:r>
        <w:t>28</w:t>
      </w:r>
    </w:p>
    <w:p>
      <w:r>
        <w:t>Phê duyệt lần đầu danh mục kỹ thuật của các cơ sở khám bệnh, chữa bệnh thuộc thẩm quyền quản lý của Sở Y tế</w:t>
      </w:r>
    </w:p>
    <w:p>
      <w:r>
        <w:t>x</w:t>
      </w:r>
    </w:p>
    <w:p>
      <w:r>
        <w:t>LĨNH VỰC GIÁM ĐỊNH Y KHOA</w:t>
      </w:r>
    </w:p>
    <w:p>
      <w:r>
        <w:t>1</w:t>
      </w:r>
    </w:p>
    <w:p>
      <w:r>
        <w:t>Khám giám định thương tật lần đầu do tai nạn lao động</w:t>
      </w:r>
    </w:p>
    <w:p>
      <w:r>
        <w:t>x</w:t>
      </w:r>
    </w:p>
    <w:p>
      <w:r>
        <w:t>2</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x</w:t>
      </w:r>
    </w:p>
    <w:p>
      <w:r>
        <w:t>3</w:t>
      </w:r>
    </w:p>
    <w:p>
      <w:r>
        <w:t>Khám giám định để thực hiện chế độ tử tuất</w:t>
      </w:r>
    </w:p>
    <w:p>
      <w:r>
        <w:t>x</w:t>
      </w:r>
    </w:p>
    <w:p>
      <w:r>
        <w:t>4</w:t>
      </w:r>
    </w:p>
    <w:p>
      <w:r>
        <w:t>Khám giám định lần đầu do bệnh nghề nghiệp</w:t>
      </w:r>
    </w:p>
    <w:p>
      <w:r>
        <w:t>x</w:t>
      </w:r>
    </w:p>
    <w:p>
      <w:r>
        <w:t>5</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x</w:t>
      </w:r>
    </w:p>
    <w:p>
      <w:r>
        <w:t>6</w:t>
      </w:r>
    </w:p>
    <w:p>
      <w:r>
        <w:t>Hồ sơ Khám giám định để thực hiện chế độ hưu trí đối với người lao động</w:t>
      </w:r>
    </w:p>
    <w:p>
      <w:r>
        <w:t>x</w:t>
      </w:r>
    </w:p>
    <w:p>
      <w:r>
        <w:t>7</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x</w:t>
      </w:r>
    </w:p>
    <w:p>
      <w:r>
        <w:t>8</w:t>
      </w:r>
    </w:p>
    <w:p>
      <w:r>
        <w:t>Khám giám định lại đối với trường hợp tái phát tổn thương do tai nạn lao động</w:t>
      </w:r>
    </w:p>
    <w:p>
      <w:r>
        <w:t>x</w:t>
      </w:r>
    </w:p>
    <w:p>
      <w:r>
        <w:t>9</w:t>
      </w:r>
    </w:p>
    <w:p>
      <w:r>
        <w:t>Khám giám định mức độ khuyết tật đối với trường hợp Hội đồng xác định mức độ khuyết tật không đưa ra được kết luận về mức độ khuyết tật</w:t>
      </w:r>
    </w:p>
    <w:p>
      <w:r>
        <w:t>x</w:t>
      </w:r>
    </w:p>
    <w:p>
      <w:r>
        <w:t>10</w:t>
      </w:r>
    </w:p>
    <w:p>
      <w:r>
        <w:t>Khám giám định tổng hợp</w:t>
      </w:r>
    </w:p>
    <w:p>
      <w:r>
        <w:t>x</w:t>
      </w:r>
    </w:p>
    <w:p>
      <w:r>
        <w:t>11</w:t>
      </w:r>
    </w:p>
    <w:p>
      <w:r>
        <w:t>Hồ sơ Khám giám định lại bệnh nghề nghiệp tái phát</w:t>
      </w:r>
    </w:p>
    <w:p>
      <w:r>
        <w:t>x</w:t>
      </w:r>
    </w:p>
    <w:p>
      <w:r>
        <w:t>12</w:t>
      </w:r>
    </w:p>
    <w:p>
      <w:r>
        <w:t>Khám giám định thương tật lần đầu do Trung tâm giám định y khoa tỉnh, thành phố hoặc Trung tâm giám định y khoa thuộc Bộ Giao thông vận tải thực hiện</w:t>
      </w:r>
    </w:p>
    <w:p>
      <w:r>
        <w:t>x</w:t>
      </w:r>
    </w:p>
    <w:p>
      <w:r>
        <w:t>13</w:t>
      </w:r>
    </w:p>
    <w:p>
      <w:r>
        <w:t>Khám giám định đối với trường hợp đã được xác định tỷ lệ tạm thời do Trung tâm giám định y khoa tỉnh, thành phố thực hiện</w:t>
      </w:r>
    </w:p>
    <w:p>
      <w:r>
        <w:t>x</w:t>
      </w:r>
    </w:p>
    <w:p>
      <w:r>
        <w:t>14</w:t>
      </w:r>
    </w:p>
    <w:p>
      <w:r>
        <w:t>Hồ sơ Khám giám định để hưởng bảo hiểm xã hội một lần</w:t>
      </w:r>
    </w:p>
    <w:p>
      <w:r>
        <w:t>x</w:t>
      </w:r>
    </w:p>
    <w:p>
      <w:r>
        <w:t>15</w:t>
      </w:r>
    </w:p>
    <w:p>
      <w:r>
        <w:t>Khám giám định đối với trường hợp bổ sung vết thương do Trung tâm giám định y khoa tỉnh, thành phố thực hiện</w:t>
      </w:r>
    </w:p>
    <w:p>
      <w:r>
        <w:t>x</w:t>
      </w:r>
    </w:p>
    <w:p>
      <w:r>
        <w:t>16</w:t>
      </w:r>
    </w:p>
    <w:p>
      <w:r>
        <w:t>Hồ sơ khám giám định để xác định lao động nữ không đủ sức khỏe để chăm sóc con sau khi sinh hoặc sau khi nhận con do nhờ người mang thai hộ hoặc phải nghỉ dưỡng thai</w:t>
      </w:r>
    </w:p>
    <w:p>
      <w:r>
        <w:t>x</w:t>
      </w:r>
    </w:p>
    <w:p>
      <w:r>
        <w:t>17</w:t>
      </w:r>
    </w:p>
    <w:p>
      <w:r>
        <w:t>Khám giám định đối với trường hợp vết thương còn sót do Trung tâm giám định y khoa tỉnh, thành phố thực hiện</w:t>
      </w:r>
    </w:p>
    <w:p>
      <w:r>
        <w:t>x</w:t>
      </w:r>
    </w:p>
    <w:p>
      <w:r>
        <w:t>18</w:t>
      </w:r>
    </w:p>
    <w:p>
      <w:r>
        <w:t>Khám giám định đối với trường hợp vết thương tái phát do Trung tâm giám định y khoa tỉnh, thành phố thực hiện</w:t>
      </w:r>
    </w:p>
    <w:p>
      <w:r>
        <w:t>x</w:t>
      </w:r>
    </w:p>
    <w:p>
      <w:r>
        <w:t>19</w:t>
      </w:r>
    </w:p>
    <w:p>
      <w:r>
        <w:t>Khám giám định Y khoa lần đầu đối với người hoạt động kháng chiến bị phơi nhiễm với chất độc hóa học quy định tại Điều 53 Nghị định số 131/2021/NĐ-CP ngày 30 tháng 12 năm 2021 của Chính phủ quy định chi tiết và biện pháp thi hành Pháp lệnh ưu đãi người có công với cách mạng</w:t>
      </w:r>
    </w:p>
    <w:p>
      <w:r>
        <w:t>x</w:t>
      </w:r>
    </w:p>
    <w:p>
      <w:r>
        <w:t>20</w:t>
      </w:r>
    </w:p>
    <w:p>
      <w:r>
        <w:t>Khám giám định y khoa lần đầu đối với con đẻ của người hoạt động kháng chiến bị phơi nhiễm với chất độc hóa học quy định tại Điều 53 Nghị định số 131/2021/NĐ- CP ngày 30 tháng 12 năm 2021 của Chính phủ quy định chi tiết và biện pháp thi hành Pháp lệnh ưu đãi người có công với cách mạng</w:t>
      </w:r>
    </w:p>
    <w:p>
      <w:r>
        <w:t>x</w:t>
      </w:r>
    </w:p>
    <w:p>
      <w:r>
        <w:t>XI</w:t>
      </w:r>
    </w:p>
    <w:p>
      <w:r>
        <w:t>Sở Tài nguyên và Môi trường</w:t>
      </w:r>
    </w:p>
    <w:p>
      <w:r>
        <w:t>27</w:t>
      </w:r>
    </w:p>
    <w:p>
      <w:r>
        <w:t>72</w:t>
      </w:r>
    </w:p>
    <w:p>
      <w:r>
        <w:t>Lĩnh vực: Đất đai (41 TTHC)</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x</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x</w:t>
      </w:r>
    </w:p>
    <w:p>
      <w:r>
        <w:t>3</w:t>
      </w:r>
    </w:p>
    <w:p>
      <w:r>
        <w:t>Giao đất, cho thuê đất thông qua đấu thầu lựa chọn nhà đầu tư thực hiện dự án có sử dụng đất</w:t>
      </w:r>
    </w:p>
    <w:p>
      <w:r>
        <w:t>x</w:t>
      </w:r>
    </w:p>
    <w:p>
      <w:r>
        <w:t>4</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tổ chức trong nước</w:t>
      </w:r>
    </w:p>
    <w:p>
      <w:r>
        <w:t>x</w:t>
      </w:r>
    </w:p>
    <w:p>
      <w:r>
        <w:t>5</w:t>
      </w:r>
    </w:p>
    <w:p>
      <w:r>
        <w:t>Cho phép chuyển mục đích sử dụng đất đối với trường hợp không thuộc diện chấp thuận chủ trương đầu tư, chấp thuận nhà đầu tư theo quy định của pháp luật về đầu tư mà người xin chuyển mục đích sử dụng đất là tổ chức trong nước</w:t>
      </w:r>
    </w:p>
    <w:p>
      <w:r>
        <w:t>x</w:t>
      </w:r>
    </w:p>
    <w:p>
      <w:r>
        <w:t>6</w:t>
      </w:r>
    </w:p>
    <w:p>
      <w:r>
        <w:t>Chuyển hình thức giao đất, cho thuê đất mà người sử dụng đất là tổ chức kinh tế, đơn vị sự nghiệp công lập, người gốc Việt Nam định cư ở nước ngoài, tổ chức kinh tế có vốn đầu tư nước ngoài</w:t>
      </w:r>
    </w:p>
    <w:p>
      <w:r>
        <w:t>x</w:t>
      </w:r>
    </w:p>
    <w:p>
      <w:r>
        <w:t>7</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Đất đai mà người xin giao đất, cho thuê đất là tổ chức trong nước, người gốc Việt Nam định cư ở nước ngoài, tổ chức kinh tế có vốn đầu tư nước ngoài</w:t>
      </w:r>
    </w:p>
    <w:p>
      <w:r>
        <w:t>x</w:t>
      </w:r>
    </w:p>
    <w:p>
      <w:r>
        <w:t>8</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x</w:t>
      </w:r>
    </w:p>
    <w:p>
      <w:r>
        <w:t>9</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x</w:t>
      </w:r>
    </w:p>
    <w:p>
      <w:r>
        <w:t>10</w:t>
      </w:r>
    </w:p>
    <w:p>
      <w:r>
        <w:t>Chấp thuận tổ chức kinh tế nhận chuyển nhượng, thuê quyền sử dụng đất, nhận góp vốn bằng quyền sử dụng đất để thực hiện dự án</w:t>
      </w:r>
    </w:p>
    <w:p>
      <w:r>
        <w:t>x</w:t>
      </w:r>
    </w:p>
    <w:p>
      <w:r>
        <w:t>11</w:t>
      </w:r>
    </w:p>
    <w:p>
      <w:r>
        <w:t>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x</w:t>
      </w:r>
    </w:p>
    <w:p>
      <w:r>
        <w:t>12</w:t>
      </w:r>
    </w:p>
    <w:p>
      <w:r>
        <w:t>Sử dụng đất kết hợp đa mục đích mà người sử dụng là tổ chức</w:t>
      </w:r>
    </w:p>
    <w:p>
      <w:r>
        <w:t>x</w:t>
      </w:r>
    </w:p>
    <w:p>
      <w:r>
        <w:t>13</w:t>
      </w:r>
    </w:p>
    <w:p>
      <w:r>
        <w:t>Thẩm định, phê duyệt phương án sử dụng đất</w:t>
      </w:r>
    </w:p>
    <w:p>
      <w:r>
        <w:t>x</w:t>
      </w:r>
    </w:p>
    <w:p>
      <w:r>
        <w:t>14</w:t>
      </w:r>
    </w:p>
    <w:p>
      <w:r>
        <w:t>Đăng ký đất đai, tài sản gắn liền với đất, cấp Giấy chứng nhận quyền sử dụng đất, quyền sở hữu tài sản gắn liền với đất lần đầu đối với tổ chức đang sử dụng đất</w:t>
      </w:r>
    </w:p>
    <w:p>
      <w:r>
        <w:t>x</w:t>
      </w:r>
    </w:p>
    <w:p>
      <w:r>
        <w:t>15</w:t>
      </w:r>
    </w:p>
    <w:p>
      <w:r>
        <w:t>Đăng ký đất đai, tài sản gắn liền với đất, cấp Giấy chứng nhận quyền sử dụng đất, quyền sở hữu tài sản gắn liền với đất lần đầu đối với người gốc Việt Nam định cư ở nước ngoài</w:t>
      </w:r>
    </w:p>
    <w:p>
      <w:r>
        <w:t>x</w:t>
      </w:r>
    </w:p>
    <w:p>
      <w:r>
        <w:t>16</w:t>
      </w:r>
    </w:p>
    <w:p>
      <w:r>
        <w:t>Đăng ký đất đai lần đầu đối với trường hợp được Nhà nước giao đất để quản lý</w:t>
      </w:r>
    </w:p>
    <w:p>
      <w:r>
        <w:t>x</w:t>
      </w:r>
    </w:p>
    <w:p>
      <w:r>
        <w:t>17</w:t>
      </w:r>
    </w:p>
    <w:p>
      <w: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p>
    <w:p>
      <w:r>
        <w:t>x</w:t>
      </w:r>
    </w:p>
    <w:p>
      <w:r>
        <w:t>18</w:t>
      </w:r>
    </w:p>
    <w:p>
      <w:r>
        <w:t>Bán hoặc góp vốn bằng tài sản gắn liền với đất thuê của Nhà nước theo hình thức thuê đất trả tiền hàng năm</w:t>
      </w:r>
    </w:p>
    <w:p>
      <w:r>
        <w:t>x</w:t>
      </w:r>
    </w:p>
    <w:p>
      <w:r>
        <w:t>19</w:t>
      </w:r>
    </w:p>
    <w:p>
      <w:r>
        <w:t>Xóa đăng ký thuê, cho thuê lại quyền sử dụng đất trong dự án xây dựng kinh doanh kết cấu hạ tầng</w:t>
      </w:r>
    </w:p>
    <w:p>
      <w:r>
        <w:t>x</w:t>
      </w:r>
    </w:p>
    <w:p>
      <w:r>
        <w:t>20</w:t>
      </w:r>
    </w:p>
    <w:p>
      <w: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p>
      <w:r>
        <w:t>x</w:t>
      </w:r>
    </w:p>
    <w:p>
      <w:r>
        <w:t>21</w:t>
      </w:r>
    </w:p>
    <w:p>
      <w:r>
        <w:t>Đăng ký tài sản gắn liền với thửa đất đã được cấp Giấy chứng nhận hoặc đăng ký thay đổi về tài sản gắn liền với đất so với nội dung đã đăng ký</w:t>
      </w:r>
    </w:p>
    <w:p>
      <w:r>
        <w:t>x</w:t>
      </w:r>
    </w:p>
    <w:p>
      <w:r>
        <w:t>22</w:t>
      </w:r>
    </w:p>
    <w:p>
      <w:r>
        <w:t>Đăng ký biến động thay đổi quyền sử dụng đất, quyền sở hữu tài sản gắn liền với đất do chia, tách, hợp nhất, sáp nhập tổ chức hoặc chuyển đổi mô hình tổ chức</w:t>
      </w:r>
    </w:p>
    <w:p>
      <w:r>
        <w:t>x</w:t>
      </w:r>
    </w:p>
    <w:p>
      <w:r>
        <w:t>23</w:t>
      </w:r>
    </w:p>
    <w:p>
      <w: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r>
        <w:t>x</w:t>
      </w:r>
    </w:p>
    <w:p>
      <w:r>
        <w:t>24</w:t>
      </w:r>
    </w:p>
    <w:p>
      <w:r>
        <w:t>Đăng ký biến động đối với trường hợp thành viên của hộ gia đình hoặc cá nhân đang sử dụng đất thành lập doanh nghiệp tư nhân và sử dụng đất vào hoạt động sản xuất kinh doanh của doanh nghiệp</w:t>
      </w:r>
    </w:p>
    <w:p>
      <w:r>
        <w:t>x</w:t>
      </w:r>
    </w:p>
    <w:p>
      <w:r>
        <w:t>25</w:t>
      </w:r>
    </w:p>
    <w:p>
      <w:r>
        <w:t>Đăng ký biến động đối với trường hợp điều chỉnh quy hoạch xây dựng chi tiết; cấp Giấy chứng nhận cho từng thửa đất theo quy hoạch xây dựng chi tiết cho chủ đầu tư dự án có nhu cầu</w:t>
      </w:r>
    </w:p>
    <w:p>
      <w:r>
        <w:t>x</w:t>
      </w:r>
    </w:p>
    <w:p>
      <w:r>
        <w:t>26</w:t>
      </w:r>
    </w:p>
    <w:p>
      <w:r>
        <w:t>Xóa ghi nợ tiền sử dụng đất, lệ phí trước bạ</w:t>
      </w:r>
    </w:p>
    <w:p>
      <w:r>
        <w:t>x</w:t>
      </w:r>
    </w:p>
    <w:p>
      <w:r>
        <w:t>27</w:t>
      </w:r>
    </w:p>
    <w:p>
      <w:r>
        <w:t>Đăng ký chuyển mục đích sử dụng đất không phải xin phép cơ quan nhà nước có thẩm quyền</w:t>
      </w:r>
    </w:p>
    <w:p>
      <w:r>
        <w:t>x</w:t>
      </w:r>
    </w:p>
    <w:p>
      <w:r>
        <w:t>28</w:t>
      </w:r>
    </w:p>
    <w:p>
      <w:r>
        <w:t>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w:t>
      </w:r>
    </w:p>
    <w:p>
      <w:r>
        <w:t>x</w:t>
      </w:r>
    </w:p>
    <w:p>
      <w:r>
        <w:t>29</w:t>
      </w:r>
    </w:p>
    <w:p>
      <w:r>
        <w:t>Đăng ký, cấp Giấy chứng nhận đối với thửa đất có diện tích tăng thêm do thay đổi ranh giới so với Giấy chứng nhận đã cấp</w:t>
      </w:r>
    </w:p>
    <w:p>
      <w:r>
        <w:t>x</w:t>
      </w:r>
    </w:p>
    <w:p>
      <w:r>
        <w:t>30</w:t>
      </w:r>
    </w:p>
    <w:p>
      <w: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p>
      <w:r>
        <w:t>x</w:t>
      </w:r>
    </w:p>
    <w:p>
      <w:r>
        <w:t>31</w:t>
      </w:r>
    </w:p>
    <w:p>
      <w:r>
        <w:t>Cấp đổi Giấy chứng nhận</w:t>
      </w:r>
    </w:p>
    <w:p>
      <w:r>
        <w:t>x</w:t>
      </w:r>
    </w:p>
    <w:p>
      <w:r>
        <w:t>32</w:t>
      </w:r>
    </w:p>
    <w:p>
      <w:r>
        <w:t>Tách thửa hoặc hợp thửa đất</w:t>
      </w:r>
    </w:p>
    <w:p>
      <w:r>
        <w:t>x</w:t>
      </w:r>
    </w:p>
    <w:p>
      <w:r>
        <w:t>33</w:t>
      </w:r>
    </w:p>
    <w:p>
      <w:r>
        <w:t>Cấp lại Giấy chứng nhận do bị mất</w:t>
      </w:r>
    </w:p>
    <w:p>
      <w:r>
        <w:t>x</w:t>
      </w:r>
    </w:p>
    <w:p>
      <w:r>
        <w:t>34</w:t>
      </w:r>
    </w:p>
    <w:p>
      <w:r>
        <w:t>Đăng ký đất đai đối với trường hợp chuyển nhượng dự án bất động sản</w:t>
      </w:r>
    </w:p>
    <w:p>
      <w:r>
        <w:t>x</w:t>
      </w:r>
    </w:p>
    <w:p>
      <w:r>
        <w:t>35</w:t>
      </w:r>
    </w:p>
    <w:p>
      <w:r>
        <w:t>Đính chính Giấy chứng nhận đã cấp</w:t>
      </w:r>
    </w:p>
    <w:p>
      <w:r>
        <w:t>x</w:t>
      </w:r>
    </w:p>
    <w:p>
      <w:r>
        <w:t>36</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x</w:t>
      </w:r>
    </w:p>
    <w:p>
      <w:r>
        <w:t>37</w:t>
      </w:r>
    </w:p>
    <w:p>
      <w:r>
        <w:t>Đăng ký, cấp Giấy chứng nhận đối với trường hợp đã chuyển quyền sử dụng đất trước ngày 01 tháng 8 năm 2014 mà bên chuyển quyền đã được cấp Giấy chứng nhưng chưa thực hiện thủ tục chuyển quyền theo quy định</w:t>
      </w:r>
    </w:p>
    <w:p>
      <w:r>
        <w:t>x</w:t>
      </w:r>
    </w:p>
    <w:p>
      <w:r>
        <w:t>38</w:t>
      </w:r>
    </w:p>
    <w:p>
      <w: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p>
      <w:r>
        <w:t>x</w:t>
      </w:r>
    </w:p>
    <w:p>
      <w:r>
        <w:t>39</w:t>
      </w:r>
    </w:p>
    <w:p>
      <w:r>
        <w:t>Cung cấp dữ liệu đất đai</w:t>
      </w:r>
    </w:p>
    <w:p>
      <w:r>
        <w:t>x</w:t>
      </w:r>
    </w:p>
    <w:p>
      <w:r>
        <w:t>40</w:t>
      </w:r>
    </w:p>
    <w:p>
      <w:r>
        <w:t>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x</w:t>
      </w:r>
    </w:p>
    <w:p>
      <w:r>
        <w:t>41</w:t>
      </w:r>
    </w:p>
    <w:p>
      <w:r>
        <w:t>Giải quyết tranh chấp đất đai thuộc thẩm quyền của Chủ tịch Ủy ban nhân dân cấp tỉnh</w:t>
      </w:r>
    </w:p>
    <w:p>
      <w:r>
        <w:t>Lĩnh vực: Tài nguyên nước (23 TTHC)</w:t>
      </w:r>
    </w:p>
    <w:p>
      <w:r>
        <w:t>1</w:t>
      </w:r>
    </w:p>
    <w:p>
      <w:r>
        <w:t>Tạm dừng hiệu lực giấy phép thăm dò nước dưới đất, giấy phép khai thác tài nguyên nước</w:t>
      </w:r>
    </w:p>
    <w:p>
      <w:r>
        <w:t>x</w:t>
      </w:r>
    </w:p>
    <w:p>
      <w:r>
        <w:t>2</w:t>
      </w:r>
    </w:p>
    <w:p>
      <w:r>
        <w:t>Trả lại giấy phép hành nghề khoan nước dưới đất quy mô vừa và nhỏ</w:t>
      </w:r>
    </w:p>
    <w:p>
      <w:r>
        <w:t>x</w:t>
      </w:r>
    </w:p>
    <w:p>
      <w:r>
        <w:t>3</w:t>
      </w:r>
    </w:p>
    <w:p>
      <w:r>
        <w:t>Đăng ký sử dụng mặt nước, đào hồ, ao, sông, suối, kênh, mương, rạch</w:t>
      </w:r>
    </w:p>
    <w:p>
      <w:r>
        <w:t>x</w:t>
      </w:r>
    </w:p>
    <w:p>
      <w:r>
        <w:t>4</w:t>
      </w:r>
    </w:p>
    <w:p>
      <w:r>
        <w:t>Lấy ý kiến về phương án bổ sung nhân tạo nước dưới đất</w:t>
      </w:r>
    </w:p>
    <w:p>
      <w:r>
        <w:t>x</w:t>
      </w:r>
    </w:p>
    <w:p>
      <w:r>
        <w:t>5</w:t>
      </w:r>
    </w:p>
    <w:p>
      <w:r>
        <w:t>Lấy ý kiến về kết quả vận hành thử nghiệm bổ sung nhân tạo nước dưới đất</w:t>
      </w:r>
    </w:p>
    <w:p>
      <w:r>
        <w:t>x</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x</w:t>
      </w:r>
    </w:p>
    <w:p>
      <w:r>
        <w:t>7</w:t>
      </w:r>
    </w:p>
    <w:p>
      <w:r>
        <w:t>Cấp giấy phép thăm dò nước dưới đất đối với công trình có quy mô dưới 3.000 m3/ngày đêm</w:t>
      </w:r>
    </w:p>
    <w:p>
      <w:r>
        <w:t>x</w:t>
      </w:r>
    </w:p>
    <w:p>
      <w:r>
        <w:t>8</w:t>
      </w:r>
    </w:p>
    <w:p>
      <w:r>
        <w:t>Gia hạn, điều chỉnh giấy phép thăm dò nước dưới đất đối với công trình có quy mô dưới 3.000 m3/ngày đêm</w:t>
      </w:r>
    </w:p>
    <w:p>
      <w:r>
        <w:t>x</w:t>
      </w:r>
    </w:p>
    <w:p>
      <w:r>
        <w:t>9</w:t>
      </w:r>
    </w:p>
    <w:p>
      <w:r>
        <w:t>Cấp giấy phép khai thác nước dưới đất đối với công trình có quy mô dưới 3.000 m3/ngày đêm</w:t>
      </w:r>
    </w:p>
    <w:p>
      <w:r>
        <w:t>x</w:t>
      </w:r>
    </w:p>
    <w:p>
      <w:r>
        <w:t>10</w:t>
      </w:r>
    </w:p>
    <w:p>
      <w:r>
        <w:t>Gia hạn, điều chỉnh giấy phép khai thác nước dưới đất đối với công trình có quy mô dưới 3.000 m3/ngày đêm</w:t>
      </w:r>
    </w:p>
    <w:p>
      <w:r>
        <w:t>x</w:t>
      </w:r>
    </w:p>
    <w:p>
      <w:r>
        <w:t>11</w:t>
      </w:r>
    </w:p>
    <w:p>
      <w:r>
        <w:t>Cấp giấy phép hành nghề khoan nước dưới đất quy mô vừa và nhỏ</w:t>
      </w:r>
    </w:p>
    <w:p>
      <w:r>
        <w:t>x</w:t>
      </w:r>
    </w:p>
    <w:p>
      <w:r>
        <w:t>12</w:t>
      </w:r>
    </w:p>
    <w:p>
      <w:r>
        <w:t>Gia hạn, điều chỉnh giấy phép hành nghề khoan nước dưới đất quy mô vừa và nhỏ</w:t>
      </w:r>
    </w:p>
    <w:p>
      <w:r>
        <w:t>x</w:t>
      </w:r>
    </w:p>
    <w:p>
      <w:r>
        <w:t>13</w:t>
      </w:r>
    </w:p>
    <w:p>
      <w:r>
        <w:t>Cấp lại giấy phép hành nghề khoan nước dưới đất quy mô vừa và nhỏ</w:t>
      </w:r>
    </w:p>
    <w:p>
      <w:r>
        <w:t>x</w:t>
      </w:r>
    </w:p>
    <w:p>
      <w:r>
        <w:t>14</w:t>
      </w:r>
    </w:p>
    <w:p>
      <w:r>
        <w:t>Tính tiền cấp quyền khai thác tài nguyên nước đối với công trình chưa vận hành</w:t>
      </w:r>
    </w:p>
    <w:p>
      <w:r>
        <w:t>x</w:t>
      </w:r>
    </w:p>
    <w:p>
      <w:r>
        <w:t>15</w:t>
      </w:r>
    </w:p>
    <w:p>
      <w:r>
        <w:t>Tính tiền cấp quyền khai thác tài nguyên nước đối với công trình đã vận hành</w:t>
      </w:r>
    </w:p>
    <w:p>
      <w:r>
        <w:t>x</w:t>
      </w:r>
    </w:p>
    <w:p>
      <w:r>
        <w:t>16</w:t>
      </w:r>
    </w:p>
    <w:p>
      <w:r>
        <w:t>Điều chỉnh tiền cấp quyền khai thác tài nguyên nước</w:t>
      </w:r>
    </w:p>
    <w:p>
      <w:r>
        <w:t>x</w:t>
      </w:r>
    </w:p>
    <w:p>
      <w:r>
        <w:t>17</w:t>
      </w:r>
    </w:p>
    <w:p>
      <w:r>
        <w:t>Đăng ký khai thác, sử dụng nước mặt</w:t>
      </w:r>
    </w:p>
    <w:p>
      <w:r>
        <w:t>x</w:t>
      </w:r>
    </w:p>
    <w:p>
      <w:r>
        <w:t>18</w:t>
      </w:r>
    </w:p>
    <w:p>
      <w:r>
        <w:t>Cấp giấy phép khai thác nước mặt (đối với các trường hợp quy định tại khoản 2 Điều 15 Nghị định số 54/2024/NĐ-CP ngày 16 tháng 5 năm 2024)</w:t>
      </w:r>
    </w:p>
    <w:p>
      <w:r>
        <w:t>x</w:t>
      </w:r>
    </w:p>
    <w:p>
      <w:r>
        <w:t>19</w:t>
      </w:r>
    </w:p>
    <w:p>
      <w:r>
        <w:t>Gia hạn, điều chỉnh giấy phép khai thác nước mặt</w:t>
      </w:r>
    </w:p>
    <w:p>
      <w:r>
        <w:t>x</w:t>
      </w:r>
    </w:p>
    <w:p>
      <w:r>
        <w:t>20</w:t>
      </w:r>
    </w:p>
    <w:p>
      <w:r>
        <w:t>Trả lại giấy phép thăm dò nước dưới đất, giấy phép khai thác tài nguyên nước</w:t>
      </w:r>
    </w:p>
    <w:p>
      <w:r>
        <w:t>x</w:t>
      </w:r>
    </w:p>
    <w:p>
      <w:r>
        <w:t>21</w:t>
      </w:r>
    </w:p>
    <w:p>
      <w:r>
        <w:t>Cấp lại giấy phép thăm dò nước dưới đất, giấy phép khai thác tài nguyên nước</w:t>
      </w:r>
    </w:p>
    <w:p>
      <w:r>
        <w:t>x</w:t>
      </w:r>
    </w:p>
    <w:p>
      <w:r>
        <w:t>22</w:t>
      </w:r>
    </w:p>
    <w:p>
      <w:r>
        <w:t>Thẩm định, phê duyệt phương án cắm mốc giới hành lang bảo vệ nguồn nước của hồ chứa thủy điện</w:t>
      </w:r>
    </w:p>
    <w:p>
      <w:r>
        <w:t>x</w:t>
      </w:r>
    </w:p>
    <w:p>
      <w:r>
        <w:t>23</w:t>
      </w:r>
    </w:p>
    <w:p>
      <w:r>
        <w:t>Lấy ý kiến đại diện cộng đồng dân cư và tổ chức, cá nhân (đối với trường hợp cơ quan tổ chức lấy ý kiến là Ủy ban nhân dân cấp tỉnh)</w:t>
      </w:r>
    </w:p>
    <w:p>
      <w:r>
        <w:t>x</w:t>
      </w:r>
    </w:p>
    <w:p>
      <w:r>
        <w:t>Lĩnh vực: Địa chất và Khoáng sản (17 TTHC)</w:t>
      </w:r>
    </w:p>
    <w:p>
      <w:r>
        <w:t>1</w:t>
      </w:r>
    </w:p>
    <w:p>
      <w:r>
        <w:t>Cấp Giấy phép thăm dò khoáng sản</w:t>
      </w:r>
    </w:p>
    <w:p>
      <w:r>
        <w:t>x</w:t>
      </w:r>
    </w:p>
    <w:p>
      <w:r>
        <w:t>2</w:t>
      </w:r>
    </w:p>
    <w:p>
      <w:r>
        <w:t>Gia hạn Giấy phép thăm dò khoáng sản</w:t>
      </w:r>
    </w:p>
    <w:p>
      <w:r>
        <w:t>x</w:t>
      </w:r>
    </w:p>
    <w:p>
      <w:r>
        <w:t>3</w:t>
      </w:r>
    </w:p>
    <w:p>
      <w:r>
        <w:t>Chuyển nhượng quyền thăm dò khoáng sản</w:t>
      </w:r>
    </w:p>
    <w:p>
      <w:r>
        <w:t>x</w:t>
      </w:r>
    </w:p>
    <w:p>
      <w:r>
        <w:t>4</w:t>
      </w:r>
    </w:p>
    <w:p>
      <w:r>
        <w:t>Trả lại Giấy phép thăm dò khoáng sản hoặc trả lại một phần diện tích khu vực thăm dò khoáng sản</w:t>
      </w:r>
    </w:p>
    <w:p>
      <w:r>
        <w:t>x</w:t>
      </w:r>
    </w:p>
    <w:p>
      <w:r>
        <w:t>5</w:t>
      </w:r>
    </w:p>
    <w:p>
      <w:r>
        <w:t>Phê duyệt trữ lượng khoáng sản</w:t>
      </w:r>
    </w:p>
    <w:p>
      <w:r>
        <w:t>x</w:t>
      </w:r>
    </w:p>
    <w:p>
      <w:r>
        <w:t>6</w:t>
      </w:r>
    </w:p>
    <w:p>
      <w:r>
        <w:t>Chấp thuận tiến hành khảo sát thực địa, lấy mẫu trên mặt đất để lựa chọn diện tích lập đề án thăm dò khoáng sản</w:t>
      </w:r>
    </w:p>
    <w:p>
      <w:r>
        <w:t>x</w:t>
      </w:r>
    </w:p>
    <w:p>
      <w:r>
        <w:t>7</w:t>
      </w:r>
    </w:p>
    <w:p>
      <w:r>
        <w:t>Cấp, điều chỉnh Giấy phép khai thác khoáng sản; cấp Giấy phép khai thác khoáng sản ở khu vực có dự án đầu tư xây dựng công trình</w:t>
      </w:r>
    </w:p>
    <w:p>
      <w:r>
        <w:t>x</w:t>
      </w:r>
    </w:p>
    <w:p>
      <w:r>
        <w:t>8</w:t>
      </w:r>
    </w:p>
    <w:p>
      <w:r>
        <w:t>Đấu giá quyền khai thác khoáng sản ở khu vực chưa thăm dò khoáng sản</w:t>
      </w:r>
    </w:p>
    <w:p>
      <w:r>
        <w:t>x</w:t>
      </w:r>
    </w:p>
    <w:p>
      <w:r>
        <w:t>9</w:t>
      </w:r>
    </w:p>
    <w:p>
      <w:r>
        <w:t>Đấu giá quyền khai thác khoáng sản ở khu vực đã có kết quả thăm dò khoáng sản được cơ quan nhà nước có thẩm quyền phê duyệt</w:t>
      </w:r>
    </w:p>
    <w:p>
      <w:r>
        <w:t>x</w:t>
      </w:r>
    </w:p>
    <w:p>
      <w:r>
        <w:t>10</w:t>
      </w:r>
    </w:p>
    <w:p>
      <w:r>
        <w:t>Gia hạn Giấy phép khai thác khoáng sản</w:t>
      </w:r>
    </w:p>
    <w:p>
      <w:r>
        <w:t>x</w:t>
      </w:r>
    </w:p>
    <w:p>
      <w:r>
        <w:t>11</w:t>
      </w:r>
    </w:p>
    <w:p>
      <w:r>
        <w:t>Chuyển nhượng quyền khai thác khoáng sản</w:t>
      </w:r>
    </w:p>
    <w:p>
      <w:r>
        <w:t>x</w:t>
      </w:r>
    </w:p>
    <w:p>
      <w:r>
        <w:t>12</w:t>
      </w:r>
    </w:p>
    <w:p>
      <w:r>
        <w:t>Trả lại Giấy phép khai thác khoáng sản hoặc trả lại một phần diện tích khu vực khai thác khoáng sản</w:t>
      </w:r>
    </w:p>
    <w:p>
      <w:r>
        <w:t>x</w:t>
      </w:r>
    </w:p>
    <w:p>
      <w:r>
        <w:t>13</w:t>
      </w:r>
    </w:p>
    <w:p>
      <w:r>
        <w:t>Đóng cửa mỏ khoáng sản</w:t>
      </w:r>
    </w:p>
    <w:p>
      <w:r>
        <w:t>x</w:t>
      </w:r>
    </w:p>
    <w:p>
      <w:r>
        <w:t>14</w:t>
      </w:r>
    </w:p>
    <w:p>
      <w:r>
        <w:t>Cấp Giấy phép khai thác tận thu khoáng sản</w:t>
      </w:r>
    </w:p>
    <w:p>
      <w:r>
        <w:t>x</w:t>
      </w:r>
    </w:p>
    <w:p>
      <w:r>
        <w:t>15</w:t>
      </w:r>
    </w:p>
    <w:p>
      <w:r>
        <w:t>Gia hạn Giấy phép khai thác tận thu khoáng sản</w:t>
      </w:r>
    </w:p>
    <w:p>
      <w:r>
        <w:t>x</w:t>
      </w:r>
    </w:p>
    <w:p>
      <w:r>
        <w:t>16</w:t>
      </w:r>
    </w:p>
    <w:p>
      <w:r>
        <w:t>Trả lại Giấy phép khai thác tận thu khoáng sản</w:t>
      </w:r>
    </w:p>
    <w:p>
      <w:r>
        <w:t>x</w:t>
      </w:r>
    </w:p>
    <w:p>
      <w:r>
        <w:t>17</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x</w:t>
      </w:r>
    </w:p>
    <w:p>
      <w:r>
        <w:t>Lĩnh vực: Đăng ký biện pháp bảo đảm (05 TTHC)</w:t>
      </w:r>
    </w:p>
    <w:p>
      <w:r>
        <w:t>1</w:t>
      </w:r>
    </w:p>
    <w:p>
      <w:r>
        <w:t>Đăng ký biện pháp bảo đảm bằng quyền sử dụng đất, tài sản gắn liền với đất</w:t>
      </w:r>
    </w:p>
    <w:p>
      <w:r>
        <w:t>x</w:t>
      </w:r>
    </w:p>
    <w:p>
      <w:r>
        <w:t>2</w:t>
      </w:r>
    </w:p>
    <w:p>
      <w:r>
        <w:t>Đăng ký thay đổi nội dung biện pháp bảo đảm bằng quyền sử dụng đất, tài sản gắn liền với đất đã đăng ký</w:t>
      </w:r>
    </w:p>
    <w:p>
      <w:r>
        <w:t>x</w:t>
      </w:r>
    </w:p>
    <w:p>
      <w:r>
        <w:t>3</w:t>
      </w:r>
    </w:p>
    <w:p>
      <w:r>
        <w:t>Đăng ký thông báo xử lý tài sản bảo đảm, đăng ký thay đổi, xóa đăng ký thông báo xử lý tài sản bảo đảm là quyền sử dụng đất, tài sản gắn liền với đất</w:t>
      </w:r>
    </w:p>
    <w:p>
      <w:r>
        <w:t>x</w:t>
      </w:r>
    </w:p>
    <w:p>
      <w:r>
        <w:t>4</w:t>
      </w:r>
    </w:p>
    <w:p>
      <w:r>
        <w:t>Chuyển tiếp đăng ký thế chấp quyền tài sản phát sinh từ hợp đồng mua bán nhà ở hoặc từ hợp đồng mua bán tài sản khác gắn liền với đất</w:t>
      </w:r>
    </w:p>
    <w:p>
      <w:r>
        <w:t>x</w:t>
      </w:r>
    </w:p>
    <w:p>
      <w:r>
        <w:t>5</w:t>
      </w:r>
    </w:p>
    <w:p>
      <w:r>
        <w:t>Xóa đăng ký biện pháp bảo đảm bằng quyền sử dụng đất, tài sản gắn liền với đất</w:t>
      </w:r>
    </w:p>
    <w:p>
      <w:r>
        <w:t>x</w:t>
      </w:r>
    </w:p>
    <w:p>
      <w:r>
        <w:t>V</w:t>
      </w:r>
    </w:p>
    <w:p>
      <w:r>
        <w:t>Lĩnh vực: Đo đạc và bản đồ (02 TTHC)</w:t>
      </w:r>
    </w:p>
    <w:p>
      <w:r>
        <w:t>1</w:t>
      </w:r>
    </w:p>
    <w:p>
      <w:r>
        <w:t>Cấp, gia hạn, cấp lại, cấp đổi chứng chỉ hành nghề đo đạc và bản đồ hạng II</w:t>
      </w:r>
    </w:p>
    <w:p>
      <w:r>
        <w:t>x</w:t>
      </w:r>
    </w:p>
    <w:p>
      <w:r>
        <w:t>2</w:t>
      </w:r>
    </w:p>
    <w:p>
      <w:r>
        <w:t>Cung cấp thông tin, dữ liệu, sản phẩm đo đạc và bản đồ</w:t>
      </w:r>
    </w:p>
    <w:p>
      <w:r>
        <w:t>x</w:t>
      </w:r>
    </w:p>
    <w:p>
      <w:r>
        <w:t>Lĩnh vực: Viễn thám – Thông tin dữ liệu tài nguyên và môi trường (01 TTHC)</w:t>
      </w:r>
    </w:p>
    <w:p>
      <w:r>
        <w:t>1</w:t>
      </w:r>
    </w:p>
    <w:p>
      <w:r>
        <w:t>Khai thác và sử dụng thông tin, dữ liệu tài nguyên và môi trường</w:t>
      </w:r>
    </w:p>
    <w:p>
      <w:r>
        <w:t>x</w:t>
      </w:r>
    </w:p>
    <w:p>
      <w:r>
        <w:t>Lĩnh vực: Môi trường (08 TTHC)</w:t>
      </w:r>
    </w:p>
    <w:p>
      <w:r>
        <w:t>1</w:t>
      </w:r>
    </w:p>
    <w:p>
      <w:r>
        <w:t>Cấp giấy phép môi trường</w:t>
      </w:r>
    </w:p>
    <w:p>
      <w:r>
        <w:t>x</w:t>
      </w:r>
    </w:p>
    <w:p>
      <w:r>
        <w:t>2</w:t>
      </w:r>
    </w:p>
    <w:p>
      <w:r>
        <w:t>Cấp lại giấy phép môi trường</w:t>
      </w:r>
    </w:p>
    <w:p>
      <w:r>
        <w:t>x</w:t>
      </w:r>
    </w:p>
    <w:p>
      <w:r>
        <w:t>3</w:t>
      </w:r>
    </w:p>
    <w:p>
      <w:r>
        <w:t>Cấp Giấy phép trao đổi, mua, bán, tặng cho, thuê, lưu giữ, vận chuyển mẫu vật của loài thuộc Danh mục loài được ưu tiên bảo vệ</w:t>
      </w:r>
    </w:p>
    <w:p>
      <w:r>
        <w:t>x</w:t>
      </w:r>
    </w:p>
    <w:p>
      <w:r>
        <w:t>4</w:t>
      </w:r>
    </w:p>
    <w:p>
      <w:r>
        <w:t>Cấp đổi giấy phép môi trường</w:t>
      </w:r>
    </w:p>
    <w:p>
      <w:r>
        <w:t>x</w:t>
      </w:r>
    </w:p>
    <w:p>
      <w:r>
        <w:t>5</w:t>
      </w:r>
    </w:p>
    <w:p>
      <w:r>
        <w:t>Cấp điều chỉnh giấy phép môi trường</w:t>
      </w:r>
    </w:p>
    <w:p>
      <w:r>
        <w:t>x</w:t>
      </w:r>
    </w:p>
    <w:p>
      <w:r>
        <w:t>6</w:t>
      </w:r>
    </w:p>
    <w:p>
      <w:r>
        <w:t>Cấp Giấy chứng nhận cơ sở bảo tồn đa dạng sinh học</w:t>
      </w:r>
    </w:p>
    <w:p>
      <w:r>
        <w:t>x</w:t>
      </w:r>
    </w:p>
    <w:p>
      <w:r>
        <w:t>7</w:t>
      </w:r>
    </w:p>
    <w:p>
      <w:r>
        <w:t>Thẩm định báo cáo đánh giá tác động môi trường</w:t>
      </w:r>
    </w:p>
    <w:p>
      <w:r>
        <w:t>x</w:t>
      </w:r>
    </w:p>
    <w:p>
      <w:r>
        <w:t>8</w:t>
      </w:r>
    </w:p>
    <w:p>
      <w:r>
        <w:t>Thẩm định phương án cải tạo, phục hồi môi trường trong hoạt động khai thác khoáng sản (báo cáo riêng theo quy định tại khoản 2 Điều 36 Nghị định số 08/2022/NĐ- CP)</w:t>
      </w:r>
    </w:p>
    <w:p>
      <w:r>
        <w:t>x</w:t>
      </w:r>
    </w:p>
    <w:p>
      <w:r>
        <w:t>Lĩnh vực: Khí tượng, thủy văn (03 TTHC)</w:t>
      </w:r>
    </w:p>
    <w:p>
      <w:r>
        <w:t>1</w:t>
      </w:r>
    </w:p>
    <w:p>
      <w:r>
        <w:t>Cấp giấy phép hoạt động dự báo, cảnh báo khí tượng thủy văn</w:t>
      </w:r>
    </w:p>
    <w:p>
      <w:r>
        <w:t>x</w:t>
      </w:r>
    </w:p>
    <w:p>
      <w:r>
        <w:t>2</w:t>
      </w:r>
    </w:p>
    <w:p>
      <w:r>
        <w:t>Sửa đổi, bổ sung, gia hạn giấy phép hoạt động dự báo, cảnh báo khí tượng thủy văn</w:t>
      </w:r>
    </w:p>
    <w:p>
      <w:r>
        <w:t>x</w:t>
      </w:r>
    </w:p>
    <w:p>
      <w:r>
        <w:t>3</w:t>
      </w:r>
    </w:p>
    <w:p>
      <w:r>
        <w:t>Cấp lại giấy phép hoạt động dự báo, cảnh báo khí tượng thủy văn</w:t>
      </w:r>
    </w:p>
    <w:p>
      <w:r>
        <w:t>x</w:t>
      </w:r>
    </w:p>
    <w:p>
      <w:r>
        <w:t>XII</w:t>
      </w:r>
    </w:p>
    <w:p>
      <w:r>
        <w:t>Sở Nông nghiệp và Phát triển Nông thôn</w:t>
      </w:r>
    </w:p>
    <w:p>
      <w:r>
        <w:t>59</w:t>
      </w:r>
    </w:p>
    <w:p>
      <w:r>
        <w:t>20</w:t>
      </w:r>
    </w:p>
    <w:p>
      <w:r>
        <w:t>Lĩnh vực Kinh tế hợp tác và Phát triển nông thôn (06 TTHC)</w:t>
      </w:r>
    </w:p>
    <w:p>
      <w:r>
        <w:t>5</w:t>
      </w:r>
    </w:p>
    <w:p>
      <w:r>
        <w:t>1</w:t>
      </w:r>
    </w:p>
    <w:p>
      <w:r>
        <w:t>1</w:t>
      </w:r>
    </w:p>
    <w:p>
      <w:r>
        <w:t>Kiểm tra chất lượng muối nhập khẩu</w:t>
      </w:r>
    </w:p>
    <w:p>
      <w:r>
        <w:t>x</w:t>
      </w:r>
    </w:p>
    <w:p>
      <w:r>
        <w:t>2</w:t>
      </w:r>
    </w:p>
    <w:p>
      <w:r>
        <w:t>Kiểm tra nhà nước về an toàn thực phẩm muối nhập khẩu</w:t>
      </w:r>
    </w:p>
    <w:p>
      <w:r>
        <w:t>x</w:t>
      </w:r>
    </w:p>
    <w:p>
      <w:r>
        <w:t>3</w:t>
      </w:r>
    </w:p>
    <w:p>
      <w:r>
        <w:t>Công nhận làng nghề</w:t>
      </w:r>
    </w:p>
    <w:p>
      <w:r>
        <w:t>x</w:t>
      </w:r>
    </w:p>
    <w:p>
      <w:r>
        <w:t>4</w:t>
      </w:r>
    </w:p>
    <w:p>
      <w:r>
        <w:t>Công nhận nghề truyền thống</w:t>
      </w:r>
    </w:p>
    <w:p>
      <w:r>
        <w:t>x</w:t>
      </w:r>
    </w:p>
    <w:p>
      <w:r>
        <w:t>5</w:t>
      </w:r>
    </w:p>
    <w:p>
      <w:r>
        <w:t>Công nhận làng nghề truyền thống</w:t>
      </w:r>
    </w:p>
    <w:p>
      <w:r>
        <w:t>x</w:t>
      </w:r>
    </w:p>
    <w:p>
      <w:r>
        <w:t>6</w:t>
      </w:r>
    </w:p>
    <w:p>
      <w:r>
        <w:t>Hỗ trợ dự án liên kết</w:t>
      </w:r>
    </w:p>
    <w:p>
      <w:r>
        <w:t>x</w:t>
      </w:r>
    </w:p>
    <w:p>
      <w:r>
        <w:t>Lĩnh vực TTHC Phòng chống thiên tai (03 TTHC)</w:t>
      </w:r>
    </w:p>
    <w:p>
      <w:r>
        <w:t>0</w:t>
      </w:r>
    </w:p>
    <w:p>
      <w:r>
        <w:t>0</w:t>
      </w:r>
    </w:p>
    <w:p>
      <w:r>
        <w:t>1</w:t>
      </w:r>
    </w:p>
    <w:p>
      <w:r>
        <w:t>Phê duyệt Văn kiện viện trợ quốc tế khẩn cấp để khắc phục hậu quả thiên tai không thuộc thẩm quyền quyết định chủ trương tiếp nhận của Thủ tướng Chính phủ</w:t>
      </w:r>
    </w:p>
    <w:p>
      <w:r>
        <w:t>2</w:t>
      </w:r>
    </w:p>
    <w:p>
      <w:r>
        <w:t>Điều chỉnh Văn kiện viện trợ quốc tế khẩn cấp để khắc phục hậu quả thiên tai không thuộc thẩm quyền quyết định chủ trương tiếp nhận của Thủ tướng Chính phủ</w:t>
      </w:r>
    </w:p>
    <w:p>
      <w:r>
        <w:t>3</w:t>
      </w:r>
    </w:p>
    <w:p>
      <w:r>
        <w:t>Phê duyệt việc tiếp nhận viện trợ quốc tế khẩn cấp để cứu trợ thuộc thẩm quyền của Ủy ban nhân dân tỉnh</w:t>
      </w:r>
    </w:p>
    <w:p>
      <w:r>
        <w:t>Lĩnh vực TTHC Thủy lợi (19 TTHC)</w:t>
      </w:r>
    </w:p>
    <w:p>
      <w:r>
        <w:t>10</w:t>
      </w:r>
    </w:p>
    <w:p>
      <w:r>
        <w:t>2</w:t>
      </w:r>
    </w:p>
    <w:p>
      <w:r>
        <w:t>1</w:t>
      </w:r>
    </w:p>
    <w:p>
      <w:r>
        <w:t>Cấp giấy phép cho các hoạt động trồng cây lâu năm trong phạm vi bảo vệ công trình thủy lợi thuộc thẩm quyền cấp phép của UBND tỉnh</w:t>
      </w:r>
    </w:p>
    <w:p>
      <w:r>
        <w:t>x</w:t>
      </w:r>
    </w:p>
    <w:p>
      <w:r>
        <w:t>2</w:t>
      </w:r>
    </w:p>
    <w:p>
      <w:r>
        <w:t>Cấp giấy phép hoạt động của phương tiện thủy nội địa, phương tiện cơ giới, trừ xe mô tô, xe gắn máy, phương tiện thủy nội địa thô sơ của UBND tỉnh</w:t>
      </w:r>
    </w:p>
    <w:p>
      <w:r>
        <w:t>x</w:t>
      </w:r>
    </w:p>
    <w:p>
      <w:r>
        <w:t>3</w:t>
      </w:r>
    </w:p>
    <w:p>
      <w:r>
        <w:t>Cấp gia hạn, điều chỉnh nội dung giấy phép cho các hoạt động trong phạm vi bảo vệ công trình thuỷ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x</w:t>
      </w:r>
    </w:p>
    <w:p>
      <w:r>
        <w:t>4</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x</w:t>
      </w:r>
    </w:p>
    <w:p>
      <w:r>
        <w:t>5</w:t>
      </w:r>
    </w:p>
    <w:p>
      <w:r>
        <w:t>Cấp giấy phép nổ mìn và các hoạt động gây nổ khác thuộc thẩm quyền cấp phép của UBND tỉnh</w:t>
      </w:r>
    </w:p>
    <w:p>
      <w:r>
        <w:t>x</w:t>
      </w:r>
    </w:p>
    <w:p>
      <w:r>
        <w:t>6</w:t>
      </w:r>
    </w:p>
    <w:p>
      <w:r>
        <w:t>Cấp giấy phép hoạt động du lịch, thể thao, nghiên cứu khoa học, kinh doanh, dịch vụ thuộc thẩm quyền cấp phép của UBND tỉnh</w:t>
      </w:r>
    </w:p>
    <w:p>
      <w:r>
        <w:t>x</w:t>
      </w:r>
    </w:p>
    <w:p>
      <w:r>
        <w:t>7</w:t>
      </w:r>
    </w:p>
    <w:p>
      <w:r>
        <w:t>Cấp gia hạn, điều chỉnh nội dung giấy phép hoạt động du lịch, thể thao, nghiên cứu khoa học, kinh doanh, dịch vụ thuộc thẩm quyền cấp phép của UBND tỉnh</w:t>
      </w:r>
    </w:p>
    <w:p>
      <w:r>
        <w:t>x</w:t>
      </w:r>
    </w:p>
    <w:p>
      <w:r>
        <w:t>8</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p>
      <w:r>
        <w:t>x</w:t>
      </w:r>
    </w:p>
    <w:p>
      <w:r>
        <w:t>9</w:t>
      </w:r>
    </w:p>
    <w:p>
      <w:r>
        <w:t>Cấp gia hạn, điều chỉnh nội dung giấy phép hoạt động: nuôi trồng thủy sản; Nổ mìn và các hoạt động gây nổ khác thuộc thẩm quyền cấp phép của UBND tỉnh</w:t>
      </w:r>
    </w:p>
    <w:p>
      <w:r>
        <w:t>x</w:t>
      </w:r>
    </w:p>
    <w:p>
      <w:r>
        <w:t>10</w:t>
      </w:r>
    </w:p>
    <w:p>
      <w:r>
        <w:t>Cấp giấy phép nuôi trồng thủy sản thuộc thẩm quyền cấp phép của UBND tỉnh</w:t>
      </w:r>
    </w:p>
    <w:p>
      <w:r>
        <w:t>x</w:t>
      </w:r>
    </w:p>
    <w:p>
      <w:r>
        <w:t>11</w:t>
      </w:r>
    </w:p>
    <w:p>
      <w:r>
        <w:t>Thẩm định, phê duyệt, điều chỉnh và công bố công khai quy trình vận hành hồ chứa nước thuộc thẩm quyền của UBND tỉnh</w:t>
      </w:r>
    </w:p>
    <w:p>
      <w:r>
        <w:t>12</w:t>
      </w:r>
    </w:p>
    <w:p>
      <w:r>
        <w:t>Thẩm định, phê duyệt đề cương, kết quả kiểm định an toàn đập, hồ chứa thủy lợi thuộc thẩm quyền của UBND tỉnh</w:t>
      </w:r>
    </w:p>
    <w:p>
      <w:r>
        <w:t>13</w:t>
      </w:r>
    </w:p>
    <w:p>
      <w:r>
        <w:t>Thẩm định, phê duyệt phương án ứng phó thiên tai cho công trình, vùng hạ du đập trong quá trình thi công thuộc thẩm quyền của UBND tỉnh</w:t>
      </w:r>
    </w:p>
    <w:p>
      <w:r>
        <w:t>14</w:t>
      </w:r>
    </w:p>
    <w:p>
      <w:r>
        <w:t>Thẩm định, phê duyệt phương án ứng phó với tình huống khẩn cấp thuộc thẩm quyền của UBND tỉnh</w:t>
      </w:r>
    </w:p>
    <w:p>
      <w:r>
        <w:t>15</w:t>
      </w:r>
    </w:p>
    <w:p>
      <w:r>
        <w:t>Phê duyệt, điều chỉnh quy trình vận hành đối với công trình thủy lợi lớn và công trình thủy lợi vừa do UBND tỉnh quản lý</w:t>
      </w:r>
    </w:p>
    <w:p>
      <w:r>
        <w:t>16</w:t>
      </w:r>
    </w:p>
    <w:p>
      <w:r>
        <w:t>Phê duyệt, điều chỉnh phương án cắm mốc chỉ giới phạm vi bảo vệ công trình thủy lợi trên địa bàn UBND tỉnh quản lý</w:t>
      </w:r>
    </w:p>
    <w:p>
      <w:r>
        <w:t>17</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x</w:t>
      </w:r>
    </w:p>
    <w:p>
      <w:r>
        <w:t>18</w:t>
      </w:r>
    </w:p>
    <w:p>
      <w:r>
        <w:t>Phê duyệt phương án bảo vệ đập, hồ chứa nước thuộc thẩm quyền của UBND tỉnh</w:t>
      </w:r>
    </w:p>
    <w:p>
      <w:r>
        <w:t>19</w:t>
      </w:r>
    </w:p>
    <w:p>
      <w:r>
        <w:t>Cấp lại giấy phép cho các hoạt động trong phạm vi bảo vệ công trình thủy lợi trong trường hợp bị mất, bị rách, hư hỏng thuộc thẩm quyền cấp phép của UBND tỉnh</w:t>
      </w:r>
    </w:p>
    <w:p>
      <w:r>
        <w:t>x</w:t>
      </w:r>
    </w:p>
    <w:p>
      <w:r>
        <w:t>Lĩnh vực Chăn nuôi (04 TTHC)</w:t>
      </w:r>
    </w:p>
    <w:p>
      <w:r>
        <w:t>2</w:t>
      </w:r>
    </w:p>
    <w:p>
      <w:r>
        <w:t>2</w:t>
      </w:r>
    </w:p>
    <w:p>
      <w:r>
        <w:t>1</w:t>
      </w:r>
    </w:p>
    <w:p>
      <w:r>
        <w:t>Cấp Giấy chứng nhận đủ điều kiện sản xuất thức ăn chăn nuôi thương mại, thức ăn chăn nuôi theo đặt hàng</w:t>
      </w:r>
    </w:p>
    <w:p>
      <w:r>
        <w:t>x</w:t>
      </w:r>
    </w:p>
    <w:p>
      <w:r>
        <w:t>2</w:t>
      </w:r>
    </w:p>
    <w:p>
      <w:r>
        <w:t>Cấp lại Giấy chứng nhận đủ điều kiện sản xuất thức ăn chăn nuôi thương mại, thức ăn chăn nuôi theo đặt hàng</w:t>
      </w:r>
    </w:p>
    <w:p>
      <w:r>
        <w:t>x</w:t>
      </w:r>
    </w:p>
    <w:p>
      <w:r>
        <w:t>3</w:t>
      </w:r>
    </w:p>
    <w:p>
      <w:r>
        <w:t>Cấp Giấy chứng nhận đủ điều kiện chăn nuôi đối với chăn nuôi trang trại quy mô lớn</w:t>
      </w:r>
    </w:p>
    <w:p>
      <w:r>
        <w:t>x</w:t>
      </w:r>
    </w:p>
    <w:p>
      <w:r>
        <w:t>4</w:t>
      </w:r>
    </w:p>
    <w:p>
      <w:r>
        <w:t>Cấp lại Giấy chứng nhận đủ điều kiện chăn nuôi đối với chăn nuôi trang trại quy mô lớn</w:t>
      </w:r>
    </w:p>
    <w:p>
      <w:r>
        <w:t>x</w:t>
      </w:r>
    </w:p>
    <w:p>
      <w:r>
        <w:t>Lĩnh vực Thú y (12 TTHC)</w:t>
      </w:r>
    </w:p>
    <w:p>
      <w:r>
        <w:t>4</w:t>
      </w:r>
    </w:p>
    <w:p>
      <w:r>
        <w:t>6</w:t>
      </w:r>
    </w:p>
    <w:p>
      <w:r>
        <w:t>1</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x</w:t>
      </w:r>
    </w:p>
    <w:p>
      <w:r>
        <w:t>2</w:t>
      </w:r>
    </w:p>
    <w:p>
      <w:r>
        <w:t>Cấp lại Chứng chỉ hành nghề thú y (trong trường hợp bị mất, sai sót, hư hỏng; có thay đổi thông tin liên quan đến cá nhân đã được cấp Chứng chỉ hành nghề thú y)</w:t>
      </w:r>
    </w:p>
    <w:p>
      <w:r>
        <w:t>x</w:t>
      </w:r>
    </w:p>
    <w:p>
      <w:r>
        <w:t>3</w:t>
      </w:r>
    </w:p>
    <w:p>
      <w:r>
        <w:t>Cấp, cấp lại Giấy chứng nhận điều kiện vệ sinh thú y</w:t>
      </w:r>
    </w:p>
    <w:p>
      <w:r>
        <w:t>x</w:t>
      </w:r>
    </w:p>
    <w:p>
      <w:r>
        <w:t>4</w:t>
      </w:r>
    </w:p>
    <w:p>
      <w:r>
        <w:t>Cấp Giấy chứng nhận đủ điều kiện buôn bán thuốc thú y</w:t>
      </w:r>
    </w:p>
    <w:p>
      <w:r>
        <w:t>x</w:t>
      </w:r>
    </w:p>
    <w:p>
      <w:r>
        <w:t>5</w:t>
      </w:r>
    </w:p>
    <w:p>
      <w:r>
        <w:t>Cấp lại Giấy chứng nhận đủ điều kiện buôn bán thuốc thú y</w:t>
      </w:r>
    </w:p>
    <w:p>
      <w:r>
        <w:t>x</w:t>
      </w:r>
    </w:p>
    <w:p>
      <w:r>
        <w:t>6</w:t>
      </w:r>
    </w:p>
    <w:p>
      <w:r>
        <w:t>Cấp giấy xác nhận nội dung quảng cáo thuốc thú y</w:t>
      </w:r>
    </w:p>
    <w:p>
      <w:r>
        <w:t>x</w:t>
      </w:r>
    </w:p>
    <w:p>
      <w:r>
        <w:t>7</w:t>
      </w:r>
    </w:p>
    <w:p>
      <w:r>
        <w:t>Cấp Giấy chứng nhận cơ sở an toàn dịch bệnh động vật</w:t>
      </w:r>
    </w:p>
    <w:p>
      <w:r>
        <w:t>x</w:t>
      </w:r>
    </w:p>
    <w:p>
      <w:r>
        <w:t>8</w:t>
      </w:r>
    </w:p>
    <w:p>
      <w:r>
        <w:t>Cấp lại Giấy chứng nhận cơ sở an toàn dịch bệnh động vật</w:t>
      </w:r>
    </w:p>
    <w:p>
      <w:r>
        <w:t>x</w:t>
      </w:r>
    </w:p>
    <w:p>
      <w:r>
        <w:t>9</w:t>
      </w:r>
    </w:p>
    <w:p>
      <w:r>
        <w:t>Cấp Giấy chứng nhận vùng an toàn dịch bệnh động vật</w:t>
      </w:r>
    </w:p>
    <w:p>
      <w:r>
        <w:t>x</w:t>
      </w:r>
    </w:p>
    <w:p>
      <w:r>
        <w:t>10</w:t>
      </w:r>
    </w:p>
    <w:p>
      <w:r>
        <w:t>Cấp lại Giấy chứng nhận vùng an toàn dịch bệnh động vật</w:t>
      </w:r>
    </w:p>
    <w:p>
      <w:r>
        <w:t>x</w:t>
      </w:r>
    </w:p>
    <w:p>
      <w:r>
        <w:t>11</w:t>
      </w:r>
    </w:p>
    <w:p>
      <w:r>
        <w:t>Cấp giấy chứng nhận kiểm dịch động vật, sản phẩm động vật trên cạn vận chuyển ra khỏi địa bàn cấp tỉnh</w:t>
      </w:r>
    </w:p>
    <w:p>
      <w:r>
        <w:t>12</w:t>
      </w:r>
    </w:p>
    <w:p>
      <w:r>
        <w:t>Cấp giấy chứng nhận kiểm dịch động vật, sản phẩm động vật thủy sản vận chuyển ra khỏi địa bàn cấp tỉnh</w:t>
      </w:r>
    </w:p>
    <w:p>
      <w:r>
        <w:t>Lĩnh vực Quản lý chất lượng nông lâm sản và thủy sản (04 TTHC)</w:t>
      </w:r>
    </w:p>
    <w:p>
      <w:r>
        <w:t>2</w:t>
      </w:r>
    </w:p>
    <w:p>
      <w:r>
        <w:t>2</w:t>
      </w:r>
    </w:p>
    <w:p>
      <w:r>
        <w:t>1</w:t>
      </w:r>
    </w:p>
    <w:p>
      <w:r>
        <w:t>Cấp đổi Phiếu kiểm soát thu hoạch sang Giấy chứng nhận xuất xứ cho lô nguyên liệu nhuyễn thể hai mảnh vỏ</w:t>
      </w:r>
    </w:p>
    <w:p>
      <w:r>
        <w:t>x</w:t>
      </w:r>
    </w:p>
    <w:p>
      <w:r>
        <w:t>2</w:t>
      </w:r>
    </w:p>
    <w:p>
      <w:r>
        <w:t>Cấp giấy chứng nhận xuất xứ (hoặc Phiếu kiểm soát thu hoạch) cho lô nguyên liệu nhuyễn thể hai mảnh vỏ</w:t>
      </w:r>
    </w:p>
    <w:p>
      <w:r>
        <w:t>x</w:t>
      </w:r>
    </w:p>
    <w:p>
      <w:r>
        <w:t>3</w:t>
      </w:r>
    </w:p>
    <w:p>
      <w:r>
        <w:t>Cấp Giấy chứng nhận đủ điều kiện an toàn thực phẩm đối với cơ sở ơ sở sản xuất, kinh doanh thực phẩm nông, lâm, thủy sản</w:t>
      </w:r>
    </w:p>
    <w:p>
      <w:r>
        <w:t>x</w:t>
      </w:r>
    </w:p>
    <w:p>
      <w:r>
        <w:t>4</w:t>
      </w:r>
    </w:p>
    <w:p>
      <w:r>
        <w:t>Cấp lại Giấy chứng nhận cơ sở đủ điều kiện an toàn thực phẩm đối ơ sở sản xuất, kinh doanh nông, lâm, thủy sản (trường hợp trước 06 tháng tính đến ngày Giấy chứng nhận ATTP hết hạn)</w:t>
      </w:r>
    </w:p>
    <w:p>
      <w:r>
        <w:t>x</w:t>
      </w:r>
    </w:p>
    <w:p>
      <w:r>
        <w:t>Lĩnh vực Lâm nghiệp (14 TTHC)</w:t>
      </w:r>
    </w:p>
    <w:p>
      <w:r>
        <w:t>14</w:t>
      </w:r>
    </w:p>
    <w:p>
      <w:r>
        <w:t>0</w:t>
      </w:r>
    </w:p>
    <w:p>
      <w:r>
        <w:t>1</w:t>
      </w:r>
    </w:p>
    <w:p>
      <w:r>
        <w:t>Phê duyệt chương trình, dự án và hoạt động phi dự án được hỗ trợ tài chính của Quỹ bảo vệ và phát triển rừng cấp tỉnh</w:t>
      </w:r>
    </w:p>
    <w:p>
      <w:r>
        <w:t>x</w:t>
      </w:r>
    </w:p>
    <w:p>
      <w:r>
        <w:t>2</w:t>
      </w:r>
    </w:p>
    <w:p>
      <w:r>
        <w:t>Chuyển loại rừng đối với khu rừng do Ủy ban nhân dân cấp tỉnh quyết định thành lập</w:t>
      </w:r>
    </w:p>
    <w:p>
      <w:r>
        <w:t>x</w:t>
      </w:r>
    </w:p>
    <w:p>
      <w:r>
        <w:t>3</w:t>
      </w:r>
    </w:p>
    <w:p>
      <w:r>
        <w:t>Miễn, giảm tiền dịch vụ môi trường rừng (đối với bên sử dụng dịch vụ môi trường rừng trong phạm vi địa giới hành chính của một tỉnh)</w:t>
      </w:r>
    </w:p>
    <w:p>
      <w:r>
        <w:t>x</w:t>
      </w:r>
    </w:p>
    <w:p>
      <w:r>
        <w:t>4</w:t>
      </w:r>
    </w:p>
    <w:p>
      <w:r>
        <w:t>Đăng ký mã số cơ sở nuôi, trồng các loài động vật rừng, thực vật rừng nguy cấp, quý, hiếm nhóm II và động vật, thực vật hoang dã nguy cấp thuộc Phụ lục II và III CITES</w:t>
      </w:r>
    </w:p>
    <w:p>
      <w:r>
        <w:t>x</w:t>
      </w:r>
    </w:p>
    <w:p>
      <w:r>
        <w:t>5</w:t>
      </w:r>
    </w:p>
    <w:p>
      <w:r>
        <w:t>Công nhận, công nhận lại nguồn giống cây trồng lâm nghiệp</w:t>
      </w:r>
    </w:p>
    <w:p>
      <w:r>
        <w:t>x</w:t>
      </w:r>
    </w:p>
    <w:p>
      <w:r>
        <w:t>6</w:t>
      </w:r>
    </w:p>
    <w:p>
      <w:r>
        <w:t>Phân loại doanh nghiệp chế biến và xuất khẩu gỗ</w:t>
      </w:r>
    </w:p>
    <w:p>
      <w:r>
        <w:t>x</w:t>
      </w:r>
    </w:p>
    <w:p>
      <w:r>
        <w:t>7</w:t>
      </w:r>
    </w:p>
    <w:p>
      <w:r>
        <w:t>Phê duyệt phương án quản lý rừng bền vững của chủ rừng là tổ chức</w:t>
      </w:r>
    </w:p>
    <w:p>
      <w:r>
        <w:t>x</w:t>
      </w:r>
    </w:p>
    <w:p>
      <w:r>
        <w:t>8</w:t>
      </w:r>
    </w:p>
    <w:p>
      <w:r>
        <w:t>Phê duyệt Phương án trồng rừng thay thế đối với trường hợp chủ dự án tự trồng rừng thay thế</w:t>
      </w:r>
    </w:p>
    <w:p>
      <w:r>
        <w:t>x</w:t>
      </w:r>
    </w:p>
    <w:p>
      <w:r>
        <w:t>9</w:t>
      </w:r>
    </w:p>
    <w:p>
      <w:r>
        <w:t>Chấp thuận nộp tiền trồng rừng thay thế đối với trường hợp chủ dự án không tự trồng rừng thay thế</w:t>
      </w:r>
    </w:p>
    <w:p>
      <w:r>
        <w:t>x</w:t>
      </w:r>
    </w:p>
    <w:p>
      <w:r>
        <w:t>10</w:t>
      </w:r>
    </w:p>
    <w:p>
      <w:r>
        <w:t>Phê duyệt Phương án khai thác thực vật rừng thông thường thuộc thẩm quyền giải quyết của Sở Nông nghiệp và Phát triển nông thôn hoặc Cơ quan có thẩm quyền phê duyệt nguồn vốn trồng rừng</w:t>
      </w:r>
    </w:p>
    <w:p>
      <w:r>
        <w:t>x</w:t>
      </w:r>
    </w:p>
    <w:p>
      <w:r>
        <w:t>11</w:t>
      </w:r>
    </w:p>
    <w:p>
      <w:r>
        <w:t>Thẩm định thiết kế, dự toán hoặc thẩm định điều chỉnh thiết kế, dự toán công trình lâm sinh sử dụng vốn đầu tư công đối với các dự án do Chủ tịch Uỷ ban nhân dân tỉnh quyết định đầu tư</w:t>
      </w:r>
    </w:p>
    <w:p>
      <w:r>
        <w:t>x</w:t>
      </w:r>
    </w:p>
    <w:p>
      <w:r>
        <w:t>12</w:t>
      </w:r>
    </w:p>
    <w:p>
      <w:r>
        <w:t>Phê duyệt điều chỉnh phân khu chức năng của khu rừng đặc dụng thuộc địa phương quản lý</w:t>
      </w:r>
    </w:p>
    <w:p>
      <w:r>
        <w:t>x</w:t>
      </w:r>
    </w:p>
    <w:p>
      <w:r>
        <w:t>13</w:t>
      </w:r>
    </w:p>
    <w:p>
      <w:r>
        <w:t>Phê duyệt hoặc điều chỉnh đề án du lịch sinh thái, nghỉ dưỡng, giải trí trong rừng đặc dụng thuộc địa phương quản lý</w:t>
      </w:r>
    </w:p>
    <w:p>
      <w:r>
        <w:t>x</w:t>
      </w:r>
    </w:p>
    <w:p>
      <w:r>
        <w:t>14</w:t>
      </w:r>
    </w:p>
    <w:p>
      <w:r>
        <w:t>Phê duyệt hoặc điều chỉnh đề án du lịch sinh thái, nghỉ dưỡng, giải trí trong rừng phòng hộ hoặc rừng sản xuất thuộc địa phương quản lý</w:t>
      </w:r>
    </w:p>
    <w:p>
      <w:r>
        <w:t>x</w:t>
      </w:r>
    </w:p>
    <w:p>
      <w:r>
        <w:t>Lĩnh vực Kiểm lâm (07 TTHC)</w:t>
      </w:r>
    </w:p>
    <w:p>
      <w:r>
        <w:t>7</w:t>
      </w:r>
    </w:p>
    <w:p>
      <w:r>
        <w:t>1</w:t>
      </w:r>
    </w:p>
    <w:p>
      <w:r>
        <w:t>Phê duyệt hoặc điều chỉnh Phương án tạm sử dụng rừng</w:t>
      </w:r>
    </w:p>
    <w:p>
      <w:r>
        <w:t>x</w:t>
      </w:r>
    </w:p>
    <w:p>
      <w:r>
        <w:t>2</w:t>
      </w:r>
    </w:p>
    <w:p>
      <w:r>
        <w:t>Quyết định giao rừng cho tổ chức</w:t>
      </w:r>
    </w:p>
    <w:p>
      <w:r>
        <w:t>x</w:t>
      </w:r>
    </w:p>
    <w:p>
      <w:r>
        <w:t>3</w:t>
      </w:r>
    </w:p>
    <w:p>
      <w:r>
        <w:t>Quyết định chuyển mục đích sử dụng rừng sang mục đích khác đối với tổ chức</w:t>
      </w:r>
    </w:p>
    <w:p>
      <w:r>
        <w:t>x</w:t>
      </w:r>
    </w:p>
    <w:p>
      <w:r>
        <w:t>4</w:t>
      </w:r>
    </w:p>
    <w:p>
      <w:r>
        <w:t>Phê duyệt Phương án sử dụng rừng đối với các công trình kết cấu hạ tầng phục vụ bảo vệ và phát triển rừng thuộc địa phương quản lý</w:t>
      </w:r>
    </w:p>
    <w:p>
      <w:r>
        <w:t>x</w:t>
      </w:r>
    </w:p>
    <w:p>
      <w:r>
        <w:t>5</w:t>
      </w:r>
    </w:p>
    <w:p>
      <w:r>
        <w:t>Quyết định thu hồi rừng đối với tổ chức tự nguyện trả lại rừng</w:t>
      </w:r>
    </w:p>
    <w:p>
      <w:r>
        <w:t>x</w:t>
      </w:r>
    </w:p>
    <w:p>
      <w:r>
        <w:t>6</w:t>
      </w:r>
    </w:p>
    <w:p>
      <w:r>
        <w:t>Quyết định điều chỉnh chủ trương chuyển mục đích sử dụng rừng sang mục đích khác</w:t>
      </w:r>
    </w:p>
    <w:p>
      <w:r>
        <w:t>x</w:t>
      </w:r>
    </w:p>
    <w:p>
      <w:r>
        <w:t>7</w:t>
      </w:r>
    </w:p>
    <w:p>
      <w:r>
        <w:t>Quyết định chủ trương chuyển mục đích sử dụng rừng sang mục đích khác</w:t>
      </w:r>
    </w:p>
    <w:p>
      <w:r>
        <w:t>x</w:t>
      </w:r>
    </w:p>
    <w:p>
      <w:r>
        <w:t>Lĩnh vực Bảo vệ thực vật (07 TTHC)</w:t>
      </w:r>
    </w:p>
    <w:p>
      <w:r>
        <w:t>7</w:t>
      </w:r>
    </w:p>
    <w:p>
      <w:r>
        <w:t>0</w:t>
      </w:r>
    </w:p>
    <w:p>
      <w:r>
        <w:t>1</w:t>
      </w:r>
    </w:p>
    <w:p>
      <w:r>
        <w:t>Cấp giấy xác nhận nội dung quảng cáo thuốc bảo vệ thực vật (thuộc thẩm quyền giải quyết của tỉnh)</w:t>
      </w:r>
    </w:p>
    <w:p>
      <w:r>
        <w:t>x</w:t>
      </w:r>
    </w:p>
    <w:p>
      <w:r>
        <w:t>2</w:t>
      </w:r>
    </w:p>
    <w:p>
      <w:r>
        <w:t>Cấp Giấy chứng nhận đủ điều kiện buôn bán thuốc bảo vệ thực vật</w:t>
      </w:r>
    </w:p>
    <w:p>
      <w:r>
        <w:t>x</w:t>
      </w:r>
    </w:p>
    <w:p>
      <w:r>
        <w:t>3</w:t>
      </w:r>
    </w:p>
    <w:p>
      <w:r>
        <w:t>Cấp lại Giấy chứng nhận đủ điều kiện buôn bán thuốc bảo vệ thực vật</w:t>
      </w:r>
    </w:p>
    <w:p>
      <w:r>
        <w:t>x</w:t>
      </w:r>
    </w:p>
    <w:p>
      <w:r>
        <w:t>4</w:t>
      </w:r>
    </w:p>
    <w:p>
      <w:r>
        <w:t>Cấp giấy chứng nhận kiểm dịch thực vật đối với các lô vật thể vận chuyển từ vùng nhiễm đối tượng kiểm dịch thực vật</w:t>
      </w:r>
    </w:p>
    <w:p>
      <w:r>
        <w:t>x</w:t>
      </w:r>
    </w:p>
    <w:p>
      <w:r>
        <w:t>5</w:t>
      </w:r>
    </w:p>
    <w:p>
      <w:r>
        <w:t>Cấp giấy chứng nhận đủ điều kiện buôn bán phân bón</w:t>
      </w:r>
    </w:p>
    <w:p>
      <w:r>
        <w:t>x</w:t>
      </w:r>
    </w:p>
    <w:p>
      <w:r>
        <w:t>6</w:t>
      </w:r>
    </w:p>
    <w:p>
      <w:r>
        <w:t>Cấp lại giấy chứng nhận đủ điều kiện buôn bán phân bón</w:t>
      </w:r>
    </w:p>
    <w:p>
      <w:r>
        <w:t>x</w:t>
      </w:r>
    </w:p>
    <w:p>
      <w:r>
        <w:t>7</w:t>
      </w:r>
    </w:p>
    <w:p>
      <w:r>
        <w:t>Xác nhận nội dung quảng cáo phân bón</w:t>
      </w:r>
    </w:p>
    <w:p>
      <w:r>
        <w:t>x</w:t>
      </w:r>
    </w:p>
    <w:p>
      <w:r>
        <w:t>Lĩnh vực Trồng trọt (07 TTHC)</w:t>
      </w:r>
    </w:p>
    <w:p>
      <w:r>
        <w:t>3</w:t>
      </w:r>
    </w:p>
    <w:p>
      <w:r>
        <w:t>4</w:t>
      </w:r>
    </w:p>
    <w:p>
      <w:r>
        <w:t>1</w:t>
      </w:r>
    </w:p>
    <w:p>
      <w:r>
        <w:t>Cấp Quyết định, phục hồi Quyết định công nhận cây đầu dòng, vườn cây đầu dòng, cây công nghiệp, cây ăn quả lâu năm nhân giống bằng phương pháp vô tính</w:t>
      </w:r>
    </w:p>
    <w:p>
      <w:r>
        <w:t>x</w:t>
      </w:r>
    </w:p>
    <w:p>
      <w:r>
        <w:t>2</w:t>
      </w:r>
    </w:p>
    <w:p>
      <w:r>
        <w:t>Cấp Thẻ giám định viên quyền đối với giống cây trồng</w:t>
      </w:r>
    </w:p>
    <w:p>
      <w:r>
        <w:t>x</w:t>
      </w:r>
    </w:p>
    <w:p>
      <w:r>
        <w:t>3</w:t>
      </w:r>
    </w:p>
    <w:p>
      <w:r>
        <w:t>Cấp lại Thẻ giám định viên quyền đối với giống cây trồng</w:t>
      </w:r>
    </w:p>
    <w:p>
      <w:r>
        <w:t>x</w:t>
      </w:r>
    </w:p>
    <w:p>
      <w:r>
        <w:t>4</w:t>
      </w:r>
    </w:p>
    <w:p>
      <w:r>
        <w:t>Cấp Giấy chứng nhận tổ chức giám định quyền đối với giống cây trồng</w:t>
      </w:r>
    </w:p>
    <w:p>
      <w:r>
        <w:t>x</w:t>
      </w:r>
    </w:p>
    <w:p>
      <w:r>
        <w:t>5</w:t>
      </w:r>
    </w:p>
    <w:p>
      <w:r>
        <w:t>Cấp lại Giấy chứng nhận tổ chức giám định quyền đối với giống cây trồng</w:t>
      </w:r>
    </w:p>
    <w:p>
      <w:r>
        <w:t>x</w:t>
      </w:r>
    </w:p>
    <w:p>
      <w:r>
        <w:t>6</w:t>
      </w:r>
    </w:p>
    <w:p>
      <w:r>
        <w:t>Thu hồi Thẻ giám định viên quyền đối với giống cây trồng theo yêu cầu của tổ chức, cá nhân</w:t>
      </w:r>
    </w:p>
    <w:p>
      <w:r>
        <w:t>x</w:t>
      </w:r>
    </w:p>
    <w:p>
      <w:r>
        <w:t>7</w:t>
      </w:r>
    </w:p>
    <w:p>
      <w:r>
        <w:t>Thu hồi Giấy chứng nhận tổ chức giám định quyền đối với giống cây trồng theo yêu cầu của tổ chức, cá nhân</w:t>
      </w:r>
    </w:p>
    <w:p>
      <w:r>
        <w:t>x</w:t>
      </w:r>
    </w:p>
    <w:p>
      <w:r>
        <w:t>Lĩnh vực Thủy sản (06 TTHC)</w:t>
      </w:r>
    </w:p>
    <w:p>
      <w:r>
        <w:t>4</w:t>
      </w:r>
    </w:p>
    <w:p>
      <w:r>
        <w:t>2</w:t>
      </w:r>
    </w:p>
    <w:p>
      <w:r>
        <w:t>1</w:t>
      </w:r>
    </w:p>
    <w:p>
      <w:r>
        <w:t>Cấp, cấp lại giấy xác nhận đăng ký nuôi trồng thủy sản lồng bè,đối tượng thủy sản nuôi chủ lực</w:t>
      </w:r>
    </w:p>
    <w:p>
      <w:r>
        <w:t>x</w:t>
      </w:r>
    </w:p>
    <w:p>
      <w:r>
        <w:t>2</w:t>
      </w:r>
    </w:p>
    <w:p>
      <w:r>
        <w:t>Công nhận và giao quyền quản lý cho tổ chức cộng đồng(thuộc địa bàn từ hai huyện trở lên)</w:t>
      </w:r>
    </w:p>
    <w:p>
      <w:r>
        <w:t>x</w:t>
      </w:r>
    </w:p>
    <w:p>
      <w:r>
        <w:t>3</w:t>
      </w:r>
    </w:p>
    <w:p>
      <w:r>
        <w:t>Sửa đổi, bổ sung nội dung quyết định công nhận và giao quyền quản lý cho tổ chức cộng đồng (thuộc địa bàn từ hai huyện trở lên)</w:t>
      </w:r>
    </w:p>
    <w:p>
      <w:r>
        <w:t>x</w:t>
      </w:r>
    </w:p>
    <w:p>
      <w:r>
        <w:t>4</w:t>
      </w:r>
    </w:p>
    <w:p>
      <w:r>
        <w:t>Cấp, cấp lại Giấy chứng nhận cơ sở đủ điều kiện sản xuất,ương dưỡng giống thủy sản (trừ giống thủy sản bố mẹ)</w:t>
      </w:r>
    </w:p>
    <w:p>
      <w:r>
        <w:t>x</w:t>
      </w:r>
    </w:p>
    <w:p>
      <w:r>
        <w:t>5</w:t>
      </w:r>
    </w:p>
    <w:p>
      <w:r>
        <w:t>Cấp, cấp lại Giấy chứng nhận cơ sở đủ điều kiện nuôi trồng thủy sản (theo yêu cầu)</w:t>
      </w:r>
    </w:p>
    <w:p>
      <w:r>
        <w:t>x</w:t>
      </w:r>
    </w:p>
    <w:p>
      <w:r>
        <w:t>6</w:t>
      </w:r>
    </w:p>
    <w:p>
      <w:r>
        <w:t>Cấp, cấp lại Giấy chứng nhận cơ sở đủ điều kiện sản xuất thức ăn thủy sản,sản phẩm xử lý môi trường nuôi trồng thủy sản (trừ nhà đầu tư nước ngoài, tổ chức kinh tế có vốn đầu tư nước ngoài)</w:t>
      </w:r>
    </w:p>
    <w:p>
      <w:r>
        <w:t>x</w:t>
      </w:r>
    </w:p>
    <w:p>
      <w:r>
        <w:t>Lĩnh vực Khoa học, công nghệ và môi trường (01 TTHC)</w:t>
      </w:r>
    </w:p>
    <w:p>
      <w:r>
        <w:t>1</w:t>
      </w:r>
    </w:p>
    <w:p>
      <w:r>
        <w:t>1</w:t>
      </w:r>
    </w:p>
    <w:p>
      <w:r>
        <w:t>1</w:t>
      </w:r>
    </w:p>
    <w:p>
      <w:r>
        <w:t>Công nhận vùng nông nghiệp ứng dụng cao</w:t>
      </w:r>
    </w:p>
    <w:p>
      <w:r>
        <w:t>x</w:t>
      </w:r>
    </w:p>
    <w:p>
      <w:r>
        <w:t>2</w:t>
      </w:r>
    </w:p>
    <w:p>
      <w:r>
        <w:t>Đăng ký công bố hợp quy đối với các sản phẩm, hàng hóa sản xuất trong nước được quản lý bởi các quy chuẩn kỹ thuật quốc gia do Bộ Nông nghiệp và Phát triển nông thôn ban hành</w:t>
      </w:r>
    </w:p>
    <w:p>
      <w:r>
        <w:t>x</w:t>
      </w:r>
    </w:p>
    <w:p>
      <w:r>
        <w:t>Lĩnh vực Nông nghiệp (03 TTHC)</w:t>
      </w:r>
    </w:p>
    <w:p>
      <w:r>
        <w:t>0</w:t>
      </w:r>
    </w:p>
    <w:p>
      <w:r>
        <w:t>0</w:t>
      </w:r>
    </w:p>
    <w:p>
      <w:r>
        <w:t>1</w:t>
      </w:r>
    </w:p>
    <w:p>
      <w:r>
        <w:t>Phê duyệt kế hoạch khuyến nông địa phương</w:t>
      </w:r>
    </w:p>
    <w:p>
      <w:r>
        <w:t>2</w:t>
      </w:r>
    </w:p>
    <w:p>
      <w:r>
        <w:t>Công nhận doanh nghiệp nông nghiệp ứng dụng công nghệ cao</w:t>
      </w:r>
    </w:p>
    <w:p>
      <w:r>
        <w:t>3</w:t>
      </w:r>
    </w:p>
    <w:p>
      <w:r>
        <w:t>Công nhận lại doanh nghiệp nông nghiệp ứng dụng công nghệ cao</w:t>
      </w:r>
    </w:p>
    <w:p>
      <w:r>
        <w:t>XIII</w:t>
      </w:r>
    </w:p>
    <w:p>
      <w:r>
        <w:t>Sở Tài chính</w:t>
      </w:r>
    </w:p>
    <w:p>
      <w:r>
        <w:t>0</w:t>
      </w:r>
    </w:p>
    <w:p>
      <w:r>
        <w:t>16</w:t>
      </w:r>
    </w:p>
    <w:p>
      <w:r>
        <w:t>Lĩnh vực Quản lý công sản (11 TTHC)</w:t>
      </w:r>
    </w:p>
    <w:p>
      <w:r>
        <w:t>1</w:t>
      </w:r>
    </w:p>
    <w:p>
      <w:r>
        <w:t>Điều chuyển tài sản là hệ thống điện được đầu tư từ nguồn vốn nhà nước sang ngành điện quản lý</w:t>
      </w:r>
    </w:p>
    <w:p>
      <w:r>
        <w:t>x</w:t>
      </w:r>
    </w:p>
    <w:p>
      <w:r>
        <w:t>2</w:t>
      </w:r>
    </w:p>
    <w:p>
      <w:r>
        <w:t>Hoàn trả hoặc khấu trừ tiền sử dụng đất đã nộp hoặc tiền nhận chuyển nhượng quyền sử dụng đất đã trả vào nghĩa vụ tài chính của chủ đầu tư dự án nhà ở xã hội</w:t>
      </w:r>
    </w:p>
    <w:p>
      <w:r>
        <w:t>x</w:t>
      </w:r>
    </w:p>
    <w:p>
      <w:r>
        <w:t>3</w:t>
      </w:r>
    </w:p>
    <w:p>
      <w:r>
        <w:t>Mua quyển hóa đơn</w:t>
      </w:r>
    </w:p>
    <w:p>
      <w:r>
        <w:t>x</w:t>
      </w:r>
    </w:p>
    <w:p>
      <w:r>
        <w:t>4</w:t>
      </w:r>
    </w:p>
    <w:p>
      <w:r>
        <w:t>Mua hóa đơn lẻ</w:t>
      </w:r>
    </w:p>
    <w:p>
      <w:r>
        <w:t>x</w:t>
      </w:r>
    </w:p>
    <w:p>
      <w:r>
        <w:t>5</w:t>
      </w:r>
    </w:p>
    <w:p>
      <w:r>
        <w:t>Đăng ký tham gia và thay đổi, bổ sung thông tin đã đăng ký trên Hệ thống giao dịch điện tử về tài sản công của cơ quan, tổ chức, đơn vị có tài sản</w:t>
      </w:r>
    </w:p>
    <w:p>
      <w:r>
        <w:t>x</w:t>
      </w:r>
    </w:p>
    <w:p>
      <w:r>
        <w:t>6</w:t>
      </w:r>
    </w:p>
    <w:p>
      <w:r>
        <w:t>Đăng ký tham gia và thay đổi, bổ sung thông tin đã đăng ký trên Hệ thống giao dịch điện tử về tài sản công của tổ chức, cá nhân tham gia mua, thuê tài sản, nhận chuyển nhượng, thuê quyền khai thác tài sản công</w:t>
      </w:r>
    </w:p>
    <w:p>
      <w:r>
        <w:t>x</w:t>
      </w:r>
    </w:p>
    <w:p>
      <w:r>
        <w:t>7</w:t>
      </w:r>
    </w:p>
    <w:p>
      <w:r>
        <w:t>Xác lập quyền sở hữu toàn dân đối với tài sản do các tổ chức, cá nhân tự nguyện chuyển giao quyền sở hữu cho Nhà nước</w:t>
      </w:r>
    </w:p>
    <w:p>
      <w:r>
        <w:t>x</w:t>
      </w:r>
    </w:p>
    <w:p>
      <w:r>
        <w:t>8</w:t>
      </w:r>
    </w:p>
    <w:p>
      <w:r>
        <w:t>Chi thưởng đối với tổ chức, cá nhân phát hiện tài sản chôn, giấu, bị vùi lấp, chìm đắm, tài sản bị đánh rơi, bỏ quên</w:t>
      </w:r>
    </w:p>
    <w:p>
      <w:r>
        <w:t>x</w:t>
      </w:r>
    </w:p>
    <w:p>
      <w:r>
        <w:t>9</w:t>
      </w:r>
    </w:p>
    <w:p>
      <w:r>
        <w:t>Thanh toán phần giá trị của tài sản cho tổ chức, cá nhân ngẫu nhiên tìm thấy tài sản chôn, giấu, bị vùi lấp, chìm đắm, tài sản bị đánh rơi, bỏ quên nhưng không xác định được chủ sở hữu</w:t>
      </w:r>
    </w:p>
    <w:p>
      <w:r>
        <w:t>x</w:t>
      </w:r>
    </w:p>
    <w:p>
      <w:r>
        <w:t>10</w:t>
      </w:r>
    </w:p>
    <w:p>
      <w:r>
        <w:t>Giao quyền sở hữu, quyền sử dụng tài sản là kết quả của nhiệm vụ khoa học và công nghệ ngân sách cấp</w:t>
      </w:r>
    </w:p>
    <w:p>
      <w:r>
        <w:t>x</w:t>
      </w:r>
    </w:p>
    <w:p>
      <w:r>
        <w:t>11</w:t>
      </w:r>
    </w:p>
    <w:p>
      <w:r>
        <w:t>Giao quyền sở hữu, quyền sử dụng tài sản là kết quả của nhiệm vụ khoa học và công nghệ ngân sách hỗ trợ</w:t>
      </w:r>
    </w:p>
    <w:p>
      <w:r>
        <w:t>x</w:t>
      </w:r>
    </w:p>
    <w:p>
      <w:r>
        <w:t>Tài chính doanh nghiệp (02 TTHC)</w:t>
      </w:r>
    </w:p>
    <w:p>
      <w:r>
        <w:t>12</w:t>
      </w:r>
    </w:p>
    <w:p>
      <w:r>
        <w:t>Đề nghị thanh toán kinh phí hỗ trợ đối với các chính sách nâng cao hiệu quả chăn nuôi</w:t>
      </w:r>
    </w:p>
    <w:p>
      <w:r>
        <w:t>x</w:t>
      </w:r>
    </w:p>
    <w:p>
      <w:r>
        <w:t>13</w:t>
      </w:r>
    </w:p>
    <w:p>
      <w:r>
        <w:t>Xử lý miễn lãi các khoản chậm nộp của Quỹ Hỗ trợ sắp xếp và phát triển doanh nghiệp</w:t>
      </w:r>
    </w:p>
    <w:p>
      <w:r>
        <w:t>x</w:t>
      </w:r>
    </w:p>
    <w:p>
      <w:r>
        <w:t>Lĩnh vực Quản lý giá (02 TTHC)</w:t>
      </w:r>
    </w:p>
    <w:p>
      <w:r>
        <w:t>14</w:t>
      </w:r>
    </w:p>
    <w:p>
      <w:r>
        <w:t>Hiệp thương giá</w:t>
      </w:r>
    </w:p>
    <w:p>
      <w:r>
        <w:t>x</w:t>
      </w:r>
    </w:p>
    <w:p>
      <w:r>
        <w:t>15</w:t>
      </w:r>
    </w:p>
    <w:p>
      <w:r>
        <w:t>Điều chỉnh giá hàng hóa, dịch vụ do Nhà nước định giá theo yêu cầu của tổ chức, cá nhân</w:t>
      </w:r>
    </w:p>
    <w:p>
      <w:r>
        <w:t>x</w:t>
      </w:r>
    </w:p>
    <w:p>
      <w:r>
        <w:t>Lĩnh vực Tài chính đầu tư và Tin học (01 TTHC)</w:t>
      </w:r>
    </w:p>
    <w:p>
      <w:r>
        <w:t>16</w:t>
      </w:r>
    </w:p>
    <w:p>
      <w:r>
        <w:t>Đăng ký mã số đơn vị có quan hệ với ngân sách</w:t>
      </w:r>
    </w:p>
    <w:p>
      <w:r>
        <w:t>x</w:t>
      </w:r>
    </w:p>
    <w:p>
      <w:r>
        <w:t>XIV</w:t>
      </w:r>
    </w:p>
    <w:p>
      <w:r>
        <w:t>Sở Giáo dục và Đào tạo</w:t>
      </w:r>
    </w:p>
    <w:p>
      <w:r>
        <w:t>0</w:t>
      </w:r>
    </w:p>
    <w:p>
      <w:r>
        <w:t>64</w:t>
      </w:r>
    </w:p>
    <w:p>
      <w:r>
        <w:t>Lĩnh vực giáo dục trung học (10 TTHC)</w:t>
      </w:r>
    </w:p>
    <w:p>
      <w:r>
        <w:t>1</w:t>
      </w:r>
    </w:p>
    <w:p>
      <w:r>
        <w:t>Thành lập trường trung học phổ thông công lập hoặc cho phép thành lập trường trung học phổ thông tư thục</w:t>
      </w:r>
    </w:p>
    <w:p>
      <w:r>
        <w:t>x</w:t>
      </w:r>
    </w:p>
    <w:p>
      <w:r>
        <w:t>2</w:t>
      </w:r>
    </w:p>
    <w:p>
      <w:r>
        <w:t>Sáp nhập, chia tách trường trung học phổ thông</w:t>
      </w:r>
    </w:p>
    <w:p>
      <w:r>
        <w:t>x</w:t>
      </w:r>
    </w:p>
    <w:p>
      <w:r>
        <w:t>3</w:t>
      </w:r>
    </w:p>
    <w:p>
      <w:r>
        <w:t>Cho phép trường trung học phổ thông hoạt động giáo dục</w:t>
      </w:r>
    </w:p>
    <w:p>
      <w:r>
        <w:t>x</w:t>
      </w:r>
    </w:p>
    <w:p>
      <w:r>
        <w:t>4</w:t>
      </w:r>
    </w:p>
    <w:p>
      <w:r>
        <w:t>Cho phép trường trung học phổ thông hoạt động trở lại</w:t>
      </w:r>
    </w:p>
    <w:p>
      <w:r>
        <w:t>x</w:t>
      </w:r>
    </w:p>
    <w:p>
      <w:r>
        <w:t>5</w:t>
      </w:r>
    </w:p>
    <w:p>
      <w:r>
        <w:t>Giải thể trường trung học phổ thông (theo đề nghị của cá nhân, tổ chức thành lập trường)</w:t>
      </w:r>
    </w:p>
    <w:p>
      <w:r>
        <w:t>x</w:t>
      </w:r>
    </w:p>
    <w:p>
      <w:r>
        <w:t>6</w:t>
      </w:r>
    </w:p>
    <w:p>
      <w:r>
        <w:t>Tuyển sinh trung học phổ thông</w:t>
      </w:r>
    </w:p>
    <w:p>
      <w:r>
        <w:t>7</w:t>
      </w:r>
    </w:p>
    <w:p>
      <w:r>
        <w:t>Xin học lại trường khác đối với học sinh trung học</w:t>
      </w:r>
    </w:p>
    <w:p>
      <w:r>
        <w:t>8</w:t>
      </w:r>
    </w:p>
    <w:p>
      <w:r>
        <w:t>Chuyển trường đối với học sinh trung học phổ thông</w:t>
      </w:r>
    </w:p>
    <w:p>
      <w:r>
        <w:t>9</w:t>
      </w:r>
    </w:p>
    <w:p>
      <w:r>
        <w:t>Tiếp nhận học sinh trung học phổ thông Việt Nam về nước</w:t>
      </w:r>
    </w:p>
    <w:p>
      <w:r>
        <w:t>10</w:t>
      </w:r>
    </w:p>
    <w:p>
      <w:r>
        <w:t>Tiếp nhận học sinh trung học phổ thông người nước ngoài</w:t>
      </w:r>
    </w:p>
    <w:p>
      <w:r>
        <w:t>Lĩnh vực Giáo dục nghề nghiệp (08 TTHC)</w:t>
      </w:r>
    </w:p>
    <w:p>
      <w:r>
        <w:t>11</w:t>
      </w:r>
    </w:p>
    <w:p>
      <w:r>
        <w:t>Thành lập trường trung cấp sư phạm công lập, cho phép thành lập trường trung cấp sư phạm tư thục</w:t>
      </w:r>
    </w:p>
    <w:p>
      <w:r>
        <w:t>x</w:t>
      </w:r>
    </w:p>
    <w:p>
      <w:r>
        <w:t>12</w:t>
      </w:r>
    </w:p>
    <w:p>
      <w:r>
        <w:t>Sáp nhập, chia, tách trường trung cấp sư phạm</w:t>
      </w:r>
    </w:p>
    <w:p>
      <w:r>
        <w:t>x</w:t>
      </w:r>
    </w:p>
    <w:p>
      <w:r>
        <w:t>13</w:t>
      </w:r>
    </w:p>
    <w:p>
      <w:r>
        <w:t>Giải thể trường trung cấp sư phạm (theo đề nghị của tổ chức, cá nhân đề nghị thành lập trường trung cấp)</w:t>
      </w:r>
    </w:p>
    <w:p>
      <w:r>
        <w:t>x</w:t>
      </w:r>
    </w:p>
    <w:p>
      <w:r>
        <w:t>14</w:t>
      </w:r>
    </w:p>
    <w:p>
      <w:r>
        <w:t>Cho phép hoạt động giáo dục nghề nghiệp trở lại đối với nhóm ngành đào tạo giáo viên trình độ trung cấp</w:t>
      </w:r>
    </w:p>
    <w:p>
      <w:r>
        <w:t>x</w:t>
      </w:r>
    </w:p>
    <w:p>
      <w:r>
        <w:t>15</w:t>
      </w:r>
    </w:p>
    <w:p>
      <w:r>
        <w:t>Cấp giấy chứng nhận đăng ký hoạt động giáo dục nghề nghiệp đối với nhóm ngành đào tạo giáo viên trình độ trung cấp</w:t>
      </w:r>
    </w:p>
    <w:p>
      <w:r>
        <w:t>x</w:t>
      </w:r>
    </w:p>
    <w:p>
      <w:r>
        <w:t>16</w:t>
      </w:r>
    </w:p>
    <w:p>
      <w:r>
        <w:t>Đăng ký bổ sung hoạt động giáo dục nghề nghiệp đối với nhóm ngành đào tạo giáo viên trình độ trung cấp</w:t>
      </w:r>
    </w:p>
    <w:p>
      <w:r>
        <w:t>x</w:t>
      </w:r>
    </w:p>
    <w:p>
      <w:r>
        <w:t>17</w:t>
      </w:r>
    </w:p>
    <w:p>
      <w:r>
        <w:t>Thành lập phân hiệu trường trung cấp sư phạm hoặc cho phép thành lập phân hiệu trường trung cấp sư phạm tư thục</w:t>
      </w:r>
    </w:p>
    <w:p>
      <w:r>
        <w:t>x</w:t>
      </w:r>
    </w:p>
    <w:p>
      <w:r>
        <w:t>18</w:t>
      </w:r>
    </w:p>
    <w:p>
      <w:r>
        <w:t>Giải thể phân hiệu trường trung cấp sư phạm (theo đề nghị của tổ chức, cá nhân đề nghị thành lập phân hiệu trường trung cấp)</w:t>
      </w:r>
    </w:p>
    <w:p>
      <w:r>
        <w:t>x</w:t>
      </w:r>
    </w:p>
    <w:p>
      <w:r>
        <w:t>Lĩnh vực giáo dục dân tộc (04 TTHC)</w:t>
      </w:r>
    </w:p>
    <w:p>
      <w:r>
        <w:t>19</w:t>
      </w:r>
    </w:p>
    <w:p>
      <w:r>
        <w:t>Thành lập trường phổ thông dân tộc nội trú</w:t>
      </w:r>
    </w:p>
    <w:p>
      <w:r>
        <w:t>x</w:t>
      </w:r>
    </w:p>
    <w:p>
      <w:r>
        <w:t>20</w:t>
      </w:r>
    </w:p>
    <w:p>
      <w:r>
        <w:t>Cho phép trường phổ thông dân tộc nội trú có cấp học cao nhất là trung học phổ thông hoạt động giáo dục</w:t>
      </w:r>
    </w:p>
    <w:p>
      <w:r>
        <w:t>x</w:t>
      </w:r>
    </w:p>
    <w:p>
      <w:r>
        <w:t>21</w:t>
      </w:r>
    </w:p>
    <w:p>
      <w:r>
        <w:t>Sáp nhập, chia, tách trường phổ thông dân tộc nội trú</w:t>
      </w:r>
    </w:p>
    <w:p>
      <w:r>
        <w:t>x</w:t>
      </w:r>
    </w:p>
    <w:p>
      <w:r>
        <w:t>22</w:t>
      </w:r>
    </w:p>
    <w:p>
      <w:r>
        <w:t>Giải thể trường phổ thông dân tộc nội trú (theo yêu cầu của tổ chức, cá nhân đề nghị thành lập trường)</w:t>
      </w:r>
    </w:p>
    <w:p>
      <w:r>
        <w:t>x</w:t>
      </w:r>
    </w:p>
    <w:p>
      <w:r>
        <w:t>Lĩnh vực giáo dục và đào tạo thuộc hệ thống giáo dục quốc dân và cơ sở giáo dục khác (21 TTHC)</w:t>
      </w:r>
    </w:p>
    <w:p>
      <w:r>
        <w:t>23</w:t>
      </w:r>
    </w:p>
    <w:p>
      <w:r>
        <w:t>Thành lập trường trung học phổ thông chuyên công lập hoặc cho phép thành lập trường trung học phổ thông chuyên tư thục</w:t>
      </w:r>
    </w:p>
    <w:p>
      <w:r>
        <w:t>x</w:t>
      </w:r>
    </w:p>
    <w:p>
      <w:r>
        <w:t>24</w:t>
      </w:r>
    </w:p>
    <w:p>
      <w:r>
        <w:t>Cho phép trường trung học phổ thông chuyên hoạt động giáo dục</w:t>
      </w:r>
    </w:p>
    <w:p>
      <w:r>
        <w:t>x</w:t>
      </w:r>
    </w:p>
    <w:p>
      <w:r>
        <w:t>25</w:t>
      </w:r>
    </w:p>
    <w:p>
      <w:r>
        <w:t>Cho phép trường trung học phổ thông chuyên hoạt động trở lại</w:t>
      </w:r>
    </w:p>
    <w:p>
      <w:r>
        <w:t>x</w:t>
      </w:r>
    </w:p>
    <w:p>
      <w:r>
        <w:t>26</w:t>
      </w:r>
    </w:p>
    <w:p>
      <w:r>
        <w:t>Sáp nhập, chia tách trường trung học phổ thông chuyên</w:t>
      </w:r>
    </w:p>
    <w:p>
      <w:r>
        <w:t>x</w:t>
      </w:r>
    </w:p>
    <w:p>
      <w:r>
        <w:t>27</w:t>
      </w:r>
    </w:p>
    <w:p>
      <w:r>
        <w:t>Giải thể trường trung học phổ thông chuyên</w:t>
      </w:r>
    </w:p>
    <w:p>
      <w:r>
        <w:t>x</w:t>
      </w:r>
    </w:p>
    <w:p>
      <w:r>
        <w:t>28</w:t>
      </w:r>
    </w:p>
    <w:p>
      <w:r>
        <w:t>Thành lập trường năng khiếu thể dục thể thao thuộc địa phương</w:t>
      </w:r>
    </w:p>
    <w:p>
      <w:r>
        <w:t>x</w:t>
      </w:r>
    </w:p>
    <w:p>
      <w:r>
        <w:t>29</w:t>
      </w:r>
    </w:p>
    <w:p>
      <w:r>
        <w:t>Thành lập, cho phép thành lập trung tâm ngoại ngữ, tin học.</w:t>
      </w:r>
    </w:p>
    <w:p>
      <w:r>
        <w:t>x</w:t>
      </w:r>
    </w:p>
    <w:p>
      <w:r>
        <w:t>30</w:t>
      </w:r>
    </w:p>
    <w:p>
      <w:r>
        <w:t>Cho phép trung tâm ngoại ngữ, tin học hoạt động giáo dục</w:t>
      </w:r>
    </w:p>
    <w:p>
      <w:r>
        <w:t>x</w:t>
      </w:r>
    </w:p>
    <w:p>
      <w:r>
        <w:t>31</w:t>
      </w:r>
    </w:p>
    <w:p>
      <w:r>
        <w:t>Cho phép trung tâm ngoại ngữ, tin học hoạt động giáo dục trở lại</w:t>
      </w:r>
    </w:p>
    <w:p>
      <w:r>
        <w:t>x</w:t>
      </w:r>
    </w:p>
    <w:p>
      <w:r>
        <w:t>32</w:t>
      </w:r>
    </w:p>
    <w:p>
      <w:r>
        <w:t>Sáp nhập, chia tách trung tâm ngoại ngữ tin học</w:t>
      </w:r>
    </w:p>
    <w:p>
      <w:r>
        <w:t>x</w:t>
      </w:r>
    </w:p>
    <w:p>
      <w:r>
        <w:t>33</w:t>
      </w:r>
    </w:p>
    <w:p>
      <w:r>
        <w:t>Giải thể trung tâm ngoại ngữ, tin học (theo đề nghị của cá nhân tổ chức thành lập trung tâm ngoại ngữ, tin học)</w:t>
      </w:r>
    </w:p>
    <w:p>
      <w:r>
        <w:t>34</w:t>
      </w:r>
    </w:p>
    <w:p>
      <w:r>
        <w:t>Thành lập trung tâm hỗ trợ và phát triển giáo dục hòa nhập công lập hoặc cho phép thành lập trung tâm hỗ trợ và phát triển giáo dục hòa nhập tư thục</w:t>
      </w:r>
    </w:p>
    <w:p>
      <w:r>
        <w:t>x</w:t>
      </w:r>
    </w:p>
    <w:p>
      <w:r>
        <w:t>35</w:t>
      </w:r>
    </w:p>
    <w:p>
      <w:r>
        <w:t>Cho phép trung tâm hỗ trợ và phát triển giáo dục hòa nhập hoạt động giáo dục</w:t>
      </w:r>
    </w:p>
    <w:p>
      <w:r>
        <w:t>x</w:t>
      </w:r>
    </w:p>
    <w:p>
      <w:r>
        <w:t>36</w:t>
      </w:r>
    </w:p>
    <w:p>
      <w:r>
        <w:t>Cho phép trung tâm hỗ trợ và phát triển giáo dục hòa nhập hoạt động trở lại</w:t>
      </w:r>
    </w:p>
    <w:p>
      <w:r>
        <w:t>x</w:t>
      </w:r>
    </w:p>
    <w:p>
      <w:r>
        <w:t>37</w:t>
      </w:r>
    </w:p>
    <w:p>
      <w:r>
        <w:t>Tổ chức lại, cho phép tổ chức lại trung tâm hỗ trợ và phát triển giáo dục hòa nhập</w:t>
      </w:r>
    </w:p>
    <w:p>
      <w:r>
        <w:t>x</w:t>
      </w:r>
    </w:p>
    <w:p>
      <w:r>
        <w:t>38</w:t>
      </w:r>
    </w:p>
    <w:p>
      <w:r>
        <w:t>Giải thể trung tâm hỗ trợ và phát triển giáo dục hòa nhập (theo đề nghị của tổ chức, cá nhân thành lập)</w:t>
      </w:r>
    </w:p>
    <w:p>
      <w:r>
        <w:t>x</w:t>
      </w:r>
    </w:p>
    <w:p>
      <w:r>
        <w:t>39</w:t>
      </w:r>
    </w:p>
    <w:p>
      <w:r>
        <w:t>Cấp phép hoạt động giáo dục kỹ năng sống và hoạt động giáo dục ngoài giờ chính khóa</w:t>
      </w:r>
    </w:p>
    <w:p>
      <w:r>
        <w:t>x</w:t>
      </w:r>
    </w:p>
    <w:p>
      <w:r>
        <w:t>40</w:t>
      </w:r>
    </w:p>
    <w:p>
      <w:r>
        <w:t>Xác nhận hoạt động giáo dục kỹ năng sống và hoạt động giáo dục ngoài giờ chính khóa</w:t>
      </w:r>
    </w:p>
    <w:p>
      <w:r>
        <w:t>x</w:t>
      </w:r>
    </w:p>
    <w:p>
      <w:r>
        <w:t>41</w:t>
      </w:r>
    </w:p>
    <w:p>
      <w:r>
        <w:t>Cấp giấy chứng nhận đăng ký kinh doanh dịch vụ tư vấn du học</w:t>
      </w:r>
    </w:p>
    <w:p>
      <w:r>
        <w:t>x</w:t>
      </w:r>
    </w:p>
    <w:p>
      <w:r>
        <w:t>42</w:t>
      </w:r>
    </w:p>
    <w:p>
      <w:r>
        <w:t>Điều chỉnh, bổ sung giấy chứng nhận đăng ký kinh doanh dịch vụ tư vấn du học</w:t>
      </w:r>
    </w:p>
    <w:p>
      <w:r>
        <w:t>x</w:t>
      </w:r>
    </w:p>
    <w:p>
      <w:r>
        <w:t>43</w:t>
      </w:r>
    </w:p>
    <w:p>
      <w:r>
        <w:t>Đề nghị được kinh doanh dịch vụ tư vấn du học trở lại</w:t>
      </w:r>
    </w:p>
    <w:p>
      <w:r>
        <w:t>x</w:t>
      </w:r>
    </w:p>
    <w:p>
      <w:r>
        <w:t>Lĩnh vực kiểm định chất lượng giáo dục (04 TTHC)</w:t>
      </w:r>
    </w:p>
    <w:p>
      <w:r>
        <w:t>44</w:t>
      </w:r>
    </w:p>
    <w:p>
      <w:r>
        <w:t>Cấp Chứng nhận trường mầm non đạt kiểm định chất lượng giáo dục</w:t>
      </w:r>
    </w:p>
    <w:p>
      <w:r>
        <w:t>x</w:t>
      </w:r>
    </w:p>
    <w:p>
      <w:r>
        <w:t>45</w:t>
      </w:r>
    </w:p>
    <w:p>
      <w:r>
        <w:t>Cấp Chứng nhận trường tiểu học đạt kiểm định chất lượng giáo dục</w:t>
      </w:r>
    </w:p>
    <w:p>
      <w:r>
        <w:t>x</w:t>
      </w:r>
    </w:p>
    <w:p>
      <w:r>
        <w:t>46</w:t>
      </w:r>
    </w:p>
    <w:p>
      <w:r>
        <w:t>Cấp Chứng nhận trường trung học đạt kiểm định chất lượng giáo dục</w:t>
      </w:r>
    </w:p>
    <w:p>
      <w:r>
        <w:t>x</w:t>
      </w:r>
    </w:p>
    <w:p>
      <w:r>
        <w:t>47</w:t>
      </w:r>
    </w:p>
    <w:p>
      <w:r>
        <w:t>Cấp giấy chứng nhận chất lượng giáo dục đối với trung tâm giáo dục thường xuyên</w:t>
      </w:r>
    </w:p>
    <w:p>
      <w:r>
        <w:t>x</w:t>
      </w:r>
    </w:p>
    <w:p>
      <w:r>
        <w:t>Lĩnh vực giáo dục và đào tạo thuộc hệ thống giáo dục quốc dân (07 TTHC)</w:t>
      </w:r>
    </w:p>
    <w:p>
      <w:r>
        <w:t>48</w:t>
      </w:r>
    </w:p>
    <w:p>
      <w:r>
        <w:t>Công nhân trường mầm non đạt chuẩn quốc gia</w:t>
      </w:r>
    </w:p>
    <w:p>
      <w:r>
        <w:t>x</w:t>
      </w:r>
    </w:p>
    <w:p>
      <w:r>
        <w:t>49</w:t>
      </w:r>
    </w:p>
    <w:p>
      <w:r>
        <w:t>Công nhận trường tiểu học đạt chuẩn quốc gia</w:t>
      </w:r>
    </w:p>
    <w:p>
      <w:r>
        <w:t>x</w:t>
      </w:r>
    </w:p>
    <w:p>
      <w:r>
        <w:t>50</w:t>
      </w:r>
    </w:p>
    <w:p>
      <w:r>
        <w:t>Công nhận trường trung học đạt chuẩn quốc gia</w:t>
      </w:r>
    </w:p>
    <w:p>
      <w:r>
        <w:t>x</w:t>
      </w:r>
    </w:p>
    <w:p>
      <w:r>
        <w:t>51</w:t>
      </w:r>
    </w:p>
    <w:p>
      <w:r>
        <w:t>Xếp hạng Trung tâm giáo dục thường xuyên</w:t>
      </w:r>
    </w:p>
    <w:p>
      <w:r>
        <w:t>x</w:t>
      </w:r>
    </w:p>
    <w:p>
      <w:r>
        <w:t>52</w:t>
      </w:r>
    </w:p>
    <w:p>
      <w:r>
        <w:t>Phê duyệt việc dạy và học bằng tiếng nước ngoài</w:t>
      </w:r>
    </w:p>
    <w:p>
      <w:r>
        <w:t>x</w:t>
      </w:r>
    </w:p>
    <w:p>
      <w:r>
        <w:t>53</w:t>
      </w:r>
    </w:p>
    <w:p>
      <w:r>
        <w:t>Đăng ký hỗ trợ tiền đóng học phí và chi phí sinh hoạt đối với sinh viên học các ngành đào tạo giáo viên tại các đại học, học viện, trường đại học, trường cao đẳng được phép đào tạo giáo viên</w:t>
      </w:r>
    </w:p>
    <w:p>
      <w:r>
        <w:t>54</w:t>
      </w:r>
    </w:p>
    <w:p>
      <w:r>
        <w:t>Xét, duyệt chính sách hỗ trợ đối với học sinh trung học phổ thông là người dân tộc Kinh</w:t>
      </w:r>
    </w:p>
    <w:p>
      <w:r>
        <w:t>55</w:t>
      </w:r>
    </w:p>
    <w:p>
      <w:r>
        <w:t>Xét, duyệt chính sách hỗ trợ đối với học sinh trung học phổ thông là người dân tộc thiểu số</w:t>
      </w:r>
    </w:p>
    <w:p>
      <w:r>
        <w:t>56</w:t>
      </w:r>
    </w:p>
    <w:p>
      <w:r>
        <w:t>Hỗ trợ học tập đối với học sinh trung học phổ thông các dân tộc thiểu số rất ít người</w:t>
      </w:r>
    </w:p>
    <w:p>
      <w:r>
        <w:t>x</w:t>
      </w:r>
    </w:p>
    <w:p>
      <w:r>
        <w:t>57</w:t>
      </w:r>
    </w:p>
    <w:p>
      <w:r>
        <w:t>Đề nghị đánh giá, công nhận “Đơn vị học tập” cấp tỉnh.</w:t>
      </w:r>
    </w:p>
    <w:p>
      <w:r>
        <w:t>x</w:t>
      </w:r>
    </w:p>
    <w:p>
      <w:r>
        <w:t>Lĩnh vực đào tạo với nước ngoài (12 TTHC)</w:t>
      </w:r>
    </w:p>
    <w:p>
      <w:r>
        <w:t>58</w:t>
      </w:r>
    </w:p>
    <w:p>
      <w:r>
        <w:t>Đăng ký hoạt động của Văn phòng đại diện giáo dục nước ngoài tại Việt Nam</w:t>
      </w:r>
    </w:p>
    <w:p>
      <w:r>
        <w:t>x</w:t>
      </w:r>
    </w:p>
    <w:p>
      <w:r>
        <w:t>59</w:t>
      </w:r>
    </w:p>
    <w:p>
      <w:r>
        <w:t>Phê duyệt liên kết giáo dục</w:t>
      </w:r>
    </w:p>
    <w:p>
      <w:r>
        <w:t>x</w:t>
      </w:r>
    </w:p>
    <w:p>
      <w:r>
        <w:t>60</w:t>
      </w:r>
    </w:p>
    <w:p>
      <w:r>
        <w:t>Gia hạn, điều chỉnh hoạt động liên kết giáo dục</w:t>
      </w:r>
    </w:p>
    <w:p>
      <w:r>
        <w:t>x</w:t>
      </w:r>
    </w:p>
    <w:p>
      <w:r>
        <w:t>61</w:t>
      </w:r>
    </w:p>
    <w:p>
      <w:r>
        <w:t>Chấm dứt hoạt động liên kết giáo dục theo đề nghị của các bên liên kết</w:t>
      </w:r>
    </w:p>
    <w:p>
      <w:r>
        <w:t>x</w:t>
      </w:r>
    </w:p>
    <w:p>
      <w:r>
        <w:t>62</w:t>
      </w:r>
    </w:p>
    <w:p>
      <w:r>
        <w:t>Cho phép thành lập cơ sở giáo dục mầm non, cơ sở giáo dục phổ thông có vốn đầu tư nước ngoài tại Việt Nam</w:t>
      </w:r>
    </w:p>
    <w:p>
      <w:r>
        <w:t>x</w:t>
      </w:r>
    </w:p>
    <w:p>
      <w:r>
        <w:t>63</w:t>
      </w:r>
    </w:p>
    <w:p>
      <w:r>
        <w:t>Giải thể cơ sở giáo dục mầm non, cơ sở giáo dục phổ thông có vốn đầu tư nước ngoài tại Việt Nam</w:t>
      </w:r>
    </w:p>
    <w:p>
      <w:r>
        <w:t>x</w:t>
      </w:r>
    </w:p>
    <w:p>
      <w:r>
        <w:t>64</w:t>
      </w:r>
    </w:p>
    <w:p>
      <w:r>
        <w:t>Chuyển đổi nhà trẻ, trường mẫu giáo, trường mầm non tư thục do nhà đầu tư nước ngoài đầu tư sang nhà trẻ, trường mẫu giáo, trường mầm non tư thục hoạt động không vì lợi nhuận</w:t>
      </w:r>
    </w:p>
    <w:p>
      <w:r>
        <w:t>x</w:t>
      </w:r>
    </w:p>
    <w:p>
      <w:r>
        <w:t>65</w:t>
      </w:r>
    </w:p>
    <w:p>
      <w: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
        <w:t>x</w:t>
      </w:r>
    </w:p>
    <w:p>
      <w:r>
        <w:t>66</w:t>
      </w:r>
    </w:p>
    <w:p>
      <w:r>
        <w:t>Cho phép hoạt động giáo dục đối với: cơ sở đào tạo, bồi dưỡng ngắn hạn; cơ sở giáo dục mầm non; cơ sở giáo dục phổ thông có vốn đầu tư nước ngoài tại Việt Nam</w:t>
      </w:r>
    </w:p>
    <w:p>
      <w:r>
        <w:t>x</w:t>
      </w:r>
    </w:p>
    <w:p>
      <w:r>
        <w:t>67</w:t>
      </w:r>
    </w:p>
    <w:p>
      <w:r>
        <w:t>Bổ sung, điều chỉnh quyết định cho phép hoạt động giáo dục đối với đối với: cơ sở đào tạo, bồi dưỡng ngắn hạn; cơ sở giáo dục mầm non, cơ sở giáo dục phổ thông có vốn đầu tư nước ngoài tại Việt Nam</w:t>
      </w:r>
    </w:p>
    <w:p>
      <w:r>
        <w:t>x</w:t>
      </w:r>
    </w:p>
    <w:p>
      <w:r>
        <w:t>68</w:t>
      </w:r>
    </w:p>
    <w:p>
      <w:r>
        <w:t>Cho phép hoạt động giáo dục trở lại đối với: cơ sở đào tạo, bồi dưỡng ngắn hạn; cơ sở giáo dục mầm non; cơ sở giáo dục phổ thông có vốn đầu tư nước ngoài tại Việt Nam</w:t>
      </w:r>
    </w:p>
    <w:p>
      <w:r>
        <w:t>x</w:t>
      </w:r>
    </w:p>
    <w:p>
      <w:r>
        <w:t>69</w:t>
      </w:r>
    </w:p>
    <w:p>
      <w:r>
        <w:t>Chấm dứt hoạt động cơ sở đào tạo, bồi dưỡng ngắn hạn có vốn đầu tư nước ngoài tại Việt Nam</w:t>
      </w:r>
    </w:p>
    <w:p>
      <w:r>
        <w:t>x</w:t>
      </w:r>
    </w:p>
    <w:p>
      <w:r>
        <w:t>Lĩnh vực thi, tuyển sinh (04 TTHC)</w:t>
      </w:r>
    </w:p>
    <w:p>
      <w:r>
        <w:t>70</w:t>
      </w:r>
    </w:p>
    <w:p>
      <w:r>
        <w:t>Đăng ký dự thi cấp chứng chỉ ứng dụng công nghệ thông tin</w:t>
      </w:r>
    </w:p>
    <w:p>
      <w:r>
        <w:t>71</w:t>
      </w:r>
    </w:p>
    <w:p>
      <w:r>
        <w:t>Xét đặc cách tốt nghiệp trung học phổ thông</w:t>
      </w:r>
    </w:p>
    <w:p>
      <w:r>
        <w:t>72</w:t>
      </w:r>
    </w:p>
    <w:p>
      <w:r>
        <w:t>Phúc khảo bài thi tốt nghiệp trung học phổ thông</w:t>
      </w:r>
    </w:p>
    <w:p>
      <w:r>
        <w:t>73</w:t>
      </w:r>
    </w:p>
    <w:p>
      <w:r>
        <w:t>Đăng ký xét tuyển học theo chế độ cử tuyển</w:t>
      </w:r>
    </w:p>
    <w:p>
      <w:r>
        <w:t>x</w:t>
      </w:r>
    </w:p>
    <w:p>
      <w:r>
        <w:t>74</w:t>
      </w:r>
    </w:p>
    <w:p>
      <w:r>
        <w:t>Đăng ký dự thi tốt nghiệp trung học phổ thông</w:t>
      </w:r>
    </w:p>
    <w:p>
      <w:r>
        <w:t>75</w:t>
      </w:r>
    </w:p>
    <w:p>
      <w:r>
        <w:t>Xét tuyển sinh vào trường phổ thông dân tộc nội trú</w:t>
      </w:r>
    </w:p>
    <w:p>
      <w:r>
        <w:t>Lĩnh vực văn bằng, chứng chỉ (03 TTHC)</w:t>
      </w:r>
    </w:p>
    <w:p>
      <w:r>
        <w:t>76</w:t>
      </w:r>
    </w:p>
    <w:p>
      <w:r>
        <w:t>Cấp bản sao văn bằng, chứng chỉ từ sổ gốc</w:t>
      </w:r>
    </w:p>
    <w:p>
      <w:r>
        <w:t>x</w:t>
      </w:r>
    </w:p>
    <w:p>
      <w:r>
        <w:t>77</w:t>
      </w:r>
    </w:p>
    <w:p>
      <w:r>
        <w:t>Chỉnh sửa nội dung văn bằng, chứng chỉ</w:t>
      </w:r>
    </w:p>
    <w:p>
      <w:r>
        <w:t>x</w:t>
      </w:r>
    </w:p>
    <w:p>
      <w:r>
        <w:t>78</w:t>
      </w:r>
    </w:p>
    <w:p>
      <w:r>
        <w:t>Công nhận bằng tốt nghiệp trung học cơ sở, bằng tốt nghiệp trung học phổ thông, giấy chứng nhận hoàn thành chương trình giáo dục phổ thông do cơ sở giáo dục nước ngoài cấp để sử dụng tại Việt Nam</w:t>
      </w:r>
    </w:p>
    <w:p>
      <w:r>
        <w:t>x</w:t>
      </w:r>
    </w:p>
    <w:p>
      <w:r>
        <w:t>DANH MỤC THỦ TỤC HÀNH CHÍNH   THUỘC PHẠM VI QUẢN LÝ LĨNH VỰC GIÁO DỤC VÀ ĐÀO TẠO THUỘC HỆ THỐNG GIÁO DỤC QUỐC DÂN (02 TTHC)</w:t>
      </w:r>
    </w:p>
    <w:p>
      <w:r>
        <w:t>79</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80</w:t>
      </w:r>
    </w:p>
    <w:p>
      <w:r>
        <w:t>Xét, cấp học bổng chính sách</w:t>
      </w:r>
    </w:p>
    <w:p>
      <w:r>
        <w:t>81</w:t>
      </w:r>
    </w:p>
    <w:p>
      <w:r>
        <w:t>Cấp học bổng và hỗ trợ kinh phí mua phương tiện, đồ dùng học tập dùng riêng cho người khuyết tật học tại các cơ sở giáo dục</w:t>
      </w:r>
    </w:p>
    <w:p>
      <w:r>
        <w:t>XV</w:t>
      </w:r>
    </w:p>
    <w:p>
      <w:r>
        <w:t>Sở Kế hoạch và Đầu tư</w:t>
      </w:r>
    </w:p>
    <w:p>
      <w:r>
        <w:t>2</w:t>
      </w:r>
    </w:p>
    <w:p>
      <w:r>
        <w:t>99</w:t>
      </w:r>
    </w:p>
    <w:p>
      <w:r>
        <w:t>Lĩnh vực đăng ký thành lập và hoạt động doanh nghiệp (51 TTHC)</w:t>
      </w:r>
    </w:p>
    <w:p>
      <w:r>
        <w:t>x</w:t>
      </w:r>
    </w:p>
    <w:p>
      <w:r>
        <w:t>1</w:t>
      </w:r>
    </w:p>
    <w:p>
      <w:r>
        <w:t>Đề nghị dừng thực hiện thủ tục đăng ký doanh nghiệp</w:t>
      </w:r>
    </w:p>
    <w:p>
      <w:r>
        <w:t>x</w:t>
      </w:r>
    </w:p>
    <w:p>
      <w:r>
        <w:t>2</w:t>
      </w:r>
    </w:p>
    <w:p>
      <w:r>
        <w:t>Thông báo hủy bỏ nghị quyết, quyết định giải thể doanh nghiệp</w:t>
      </w:r>
    </w:p>
    <w:p>
      <w:r>
        <w:t>x</w:t>
      </w:r>
    </w:p>
    <w:p>
      <w:r>
        <w:t>3</w:t>
      </w:r>
    </w:p>
    <w:p>
      <w: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x</w:t>
      </w:r>
    </w:p>
    <w:p>
      <w:r>
        <w:t>4</w:t>
      </w:r>
    </w:p>
    <w:p>
      <w:r>
        <w:t>Chuyển đổi công ty trách nhiệm hữu hạn hai thành viên trở lên thành công ty trách nhiệm hữu hạn một thành viên</w:t>
      </w:r>
    </w:p>
    <w:p>
      <w:r>
        <w:t>x</w:t>
      </w:r>
    </w:p>
    <w:p>
      <w:r>
        <w:t>5</w:t>
      </w:r>
    </w:p>
    <w:p>
      <w:r>
        <w:t>Thông báo về việc sáp nhập công ty trong trường hợp sau sáp nhập công ty, công ty nhận sáp nhập không thay đổi nội dung đăng ký doanh nghiệp</w:t>
      </w:r>
    </w:p>
    <w:p>
      <w:r>
        <w:t>x</w:t>
      </w:r>
    </w:p>
    <w:p>
      <w:r>
        <w:t>6</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x</w:t>
      </w:r>
    </w:p>
    <w:p>
      <w:r>
        <w:t>7</w:t>
      </w:r>
    </w:p>
    <w:p>
      <w:r>
        <w:t>Cấp Giấy chứng nhận đăng ký doanh nghiệp, đăng ký hoạt động chi nhánh đối với các doanh nghiệp hoạt động theo Giấy phép thành lập và hoạt động kinh doanh chứng khoán</w:t>
      </w:r>
    </w:p>
    <w:p>
      <w:r>
        <w:t>x</w:t>
      </w:r>
    </w:p>
    <w:p>
      <w:r>
        <w:t>8</w:t>
      </w:r>
    </w:p>
    <w:p>
      <w:r>
        <w:t>Đăng ký thành lập doanh nghiệp tư nhân</w:t>
      </w:r>
    </w:p>
    <w:p>
      <w:r>
        <w:t>x</w:t>
      </w:r>
    </w:p>
    <w:p>
      <w:r>
        <w:t>9</w:t>
      </w:r>
    </w:p>
    <w:p>
      <w:r>
        <w:t>Đăng ký thành lập công ty TNHH một thành viên</w:t>
      </w:r>
    </w:p>
    <w:p>
      <w:r>
        <w:t>x</w:t>
      </w:r>
    </w:p>
    <w:p>
      <w:r>
        <w:t>10</w:t>
      </w:r>
    </w:p>
    <w:p>
      <w:r>
        <w:t>Đăng ký thành lập công ty TNHH hai thành viên trở lên</w:t>
      </w:r>
    </w:p>
    <w:p>
      <w:r>
        <w:t>x</w:t>
      </w:r>
    </w:p>
    <w:p>
      <w:r>
        <w:t>11</w:t>
      </w:r>
    </w:p>
    <w:p>
      <w:r>
        <w:t>Đăng ký thành lập công ty cổ phần</w:t>
      </w:r>
    </w:p>
    <w:p>
      <w:r>
        <w:t>x</w:t>
      </w:r>
    </w:p>
    <w:p>
      <w:r>
        <w:t>12</w:t>
      </w:r>
    </w:p>
    <w:p>
      <w:r>
        <w:t>Đăng ký thành lập công ty hợp danh</w:t>
      </w:r>
    </w:p>
    <w:p>
      <w:r>
        <w:t>x</w:t>
      </w:r>
    </w:p>
    <w:p>
      <w:r>
        <w:t>13</w:t>
      </w:r>
    </w:p>
    <w:p>
      <w:r>
        <w:t>Đăng ký thay đổi địa chỉ trụ sở chính của doanh nghiệp (đối với doanh nghiệp tư nhân, công ty TNHH, công ty cổ phần, công ty hợp danh)</w:t>
      </w:r>
    </w:p>
    <w:p>
      <w:r>
        <w:t>x</w:t>
      </w:r>
    </w:p>
    <w:p>
      <w:r>
        <w:t>14</w:t>
      </w:r>
    </w:p>
    <w:p>
      <w:r>
        <w:t>Đăng ký đổi tên doanh nghiệp (đối với doanh nghiệp tư nhân, công ty TNHH, công ty cổ phần, công ty hợp danh)</w:t>
      </w:r>
    </w:p>
    <w:p>
      <w:r>
        <w:t>x</w:t>
      </w:r>
    </w:p>
    <w:p>
      <w:r>
        <w:t>15</w:t>
      </w:r>
    </w:p>
    <w:p>
      <w:r>
        <w:t>Đăng ký thay đổi thành viên hợp danh</w:t>
      </w:r>
    </w:p>
    <w:p>
      <w:r>
        <w:t>x</w:t>
      </w:r>
    </w:p>
    <w:p>
      <w:r>
        <w:t>16</w:t>
      </w:r>
    </w:p>
    <w:p>
      <w:r>
        <w:t>Đăng ký thay đổi người đại diện theo pháp luật của công ty trách nhiệm hữu hạn, công ty cổ phần</w:t>
      </w:r>
    </w:p>
    <w:p>
      <w:r>
        <w:t>x</w:t>
      </w:r>
    </w:p>
    <w:p>
      <w:r>
        <w:t>17</w:t>
      </w:r>
    </w:p>
    <w:p>
      <w:r>
        <w:t>Đăng ký thay đổi vốn điều lệ, phần vốn góp, tỷ lệ phần vốn góp (đối với công ty TNHH, công ty cổ phần, công ty hợp danh)</w:t>
      </w:r>
    </w:p>
    <w:p>
      <w:r>
        <w:t>x</w:t>
      </w:r>
    </w:p>
    <w:p>
      <w:r>
        <w:t>18</w:t>
      </w:r>
    </w:p>
    <w:p>
      <w:r>
        <w:t>Đăng ký thay đổi thành viên công ty trách nhiệm hữu hạn hai thành viên trở lên</w:t>
      </w:r>
    </w:p>
    <w:p>
      <w:r>
        <w:t>x</w:t>
      </w:r>
    </w:p>
    <w:p>
      <w:r>
        <w:t>19</w:t>
      </w:r>
    </w:p>
    <w:p>
      <w:r>
        <w:t>Đăng ký thay đổi chủ sở hữu công ty trách nhiệm hữu hạn một thành viên</w:t>
      </w:r>
    </w:p>
    <w:p>
      <w:r>
        <w:t>x</w:t>
      </w:r>
    </w:p>
    <w:p>
      <w:r>
        <w:t>20</w:t>
      </w:r>
    </w:p>
    <w:p>
      <w:r>
        <w:t>Đăng ký thay đổi chủ doanh nghiệp tư nhân trong trường hợp bán, tặng cho doanh nghiệp, chủ doanh nghiệp chết</w:t>
      </w:r>
    </w:p>
    <w:p>
      <w:r>
        <w:t>x</w:t>
      </w:r>
    </w:p>
    <w:p>
      <w:r>
        <w:t>21</w:t>
      </w:r>
    </w:p>
    <w:p>
      <w:r>
        <w:t>Thông báo thay đổi ngành, nghề kinh doanh (đối với doanh nghiệp tư nhân, công ty TNHH, công ty cổ phần, công ty hợp danh)</w:t>
      </w:r>
    </w:p>
    <w:p>
      <w:r>
        <w:t>x</w:t>
      </w:r>
    </w:p>
    <w:p>
      <w:r>
        <w:t>22</w:t>
      </w:r>
    </w:p>
    <w:p>
      <w:r>
        <w:t>Đăng ký thay đổi vốn đầu tư của chủ doanh nghiệp tư nhân</w:t>
      </w:r>
    </w:p>
    <w:p>
      <w:r>
        <w:t>x</w:t>
      </w:r>
    </w:p>
    <w:p>
      <w:r>
        <w:t>23</w:t>
      </w:r>
    </w:p>
    <w:p>
      <w:r>
        <w:t>Thông báo thay đổi thông tin của cổ đông sáng lập công ty cổ phần chưa niêm yết</w:t>
      </w:r>
    </w:p>
    <w:p>
      <w:r>
        <w:t>x</w:t>
      </w:r>
    </w:p>
    <w:p>
      <w:r>
        <w:t>24</w:t>
      </w:r>
    </w:p>
    <w:p>
      <w:r>
        <w:t>Thông báo thay đổi cổ đông là nhà đầu tư nước ngoài trong công ty cổ phần chưa niêm yết</w:t>
      </w:r>
    </w:p>
    <w:p>
      <w:r>
        <w:t>x</w:t>
      </w:r>
    </w:p>
    <w:p>
      <w:r>
        <w:t>25</w:t>
      </w:r>
    </w:p>
    <w:p>
      <w:r>
        <w:t>Thông báo thay đổi nội dung đăng ký thuế (trừ thay đổi phương pháp tính thuế</w:t>
      </w:r>
    </w:p>
    <w:p>
      <w:r>
        <w:t>x</w:t>
      </w:r>
    </w:p>
    <w:p>
      <w:r>
        <w:t>26</w:t>
      </w:r>
    </w:p>
    <w:p>
      <w:r>
        <w:t>Đăng ký hoạt động chi nhánh, văn phòng đại diện (đối với doanh nghiệp tư nhân, công ty TNHH, công ty cổ phần, công ty hợp danh)</w:t>
      </w:r>
    </w:p>
    <w:p>
      <w:r>
        <w:t>x</w:t>
      </w:r>
    </w:p>
    <w:p>
      <w:r>
        <w:t>27</w:t>
      </w:r>
    </w:p>
    <w:p>
      <w:r>
        <w:t>Thông báo lập chi nhánh, văn phòng đại diện ở nước ngoài (đối với doanh nghiệp tư nhân, công ty TNHH, công ty cổ phần, công ty hợp danh)</w:t>
      </w:r>
    </w:p>
    <w:p>
      <w:r>
        <w:t>x</w:t>
      </w:r>
    </w:p>
    <w:p>
      <w:r>
        <w:t>28</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x</w:t>
      </w:r>
    </w:p>
    <w:p>
      <w:r>
        <w:t>29</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x</w:t>
      </w:r>
    </w:p>
    <w:p>
      <w:r>
        <w:t>30</w:t>
      </w:r>
    </w:p>
    <w:p>
      <w:r>
        <w:t>Thông báo lập địa điểm kinh doanh</w:t>
      </w:r>
    </w:p>
    <w:p>
      <w:r>
        <w:t>x</w:t>
      </w:r>
    </w:p>
    <w:p>
      <w:r>
        <w:t>31</w:t>
      </w:r>
    </w:p>
    <w:p>
      <w:r>
        <w:t>Đăng ký thay đổi nội dung đăng ký hoạt động chi nhánh, văn phòng đại diện, địa điểm kinh doanh</w:t>
      </w:r>
    </w:p>
    <w:p>
      <w:r>
        <w:t>x</w:t>
      </w:r>
    </w:p>
    <w:p>
      <w:r>
        <w:t>32</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x</w:t>
      </w:r>
    </w:p>
    <w:p>
      <w:r>
        <w:t>33</w:t>
      </w:r>
    </w:p>
    <w:p>
      <w:r>
        <w:t>Đăng ký doanh nghiệp đối với các công ty được thành lập trên cơ sở chia công ty</w:t>
      </w:r>
    </w:p>
    <w:p>
      <w:r>
        <w:t>x</w:t>
      </w:r>
    </w:p>
    <w:p>
      <w:r>
        <w:t>34</w:t>
      </w:r>
    </w:p>
    <w:p>
      <w:r>
        <w:t>Đăng ký doanh nghiệp đối với các công ty được thành lập trên cơ sở tách công ty</w:t>
      </w:r>
    </w:p>
    <w:p>
      <w:r>
        <w:t>x</w:t>
      </w:r>
    </w:p>
    <w:p>
      <w:r>
        <w:t>35</w:t>
      </w:r>
    </w:p>
    <w:p>
      <w:r>
        <w:t>Hợp nhất doanh nghiệp (đối với công ty trách nhiệm hữu hạn, công ty cổ phần và công ty hợp danh)</w:t>
      </w:r>
    </w:p>
    <w:p>
      <w:r>
        <w:t>x</w:t>
      </w:r>
    </w:p>
    <w:p>
      <w:r>
        <w:t>36</w:t>
      </w:r>
    </w:p>
    <w:p>
      <w:r>
        <w:t>Đăng ký thay đổi nội dung đăng ký doanh nghiệp đối với công ty nhận sáp nhập (đối với công ty trách nhiệm hữu hạn, công ty cổ phần và công ty hợp danh)</w:t>
      </w:r>
    </w:p>
    <w:p>
      <w:r>
        <w:t>x</w:t>
      </w:r>
    </w:p>
    <w:p>
      <w:r>
        <w:t>37</w:t>
      </w:r>
    </w:p>
    <w:p>
      <w:r>
        <w:t>Đăng ký thay đổi nội dung đăng ký doanh nghiệp đối với công ty bị tách (đối với công ty trách nhiệm hữu hạn, công ty cổ phần)</w:t>
      </w:r>
    </w:p>
    <w:p>
      <w:r>
        <w:t>x</w:t>
      </w:r>
    </w:p>
    <w:p>
      <w:r>
        <w:t>38</w:t>
      </w:r>
    </w:p>
    <w:p>
      <w:r>
        <w:t>Chuyển đổi công ty trách nhiệm hữu hạn thành công ty cổ phần và ngược lại</w:t>
      </w:r>
    </w:p>
    <w:p>
      <w:r>
        <w:t>x</w:t>
      </w:r>
    </w:p>
    <w:p>
      <w:r>
        <w:t>39</w:t>
      </w:r>
    </w:p>
    <w:p>
      <w:r>
        <w:t>Chuyển đổi doanh nghiệp tư nhân thành công ty hợp danh, công ty trách nhiệm hữu hạn, công ty cổ phần</w:t>
      </w:r>
    </w:p>
    <w:p>
      <w:r>
        <w:t>x</w:t>
      </w:r>
    </w:p>
    <w:p>
      <w:r>
        <w:t>40</w:t>
      </w:r>
    </w:p>
    <w:p>
      <w:r>
        <w:t>Chuyển đổi công ty trách nhiệm hữu hạn một thành viên thành công ty trách nhiệm hữu hạn hai thành viên trở lên</w:t>
      </w:r>
    </w:p>
    <w:p>
      <w:r>
        <w:t>x</w:t>
      </w:r>
    </w:p>
    <w:p>
      <w:r>
        <w:t>41</w:t>
      </w:r>
    </w:p>
    <w:p>
      <w:r>
        <w:t>Cấp lại Giấy chứng nhận đăng ký doanh nghiệp, Giấy xác nhận về việc thay đổi nội dung đăng ký doanh nghiệp do bị mất, cháy, rách, nát hoặc bị tiêu hủy dưới hình thức khác</w:t>
      </w:r>
    </w:p>
    <w:p>
      <w:r>
        <w:t>x</w:t>
      </w:r>
    </w:p>
    <w:p>
      <w:r>
        <w:t>42</w:t>
      </w:r>
    </w:p>
    <w:p>
      <w:r>
        <w:t>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x</w:t>
      </w:r>
    </w:p>
    <w:p>
      <w:r>
        <w:t>43</w:t>
      </w:r>
    </w:p>
    <w:p>
      <w:r>
        <w:t>Cập nhật bổ sung thông tin trong hồ sơ đăng ký doanh nghiệp</w:t>
      </w:r>
    </w:p>
    <w:p>
      <w:r>
        <w:t>x</w:t>
      </w:r>
    </w:p>
    <w:p>
      <w:r>
        <w:t>44</w:t>
      </w:r>
    </w:p>
    <w:p>
      <w:r>
        <w:t>Thông báo tạm ngừng kinh doanh, tiếp tục kinh doanh trước thời hạn đã thông báo (doanh nghiệp, chi nhánh, văn phòng đại diện, địa điểm kinh doanh)</w:t>
      </w:r>
    </w:p>
    <w:p>
      <w:r>
        <w:t>x</w:t>
      </w:r>
    </w:p>
    <w:p>
      <w:r>
        <w:t>45</w:t>
      </w:r>
    </w:p>
    <w:p>
      <w:r>
        <w:t>Giải thể doanh nghiệp</w:t>
      </w:r>
    </w:p>
    <w:p>
      <w:r>
        <w:t>x</w:t>
      </w:r>
    </w:p>
    <w:p>
      <w:r>
        <w:t>46</w:t>
      </w:r>
    </w:p>
    <w:p>
      <w:r>
        <w:t>Giải thể doanh nghiệp trong trường hợp bị thu hồi Giấy chứng nhận đăng ký doanh nghiệp hoặc theo quyết định của Tòa án</w:t>
      </w:r>
    </w:p>
    <w:p>
      <w:r>
        <w:t>x</w:t>
      </w:r>
    </w:p>
    <w:p>
      <w:r>
        <w:t>47</w:t>
      </w:r>
    </w:p>
    <w:p>
      <w:r>
        <w:t>Chấm dứt hoạt động chi nhánh, văn phòng đại diện, địa điểm kinh doanh</w:t>
      </w:r>
    </w:p>
    <w:p>
      <w:r>
        <w:t>x</w:t>
      </w:r>
    </w:p>
    <w:p>
      <w:r>
        <w:t>48</w:t>
      </w:r>
    </w:p>
    <w:p>
      <w:r>
        <w:t>Hiệu đính thông tin đăng ký doanh nghiệp</w:t>
      </w:r>
    </w:p>
    <w:p>
      <w:r>
        <w:t>x</w:t>
      </w:r>
    </w:p>
    <w:p>
      <w:r>
        <w:t>49</w:t>
      </w:r>
    </w:p>
    <w:p>
      <w:r>
        <w:t>Chấm dứt Cam kết thực hiện mục tiêu xã hội, môi trường</w:t>
      </w:r>
    </w:p>
    <w:p>
      <w:r>
        <w:t>x</w:t>
      </w:r>
    </w:p>
    <w:p>
      <w:r>
        <w:t>50</w:t>
      </w:r>
    </w:p>
    <w:p>
      <w:r>
        <w:t>Chuyển đổi doanh nghiệp thành doanh nghiệp xã hội</w:t>
      </w:r>
    </w:p>
    <w:p>
      <w:r>
        <w:t>x</w:t>
      </w:r>
    </w:p>
    <w:p>
      <w:r>
        <w:t>51</w:t>
      </w:r>
    </w:p>
    <w:p>
      <w:r>
        <w:t>Thông báo thay đổi nội dung Cam kết thực hiện mục tiêu xã hội, môi trường của doanh nghiệp xã hội</w:t>
      </w:r>
    </w:p>
    <w:p>
      <w:r>
        <w:t>x</w:t>
      </w:r>
    </w:p>
    <w:p>
      <w:r>
        <w:t>Lĩnh vực thành lập và sắp sếp lại doanh nghiệp do Nhà nước nắm giữ 100% vốn điều lệ (05 TTHC)</w:t>
      </w:r>
    </w:p>
    <w:p>
      <w:r>
        <w:t>1</w:t>
      </w:r>
    </w:p>
    <w:p>
      <w:r>
        <w:t>Thành lập doanh nghiệp do Nhà nước nắm giữ 100% vốn điều lệ do cơ quan đại diện chủ sở hữu (Ủy ban nhân dân cấp tỉnh) quyết định thành lập</w:t>
      </w:r>
    </w:p>
    <w:p>
      <w:r>
        <w:t>x</w:t>
      </w:r>
    </w:p>
    <w:p>
      <w:r>
        <w:t>2</w:t>
      </w:r>
    </w:p>
    <w:p>
      <w:r>
        <w:t>Hợp nhất, sáp nhập doanh nghiệp do Nhà nước nắm giữ 100% vốn điều lệ do cơ quan đại diện chủ sở hữu (Ủy ban nhân dân cấp tỉnh) quyết định thành lập hoặc được giao quản lý</w:t>
      </w:r>
    </w:p>
    <w:p>
      <w:r>
        <w:t>x</w:t>
      </w:r>
    </w:p>
    <w:p>
      <w:r>
        <w:t>3</w:t>
      </w:r>
    </w:p>
    <w:p>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r>
        <w:t>x</w:t>
      </w:r>
    </w:p>
    <w:p>
      <w:r>
        <w:t>4</w:t>
      </w:r>
    </w:p>
    <w:p>
      <w:r>
        <w:t>Tạm ngừng, đình chỉ hoạt động, chấm dứt kinh doanh tại doanh nghiệp do Nhà nước nắm giữ 100% vốn điều lệ (do Ủy ban nhân dân cấp tỉnh quyết định thành lập hoặc giao quản lý)</w:t>
      </w:r>
    </w:p>
    <w:p>
      <w:r>
        <w:t>x</w:t>
      </w:r>
    </w:p>
    <w:p>
      <w:r>
        <w:t>5</w:t>
      </w:r>
    </w:p>
    <w:p>
      <w:r>
        <w:t>Giải thể doanh nghiệp do Nhà nước nắm giữ 100% vốn điều lệ (do Ủy ban nhân dân cấp tỉnh quyết định thành lập hoặc giao quản lý)</w:t>
      </w:r>
    </w:p>
    <w:p>
      <w:r>
        <w:t>x</w:t>
      </w:r>
    </w:p>
    <w:p>
      <w:r>
        <w:t>Lĩnh vực hỗ trợ doanh nghiệp nhỏ và vừa (02 TTHC)</w:t>
      </w:r>
    </w:p>
    <w:p>
      <w:r>
        <w:t>1</w:t>
      </w:r>
    </w:p>
    <w:p>
      <w:r>
        <w:t>Hỗ trợ tư vấn, công nghệ cho doanh nghiệp nhỏ và vừa, hỗ trợ phát triển nguồn nhân lực, hỗ trợ doanh nghiệp nhỏ và vừa khởi nghiệp sáng tạo và tham gia cụm liên kết ngành, chuỗi giá trị</w:t>
      </w:r>
    </w:p>
    <w:p>
      <w:r>
        <w:t>x</w:t>
      </w:r>
    </w:p>
    <w:p>
      <w:r>
        <w:t>2</w:t>
      </w:r>
    </w:p>
    <w:p>
      <w:r>
        <w:t>Thủ tục hỗ trợ tư vấn, hướng dẫn hồ sơ, thủ tục chuyển đổi hộ kinh doanh thành doanh nghiệp</w:t>
      </w:r>
    </w:p>
    <w:p>
      <w:r>
        <w:t>x</w:t>
      </w:r>
    </w:p>
    <w:p>
      <w:r>
        <w:t>Lĩnh vực thành lập và hoạt động quỹ đầu tư khởi nghiệp sáng tạo (05 TTHC)</w:t>
      </w:r>
    </w:p>
    <w:p>
      <w:r>
        <w:t>1</w:t>
      </w:r>
    </w:p>
    <w:p>
      <w:r>
        <w:t>Thông báo thành lập quỹ đầu tư khởi nghiệp sáng tạo</w:t>
      </w:r>
    </w:p>
    <w:p>
      <w:r>
        <w:t>x</w:t>
      </w:r>
    </w:p>
    <w:p>
      <w:r>
        <w:t>2</w:t>
      </w:r>
    </w:p>
    <w:p>
      <w:r>
        <w:t>Thông báo tăng, giảm vốn góp của quỹ đầu tư khởi nghiệp sáng tạo</w:t>
      </w:r>
    </w:p>
    <w:p>
      <w:r>
        <w:t>x</w:t>
      </w:r>
    </w:p>
    <w:p>
      <w:r>
        <w:t>3</w:t>
      </w:r>
    </w:p>
    <w:p>
      <w:r>
        <w:t>Thông báo gia hạn thời gian hoạt động quỹ đầu tư khởi nghiệp sáng tạo</w:t>
      </w:r>
    </w:p>
    <w:p>
      <w:r>
        <w:t>x</w:t>
      </w:r>
    </w:p>
    <w:p>
      <w:r>
        <w:t>4</w:t>
      </w:r>
    </w:p>
    <w:p>
      <w:r>
        <w:t>Thông báo giải thể và kết quả giải thể quỹ đầu tư khởi nghiệp sáng tạo</w:t>
      </w:r>
    </w:p>
    <w:p>
      <w:r>
        <w:t>x</w:t>
      </w:r>
    </w:p>
    <w:p>
      <w:r>
        <w:t>5</w:t>
      </w:r>
    </w:p>
    <w:p>
      <w:r>
        <w:t>Thông báo chuyển nhượng phần vốn góp của các nhà đầu tư</w:t>
      </w:r>
    </w:p>
    <w:p>
      <w:r>
        <w:t>x</w:t>
      </w:r>
    </w:p>
    <w:p>
      <w:r>
        <w:t>Lĩnh vực Đầu tư tại Việt Nam (22 TTHC)</w:t>
      </w:r>
    </w:p>
    <w:p>
      <w:r>
        <w:t>1</w:t>
      </w:r>
    </w:p>
    <w:p>
      <w:r>
        <w:t>Thủ tục chấp thuận nhà đầu tư của UBND cấp tỉnh</w:t>
      </w:r>
    </w:p>
    <w:p>
      <w:r>
        <w:t>x</w:t>
      </w:r>
    </w:p>
    <w:p>
      <w:r>
        <w:t>2</w:t>
      </w:r>
    </w:p>
    <w:p>
      <w:r>
        <w:t>Thủ tục điều chỉnh văn bản chấp thuận nhà đầu tư của UBND cấp tỉnh</w:t>
      </w:r>
    </w:p>
    <w:p>
      <w:r>
        <w:t>x</w:t>
      </w:r>
    </w:p>
    <w:p>
      <w:r>
        <w:t>3</w:t>
      </w:r>
    </w:p>
    <w:p>
      <w:r>
        <w:t>Thủ tục chấp thuận chủ trương đầu tư của UBND cấp tỉnh</w:t>
      </w:r>
    </w:p>
    <w:p>
      <w:r>
        <w:t>x</w:t>
      </w:r>
    </w:p>
    <w:p>
      <w:r>
        <w:t>4</w:t>
      </w:r>
    </w:p>
    <w:p>
      <w:r>
        <w:t>Thủ tục điều chỉnh dự án đầu tư thuộc thẩm quyền chấp thuận chủ trương đầu tư của UBND cấp tỉnh</w:t>
      </w:r>
    </w:p>
    <w:p>
      <w:r>
        <w:t>x</w:t>
      </w:r>
    </w:p>
    <w:p>
      <w:r>
        <w:t>5</w:t>
      </w:r>
    </w:p>
    <w:p>
      <w:r>
        <w:t>Thủ tục điều chỉnh dự án đầu tư trong trường hợp đã được cấp Giấy chứng nhận đăng ký đầu tư và không thuộc diện chấp thuận điều chỉnh chủ trương đầu tư của UBND cấp tỉnh</w:t>
      </w:r>
    </w:p>
    <w:p>
      <w:r>
        <w:t>x</w:t>
      </w:r>
    </w:p>
    <w:p>
      <w:r>
        <w:t>6</w:t>
      </w:r>
    </w:p>
    <w:p>
      <w:r>
        <w:t>Thủ tục điều chỉnh dự án đầu tư trong trường hợp nhà đầu tư chuyển nhượng một phần hoặc toàn bộ dự án đầu tư đối với dự án thuộc thẩm quyền chấp thuận của UBND cấp tỉnh</w:t>
      </w:r>
    </w:p>
    <w:p>
      <w:r>
        <w:t>x</w:t>
      </w:r>
    </w:p>
    <w:p>
      <w:r>
        <w:t>7</w:t>
      </w:r>
    </w:p>
    <w:p>
      <w:r>
        <w:t>Thủ tục điều chỉnh dự án đầu tư trong trường hợp nhà đầu tư nhận chuyển nhượng dự án đầu tư là tài sản bảo đảm đối với dự án thuộc thẩm quyền chấp thuận của UBND cấp tỉnh</w:t>
      </w:r>
    </w:p>
    <w:p>
      <w:r>
        <w:t>x</w:t>
      </w:r>
    </w:p>
    <w:p>
      <w:r>
        <w:t>8</w:t>
      </w:r>
    </w:p>
    <w:p>
      <w:r>
        <w:t>Thủ tục điều chỉnh dự án đầu tư trong trường hợp chia, tách, sáp nhập dự án đầu tư đối với dự án thuộc thẩm quyền chấp thuận của UBND cấp tỉnh</w:t>
      </w:r>
    </w:p>
    <w:p>
      <w:r>
        <w:t>x</w:t>
      </w:r>
    </w:p>
    <w:p>
      <w:r>
        <w:t>9</w:t>
      </w:r>
    </w:p>
    <w:p>
      <w:r>
        <w:t>Thủ tục điều chỉnh dự án đầu tư trong trường hợp chia, tách, hợp nhất, sáp nhập, chuyển đổi loại hình tổ chức kinh tế đối với dự án thuộc thẩm quyền chấp thuận của UBND cấp tỉnh</w:t>
      </w:r>
    </w:p>
    <w:p>
      <w:r>
        <w:t>x</w:t>
      </w:r>
    </w:p>
    <w:p>
      <w:r>
        <w:t>10</w:t>
      </w:r>
    </w:p>
    <w:p>
      <w: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p>
      <w:r>
        <w:t>x</w:t>
      </w:r>
    </w:p>
    <w:p>
      <w:r>
        <w:t>11</w:t>
      </w:r>
    </w:p>
    <w:p>
      <w: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p>
      <w:r>
        <w:t>x</w:t>
      </w:r>
    </w:p>
    <w:p>
      <w:r>
        <w:t>12</w:t>
      </w:r>
    </w:p>
    <w:p>
      <w: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p>
      <w:r>
        <w:t>x</w:t>
      </w:r>
    </w:p>
    <w:p>
      <w:r>
        <w:t>13</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p>
      <w:r>
        <w:t>x</w:t>
      </w:r>
    </w:p>
    <w:p>
      <w:r>
        <w:t>14</w:t>
      </w:r>
    </w:p>
    <w:p>
      <w:r>
        <w:t>Thủ tục gia hạn thời hạn hoạt động của dự án đầu tư thuộc thẩm quyền chấp thuận chủ trương đầu tư của UBND cấp tỉnh hoặc Sở Kế hoạch và Đầu tư cấp Giấy chứng nhận đăng ký đầu tư</w:t>
      </w:r>
    </w:p>
    <w:p>
      <w:r>
        <w:t>x</w:t>
      </w:r>
    </w:p>
    <w:p>
      <w:r>
        <w:t>15</w:t>
      </w:r>
    </w:p>
    <w:p>
      <w:r>
        <w:t>Thủ tục ngừng hoạt động của dự án đầu tư thuộc thẩm quyền chấp thuận chủ trương đầu tư của UBND cấp tỉnh hoặc Sở Kế hoạch và Đầu tư cấp Giấy chứng nhận đăng ký đầu tư</w:t>
      </w:r>
    </w:p>
    <w:p>
      <w:r>
        <w:t>x</w:t>
      </w:r>
    </w:p>
    <w:p>
      <w:r>
        <w:t>16</w:t>
      </w:r>
    </w:p>
    <w:p>
      <w: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p>
      <w:r>
        <w:t>x</w:t>
      </w:r>
    </w:p>
    <w:p>
      <w:r>
        <w:t>17</w:t>
      </w:r>
    </w:p>
    <w:p>
      <w:r>
        <w:t>Thủ tục cấp Giấy chứng nhận đăng ký đầu tư đối với dự án không thuộc diện chấp thuận chủ trương đầu tư</w:t>
      </w:r>
    </w:p>
    <w:p>
      <w:r>
        <w:t>x</w:t>
      </w:r>
    </w:p>
    <w:p>
      <w:r>
        <w:t>18</w:t>
      </w:r>
    </w:p>
    <w:p>
      <w:r>
        <w:t>Thủ tục cấp lại và hiệu đính thông tin trên Giấy chứng nhận đăng ký đầu tư</w:t>
      </w:r>
    </w:p>
    <w:p>
      <w:r>
        <w:t>x</w:t>
      </w:r>
    </w:p>
    <w:p>
      <w:r>
        <w:t>19</w:t>
      </w:r>
    </w:p>
    <w:p>
      <w:r>
        <w:t>Thủ tục đổi Giấy chứng nhận đăng ký đầu tư</w:t>
      </w:r>
    </w:p>
    <w:p>
      <w:r>
        <w:t>x</w:t>
      </w:r>
    </w:p>
    <w:p>
      <w:r>
        <w:t>20</w:t>
      </w:r>
    </w:p>
    <w:p>
      <w:r>
        <w:t>Thủ tục thực hiện hoạt động đầu tư theo hình thức góp vốn, mua cổ phần, mua phần vốn góp đối với nhà đầu tư nước ngoài</w:t>
      </w:r>
    </w:p>
    <w:p>
      <w:r>
        <w:t>x</w:t>
      </w:r>
    </w:p>
    <w:p>
      <w:r>
        <w:t>21</w:t>
      </w:r>
    </w:p>
    <w:p>
      <w:r>
        <w:t>Thủ tục thành lập văn phòng điều hành của nhà đầu tư nước ngoài trong hợp đồng BCC</w:t>
      </w:r>
    </w:p>
    <w:p>
      <w:r>
        <w:t>x</w:t>
      </w:r>
    </w:p>
    <w:p>
      <w:r>
        <w:t>22</w:t>
      </w:r>
    </w:p>
    <w:p>
      <w:r>
        <w:t>Thủ tục chấm dứt hoạt động văn phòng điều hành của nhà đầu tư nước ngoài trong hợp đồng BCC</w:t>
      </w:r>
    </w:p>
    <w:p>
      <w:r>
        <w:t>x</w:t>
      </w:r>
    </w:p>
    <w:p>
      <w:r>
        <w:t>Lĩnh vực Đầu tư vào nông nghiệp nông thôn (01 TTHC)</w:t>
      </w:r>
    </w:p>
    <w:p>
      <w:r>
        <w:t>1</w:t>
      </w:r>
    </w:p>
    <w:p>
      <w:r>
        <w:t>Cam kết hỗ trợ đầu tư cho doanh nghiệp đầu tư vào nông nghiệp, nông thôn theo Nghị định số 57/2018/NĐ-CP ngày 17/4/2018 của Chính phủ</w:t>
      </w:r>
    </w:p>
    <w:p>
      <w:r>
        <w:t>x</w:t>
      </w:r>
    </w:p>
    <w:p>
      <w:r>
        <w:t>Lĩnh vực viện trợ không hoàn lại không thuộc hỗ trợ phát triển chính thức (03 TTHC)</w:t>
      </w:r>
    </w:p>
    <w:p>
      <w:r>
        <w:t>1</w:t>
      </w:r>
    </w:p>
    <w:p>
      <w: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p>
      <w:r>
        <w:t>x</w:t>
      </w:r>
    </w:p>
    <w:p>
      <w:r>
        <w:t>2</w:t>
      </w:r>
    </w:p>
    <w:p>
      <w: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p>
      <w:r>
        <w:t>x</w:t>
      </w:r>
    </w:p>
    <w:p>
      <w:r>
        <w:t>3</w:t>
      </w:r>
    </w:p>
    <w:p>
      <w:r>
        <w:t>Lập, thẩm định, quyết định phê duyệt phi dự án sử dụng viện trợ không hoàn lại không thuộc hỗ trợ phát triển chính thức của các cơ quan, tổ chức, cá nhân nước ngoài thuộc thẩm quyền quyết định của Ủy ban nhân dân cấp tỉnh.</w:t>
      </w:r>
    </w:p>
    <w:p>
      <w:r>
        <w:t>x</w:t>
      </w:r>
    </w:p>
    <w:p>
      <w:r>
        <w:t>Lĩnh vực Đầu tư bằng vốn hỗ trợ phát triển chính thức (ODA) và viện trợ không hoàn lại không thuộc hỗ trợ phát triển chính thức (05 TTHC)</w:t>
      </w:r>
    </w:p>
    <w:p>
      <w:r>
        <w:t>1</w:t>
      </w:r>
    </w:p>
    <w:p>
      <w:r>
        <w:t>Quyết định chủ trương đầu tư các dự án đầu tư nhóm B, nhóm C sử dụng vốn ODA và vốn vay ưu đãi của các nhà tài trợ nước ngoài</w:t>
      </w:r>
    </w:p>
    <w:p>
      <w:r>
        <w:t>x</w:t>
      </w:r>
    </w:p>
    <w:p>
      <w:r>
        <w:t>2</w:t>
      </w:r>
    </w:p>
    <w:p>
      <w:r>
        <w:t>Quyết định đầu tư chương trình, dự án đầu tư sử dụng vốn ODA, vốn vay ưu đãi thuộc thẩm quyền của người đứng đầu cơ quan chủ quản</w:t>
      </w:r>
    </w:p>
    <w:p>
      <w:r>
        <w:t>x</w:t>
      </w:r>
    </w:p>
    <w:p>
      <w:r>
        <w:t>3</w:t>
      </w:r>
    </w:p>
    <w:p>
      <w:r>
        <w:t>Quyết định phê duyệt văn kiện dự án hỗ trợ kỹ thuật, phi dự án (bao gồm dự án hỗ trợ kỹ thuật sử dụng vốn ODA, vốn vay ưu đãi để chuẩn bị dự án đầu tư)</w:t>
      </w:r>
    </w:p>
    <w:p>
      <w:r>
        <w:t>x</w:t>
      </w:r>
    </w:p>
    <w:p>
      <w:r>
        <w:t>4</w:t>
      </w:r>
    </w:p>
    <w:p>
      <w:r>
        <w:t>Kế hoạch tổng thể thực hiện chương trình, dự án sử dụng vốn ODA, vốn vay ưu đãi, vốn đối ứng</w:t>
      </w:r>
    </w:p>
    <w:p>
      <w:r>
        <w:t>x</w:t>
      </w:r>
    </w:p>
    <w:p>
      <w:r>
        <w:t>5</w:t>
      </w:r>
    </w:p>
    <w:p>
      <w:r>
        <w:t>Kế hoạch thực hiện chương trình, dự án sử dụng vốn ODA, vốn vay ưu đãi, vốn đối ứng hằng năm</w:t>
      </w:r>
    </w:p>
    <w:p>
      <w:r>
        <w:t>x</w:t>
      </w:r>
    </w:p>
    <w:p>
      <w:r>
        <w:t>Lĩnh vực đầu tư theo phương thức đối tác công tư PPP (04 TTHC)</w:t>
      </w:r>
    </w:p>
    <w:p>
      <w:r>
        <w:t>1</w:t>
      </w:r>
    </w:p>
    <w:p>
      <w:r>
        <w:t>Thẩm định báo cáo nghiên cứu tiền khả thi, quyết định chủ trương đầu tư dự án PPP do nhà đầu tư đề xuất</w:t>
      </w:r>
    </w:p>
    <w:p>
      <w:r>
        <w:t>x</w:t>
      </w:r>
    </w:p>
    <w:p>
      <w:r>
        <w:t>2</w:t>
      </w:r>
    </w:p>
    <w:p>
      <w:r>
        <w:t>Thẩm định nội dung điều chỉnh quyết định chủ trương đầu tư, quyết định điều chỉnh chủ trương đầu tư dự án PPP do nhà đầu tư đề xuất</w:t>
      </w:r>
    </w:p>
    <w:p>
      <w:r>
        <w:t>x</w:t>
      </w:r>
    </w:p>
    <w:p>
      <w:r>
        <w:t>3</w:t>
      </w:r>
    </w:p>
    <w:p>
      <w:r>
        <w:t>Thẩm định báo cáo nghiên cứu khả thi, quyết định phê duyệt dự án PPP do nhà đầu tư đề xuất</w:t>
      </w:r>
    </w:p>
    <w:p>
      <w:r>
        <w:t>x</w:t>
      </w:r>
    </w:p>
    <w:p>
      <w:r>
        <w:t>4</w:t>
      </w:r>
    </w:p>
    <w:p>
      <w:r>
        <w:t>Thẩm định nội dung điều chỉnh báo cáo nghiên cứu khả thi, quyết định phê duyệt điều chỉnh dự án PPP do nhà đầu tư đề xuất</w:t>
      </w:r>
    </w:p>
    <w:p>
      <w:r>
        <w:t>x</w:t>
      </w:r>
    </w:p>
    <w:p>
      <w:r>
        <w:t>Lĩnh vực đấu thầu (Lựa chọn nhà đầu tư) (02 TTHC)</w:t>
      </w:r>
    </w:p>
    <w:p>
      <w:r>
        <w:t>1</w:t>
      </w:r>
    </w:p>
    <w:p>
      <w:r>
        <w:t>Danh mục dự án đầu tư có sử dụng đất do nhà đầu tư đề xuất (đối với dự án không thuộc diện chấp thuận chủ trương đầu tư)</w:t>
      </w:r>
    </w:p>
    <w:p>
      <w:r>
        <w:t>x</w:t>
      </w:r>
    </w:p>
    <w:p>
      <w:r>
        <w:t>2</w:t>
      </w:r>
    </w:p>
    <w:p>
      <w:r>
        <w:t>Công bố dự án đầu tư kinh doanh đối với dự án không thuộc diện chấp thuận chủ trương đầu tư do nhà đầu tư đề xuất</w:t>
      </w:r>
    </w:p>
    <w:p>
      <w:r>
        <w:t>x</w:t>
      </w:r>
    </w:p>
    <w:p>
      <w:r>
        <w:t>XVI</w:t>
      </w:r>
    </w:p>
    <w:p>
      <w:r>
        <w:t>Sở Công Thương</w:t>
      </w:r>
    </w:p>
    <w:p>
      <w:r>
        <w:t>24</w:t>
      </w:r>
    </w:p>
    <w:p>
      <w:r>
        <w:t>116</w:t>
      </w:r>
    </w:p>
    <w:p>
      <w:r>
        <w:t>Lĩnh vực An toàn thực phẩm</w:t>
      </w:r>
    </w:p>
    <w:p>
      <w:r>
        <w:t>1</w:t>
      </w:r>
    </w:p>
    <w:p>
      <w:r>
        <w:t>Cấp Giấy chứng nhận đủ điều kiện an toàn thực phẩm đối với cơ sở sản xuất, kinh doanh thực phẩm do Sở Công Thương thực hiện</w:t>
      </w:r>
    </w:p>
    <w:p>
      <w:r>
        <w:t>x</w:t>
      </w:r>
    </w:p>
    <w:p>
      <w:r>
        <w:t>2</w:t>
      </w:r>
    </w:p>
    <w:p>
      <w:r>
        <w:t>Cấp lại Giấy chứng nhận đủ điều kiện an toàn thực phẩm đối với cơ sở sản xuất, kinh doanh thực phẩm do Sở Công Thương thực hiện</w:t>
      </w:r>
    </w:p>
    <w:p>
      <w:r>
        <w:t>x</w:t>
      </w:r>
    </w:p>
    <w:p>
      <w:r>
        <w:t>Lĩnh vực An toàn đập, hồ chứa thủy điện</w:t>
      </w:r>
    </w:p>
    <w:p>
      <w:r>
        <w:t>1</w:t>
      </w:r>
    </w:p>
    <w:p>
      <w:r>
        <w:t>Cấp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x</w:t>
      </w:r>
    </w:p>
    <w:p>
      <w:r>
        <w:t>2</w:t>
      </w:r>
    </w:p>
    <w:p>
      <w:r>
        <w:t>Cấp lại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x</w:t>
      </w:r>
    </w:p>
    <w:p>
      <w:r>
        <w:t>3</w:t>
      </w:r>
    </w:p>
    <w:p>
      <w:r>
        <w:t>Cấp gia hạn, điều chỉnh Giấy phép cho các hoạt động trong phạm vi bảo vệ đập, hồ chứa thủy điện trên địa bàn thuộc thẩm quyền cấp phép của Ủy ban nhân dân cấp tỉnh (trừ đập, hồ chứa thủy điện quy định tại điểm a khoản 3 Điều 22 Nghị định số 114/2018/NĐ-CP)</w:t>
      </w:r>
    </w:p>
    <w:p>
      <w:r>
        <w:t>x</w:t>
      </w:r>
    </w:p>
    <w:p>
      <w:r>
        <w:t>4</w:t>
      </w:r>
    </w:p>
    <w:p>
      <w:r>
        <w:t>Thẩm định, phê duyệt quy trình vận hành hồ chứa thủy điện thuộc thẩm quyền phê duyệt của Ủy ban nhân dân cấp tỉnh</w:t>
      </w:r>
    </w:p>
    <w:p>
      <w:r>
        <w:t>x</w:t>
      </w:r>
    </w:p>
    <w:p>
      <w:r>
        <w:t>5</w:t>
      </w:r>
    </w:p>
    <w:p>
      <w:r>
        <w:t>Điều chỉnh quy trình vận hành hồ chứa thủy điện thuộc thẩm quyền phê duyệt của Ủy ban nhân dân cấp tỉnh</w:t>
      </w:r>
    </w:p>
    <w:p>
      <w:r>
        <w:t>x</w:t>
      </w:r>
    </w:p>
    <w:p>
      <w:r>
        <w:t>6</w:t>
      </w:r>
    </w:p>
    <w:p>
      <w:r>
        <w:t>Thẩm định, phê duyệt phương án ứng phó thiên tai cho công trình vùng hạ du đập thủy điện thuộc thẩm quyền phê duyệt của Ủy ban nhân dân cấp tỉnh</w:t>
      </w:r>
    </w:p>
    <w:p>
      <w:r>
        <w:t>x</w:t>
      </w:r>
    </w:p>
    <w:p>
      <w:r>
        <w:t>7</w:t>
      </w:r>
    </w:p>
    <w:p>
      <w:r>
        <w:t>Thẩm định, phê duyệt phương án ứng phó với tình huống khẩn cấp hồ chứa thủy điện thuộc thẩm quyền phê duyệt của Ủy ban nhân dân cấp tỉnh</w:t>
      </w:r>
    </w:p>
    <w:p>
      <w:r>
        <w:t>x</w:t>
      </w:r>
    </w:p>
    <w:p>
      <w:r>
        <w:t>8</w:t>
      </w:r>
    </w:p>
    <w:p>
      <w:r>
        <w:t>Phê duyệt phương án cắm mốc chỉ giới xác định phạm vi bảo vệ đập thủy điện</w:t>
      </w:r>
    </w:p>
    <w:p>
      <w:r>
        <w:t>x</w:t>
      </w:r>
    </w:p>
    <w:p>
      <w:r>
        <w:t>Lĩnh vực Bảo vệ quyền lợi người tiêu dùng</w:t>
      </w:r>
    </w:p>
    <w:p>
      <w:r>
        <w:t>1</w:t>
      </w:r>
    </w:p>
    <w:p>
      <w:r>
        <w:t>Đăng ký hợp đồng theo mẫu, điều kiện giao dịch chung thuộc thẩm quyền của địa phương</w:t>
      </w:r>
    </w:p>
    <w:p>
      <w:r>
        <w:t>x</w:t>
      </w:r>
    </w:p>
    <w:p>
      <w:r>
        <w:t>Lĩnh vực Công nghiệp nặng</w:t>
      </w:r>
    </w:p>
    <w:p>
      <w:r>
        <w:t>1</w:t>
      </w:r>
    </w:p>
    <w:p>
      <w:r>
        <w:t>Cấp Giấy xác nhận ưu đãi dự án sản xuất sản phẩm công nghiệp hỗ trợ ưu tiên phát triển đối với các doanh nghiệp nhỏ và vừa thuộc thẩm quyền giải quyết của Sở Công Thương tỉnh Lạng Sơn</w:t>
      </w:r>
    </w:p>
    <w:p>
      <w:r>
        <w:t>x</w:t>
      </w:r>
    </w:p>
    <w:p>
      <w:r>
        <w:t>Lĩnh vực Công nghiệp địa phương</w:t>
      </w:r>
    </w:p>
    <w:p>
      <w:r>
        <w:t>1</w:t>
      </w:r>
    </w:p>
    <w:p>
      <w:r>
        <w:t>Cấp Giấy chứng nhận sản phẩm công nghiệp nông thôn tiêu biểu cấp tỉnh</w:t>
      </w:r>
    </w:p>
    <w:p>
      <w:r>
        <w:t>x</w:t>
      </w:r>
    </w:p>
    <w:p>
      <w:r>
        <w:t>2</w:t>
      </w:r>
    </w:p>
    <w:p>
      <w:r>
        <w:t>Phê duyệt Danh mục đề án khuyến công</w:t>
      </w:r>
    </w:p>
    <w:p>
      <w:r>
        <w:t>x</w:t>
      </w:r>
    </w:p>
    <w:p>
      <w:r>
        <w:t>Lĩnh vực Cụm công nghiệp</w:t>
      </w:r>
    </w:p>
    <w:p>
      <w:r>
        <w:t>1</w:t>
      </w:r>
    </w:p>
    <w:p>
      <w:r>
        <w:t>Thành lập/mở rộng cụm công nghiệp</w:t>
      </w:r>
    </w:p>
    <w:p>
      <w:r>
        <w:t>x</w:t>
      </w:r>
    </w:p>
    <w:p>
      <w:r>
        <w:t>Lĩnh vực Dầu khí</w:t>
      </w:r>
    </w:p>
    <w:p>
      <w:r>
        <w:t>1</w:t>
      </w:r>
    </w:p>
    <w:p>
      <w:r>
        <w:t>Thẩm định, phê duyệt bổ sung, điều chỉnh quy hoạch đối với dự án đầu tư xây dựng công trình kho xăng dầu có dung tích kho từ trên 210m3 đến dưới 5.000m3</w:t>
      </w:r>
    </w:p>
    <w:p>
      <w:r>
        <w:t>x</w:t>
      </w:r>
    </w:p>
    <w:p>
      <w:r>
        <w:t>2</w:t>
      </w:r>
    </w:p>
    <w:p>
      <w:r>
        <w:t>Thẩm định, phê duyệt bổ sung, điều chỉnh quy hoạch đối với dự án đầu tư xây dựng công trình kho LPG có dung tích kho dưới 5.000m3</w:t>
      </w:r>
    </w:p>
    <w:p>
      <w:r>
        <w:t>x</w:t>
      </w:r>
    </w:p>
    <w:p>
      <w:r>
        <w:t>3</w:t>
      </w:r>
    </w:p>
    <w:p>
      <w:r>
        <w:t>Thẩm định, phê duyệt bổ sung, điều chỉnh quy hoạch đối với dự án đầu tư xây dựng công trình kho LNG có dung tích kho dưới 5.000m3</w:t>
      </w:r>
    </w:p>
    <w:p>
      <w:r>
        <w:t>x</w:t>
      </w:r>
    </w:p>
    <w:p>
      <w:r>
        <w:t>Lĩnh vực Điện</w:t>
      </w:r>
    </w:p>
    <w:p>
      <w:r>
        <w:t>1</w:t>
      </w:r>
    </w:p>
    <w:p>
      <w:r>
        <w:t>Huấn luyện và cấp mới thẻ an toàn điện</w:t>
      </w:r>
    </w:p>
    <w:p>
      <w:r>
        <w:t>x</w:t>
      </w:r>
    </w:p>
    <w:p>
      <w:r>
        <w:t>2</w:t>
      </w:r>
    </w:p>
    <w:p>
      <w:r>
        <w:t>Huấn luyện và cấp sửa đổi, bổ sung thẻ an toàn điện</w:t>
      </w:r>
    </w:p>
    <w:p>
      <w:r>
        <w:t>x</w:t>
      </w:r>
    </w:p>
    <w:p>
      <w:r>
        <w:t>3</w:t>
      </w:r>
    </w:p>
    <w:p>
      <w:r>
        <w:t>Cấp lại thẻ an toàn điện</w:t>
      </w:r>
    </w:p>
    <w:p>
      <w:r>
        <w:t>x</w:t>
      </w:r>
    </w:p>
    <w:p>
      <w:r>
        <w:t>4</w:t>
      </w:r>
    </w:p>
    <w:p>
      <w:r>
        <w:t>Cấp giấy phép hoạt động tư vấn chuyên ngành điện thuộc thẩm quyền cấp của địa phương</w:t>
      </w:r>
    </w:p>
    <w:p>
      <w:r>
        <w:t>x</w:t>
      </w:r>
    </w:p>
    <w:p>
      <w:r>
        <w:t>5</w:t>
      </w:r>
    </w:p>
    <w:p>
      <w:r>
        <w:t>Cấp sửa đổi, bổ sung giấy phép hoạt động tư vấn chuyên ngành điện thuộc thẩm quyền cấp của địa phương</w:t>
      </w:r>
    </w:p>
    <w:p>
      <w:r>
        <w:t>x</w:t>
      </w:r>
    </w:p>
    <w:p>
      <w:r>
        <w:t>6</w:t>
      </w:r>
    </w:p>
    <w:p>
      <w:r>
        <w:t>Cấp giấy phép hoạt động phát điện đối với nhà máy điện có quy mô công suất dưới 03MW đặt tại địa phương</w:t>
      </w:r>
    </w:p>
    <w:p>
      <w:r>
        <w:t>x</w:t>
      </w:r>
    </w:p>
    <w:p>
      <w:r>
        <w:t>7</w:t>
      </w:r>
    </w:p>
    <w:p>
      <w:r>
        <w:t>Cấp sửa đổi, bổ sung giấy phép hoạt động phát điện đối với nhà máy điện có quy mô công suất dưới 03MW đặt tại địa phương</w:t>
      </w:r>
    </w:p>
    <w:p>
      <w:r>
        <w:t>x</w:t>
      </w:r>
    </w:p>
    <w:p>
      <w:r>
        <w:t>8</w:t>
      </w:r>
    </w:p>
    <w:p>
      <w:r>
        <w:t>Cấp giấy phép hoạt động bán lẻ điện đến cấp điện áp 0,4kV tại địa phương</w:t>
      </w:r>
    </w:p>
    <w:p>
      <w:r>
        <w:t>x</w:t>
      </w:r>
    </w:p>
    <w:p>
      <w:r>
        <w:t>9</w:t>
      </w:r>
    </w:p>
    <w:p>
      <w:r>
        <w:t>Cấp sửa đổi, bổ sung giấy phép hoạt động bán lẻ điện đến cấp điện áp 0,4kV tại địa phương</w:t>
      </w:r>
    </w:p>
    <w:p>
      <w:r>
        <w:t>x</w:t>
      </w:r>
    </w:p>
    <w:p>
      <w:r>
        <w:t>10</w:t>
      </w:r>
    </w:p>
    <w:p>
      <w:r>
        <w:t>Cấp giấy phép hoạt động phân phối điện đến cấp điện áp 35 kV tại địa phương</w:t>
      </w:r>
    </w:p>
    <w:p>
      <w:r>
        <w:t>x</w:t>
      </w:r>
    </w:p>
    <w:p>
      <w:r>
        <w:t>11</w:t>
      </w:r>
    </w:p>
    <w:p>
      <w:r>
        <w:t>Cấp Sửa đổi, bổ sung giấy phép hoạt động phân phối điện đến cấp điện áp 35 kV tại địa phương</w:t>
      </w:r>
    </w:p>
    <w:p>
      <w:r>
        <w:t>x</w:t>
      </w:r>
    </w:p>
    <w:p>
      <w:r>
        <w:t>Lĩnh vực Giám định thương mại</w:t>
      </w:r>
    </w:p>
    <w:p>
      <w:r>
        <w:t>1</w:t>
      </w:r>
    </w:p>
    <w:p>
      <w:r>
        <w:t>Đăng ký dấu nghiệp vụ giám định thương mại</w:t>
      </w:r>
    </w:p>
    <w:p>
      <w:r>
        <w:t>x</w:t>
      </w:r>
    </w:p>
    <w:p>
      <w:r>
        <w:t>2</w:t>
      </w:r>
    </w:p>
    <w:p>
      <w:r>
        <w:t>Đăng ký thay đổi dấu nghiệp vụ giám định thương mại</w:t>
      </w:r>
    </w:p>
    <w:p>
      <w:r>
        <w:t>x</w:t>
      </w:r>
    </w:p>
    <w:p>
      <w:r>
        <w:t>Lĩnh vực Hóa chất</w:t>
      </w:r>
    </w:p>
    <w:p>
      <w:r>
        <w:t>1</w:t>
      </w:r>
    </w:p>
    <w:p>
      <w:r>
        <w:t>Cấp Giấy chứng nhận đủ điều kiện sản xuất và kinh doanh hóa chất sản xuất, kinh doanh có điều kiện trong lĩnh vực công nghiệp</w:t>
      </w:r>
    </w:p>
    <w:p>
      <w:r>
        <w:t>x</w:t>
      </w:r>
    </w:p>
    <w:p>
      <w:r>
        <w:t>2</w:t>
      </w:r>
    </w:p>
    <w:p>
      <w:r>
        <w:t>Cấp điều chỉnh Giấy chứng nhận đủ điều kiện sản xuất và kinh doanh hóa chất sản xuất, kinh doanh có điều kiện trong lĩnh vực công nghiệp</w:t>
      </w:r>
    </w:p>
    <w:p>
      <w:r>
        <w:t>x</w:t>
      </w:r>
    </w:p>
    <w:p>
      <w:r>
        <w:t>3</w:t>
      </w:r>
    </w:p>
    <w:p>
      <w:r>
        <w:t>Cấp lại Giấy chứng nhận đủ điều kiện sản xuất và kinh doanh hóa chất sản xuất, kinh doanh có điều kiện trong lĩnh vực công nghiệp</w:t>
      </w:r>
    </w:p>
    <w:p>
      <w:r>
        <w:t>x</w:t>
      </w:r>
    </w:p>
    <w:p>
      <w:r>
        <w:t>4</w:t>
      </w:r>
    </w:p>
    <w:p>
      <w:r>
        <w:t>Cấp Giấy chứng nhận đủ điều kiện sản xuất hóa chất sản xuất, kinh doanh có điều kiện trong lĩnh vực công nghiệp</w:t>
      </w:r>
    </w:p>
    <w:p>
      <w:r>
        <w:t>x</w:t>
      </w:r>
    </w:p>
    <w:p>
      <w:r>
        <w:t>5</w:t>
      </w:r>
    </w:p>
    <w:p>
      <w:r>
        <w:t>Cấp lại Giấy chứng nhận đủ điều kiện sản xuất hóa chất sản xuất, kinh doanh có điều kiện trong lĩnh vực công nghiệp</w:t>
      </w:r>
    </w:p>
    <w:p>
      <w:r>
        <w:t>x</w:t>
      </w:r>
    </w:p>
    <w:p>
      <w:r>
        <w:t>6</w:t>
      </w:r>
    </w:p>
    <w:p>
      <w:r>
        <w:t>Cấp điều chỉnh giấy chứng nhận đủ điều kiện sản xuất hóa chất sản xuất, kinh doanh có điều kiện trong lĩnh vực công nghiệp</w:t>
      </w:r>
    </w:p>
    <w:p>
      <w:r>
        <w:t>x</w:t>
      </w:r>
    </w:p>
    <w:p>
      <w:r>
        <w:t>7</w:t>
      </w:r>
    </w:p>
    <w:p>
      <w:r>
        <w:t>Cấp Giấy chứng nhận đủ điều kiện kinh doanh hóa chất sản xuất, kinh doanh có điều kiện trong lĩnh vực công nghiệp</w:t>
      </w:r>
    </w:p>
    <w:p>
      <w:r>
        <w:t>x</w:t>
      </w:r>
    </w:p>
    <w:p>
      <w:r>
        <w:t>8</w:t>
      </w:r>
    </w:p>
    <w:p>
      <w:r>
        <w:t>Cấp lại Giấy chứng nhận đủ điều kiện kinh doanh hóa chất sản xuất, kinh doanh có điều kiện trong lĩnh vực công nghiệp</w:t>
      </w:r>
    </w:p>
    <w:p>
      <w:r>
        <w:t>x</w:t>
      </w:r>
    </w:p>
    <w:p>
      <w:r>
        <w:t>9</w:t>
      </w:r>
    </w:p>
    <w:p>
      <w:r>
        <w:t>Cấp điều chỉnh Giấy chứng nhận đủ điều kiện kinh doanh hóa chất sản xuất, kinh doanh có điều kiện trong lĩnh vực công nghiệp</w:t>
      </w:r>
    </w:p>
    <w:p>
      <w:r>
        <w:t>x</w:t>
      </w:r>
    </w:p>
    <w:p>
      <w:r>
        <w:t>Lĩnh vực Khoa học công nghệ</w:t>
      </w:r>
    </w:p>
    <w:p>
      <w:r>
        <w:t>1</w:t>
      </w:r>
    </w:p>
    <w:p>
      <w:r>
        <w:t>Cấp thông báo xác nhận công bố sản phẩm hàng hóa nhóm 2 phù hợp với quy chuẩn kỹ thuật tương ứng</w:t>
      </w:r>
    </w:p>
    <w:p>
      <w:r>
        <w:t>x</w:t>
      </w:r>
    </w:p>
    <w:p>
      <w:r>
        <w:t>Kinh doanh Khí</w:t>
      </w:r>
    </w:p>
    <w:p>
      <w:r>
        <w:t>1</w:t>
      </w:r>
    </w:p>
    <w:p>
      <w:r>
        <w:t>Cấp Giấy chứng nhận đủ điều kiện thương nhân kinh doanh mua bán LPG</w:t>
      </w:r>
    </w:p>
    <w:p>
      <w:r>
        <w:t>x</w:t>
      </w:r>
    </w:p>
    <w:p>
      <w:r>
        <w:t>2</w:t>
      </w:r>
    </w:p>
    <w:p>
      <w:r>
        <w:t>Cấp lại Giấy chứng nhận đủ điều kiện thương nhân kinh doanh mua bán LPG</w:t>
      </w:r>
    </w:p>
    <w:p>
      <w:r>
        <w:t>x</w:t>
      </w:r>
    </w:p>
    <w:p>
      <w:r>
        <w:t>3</w:t>
      </w:r>
    </w:p>
    <w:p>
      <w:r>
        <w:t>Cấp điều chỉnh Cấp Giấy chứng nhận đủ điều kiện thương nhân kinh doanh mua bán LPG</w:t>
      </w:r>
    </w:p>
    <w:p>
      <w:r>
        <w:t>x</w:t>
      </w:r>
    </w:p>
    <w:p>
      <w:r>
        <w:t>4</w:t>
      </w:r>
    </w:p>
    <w:p>
      <w:r>
        <w:t>Cấp Giấy chứng nhận đủ điều kiện trạm nạp LPG vào chai</w:t>
      </w:r>
    </w:p>
    <w:p>
      <w:r>
        <w:t>x</w:t>
      </w:r>
    </w:p>
    <w:p>
      <w:r>
        <w:t>5</w:t>
      </w:r>
    </w:p>
    <w:p>
      <w:r>
        <w:t>Cấp lại Giấy chứng nhận đủ điều kiện trạm nạp LPG vào chai</w:t>
      </w:r>
    </w:p>
    <w:p>
      <w:r>
        <w:t>x</w:t>
      </w:r>
    </w:p>
    <w:p>
      <w:r>
        <w:t>6</w:t>
      </w:r>
    </w:p>
    <w:p>
      <w:r>
        <w:t>Cấp điều chỉnh Giấy chứng nhận đủ điều kiện trạm nạp LPG vào chai</w:t>
      </w:r>
    </w:p>
    <w:p>
      <w:r>
        <w:t>x</w:t>
      </w:r>
    </w:p>
    <w:p>
      <w:r>
        <w:t>7</w:t>
      </w:r>
    </w:p>
    <w:p>
      <w:r>
        <w:t>Cấp Giấy chứng nhận đủ điều kiện trạm nạp LPG vào xe bồn</w:t>
      </w:r>
    </w:p>
    <w:p>
      <w:r>
        <w:t>x</w:t>
      </w:r>
    </w:p>
    <w:p>
      <w:r>
        <w:t>8</w:t>
      </w:r>
    </w:p>
    <w:p>
      <w:r>
        <w:t>Cấp lại Giấy chứng nhận đủ điều kiện trạm nạp LPG vào xe bồn</w:t>
      </w:r>
    </w:p>
    <w:p>
      <w:r>
        <w:t>x</w:t>
      </w:r>
    </w:p>
    <w:p>
      <w:r>
        <w:t>9</w:t>
      </w:r>
    </w:p>
    <w:p>
      <w:r>
        <w:t>Cấp điều chỉnh Giấy chứng nhận đủ điều kiện trạm nạp LPG vào xe bồn</w:t>
      </w:r>
    </w:p>
    <w:p>
      <w:r>
        <w:t>x</w:t>
      </w:r>
    </w:p>
    <w:p>
      <w:r>
        <w:t>10</w:t>
      </w:r>
    </w:p>
    <w:p>
      <w:r>
        <w:t>Cấp Giấy chứng nhận đủ điều kiện trạm nạp LPG vào phương tiện vận tải</w:t>
      </w:r>
    </w:p>
    <w:p>
      <w:r>
        <w:t>x</w:t>
      </w:r>
    </w:p>
    <w:p>
      <w:r>
        <w:t>11</w:t>
      </w:r>
    </w:p>
    <w:p>
      <w:r>
        <w:t>Cấp lại Giấy chứng nhận đủ điều kiện trạm nạp LPG vào phương tiện vận tải</w:t>
      </w:r>
    </w:p>
    <w:p>
      <w:r>
        <w:t>x</w:t>
      </w:r>
    </w:p>
    <w:p>
      <w:r>
        <w:t>12</w:t>
      </w:r>
    </w:p>
    <w:p>
      <w:r>
        <w:t>Cấp điều chỉnh Giấy chứng nhận đủ điều kiện trạm nạp LPG vào phương tiện vận tải</w:t>
      </w:r>
    </w:p>
    <w:p>
      <w:r>
        <w:t>x</w:t>
      </w:r>
    </w:p>
    <w:p>
      <w:r>
        <w:t>13</w:t>
      </w:r>
    </w:p>
    <w:p>
      <w:r>
        <w:t>Giấy chứng nhận đủ điều kiện thương nhân kinh doanh mua bán LNG</w:t>
      </w:r>
    </w:p>
    <w:p>
      <w:r>
        <w:t>x</w:t>
      </w:r>
    </w:p>
    <w:p>
      <w:r>
        <w:t>14</w:t>
      </w:r>
    </w:p>
    <w:p>
      <w:r>
        <w:t>Cấp lại Giấy chứng nhận đủ điều kiện thương nhân kinh doanh mua bán LNG</w:t>
      </w:r>
    </w:p>
    <w:p>
      <w:r>
        <w:t>x</w:t>
      </w:r>
    </w:p>
    <w:p>
      <w:r>
        <w:t>15</w:t>
      </w:r>
    </w:p>
    <w:p>
      <w:r>
        <w:t>Cấp điều chỉnh Giấy chứng nhận đủ điều kiện thương nhân kinh doanh mua bán LNG</w:t>
      </w:r>
    </w:p>
    <w:p>
      <w:r>
        <w:t>x</w:t>
      </w:r>
    </w:p>
    <w:p>
      <w:r>
        <w:t>16</w:t>
      </w:r>
    </w:p>
    <w:p>
      <w:r>
        <w:t>Cấp Giấy chứng nhận đủ điều kiện trạm nạp LNG vào phương tiện vận tải</w:t>
      </w:r>
    </w:p>
    <w:p>
      <w:r>
        <w:t>x</w:t>
      </w:r>
    </w:p>
    <w:p>
      <w:r>
        <w:t>17</w:t>
      </w:r>
    </w:p>
    <w:p>
      <w:r>
        <w:t>Cấp lại Giấy chứng nhận đủ điều kiện trạm nạp LNG vào phương tiện vận tải</w:t>
      </w:r>
    </w:p>
    <w:p>
      <w:r>
        <w:t>x</w:t>
      </w:r>
    </w:p>
    <w:p>
      <w:r>
        <w:t>18</w:t>
      </w:r>
    </w:p>
    <w:p>
      <w:r>
        <w:t>Cấp điều chỉnh Giấy chứng nhận đủ điều kiện trạm nạp LNG vào phương tiện vận tải</w:t>
      </w:r>
    </w:p>
    <w:p>
      <w:r>
        <w:t>x</w:t>
      </w:r>
    </w:p>
    <w:p>
      <w:r>
        <w:t>19</w:t>
      </w:r>
    </w:p>
    <w:p>
      <w:r>
        <w:t>Cấp Giấy chứng nhận đủ điều kiện thương nhân kinh doanh mua bán CNG</w:t>
      </w:r>
    </w:p>
    <w:p>
      <w:r>
        <w:t>x</w:t>
      </w:r>
    </w:p>
    <w:p>
      <w:r>
        <w:t>20</w:t>
      </w:r>
    </w:p>
    <w:p>
      <w:r>
        <w:t>Cấp lại Giấy chứng nhận đủ điều kiện thương nhân kinh doanh mua bán CNG</w:t>
      </w:r>
    </w:p>
    <w:p>
      <w:r>
        <w:t>x</w:t>
      </w:r>
    </w:p>
    <w:p>
      <w:r>
        <w:t>21</w:t>
      </w:r>
    </w:p>
    <w:p>
      <w:r>
        <w:t>Cấp điều chỉnh Giấy chứng nhận đủ điều kiện thương nhân kinh doanh mua bán CNG</w:t>
      </w:r>
    </w:p>
    <w:p>
      <w:r>
        <w:t>x</w:t>
      </w:r>
    </w:p>
    <w:p>
      <w:r>
        <w:t>22</w:t>
      </w:r>
    </w:p>
    <w:p>
      <w:r>
        <w:t>Cấp Giấy chứng nhận đủ điều kiện trạm nạp CNG vào phương tiện vận tải CNG</w:t>
      </w:r>
    </w:p>
    <w:p>
      <w:r>
        <w:t>x</w:t>
      </w:r>
    </w:p>
    <w:p>
      <w:r>
        <w:t>23</w:t>
      </w:r>
    </w:p>
    <w:p>
      <w:r>
        <w:t>Cấp lại Giấy chứng nhận đủ điều kiện trạm nạp CNG vào phương tiện vận tải</w:t>
      </w:r>
    </w:p>
    <w:p>
      <w:r>
        <w:t>x</w:t>
      </w:r>
    </w:p>
    <w:p>
      <w:r>
        <w:t>24</w:t>
      </w:r>
    </w:p>
    <w:p>
      <w:r>
        <w:t>Cấp điều chỉnh Giấy chứng nhận đủ điều kiện trạm nạp CNG vào phương tiện vận tải</w:t>
      </w:r>
    </w:p>
    <w:p>
      <w:r>
        <w:t>x</w:t>
      </w:r>
    </w:p>
    <w:p>
      <w:r>
        <w:t>Lĩnh vực Lưu thông hàng hóa trong nước</w:t>
      </w:r>
    </w:p>
    <w:p>
      <w:r>
        <w:t>1</w:t>
      </w:r>
    </w:p>
    <w:p>
      <w:r>
        <w:t>Cấp Giấy phép bán lẻ rượu</w:t>
      </w:r>
    </w:p>
    <w:p>
      <w:r>
        <w:t>x</w:t>
      </w:r>
    </w:p>
    <w:p>
      <w:r>
        <w:t>2</w:t>
      </w:r>
    </w:p>
    <w:p>
      <w:r>
        <w:t>Cấp sửa đổi, bổ sung Giấy phép bán lẻ rượu</w:t>
      </w:r>
    </w:p>
    <w:p>
      <w:r>
        <w:t>x</w:t>
      </w:r>
    </w:p>
    <w:p>
      <w:r>
        <w:t>3</w:t>
      </w:r>
    </w:p>
    <w:p>
      <w:r>
        <w:t>Cấp lại Cấp Giấy phép bán lẻ rượu</w:t>
      </w:r>
    </w:p>
    <w:p>
      <w:r>
        <w:t>x</w:t>
      </w:r>
    </w:p>
    <w:p>
      <w:r>
        <w:t>4</w:t>
      </w:r>
    </w:p>
    <w:p>
      <w:r>
        <w:t>Cấp Giấy phép sản xuất rượu công nghiệp (quy mô dưới 3 triệu lít/năm)</w:t>
      </w:r>
    </w:p>
    <w:p>
      <w:r>
        <w:t>x</w:t>
      </w:r>
    </w:p>
    <w:p>
      <w:r>
        <w:t>5</w:t>
      </w:r>
    </w:p>
    <w:p>
      <w:r>
        <w:t>Cấp sửa đổi, bổ sung Giấy phép sản xuất rượu công nghiệp (quy mô dưới 3 triệu lít/năm)</w:t>
      </w:r>
    </w:p>
    <w:p>
      <w:r>
        <w:t>x</w:t>
      </w:r>
    </w:p>
    <w:p>
      <w:r>
        <w:t>6</w:t>
      </w:r>
    </w:p>
    <w:p>
      <w:r>
        <w:t>Cấp lại Giấy phép sản xuất rượu công nghiệp (quy mô dưới 3 triệu lít/năm)</w:t>
      </w:r>
    </w:p>
    <w:p>
      <w:r>
        <w:t>x</w:t>
      </w:r>
    </w:p>
    <w:p>
      <w:r>
        <w:t>7</w:t>
      </w:r>
    </w:p>
    <w:p>
      <w:r>
        <w:t>Cấp Giấy xác nhận đủ điều kiện làm tổng đại lý kinh doanh xăng dầu thuộc thẩm quyền cấp của Sở Công Thương</w:t>
      </w:r>
    </w:p>
    <w:p>
      <w:r>
        <w:t>x</w:t>
      </w:r>
    </w:p>
    <w:p>
      <w:r>
        <w:t>8</w:t>
      </w:r>
    </w:p>
    <w:p>
      <w:r>
        <w:t>Cấp sửa đổi, bổ sung Giấy xác nhận đủ điều kiện làm tổng đại lý kinh doanh xăng dầu thuộc thẩm quyền cấp của Sở Công Thương</w:t>
      </w:r>
    </w:p>
    <w:p>
      <w:r>
        <w:t>x</w:t>
      </w:r>
    </w:p>
    <w:p>
      <w:r>
        <w:t>9</w:t>
      </w:r>
    </w:p>
    <w:p>
      <w:r>
        <w:t>Cấp lại Giấy xác nhận đủ điều kiện làm tổng đại lý kinh doanh xăng dầu thuộc thẩm quyền cấp của Sở Công Thương</w:t>
      </w:r>
    </w:p>
    <w:p>
      <w:r>
        <w:t>x</w:t>
      </w:r>
    </w:p>
    <w:p>
      <w:r>
        <w:t>10</w:t>
      </w:r>
    </w:p>
    <w:p>
      <w:r>
        <w:t>Cấp Giấy xác nhận đủ điều kiện làm đại lý bán lẻ xăng dầu</w:t>
      </w:r>
    </w:p>
    <w:p>
      <w:r>
        <w:t>x</w:t>
      </w:r>
    </w:p>
    <w:p>
      <w:r>
        <w:t>11</w:t>
      </w:r>
    </w:p>
    <w:p>
      <w:r>
        <w:t>Cấp sửa đổi, bổ sung Giấy xác nhận đủ điều kiện làm đại lý bán lẻ xăng dầu</w:t>
      </w:r>
    </w:p>
    <w:p>
      <w:r>
        <w:t>x</w:t>
      </w:r>
    </w:p>
    <w:p>
      <w:r>
        <w:t>12</w:t>
      </w:r>
    </w:p>
    <w:p>
      <w:r>
        <w:t>Cấp lại Giấy xác nhận đủ điều kiện làm đại lý bán lẻ xăng dầu</w:t>
      </w:r>
    </w:p>
    <w:p>
      <w:r>
        <w:t>x</w:t>
      </w:r>
    </w:p>
    <w:p>
      <w:r>
        <w:t>13</w:t>
      </w:r>
    </w:p>
    <w:p>
      <w:r>
        <w:t>Cấp Giấy chứng nhận cửa hàng đủ điều kiện bán lẻ xăng dầu</w:t>
      </w:r>
    </w:p>
    <w:p>
      <w:r>
        <w:t>x</w:t>
      </w:r>
    </w:p>
    <w:p>
      <w:r>
        <w:t>14</w:t>
      </w:r>
    </w:p>
    <w:p>
      <w:r>
        <w:t>Cấp sửa đổi, bổ sung Giấy chứng nhận cửa hàng đủ điều kiện bán lẻ xăng dầu</w:t>
      </w:r>
    </w:p>
    <w:p>
      <w:r>
        <w:t>x</w:t>
      </w:r>
    </w:p>
    <w:p>
      <w:r>
        <w:t>15</w:t>
      </w:r>
    </w:p>
    <w:p>
      <w:r>
        <w:t>Cấp lại Giấy chứng nhận cửa hàng đủ điều kiện bán lẻ xăng dầu</w:t>
      </w:r>
    </w:p>
    <w:p>
      <w:r>
        <w:t>x</w:t>
      </w:r>
    </w:p>
    <w:p>
      <w:r>
        <w:t>16</w:t>
      </w:r>
    </w:p>
    <w:p>
      <w:r>
        <w:t>Cấp Giấy tiếp nhận thông báo kinh doanh xăng dầu bằng thiết bị bán xăng dầu quy mô nhỏ</w:t>
      </w:r>
    </w:p>
    <w:p>
      <w:r>
        <w:t>x</w:t>
      </w:r>
    </w:p>
    <w:p>
      <w:r>
        <w:t>17</w:t>
      </w:r>
    </w:p>
    <w:p>
      <w:r>
        <w:t>Cấp Giấy chứng nhận đủ điều kiện đầu tư trồng cây thuốc lá</w:t>
      </w:r>
    </w:p>
    <w:p>
      <w:r>
        <w:t>x</w:t>
      </w:r>
    </w:p>
    <w:p>
      <w:r>
        <w:t>18</w:t>
      </w:r>
    </w:p>
    <w:p>
      <w:r>
        <w:t>Cấp lại Giấy chứng nhận đủ điều kiện đầu tư trồng cây thuốc lá</w:t>
      </w:r>
    </w:p>
    <w:p>
      <w:r>
        <w:t>x</w:t>
      </w:r>
    </w:p>
    <w:p>
      <w:r>
        <w:t>19</w:t>
      </w:r>
    </w:p>
    <w:p>
      <w:r>
        <w:t>Cấp sửa đổi, bổ sung Giấy chứng nhận đủ điều kiện đầu tư trồng cây thuốc lá</w:t>
      </w:r>
    </w:p>
    <w:p>
      <w:r>
        <w:t>x</w:t>
      </w:r>
    </w:p>
    <w:p>
      <w:r>
        <w:t>20</w:t>
      </w:r>
    </w:p>
    <w:p>
      <w:r>
        <w:t>Cấp Giấy phép mua bán nguyên liệu thuốc lá</w:t>
      </w:r>
    </w:p>
    <w:p>
      <w:r>
        <w:t>x</w:t>
      </w:r>
    </w:p>
    <w:p>
      <w:r>
        <w:t>21</w:t>
      </w:r>
    </w:p>
    <w:p>
      <w:r>
        <w:t>Cấp lại Giấy phép mua bán nguyên liệu thuốc lá</w:t>
      </w:r>
    </w:p>
    <w:p>
      <w:r>
        <w:t>x</w:t>
      </w:r>
    </w:p>
    <w:p>
      <w:r>
        <w:t>22</w:t>
      </w:r>
    </w:p>
    <w:p>
      <w:r>
        <w:t>Cấp sửa đổi, bổ sung Giấy phép mua bán nguyên liệu thuốc lá</w:t>
      </w:r>
    </w:p>
    <w:p>
      <w:r>
        <w:t>x</w:t>
      </w:r>
    </w:p>
    <w:p>
      <w:r>
        <w:t>23</w:t>
      </w:r>
    </w:p>
    <w:p>
      <w:r>
        <w:t>Cấp Giấy phép bán buôn sản phẩm thuốc lá</w:t>
      </w:r>
    </w:p>
    <w:p>
      <w:r>
        <w:t>x</w:t>
      </w:r>
    </w:p>
    <w:p>
      <w:r>
        <w:t>24</w:t>
      </w:r>
    </w:p>
    <w:p>
      <w:r>
        <w:t>Cấp lại Giấy phép bán buôn sản phẩm thuốc lá</w:t>
      </w:r>
    </w:p>
    <w:p>
      <w:r>
        <w:t>x</w:t>
      </w:r>
    </w:p>
    <w:p>
      <w:r>
        <w:t>25</w:t>
      </w:r>
    </w:p>
    <w:p>
      <w:r>
        <w:t>Cấp sửa đổi, bổ sung Giấy phép bán buôn sản phẩm thuốc lá</w:t>
      </w:r>
    </w:p>
    <w:p>
      <w:r>
        <w:t>x</w:t>
      </w:r>
    </w:p>
    <w:p>
      <w:r>
        <w:t>26</w:t>
      </w:r>
    </w:p>
    <w:p>
      <w:r>
        <w:t>Tiếp nhận, rà soát Biểu mẫu đăng ký giá thuộc thẩm quyền giải quyết của Sở Công Thương</w:t>
      </w:r>
    </w:p>
    <w:p>
      <w:r>
        <w:t>x</w:t>
      </w:r>
    </w:p>
    <w:p>
      <w:r>
        <w:t>27</w:t>
      </w:r>
    </w:p>
    <w:p>
      <w:r>
        <w:t>Tiếp nhận, rà soát Biểu mẫu kê khai giá thuộc thẩm quyền giải quyết của Sở Công Thương</w:t>
      </w:r>
    </w:p>
    <w:p>
      <w:r>
        <w:t>x</w:t>
      </w:r>
    </w:p>
    <w:p>
      <w:r>
        <w:t>28</w:t>
      </w:r>
    </w:p>
    <w:p>
      <w:r>
        <w:t>Thẩm định lựa chọn giao doanh nghiệp/hợp tác xã quản lý chợ</w:t>
      </w:r>
    </w:p>
    <w:p>
      <w:r>
        <w:t>x</w:t>
      </w:r>
    </w:p>
    <w:p>
      <w:r>
        <w:t>Lĩnh vực Nghề thủ công mỹ nghệ</w:t>
      </w:r>
    </w:p>
    <w:p>
      <w:r>
        <w:t>1</w:t>
      </w:r>
    </w:p>
    <w:p>
      <w:r>
        <w:t>Xét tặng danh hiệu “Nghệ nhân nhân dân”, “Nghệ nhân ưu tú” trong lĩnh vực nghề thủ công mỹ nghệ</w:t>
      </w:r>
    </w:p>
    <w:p>
      <w:r>
        <w:t>x</w:t>
      </w:r>
    </w:p>
    <w:p>
      <w:r>
        <w:t>Lĩnh vực Quản lý bán hàng đa cấp</w:t>
      </w:r>
    </w:p>
    <w:p>
      <w:r>
        <w:t>1</w:t>
      </w:r>
    </w:p>
    <w:p>
      <w:r>
        <w:t>Đăng ký hoạt động bán hàng đa cấp tại địa phương</w:t>
      </w:r>
    </w:p>
    <w:p>
      <w:r>
        <w:t>x</w:t>
      </w:r>
    </w:p>
    <w:p>
      <w:r>
        <w:t>2</w:t>
      </w:r>
    </w:p>
    <w:p>
      <w:r>
        <w:t>Thủ tục Đăng ký sửa đổi, bổ sung nội dung hoạt động bán hàng đa cấp tại địa phương</w:t>
      </w:r>
    </w:p>
    <w:p>
      <w:r>
        <w:t>x</w:t>
      </w:r>
    </w:p>
    <w:p>
      <w:r>
        <w:t>3</w:t>
      </w:r>
    </w:p>
    <w:p>
      <w:r>
        <w:t>Chấm dứt hoạt động bán hàng đa cấp tại địa phương</w:t>
      </w:r>
    </w:p>
    <w:p>
      <w:r>
        <w:t>x</w:t>
      </w:r>
    </w:p>
    <w:p>
      <w:r>
        <w:t>4</w:t>
      </w:r>
    </w:p>
    <w:p>
      <w:r>
        <w:t>Thông báo tổ chức hội nghị, hội thảo, đào tạo về bán hàng đa cấp</w:t>
      </w:r>
    </w:p>
    <w:p>
      <w:r>
        <w:t>x</w:t>
      </w:r>
    </w:p>
    <w:p>
      <w:r>
        <w:t>Lĩnh vực Thương mại quốc tế</w:t>
      </w:r>
    </w:p>
    <w:p>
      <w:r>
        <w:t>1</w:t>
      </w:r>
    </w:p>
    <w:p>
      <w:r>
        <w:t>Cấp Giấy phép kinh doanh cho tổ chức kinh tế có vốn đầu tư nước ngoài để thực hiện quyền phân phối bán lẻ hàng hóa</w:t>
      </w:r>
    </w:p>
    <w:p>
      <w:r>
        <w:t>x</w:t>
      </w:r>
    </w:p>
    <w:p>
      <w:r>
        <w:t>2</w:t>
      </w:r>
    </w:p>
    <w:p>
      <w:r>
        <w:t>Cấp Giấy phép kinh doanh cho tổ chức kinh tế có vốn đầu tư nước ngoài để thực hiện quyền nhập khẩu, quyền phân phối bán buôn các hàng hóa là dầu, mỡ bôi trơn</w:t>
      </w:r>
    </w:p>
    <w:p>
      <w:r>
        <w:t>x</w:t>
      </w:r>
    </w:p>
    <w:p>
      <w:r>
        <w:t>3</w:t>
      </w:r>
    </w:p>
    <w:p>
      <w:r>
        <w:t>Cấp Giấy phép kinh doanh cho tổ chức kinh tế có vốn đầu tư nước ngoài để thực hiện quyền phân phối bán lẻ các hàng hóa là gạo; đường; vật phẩm ghi hình; sách, báo và tạp chí</w:t>
      </w:r>
    </w:p>
    <w:p>
      <w:r>
        <w:t>x</w:t>
      </w:r>
    </w:p>
    <w:p>
      <w:r>
        <w:t>4</w:t>
      </w:r>
    </w:p>
    <w:p>
      <w:r>
        <w:t>Cấp Giấy phép kinh doanh cho tổ chức kinh tế có vốn đầu tư nước ngoài để thực hiện các dịch vụ khác quy định tại khoản d, đ, e, g, h, i Điều 5 Nghị định 09/2018/NĐ- CP</w:t>
      </w:r>
    </w:p>
    <w:p>
      <w:r>
        <w:t>x</w:t>
      </w:r>
    </w:p>
    <w:p>
      <w:r>
        <w:t>5</w:t>
      </w:r>
    </w:p>
    <w:p>
      <w:r>
        <w:t>Cấp lại Giấy phép kinh doanh cho tổ chức kinh tế có vốn đầu tư nước ngoài</w:t>
      </w:r>
    </w:p>
    <w:p>
      <w:r>
        <w:t>x</w:t>
      </w:r>
    </w:p>
    <w:p>
      <w:r>
        <w:t>6</w:t>
      </w:r>
    </w:p>
    <w:p>
      <w:r>
        <w:t>Điều chỉnh Giấy phép kinh doanh cho tổ chức kinh tế có vốn đầu tư nước ngoài</w:t>
      </w:r>
    </w:p>
    <w:p>
      <w:r>
        <w:t>x</w:t>
      </w:r>
    </w:p>
    <w:p>
      <w:r>
        <w:t>7</w:t>
      </w:r>
    </w:p>
    <w:p>
      <w:r>
        <w:t>Cấp giấy phép kinh doanh đồng thời với giấy phép lập cơ sở bán lẻ được quy định tại Điều 20 Nghị định số 09/2018/NĐ-CP</w:t>
      </w:r>
    </w:p>
    <w:p>
      <w:r>
        <w:t>x</w:t>
      </w:r>
    </w:p>
    <w:p>
      <w:r>
        <w:t>8</w:t>
      </w:r>
    </w:p>
    <w:p>
      <w:r>
        <w:t>Cấp giấy phép lập cơ sở bán lẻ thứ nhất, cơ sở bán lẻ ngoài cơ sở bán lẻ thứ nhất thuộc trường hợp không phải thực hiện thủ tục kiểm tra nhu cầu kinh tế (ENT)</w:t>
      </w:r>
    </w:p>
    <w:p>
      <w:r>
        <w:t>x</w:t>
      </w:r>
    </w:p>
    <w:p>
      <w:r>
        <w:t>9</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x</w:t>
      </w:r>
    </w:p>
    <w:p>
      <w:r>
        <w:t>10</w:t>
      </w:r>
    </w:p>
    <w:p>
      <w:r>
        <w:t>Điều chỉnh tăng diện tích cơ sở bán lẻ thứ nhất trong trung tâm thương mại; tăng diện dích cơ sở bán lẻ ngoài cơ sở bán lẻ thứ nhất được lập trong trung tâm thương mại và không thuộc loại hình cửa hàng tiện lợi, siêu thị mini, đến mức dưới 500m2</w:t>
      </w:r>
    </w:p>
    <w:p>
      <w:r>
        <w:t>x</w:t>
      </w:r>
    </w:p>
    <w:p>
      <w:r>
        <w:t>11</w:t>
      </w:r>
    </w:p>
    <w:p>
      <w:r>
        <w:t>Điều chỉnh tăng diện tích cơ sở bán lẻ khác và trường hợp cơ sở ngoài cơ sở bán lẻ thứ nhất thay đổi loại hình thành cửa hàng tiện lợi, siêu thị mini</w:t>
      </w:r>
    </w:p>
    <w:p>
      <w:r>
        <w:t>x</w:t>
      </w:r>
    </w:p>
    <w:p>
      <w:r>
        <w:t>12</w:t>
      </w:r>
    </w:p>
    <w:p>
      <w:r>
        <w:t>Cấp lại Giấy phép lập cơ sở bán lẻ</w:t>
      </w:r>
    </w:p>
    <w:p>
      <w:r>
        <w:t>x</w:t>
      </w:r>
    </w:p>
    <w:p>
      <w:r>
        <w:t>13</w:t>
      </w:r>
    </w:p>
    <w:p>
      <w:r>
        <w:t>Gia hạn Giấy phép lập cơ sở bán lẻ</w:t>
      </w:r>
    </w:p>
    <w:p>
      <w:r>
        <w:t>x</w:t>
      </w:r>
    </w:p>
    <w:p>
      <w:r>
        <w:t>14</w:t>
      </w:r>
    </w:p>
    <w:p>
      <w:r>
        <w:t>Cấp Giấy phép lập cơ sở bán lẻ cho phép cơ sở bán lẻ được tiếp tục hoạt động</w:t>
      </w:r>
    </w:p>
    <w:p>
      <w:r>
        <w:t>x</w:t>
      </w:r>
    </w:p>
    <w:p>
      <w:r>
        <w:t>15</w:t>
      </w:r>
    </w:p>
    <w:p>
      <w:r>
        <w:t>Cấp giấy phép lập cơ sở bán lẻ ngoài cơ sở bán lẻ thứ nhất thuộc trường hợp phải thực hiện thủ tục kiểm tra nhu cầu kinh tế (ENT)</w:t>
      </w:r>
    </w:p>
    <w:p>
      <w:r>
        <w:t>x</w:t>
      </w:r>
    </w:p>
    <w:p>
      <w:r>
        <w:t>16</w:t>
      </w:r>
    </w:p>
    <w:p>
      <w:r>
        <w:t>Điều chỉnh tăng diện tích cơ sở bán lẻ thứ nhất không nằm trong trung tâm thương mại</w:t>
      </w:r>
    </w:p>
    <w:p>
      <w:r>
        <w:t>x</w:t>
      </w:r>
    </w:p>
    <w:p>
      <w:r>
        <w:t>17</w:t>
      </w:r>
    </w:p>
    <w:p>
      <w:r>
        <w:t>Cấp Giấy phép thành lập Văn phòng đại diện của thương nhân nước ngoài tại Việt Nam</w:t>
      </w:r>
    </w:p>
    <w:p>
      <w:r>
        <w:t>x</w:t>
      </w:r>
    </w:p>
    <w:p>
      <w:r>
        <w:t>18</w:t>
      </w:r>
    </w:p>
    <w:p>
      <w:r>
        <w:t>Cấp lại Giấy phép thành lập Văn phòng đại diện của thương nhân nước ngoài tại Việt Nam</w:t>
      </w:r>
    </w:p>
    <w:p>
      <w:r>
        <w:t>x</w:t>
      </w:r>
    </w:p>
    <w:p>
      <w:r>
        <w:t>19</w:t>
      </w:r>
    </w:p>
    <w:p>
      <w:r>
        <w:t>Điều chỉnh Giấy phép thành lập Văn phòng đại diện của thương nhân nước ngoài tại Việt Nam</w:t>
      </w:r>
    </w:p>
    <w:p>
      <w:r>
        <w:t>x</w:t>
      </w:r>
    </w:p>
    <w:p>
      <w:r>
        <w:t>20</w:t>
      </w:r>
    </w:p>
    <w:p>
      <w:r>
        <w:t>Gia hạn Giấy phép thành lập Văn phòng đại diện của thương nhân nước ngoài tại Việt Nam</w:t>
      </w:r>
    </w:p>
    <w:p>
      <w:r>
        <w:t>x</w:t>
      </w:r>
    </w:p>
    <w:p>
      <w:r>
        <w:t>21</w:t>
      </w:r>
    </w:p>
    <w:p>
      <w:r>
        <w:t>Chấm dứt hoạt động của Văn phòng đại diện của thương nhân nước ngoài tại Việt Nam thuộc thẩm quyền cấp của Cơ quan cấp Giấy phép</w:t>
      </w:r>
    </w:p>
    <w:p>
      <w:r>
        <w:t>x</w:t>
      </w:r>
    </w:p>
    <w:p>
      <w:r>
        <w:t>Lĩnh vực tài sản kết cấu hạ tầng chợ do Nhà nước đầu tư, quản lý</w:t>
      </w:r>
    </w:p>
    <w:p>
      <w:r>
        <w:t>1</w:t>
      </w:r>
    </w:p>
    <w:p>
      <w:r>
        <w:t>Giao tài sản kết cấu hạ tầng chợ do cấp tỉnh quản lý</w:t>
      </w:r>
    </w:p>
    <w:p>
      <w:r>
        <w:t>x</w:t>
      </w:r>
    </w:p>
    <w:p>
      <w:r>
        <w:t>2</w:t>
      </w:r>
    </w:p>
    <w:p>
      <w:r>
        <w:t>Thu hồi tài sản kết cấu hạ tầng chợ cấp tỉnh</w:t>
      </w:r>
    </w:p>
    <w:p>
      <w:r>
        <w:t>x</w:t>
      </w:r>
    </w:p>
    <w:p>
      <w:r>
        <w:t>Lĩnh vực Vật liệu nổ công nghiệp, tiền chất thuốc nổ</w:t>
      </w:r>
    </w:p>
    <w:p>
      <w:r>
        <w:t>1</w:t>
      </w:r>
    </w:p>
    <w:p>
      <w:r>
        <w:t>Cấp Giấy chứng nhận huấn luyện kỹ thuật an toàn vật liệu nổ công nghiệp thuộc thẩm quyền giải quyết của Sở Công Thương</w:t>
      </w:r>
    </w:p>
    <w:p>
      <w:r>
        <w:t>x</w:t>
      </w:r>
    </w:p>
    <w:p>
      <w:r>
        <w:t>2</w:t>
      </w:r>
    </w:p>
    <w:p>
      <w:r>
        <w:t>Cấp lại Giấy chứng nhận huấn luyện kỹ thuật an toàn vật liệu nổ công nghiệp thuộc thẩm quyền giải quyết của Sở Công Thương</w:t>
      </w:r>
    </w:p>
    <w:p>
      <w:r>
        <w:t>x</w:t>
      </w:r>
    </w:p>
    <w:p>
      <w:r>
        <w:t>3</w:t>
      </w:r>
    </w:p>
    <w:p>
      <w:r>
        <w:t>Cấp Giấy chứng nhận huấn luyện kỹ thuật an toàn tiền chất thuốc nổ</w:t>
      </w:r>
    </w:p>
    <w:p>
      <w:r>
        <w:t>x</w:t>
      </w:r>
    </w:p>
    <w:p>
      <w:r>
        <w:t>4</w:t>
      </w:r>
    </w:p>
    <w:p>
      <w:r>
        <w:t>Cấp lại Giấy chứng nhận huấn luyện kỹ thuật an toàn tiền chất thuốc nổ</w:t>
      </w:r>
    </w:p>
    <w:p>
      <w:r>
        <w:t>x</w:t>
      </w:r>
    </w:p>
    <w:p>
      <w:r>
        <w:t>5</w:t>
      </w:r>
    </w:p>
    <w:p>
      <w:r>
        <w:t>Cấp Giấy phép sử dụng vật liệu nổ công nghiệp thuộc thẩm quyền giải quyết của Sở Công Thương</w:t>
      </w:r>
    </w:p>
    <w:p>
      <w:r>
        <w:t>x</w:t>
      </w:r>
    </w:p>
    <w:p>
      <w:r>
        <w:t>6</w:t>
      </w:r>
    </w:p>
    <w:p>
      <w:r>
        <w:t>Cấp lại Giấy phép sử dụng vật liệu nổ công nghiệp thuộc thẩm quyền giải quyết của Sở Công Thương</w:t>
      </w:r>
    </w:p>
    <w:p>
      <w:r>
        <w:t>x</w:t>
      </w:r>
    </w:p>
    <w:p>
      <w:r>
        <w:t>7</w:t>
      </w:r>
    </w:p>
    <w:p>
      <w:r>
        <w:t>Thu hồi giấy phép sử dụng vật liệu nổ công nghiệp</w:t>
      </w:r>
    </w:p>
    <w:p>
      <w:r>
        <w:t>x</w:t>
      </w:r>
    </w:p>
    <w:p>
      <w:r>
        <w:t>Lĩnh vực Xuất nhập khẩu</w:t>
      </w:r>
    </w:p>
    <w:p>
      <w:r>
        <w:t>1</w:t>
      </w:r>
    </w:p>
    <w:p>
      <w:r>
        <w:t>Thủ tục lựa chọn thương nhân được phép tái xuất hàng hóa tạm nhập, tái xuất có điều kiện và hàng hóa tạm nhập, tái xuất theo Giấy phép qua cửa khẩu phụ, lối mở biên giới</w:t>
      </w:r>
    </w:p>
    <w:p>
      <w:r>
        <w:t>x</w:t>
      </w:r>
    </w:p>
    <w:p>
      <w:r>
        <w:t>Lĩnh vực Xúc tiến thương mại</w:t>
      </w:r>
    </w:p>
    <w:p>
      <w:r>
        <w:t>1</w:t>
      </w:r>
    </w:p>
    <w:p>
      <w:r>
        <w:t>Đăng ký hoạt động khuyến mại đối với chương trình khuyến mại mang tính may rủi thực hiện trên địa bàn 1 tỉnh, thành phố trực thuộc Trung ương</w:t>
      </w:r>
    </w:p>
    <w:p>
      <w:r>
        <w:t>x</w:t>
      </w:r>
    </w:p>
    <w:p>
      <w:r>
        <w:t>2</w:t>
      </w:r>
    </w:p>
    <w:p>
      <w:r>
        <w:t>Đăng ký sửa đổi, bổ sung nội dung chương trình khuyến mại đối với chương trình khuyến mại mang tính may rủi thực hiện trên địa bàn 1 tỉnh, thành phố trực thuộc Trung ương</w:t>
      </w:r>
    </w:p>
    <w:p>
      <w:r>
        <w:t>x</w:t>
      </w:r>
    </w:p>
    <w:p>
      <w:r>
        <w:t>3</w:t>
      </w:r>
    </w:p>
    <w:p>
      <w:r>
        <w:t>Thông báo hoạt động khuyến mại</w:t>
      </w:r>
    </w:p>
    <w:p>
      <w:r>
        <w:t>x</w:t>
      </w:r>
    </w:p>
    <w:p>
      <w:r>
        <w:t>4</w:t>
      </w:r>
    </w:p>
    <w:p>
      <w:r>
        <w:t>Thông báo sửa đổi, bổ sung nội dung chương trình khuyến mại</w:t>
      </w:r>
    </w:p>
    <w:p>
      <w:r>
        <w:t>x</w:t>
      </w:r>
    </w:p>
    <w:p>
      <w:r>
        <w:t>5</w:t>
      </w:r>
    </w:p>
    <w:p>
      <w:r>
        <w:t>Đăng ký tổ chức hội chợ, triển lãm thương mại tại Việt Nam</w:t>
      </w:r>
    </w:p>
    <w:p>
      <w:r>
        <w:t>x</w:t>
      </w:r>
    </w:p>
    <w:p>
      <w:r>
        <w:t>6</w:t>
      </w:r>
    </w:p>
    <w:p>
      <w:r>
        <w:t>Đăng ký sửa đổi, bổ sung nội dung tổ chức hội chợ, triển lãm thương mại tại Việt Nam</w:t>
      </w:r>
    </w:p>
    <w:p>
      <w:r>
        <w:t>x</w:t>
      </w:r>
    </w:p>
    <w:p>
      <w:r>
        <w:t>7</w:t>
      </w:r>
    </w:p>
    <w:p>
      <w:r>
        <w:t>Cấp Giấy phép thành lập Văn phòng đại diện của tổ chức xúc tiến thương mại nước ngoài tại Việt Nam</w:t>
      </w:r>
    </w:p>
    <w:p>
      <w:r>
        <w:t>x</w:t>
      </w:r>
    </w:p>
    <w:p>
      <w:r>
        <w:t>8</w:t>
      </w:r>
    </w:p>
    <w:p>
      <w:r>
        <w:t>Sửa đổi Giấy phép thành lập Văn phòng đại diện của tổ chức xúc tiến thương mại nước ngoài tại Việt Nam</w:t>
      </w:r>
    </w:p>
    <w:p>
      <w:r>
        <w:t>x</w:t>
      </w:r>
    </w:p>
    <w:p>
      <w:r>
        <w:t>9</w:t>
      </w:r>
    </w:p>
    <w:p>
      <w:r>
        <w:t>Cấp lại Giấy phép thành lập Văn phòng đại diện của tổ chức xúc tiến thương mại nước ngoài tại Việt Nam</w:t>
      </w:r>
    </w:p>
    <w:p>
      <w:r>
        <w:t>x</w:t>
      </w:r>
    </w:p>
    <w:p>
      <w:r>
        <w:t>10</w:t>
      </w:r>
    </w:p>
    <w:p>
      <w:r>
        <w:t>Gia hạn Giấy phép thành lập Văn phòng đại diện của tổ chức xúc tiến thương mại nước ngoài tại Việt Nam</w:t>
      </w:r>
    </w:p>
    <w:p>
      <w:r>
        <w:t>x</w:t>
      </w:r>
    </w:p>
    <w:p>
      <w:r>
        <w:t>11</w:t>
      </w:r>
    </w:p>
    <w:p>
      <w:r>
        <w:t>Chấm dứt hoạt động và thu hồi Giấy phép thành lập Văn phòng đại diện của tổ chức xúc tiến thương mại nước ngoài tại Việt Nam</w:t>
      </w:r>
    </w:p>
    <w:p>
      <w:r>
        <w:t>x</w:t>
      </w:r>
    </w:p>
    <w:p>
      <w:r>
        <w:t>XVII</w:t>
      </w:r>
    </w:p>
    <w:p>
      <w:r>
        <w:t>Sở Ngoại Vụ</w:t>
      </w:r>
    </w:p>
    <w:p>
      <w:r>
        <w:t>0</w:t>
      </w:r>
    </w:p>
    <w:p>
      <w:r>
        <w:t>0</w:t>
      </w:r>
    </w:p>
    <w:p>
      <w:r>
        <w:t>Lĩnh vực TTHC</w:t>
      </w:r>
    </w:p>
    <w:p>
      <w:r>
        <w:t>1</w:t>
      </w:r>
    </w:p>
    <w:p>
      <w:r>
        <w:t>Cho phép tổ chức hội nghị, hội thảo quốc tế thuộc thẩm quyền cho phép của Thủ tướng Chính phủ</w:t>
      </w:r>
    </w:p>
    <w:p>
      <w:r>
        <w:t>2</w:t>
      </w:r>
    </w:p>
    <w:p>
      <w:r>
        <w:t>Cho phép tổ chức hội nghị, hội thảo quốc tế không thuộc thẩm quyền cho phép của Thủ tướng Chính phủ</w:t>
      </w:r>
    </w:p>
    <w:p>
      <w:r>
        <w:t>3</w:t>
      </w:r>
    </w:p>
    <w:p>
      <w:r>
        <w:t>Cho chủ trương đăng cai tổ chức hội nghị, hội thảo quốc tế thuộc thẩm quyền cho phép của Thủ tướng Chính phủ</w:t>
      </w:r>
    </w:p>
    <w:p>
      <w:r>
        <w:t>4</w:t>
      </w:r>
    </w:p>
    <w:p>
      <w:r>
        <w:t>Cho chủ trương đăng cai tổ chức hội nghị, hội thảo quốc tế không thuộc thẩm quyền cho phép của Thủ tướng Chính phủ</w:t>
      </w:r>
    </w:p>
    <w:p>
      <w:r>
        <w:t>XVIII</w:t>
      </w:r>
    </w:p>
    <w:p>
      <w:r>
        <w:t>Thanh tra tỉnh</w:t>
      </w:r>
    </w:p>
    <w:p>
      <w:r>
        <w:t>0</w:t>
      </w:r>
    </w:p>
    <w:p>
      <w:r>
        <w:t>0</w:t>
      </w:r>
    </w:p>
    <w:p>
      <w:r>
        <w:t>Lĩnh vực TTHC</w:t>
      </w:r>
    </w:p>
    <w:p>
      <w:r>
        <w:t>1</w:t>
      </w:r>
    </w:p>
    <w:p>
      <w:r>
        <w:t>Thủ tục giải quyết tố cáo tại cấp tỉnh</w:t>
      </w:r>
    </w:p>
    <w:p>
      <w:r>
        <w:t>2</w:t>
      </w:r>
    </w:p>
    <w:p>
      <w:r>
        <w:t>Thủ tục tiếp công dân tại cấp tỉnh</w:t>
      </w:r>
    </w:p>
    <w:p>
      <w:r>
        <w:t>3</w:t>
      </w:r>
    </w:p>
    <w:p>
      <w:r>
        <w:t>Thủ tục xử lý đơn tại cấp tỉnh</w:t>
      </w:r>
    </w:p>
    <w:p>
      <w:r>
        <w:t>4</w:t>
      </w:r>
    </w:p>
    <w:p>
      <w:r>
        <w:t>Thủ tục giải quyết khiếu nại lần đầu tại cấp tỉnh</w:t>
      </w:r>
    </w:p>
    <w:p>
      <w:r>
        <w:t>5</w:t>
      </w:r>
    </w:p>
    <w:p>
      <w:r>
        <w:t>Thủ tục giải quyết khiếu nại lần hai tại cấp tỉnh</w:t>
      </w:r>
    </w:p>
    <w:p>
      <w:r>
        <w:t>6</w:t>
      </w:r>
    </w:p>
    <w:p>
      <w:r>
        <w:t>Thủ tục kê khai tài sản, thu nhập</w:t>
      </w:r>
    </w:p>
    <w:p>
      <w:r>
        <w:t>7</w:t>
      </w:r>
    </w:p>
    <w:p>
      <w:r>
        <w:t>Thủ tục xác minh tài sản thu nhập</w:t>
      </w:r>
    </w:p>
    <w:p>
      <w:r>
        <w:t>8</w:t>
      </w:r>
    </w:p>
    <w:p>
      <w:r>
        <w:t>Thủ tục tiếp nhận yêu cầu giải trình</w:t>
      </w:r>
    </w:p>
    <w:p>
      <w:r>
        <w:t>9</w:t>
      </w:r>
    </w:p>
    <w:p>
      <w:r>
        <w:t>Thủ tục thực hiện việc giải trình</w:t>
      </w:r>
    </w:p>
    <w:p>
      <w:r>
        <w:t>B</w:t>
      </w:r>
    </w:p>
    <w:p>
      <w:r>
        <w:t>CẤP HUYỆN</w:t>
      </w:r>
    </w:p>
    <w:p>
      <w:r>
        <w:t>98</w:t>
      </w:r>
    </w:p>
    <w:p>
      <w:r>
        <w:t>112</w:t>
      </w:r>
    </w:p>
    <w:p>
      <w:r>
        <w:t>Sở Thông tin và Truyền thông</w:t>
      </w:r>
    </w:p>
    <w:p>
      <w:r>
        <w:t>0</w:t>
      </w:r>
    </w:p>
    <w:p>
      <w:r>
        <w:t>4</w:t>
      </w:r>
    </w:p>
    <w:p>
      <w:r>
        <w:t>I</w:t>
      </w:r>
    </w:p>
    <w:p>
      <w:r>
        <w:t>Lĩnh vực Phát thanh truyền hình và thông tin điện tử ( 4 thủ tục)</w:t>
      </w:r>
    </w:p>
    <w:p>
      <w:r>
        <w:t>1</w:t>
      </w:r>
    </w:p>
    <w:p>
      <w:r>
        <w:t>Cấp chứng nhận đủ điều kiện hoạt động điểm cung cấp dịch vụ trò chơi điện tử công công</w:t>
      </w:r>
    </w:p>
    <w:p>
      <w:r>
        <w:t>x</w:t>
      </w:r>
    </w:p>
    <w:p>
      <w:r>
        <w:t>2</w:t>
      </w:r>
    </w:p>
    <w:p>
      <w:r>
        <w:t>Cấp lại giấy chứng nhận đủ điều kiện hoạt động điểm cung cấp dịch vụ trò chơi điện tử công cộng</w:t>
      </w:r>
    </w:p>
    <w:p>
      <w:r>
        <w:t>x</w:t>
      </w:r>
    </w:p>
    <w:p>
      <w:r>
        <w:t>3</w:t>
      </w:r>
    </w:p>
    <w:p>
      <w:r>
        <w:t>Gia hạn giấy chứng nhận đủ điều kiện hoạt động điểm cung cấp dịch vụ trò chơi điện tử công cộng</w:t>
      </w:r>
    </w:p>
    <w:p>
      <w:r>
        <w:t>x</w:t>
      </w:r>
    </w:p>
    <w:p>
      <w:r>
        <w:t>4</w:t>
      </w:r>
    </w:p>
    <w:p>
      <w:r>
        <w:t>Sửa đổi, bổ sung giấy chứng nhận đủ điều kiện hoạt động điểm cung cấp dịch vụ trò chơi điện tử công cộng</w:t>
      </w:r>
    </w:p>
    <w:p>
      <w:r>
        <w:t>x</w:t>
      </w:r>
    </w:p>
    <w:p>
      <w:r>
        <w:t>Sở Nội vụ</w:t>
      </w:r>
    </w:p>
    <w:p>
      <w:r>
        <w:t>0</w:t>
      </w:r>
    </w:p>
    <w:p>
      <w:r>
        <w:t>27</w:t>
      </w:r>
    </w:p>
    <w:p>
      <w:r>
        <w:t>II</w:t>
      </w:r>
    </w:p>
    <w:p>
      <w:r>
        <w:t>Lĩnh vực Tổ chức phi chính phủ</w:t>
      </w:r>
    </w:p>
    <w:p>
      <w:r>
        <w:t>0</w:t>
      </w:r>
    </w:p>
    <w:p>
      <w:r>
        <w:t>7</w:t>
      </w:r>
    </w:p>
    <w:p>
      <w:r>
        <w:t>1</w:t>
      </w:r>
    </w:p>
    <w:p>
      <w:r>
        <w:t>Thủ tục công nhận Ban vận động thành lập Hội</w:t>
      </w:r>
    </w:p>
    <w:p>
      <w:r>
        <w:t>x</w:t>
      </w:r>
    </w:p>
    <w:p>
      <w:r>
        <w:t>2</w:t>
      </w:r>
    </w:p>
    <w:p>
      <w:r>
        <w:t>Thủ tục thành lập Hội</w:t>
      </w:r>
    </w:p>
    <w:p>
      <w:r>
        <w:t>x</w:t>
      </w:r>
    </w:p>
    <w:p>
      <w:r>
        <w:t>3</w:t>
      </w:r>
    </w:p>
    <w:p>
      <w:r>
        <w:t>Thủ tục phê duyệt điều lệ Hội</w:t>
      </w:r>
    </w:p>
    <w:p>
      <w:r>
        <w:t>x</w:t>
      </w:r>
    </w:p>
    <w:p>
      <w:r>
        <w:t>4</w:t>
      </w:r>
    </w:p>
    <w:p>
      <w:r>
        <w:t>Thủ tục chia, tách; sáp nhập; hợp nhất hội</w:t>
      </w:r>
    </w:p>
    <w:p>
      <w:r>
        <w:t>x</w:t>
      </w:r>
    </w:p>
    <w:p>
      <w:r>
        <w:t>5</w:t>
      </w:r>
    </w:p>
    <w:p>
      <w:r>
        <w:t>Thủ tục đổi tên hội</w:t>
      </w:r>
    </w:p>
    <w:p>
      <w:r>
        <w:t>x</w:t>
      </w:r>
    </w:p>
    <w:p>
      <w:r>
        <w:t>6</w:t>
      </w:r>
    </w:p>
    <w:p>
      <w:r>
        <w:t>Thủ tục Hội tự giải thể</w:t>
      </w:r>
    </w:p>
    <w:p>
      <w:r>
        <w:t>x</w:t>
      </w:r>
    </w:p>
    <w:p>
      <w:r>
        <w:t>7</w:t>
      </w:r>
    </w:p>
    <w:p>
      <w:r>
        <w:t>Thủ tục báo cáo tổ chức Đại hội nhiệm kỳ, Đại hội bất thường cuả hội</w:t>
      </w:r>
    </w:p>
    <w:p>
      <w:r>
        <w:t>x</w:t>
      </w:r>
    </w:p>
    <w:p>
      <w:r>
        <w:t>II</w:t>
      </w:r>
    </w:p>
    <w:p>
      <w:r>
        <w:t>Lĩnh vực Tổ chức hành chính, đơn vị sự nghiệp công lập (Tổ chức - Biên chế)</w:t>
      </w:r>
    </w:p>
    <w:p>
      <w:r>
        <w:t>0</w:t>
      </w:r>
    </w:p>
    <w:p>
      <w:r>
        <w:t>6</w:t>
      </w:r>
    </w:p>
    <w:p>
      <w:r>
        <w:t>1</w:t>
      </w:r>
    </w:p>
    <w:p>
      <w:r>
        <w:t>Thủ tục thẩm định thành lập tổ chức hành chính thuộc thẩm quyền quyết định của Ủy ban nhân dân cấp huyện</w:t>
      </w:r>
    </w:p>
    <w:p>
      <w:r>
        <w:t>x</w:t>
      </w:r>
    </w:p>
    <w:p>
      <w:r>
        <w:t>2</w:t>
      </w:r>
    </w:p>
    <w:p>
      <w:r>
        <w:t>Thủ tục thẩm định tổ chức lại tổ chức hành chính thuộc thẩm quyền quyết định của Ủy ban nhân dân cấp huyện</w:t>
      </w:r>
    </w:p>
    <w:p>
      <w:r>
        <w:t>x</w:t>
      </w:r>
    </w:p>
    <w:p>
      <w:r>
        <w:t>3</w:t>
      </w:r>
    </w:p>
    <w:p>
      <w:r>
        <w:t>Thủ tục thẩm định giải thể tổ chức hành chính thuộc thẩm quyền quyết định của Ủy ban nhân dân cấp huyện</w:t>
      </w:r>
    </w:p>
    <w:p>
      <w:r>
        <w:t>x</w:t>
      </w:r>
    </w:p>
    <w:p>
      <w:r>
        <w:t>4</w:t>
      </w:r>
    </w:p>
    <w:p>
      <w:r>
        <w:t>Thủ tục thẩm định thành lập đơn vị sự nghiệp công lập thuộc thẩm quyền quyết định của Ủy ban nhân dân cấp huyện</w:t>
      </w:r>
    </w:p>
    <w:p>
      <w:r>
        <w:t>x</w:t>
      </w:r>
    </w:p>
    <w:p>
      <w:r>
        <w:t>5</w:t>
      </w:r>
    </w:p>
    <w:p>
      <w:r>
        <w:t>Thủ tục thẩm định tổ chức lại đơn vị sự nghiệp công lập thuộc thẩm quyền quyết định của Ủy ban nhân dân cấp huyện</w:t>
      </w:r>
    </w:p>
    <w:p>
      <w:r>
        <w:t>x</w:t>
      </w:r>
    </w:p>
    <w:p>
      <w:r>
        <w:t>6</w:t>
      </w:r>
    </w:p>
    <w:p>
      <w:r>
        <w:t>Thủ tục thẩm định giải thể đơn vị sự nghiệp công lập thuộc thẩm quyền quyết định của Ủy ban nhân dân cấp huyện</w:t>
      </w:r>
    </w:p>
    <w:p>
      <w:r>
        <w:t>x</w:t>
      </w:r>
    </w:p>
    <w:p>
      <w:r>
        <w:t>III</w:t>
      </w:r>
    </w:p>
    <w:p>
      <w:r>
        <w:t>Lĩnh vực Tín ngưỡng, tôn giáo</w:t>
      </w:r>
    </w:p>
    <w:p>
      <w:r>
        <w:t>0</w:t>
      </w:r>
    </w:p>
    <w:p>
      <w:r>
        <w:t>8</w:t>
      </w:r>
    </w:p>
    <w:p>
      <w:r>
        <w:t>1</w:t>
      </w:r>
    </w:p>
    <w:p>
      <w:r>
        <w:t>Thủ tục thông báo mở lớp bồi dưỡng về tôn giáo theo quy định tại khoản 2 Điều 41 Luật Tín ngưỡng, tôn giáo</w:t>
      </w:r>
    </w:p>
    <w:p>
      <w:r>
        <w:t>x</w:t>
      </w:r>
    </w:p>
    <w:p>
      <w:r>
        <w:t>2</w:t>
      </w:r>
    </w:p>
    <w:p>
      <w:r>
        <w:t>Thủ tục thông báo danh mục hoạt động tôn giáo đối với tổ chức có địa bàn hoạt động tôn giáo ở nhiều xã thuộc một huyện</w:t>
      </w:r>
    </w:p>
    <w:p>
      <w:r>
        <w:t>x</w:t>
      </w:r>
    </w:p>
    <w:p>
      <w:r>
        <w:t>3</w:t>
      </w:r>
    </w:p>
    <w:p>
      <w:r>
        <w:t>Thủ tục thông báo danh mục hoạt động tôn giáo bổ sung đối với tổ chức có địa bàn hoạt động tôn giáo ở nhiều xã thuộc một huyện</w:t>
      </w:r>
    </w:p>
    <w:p>
      <w:r>
        <w:t>x</w:t>
      </w:r>
    </w:p>
    <w:p>
      <w:r>
        <w:t>4</w:t>
      </w:r>
    </w:p>
    <w:p>
      <w:r>
        <w:t>Thủ tục thông báo tổ chức hội nghị thường niên của tổ chức tôn giáo, tổ chức tôn giáo trực thuộc có địa bàn hoạt động ở một huyện</w:t>
      </w:r>
    </w:p>
    <w:p>
      <w:r>
        <w:t>x</w:t>
      </w:r>
    </w:p>
    <w:p>
      <w:r>
        <w:t>5</w:t>
      </w:r>
    </w:p>
    <w:p>
      <w:r>
        <w:t>Thủ tục đề nghị tổ chức đại hội của tổ chức tôn giáo, tổ chức tôn giáo trực thuộc, tổ chức được cấp chứng nhận đăng ký hoạt động tôn giáo có địa bàn hoạt động ở một huyện</w:t>
      </w:r>
    </w:p>
    <w:p>
      <w:r>
        <w:t>x</w:t>
      </w:r>
    </w:p>
    <w:p>
      <w:r>
        <w:t>6</w:t>
      </w:r>
    </w:p>
    <w:p>
      <w:r>
        <w:t>Thủ tục đề nghị tổ chức cuộc lễ ngoài cơ sở tôn giáo, địa điểm hợp pháp đã đăng ký có quy mô tổ chức ở một huyện</w:t>
      </w:r>
    </w:p>
    <w:p>
      <w:r>
        <w:t>x</w:t>
      </w:r>
    </w:p>
    <w:p>
      <w:r>
        <w:t>7</w:t>
      </w:r>
    </w:p>
    <w:p>
      <w:r>
        <w:t>Thủ tục đề nghị giảng đạo ngoài địa bàn phụ trách, cơ sở tôn giáo, địa điểm hợp pháp đã đăng ký có quy mô tổ chức ở một huyện</w:t>
      </w:r>
    </w:p>
    <w:p>
      <w:r>
        <w:t>x</w:t>
      </w:r>
    </w:p>
    <w:p>
      <w:r>
        <w:t>8</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x</w:t>
      </w:r>
    </w:p>
    <w:p>
      <w:r>
        <w:t>IV</w:t>
      </w:r>
    </w:p>
    <w:p>
      <w:r>
        <w:t>Lĩnh vực Thi đua, khen thưởng</w:t>
      </w:r>
    </w:p>
    <w:p>
      <w:r>
        <w:t>0</w:t>
      </w:r>
    </w:p>
    <w:p>
      <w:r>
        <w:t>6</w:t>
      </w:r>
    </w:p>
    <w:p>
      <w:r>
        <w:t>1</w:t>
      </w:r>
    </w:p>
    <w:p>
      <w:r>
        <w:t>Thủ tục tặng Giấy khen của Chủ tịch UBND huyện cho cá nhân, tập thể thao công trạng</w:t>
      </w:r>
    </w:p>
    <w:p>
      <w:r>
        <w:t>x</w:t>
      </w:r>
    </w:p>
    <w:p>
      <w:r>
        <w:t>2</w:t>
      </w:r>
    </w:p>
    <w:p>
      <w:r>
        <w:t>Thủ tục tặng danh hiệu Tập thể lao động tiên tiến</w:t>
      </w:r>
    </w:p>
    <w:p>
      <w:r>
        <w:t>x</w:t>
      </w:r>
    </w:p>
    <w:p>
      <w:r>
        <w:t>3</w:t>
      </w:r>
    </w:p>
    <w:p>
      <w:r>
        <w:t>Thủ tục tặng danh hiệu Chiến sỹ thi đua cơ sở</w:t>
      </w:r>
    </w:p>
    <w:p>
      <w:r>
        <w:t>x</w:t>
      </w:r>
    </w:p>
    <w:p>
      <w:r>
        <w:t>4</w:t>
      </w:r>
    </w:p>
    <w:p>
      <w:r>
        <w:t>Thủ tục tặng danh hiệu Lao động tiên tiến</w:t>
      </w:r>
    </w:p>
    <w:p>
      <w:r>
        <w:t>x</w:t>
      </w:r>
    </w:p>
    <w:p>
      <w:r>
        <w:t>5</w:t>
      </w:r>
    </w:p>
    <w:p>
      <w:r>
        <w:t>Thủ tục tặng Giấy khen của Chủ tịch UBND cấp huyện về thành tích thi đua theo chuyên đề</w:t>
      </w:r>
    </w:p>
    <w:p>
      <w:r>
        <w:t>x</w:t>
      </w:r>
    </w:p>
    <w:p>
      <w:r>
        <w:t>6</w:t>
      </w:r>
    </w:p>
    <w:p>
      <w:r>
        <w:t>Thủ tục tặng Giấy khen của Chủ tịch UBND cấp huyện về thành tích đột xuất</w:t>
      </w:r>
    </w:p>
    <w:p>
      <w:r>
        <w:t>7</w:t>
      </w:r>
    </w:p>
    <w:p>
      <w:r>
        <w:t>Thủ tục tặng Giấy khen của Chủ tịch UBND cấp huyện về khen thưởng cho gia đình</w:t>
      </w:r>
    </w:p>
    <w:p>
      <w:r>
        <w:t>x</w:t>
      </w:r>
    </w:p>
    <w:p>
      <w:r>
        <w:t>V</w:t>
      </w:r>
    </w:p>
    <w:p>
      <w:r>
        <w:t>Lĩnh vực Viên chức</w:t>
      </w:r>
    </w:p>
    <w:p>
      <w:r>
        <w:t>0</w:t>
      </w:r>
    </w:p>
    <w:p>
      <w:r>
        <w:t>0</w:t>
      </w:r>
    </w:p>
    <w:p>
      <w:r>
        <w:t>1</w:t>
      </w:r>
    </w:p>
    <w:p>
      <w:r>
        <w:t>Thủ tục thi tuyển viên chức</w:t>
      </w:r>
    </w:p>
    <w:p>
      <w:r>
        <w:t>2</w:t>
      </w:r>
    </w:p>
    <w:p>
      <w:r>
        <w:t>Thủ tục xét tuyển viên chức</w:t>
      </w:r>
    </w:p>
    <w:p>
      <w:r>
        <w:t>3</w:t>
      </w:r>
    </w:p>
    <w:p>
      <w:r>
        <w:t>Thủ tục tiếp nhận vào làm viên chức không giữ chức vụ quản lý</w:t>
      </w:r>
    </w:p>
    <w:p>
      <w:r>
        <w:t>Sở Văn hoá - Thể thao và Du lịch</w:t>
      </w:r>
    </w:p>
    <w:p>
      <w:r>
        <w:t>7</w:t>
      </w:r>
    </w:p>
    <w:p>
      <w:r>
        <w:t>0</w:t>
      </w:r>
    </w:p>
    <w:p>
      <w:r>
        <w:t>I</w:t>
      </w:r>
    </w:p>
    <w:p>
      <w:r>
        <w:t>Lĩnh vực Văn hóa cơ sở (04 TTHC)</w:t>
      </w:r>
    </w:p>
    <w:p>
      <w:r>
        <w:t>1</w:t>
      </w:r>
    </w:p>
    <w:p>
      <w:r>
        <w:t>Thủ tục cấp giấy phép đủ điều kiện kinh doanh dịch vụ karaoke</w:t>
      </w:r>
    </w:p>
    <w:p>
      <w:r>
        <w:t>x</w:t>
      </w:r>
    </w:p>
    <w:p>
      <w:r>
        <w:t>2</w:t>
      </w:r>
    </w:p>
    <w:p>
      <w:r>
        <w:t>Thủ tục cấp giấy phép điều chỉnh Giấy phép đủ điều kiện kinh doanh dịch vụ karaoke</w:t>
      </w:r>
    </w:p>
    <w:p>
      <w:r>
        <w:t>x</w:t>
      </w:r>
    </w:p>
    <w:p>
      <w:r>
        <w:t>3</w:t>
      </w:r>
    </w:p>
    <w:p>
      <w:r>
        <w:t>Thủ tục đăng ký tổ chức lễ hội cấp huyện</w:t>
      </w:r>
    </w:p>
    <w:p>
      <w:r>
        <w:t>x</w:t>
      </w:r>
    </w:p>
    <w:p>
      <w:r>
        <w:t>4</w:t>
      </w:r>
    </w:p>
    <w:p>
      <w:r>
        <w:t>Thủ tục thông báo tổ chức lễ hội cấp huyện</w:t>
      </w:r>
    </w:p>
    <w:p>
      <w:r>
        <w:t>x</w:t>
      </w:r>
    </w:p>
    <w:p>
      <w:r>
        <w:t>II</w:t>
      </w:r>
    </w:p>
    <w:p>
      <w:r>
        <w:t>Lĩnh vực Thư viện (03 TTHC)</w:t>
      </w:r>
    </w:p>
    <w:p>
      <w:r>
        <w:t>1</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x</w:t>
      </w:r>
    </w:p>
    <w:p>
      <w:r>
        <w:t>2</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x</w:t>
      </w:r>
    </w:p>
    <w:p>
      <w:r>
        <w:t>3</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x</w:t>
      </w:r>
    </w:p>
    <w:p>
      <w:r>
        <w:t>Sở Tư pháp</w:t>
      </w:r>
    </w:p>
    <w:p>
      <w:r>
        <w:t>19</w:t>
      </w:r>
    </w:p>
    <w:p>
      <w:r>
        <w:t>2</w:t>
      </w:r>
    </w:p>
    <w:p>
      <w:r>
        <w:t>I</w:t>
      </w:r>
    </w:p>
    <w:p>
      <w:r>
        <w:t>Lĩnh vực Hộ tịch (17 TTHC)</w:t>
      </w:r>
    </w:p>
    <w:p>
      <w:r>
        <w:t>14</w:t>
      </w:r>
    </w:p>
    <w:p>
      <w:r>
        <w:t>2</w:t>
      </w:r>
    </w:p>
    <w:p>
      <w:r>
        <w:t>1</w:t>
      </w:r>
    </w:p>
    <w:p>
      <w:r>
        <w:t>Đăng ký khai sinh có yếu tố nước ngoài</w:t>
      </w:r>
    </w:p>
    <w:p>
      <w:r>
        <w:t>x</w:t>
      </w:r>
    </w:p>
    <w:p>
      <w:r>
        <w:t>2</w:t>
      </w:r>
    </w:p>
    <w:p>
      <w:r>
        <w:t>Đăng ký kết hôn có yếu tố nước ngoài</w:t>
      </w:r>
    </w:p>
    <w:p>
      <w:r>
        <w:t>x</w:t>
      </w:r>
    </w:p>
    <w:p>
      <w:r>
        <w:t>3</w:t>
      </w:r>
    </w:p>
    <w:p>
      <w:r>
        <w:t>Đăng ký khai tử có yếu tố nước ngoài</w:t>
      </w:r>
    </w:p>
    <w:p>
      <w:r>
        <w:t>x</w:t>
      </w:r>
    </w:p>
    <w:p>
      <w:r>
        <w:t>4</w:t>
      </w:r>
    </w:p>
    <w:p>
      <w:r>
        <w:t>Đăng ký nhận cha, mẹ, con có yếu tố nước ngoài</w:t>
      </w:r>
    </w:p>
    <w:p>
      <w:r>
        <w:t>x</w:t>
      </w:r>
    </w:p>
    <w:p>
      <w:r>
        <w:t>5</w:t>
      </w:r>
    </w:p>
    <w:p>
      <w:r>
        <w:t>Đăng ký khai sinh kết hợp đăng ký nhận cha, mẹ, con có yếu tố nước ngoài</w:t>
      </w:r>
    </w:p>
    <w:p>
      <w:r>
        <w:t>6</w:t>
      </w:r>
    </w:p>
    <w:p>
      <w:r>
        <w:t>Thủ tục đăng ký giám hộ có yếu tố nước ngoài</w:t>
      </w:r>
    </w:p>
    <w:p>
      <w:r>
        <w:t>x</w:t>
      </w:r>
    </w:p>
    <w:p>
      <w:r>
        <w:t>7</w:t>
      </w:r>
    </w:p>
    <w:p>
      <w:r>
        <w:t>Đăng ký chấm dứt giám hộ có yếu tố nước ngoài</w:t>
      </w:r>
    </w:p>
    <w:p>
      <w:r>
        <w:t>x</w:t>
      </w:r>
    </w:p>
    <w:p>
      <w:r>
        <w:t>8</w:t>
      </w:r>
    </w:p>
    <w:p>
      <w:r>
        <w:t>Thay đổi, cải chính, bổ sung thông tin hộ tịch, xác định lại dân tộc</w:t>
      </w:r>
    </w:p>
    <w:p>
      <w:r>
        <w:t>x</w:t>
      </w:r>
    </w:p>
    <w:p>
      <w:r>
        <w:t>9</w:t>
      </w:r>
    </w:p>
    <w:p>
      <w:r>
        <w:t>Ghi vào sổ hộ tịch việc kết hôn của công dân Việt Nam đã được giải quyết tại cơ quan có thẩm quyền của nước ngoài</w:t>
      </w:r>
    </w:p>
    <w:p>
      <w:r>
        <w:t>x</w:t>
      </w:r>
    </w:p>
    <w:p>
      <w:r>
        <w:t>10</w:t>
      </w:r>
    </w:p>
    <w:p>
      <w:r>
        <w:t>Ghi vào sổ hộ tịch việc ly hôn, hủy việc kết hôn của công dân Việt Nam đã được giải quyết tại cơ quan có thẩm quyền của nước ngoài</w:t>
      </w:r>
    </w:p>
    <w:p>
      <w:r>
        <w:t>x</w:t>
      </w:r>
    </w:p>
    <w:p>
      <w:r>
        <w:t>11</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p>
      <w:r>
        <w:t>x</w:t>
      </w:r>
    </w:p>
    <w:p>
      <w:r>
        <w:t>12</w:t>
      </w:r>
    </w:p>
    <w:p>
      <w:r>
        <w:t>Đăng ký lại khai sinh có yếu tố nước ngoài</w:t>
      </w:r>
    </w:p>
    <w:p>
      <w:r>
        <w:t>x</w:t>
      </w:r>
    </w:p>
    <w:p>
      <w:r>
        <w:t>13</w:t>
      </w:r>
    </w:p>
    <w:p>
      <w:r>
        <w:t>Đăng ký khai sinh có yếu tố nước ngoài cho người đã có hồ sơ, giấy tờ cá nhân</w:t>
      </w:r>
    </w:p>
    <w:p>
      <w:r>
        <w:t>x</w:t>
      </w:r>
    </w:p>
    <w:p>
      <w:r>
        <w:t>14</w:t>
      </w:r>
    </w:p>
    <w:p>
      <w:r>
        <w:t>Đăng ký lại kết hôn có yếu tố nước ngoài</w:t>
      </w:r>
    </w:p>
    <w:p>
      <w:r>
        <w:t>x</w:t>
      </w:r>
    </w:p>
    <w:p>
      <w:r>
        <w:t>15</w:t>
      </w:r>
    </w:p>
    <w:p>
      <w:r>
        <w:t>Đăng ký lại khai tử có yếu tố nước ngoài</w:t>
      </w:r>
    </w:p>
    <w:p>
      <w:r>
        <w:t>x</w:t>
      </w:r>
    </w:p>
    <w:p>
      <w:r>
        <w:t>16</w:t>
      </w:r>
    </w:p>
    <w:p>
      <w:r>
        <w:t>cấp bản sao trích lục hộ tịch</w:t>
      </w:r>
    </w:p>
    <w:p>
      <w:r>
        <w:t>x</w:t>
      </w:r>
    </w:p>
    <w:p>
      <w:r>
        <w:t>17</w:t>
      </w:r>
    </w:p>
    <w:p>
      <w:r>
        <w:t>Xác nhận thông tin hộ tịch</w:t>
      </w:r>
    </w:p>
    <w:p>
      <w:r>
        <w:t>x</w:t>
      </w:r>
    </w:p>
    <w:p>
      <w:r>
        <w:t>II</w:t>
      </w:r>
    </w:p>
    <w:p>
      <w:r>
        <w:t>Lĩnh vực Chứng thực (12 TTHC)</w:t>
      </w:r>
    </w:p>
    <w:p>
      <w:r>
        <w:t>1</w:t>
      </w:r>
    </w:p>
    <w:p>
      <w:r>
        <w:t>0</w:t>
      </w:r>
    </w:p>
    <w:p>
      <w:r>
        <w:t>1</w:t>
      </w:r>
    </w:p>
    <w:p>
      <w:r>
        <w:t>Cấp bản sao từ sổ gốc</w:t>
      </w:r>
    </w:p>
    <w:p>
      <w:r>
        <w:t>x</w:t>
      </w:r>
    </w:p>
    <w:p>
      <w:r>
        <w:t>2</w:t>
      </w:r>
    </w:p>
    <w:p>
      <w:r>
        <w:t>Chứng thực bản sao từ bản chính giấy tờ, văn bản do cơ quan, tổ chức có thẩm quyền của Việt Nam cấp hoặc chứng nhận.</w:t>
      </w:r>
    </w:p>
    <w:p>
      <w:r>
        <w:t>3</w:t>
      </w:r>
    </w:p>
    <w:p>
      <w:r>
        <w:t>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4</w:t>
      </w:r>
    </w:p>
    <w:p>
      <w:r>
        <w:t>Chứng thực chữ ký trong các giấy tờ, văn bản (áp dụng cho cả trường hợp chứng thực điểm chỉ và trường hợp người yêu cầu chứng thực không ký, không điểm chỉ được)</w:t>
      </w:r>
    </w:p>
    <w:p>
      <w:r>
        <w:t>5</w:t>
      </w:r>
    </w:p>
    <w:p>
      <w:r>
        <w:t>Chứng thực việc sửa đổi, bổ sung, hủy bỏ hợp đồng, giao dịch</w:t>
      </w:r>
    </w:p>
    <w:p>
      <w:r>
        <w:t>6</w:t>
      </w:r>
    </w:p>
    <w:p>
      <w:r>
        <w:t>Sửa lỗi sai sót trong hợp đồng, giao dịch</w:t>
      </w:r>
    </w:p>
    <w:p>
      <w:r>
        <w:t>7</w:t>
      </w:r>
    </w:p>
    <w:p>
      <w:r>
        <w:t>Cấp bản sao có chứng thực từ bản chính hợp đồng, giao dịch đã được chứng thực.</w:t>
      </w:r>
    </w:p>
    <w:p>
      <w:r>
        <w:t>8</w:t>
      </w:r>
    </w:p>
    <w:p>
      <w:r>
        <w:t>Chứng thực chữ ký người dịch mà người dịch là cộng tác viên dịch thuật của Phòng Tư pháp</w:t>
      </w:r>
    </w:p>
    <w:p>
      <w:r>
        <w:t>9</w:t>
      </w:r>
    </w:p>
    <w:p>
      <w:r>
        <w:t>Chứng thực chữ ký người dịch mà người dịch không phải là cộng tác viên dịch thuật của Phòng Tư pháp</w:t>
      </w:r>
    </w:p>
    <w:p>
      <w:r>
        <w:t>10</w:t>
      </w:r>
    </w:p>
    <w:p>
      <w:r>
        <w:t>Chứng thực hợp đồng, giao dịch liên quan đến tài sản là động sản</w:t>
      </w:r>
    </w:p>
    <w:p>
      <w:r>
        <w:t>11</w:t>
      </w:r>
    </w:p>
    <w:p>
      <w:r>
        <w:t>Chứng thực văn bản thỏa thuận phân chia di sản mà di sản là động sản</w:t>
      </w:r>
    </w:p>
    <w:p>
      <w:r>
        <w:t>12</w:t>
      </w:r>
    </w:p>
    <w:p>
      <w:r>
        <w:t>Chứng thực văn bản khai nhận di sản mà di sản là động sản</w:t>
      </w:r>
    </w:p>
    <w:p>
      <w:r>
        <w:t>III</w:t>
      </w:r>
    </w:p>
    <w:p>
      <w:r>
        <w:t>Lĩnh vực Nuôi con nuôi (01 TTHC)</w:t>
      </w:r>
    </w:p>
    <w:p>
      <w:r>
        <w:t>1</w:t>
      </w:r>
    </w:p>
    <w:p>
      <w:r>
        <w:t>0</w:t>
      </w:r>
    </w:p>
    <w:p>
      <w:r>
        <w:t>1</w:t>
      </w:r>
    </w:p>
    <w:p>
      <w:r>
        <w:t>Ghi vào Sổ đăng ký nuôi con nuôi việc nuôi con nuôi đã được giải quyết tại cơ quan có thẩm quyền của nước ngoài</w:t>
      </w:r>
    </w:p>
    <w:p>
      <w:r>
        <w:t>x</w:t>
      </w:r>
    </w:p>
    <w:p>
      <w:r>
        <w:t>IV</w:t>
      </w:r>
    </w:p>
    <w:p>
      <w:r>
        <w:t>Lĩnh vực Bôi thường nhà nước (02 TTHC)</w:t>
      </w:r>
    </w:p>
    <w:p>
      <w:r>
        <w:t>2</w:t>
      </w:r>
    </w:p>
    <w:p>
      <w:r>
        <w:t>1</w:t>
      </w:r>
    </w:p>
    <w:p>
      <w:r>
        <w:t>Phục hồi danh dự</w:t>
      </w:r>
    </w:p>
    <w:p>
      <w:r>
        <w:t>x</w:t>
      </w:r>
    </w:p>
    <w:p>
      <w:r>
        <w:t>2</w:t>
      </w:r>
    </w:p>
    <w:p>
      <w:r>
        <w:t>Giải quyết yêu cầu bồi thường tại cơ quan trực tiếp quản lý người thi hành công vụ gây thiệt hại.</w:t>
      </w:r>
    </w:p>
    <w:p>
      <w:r>
        <w:t>x</w:t>
      </w:r>
    </w:p>
    <w:p>
      <w:r>
        <w:t>V</w:t>
      </w:r>
    </w:p>
    <w:p>
      <w:r>
        <w:t>Hòa giải ở cơ sở (01 TTHC)</w:t>
      </w:r>
    </w:p>
    <w:p>
      <w:r>
        <w:t>1</w:t>
      </w:r>
    </w:p>
    <w:p>
      <w:r>
        <w:t>1</w:t>
      </w:r>
    </w:p>
    <w:p>
      <w:r>
        <w:t>Thực hiện hỗ trợ khi Hòa giải viên gặp tai nạn hoặc rủi ro ảnh hưởng đến sức khỏe, tính mạng trong khi thực hiện hoạt động hòa giải.</w:t>
      </w:r>
    </w:p>
    <w:p>
      <w:r>
        <w:t>x</w:t>
      </w:r>
    </w:p>
    <w:p>
      <w:r>
        <w:t>Sở Xây dựng</w:t>
      </w:r>
    </w:p>
    <w:p>
      <w:r>
        <w:t>4</w:t>
      </w:r>
    </w:p>
    <w:p>
      <w:r>
        <w:t>8</w:t>
      </w:r>
    </w:p>
    <w:p>
      <w:r>
        <w:t>I</w:t>
      </w:r>
    </w:p>
    <w:p>
      <w:r>
        <w:t>Lĩnh vực Quy hoạch xây dựng</w:t>
      </w:r>
    </w:p>
    <w:p>
      <w:r>
        <w:t>1</w:t>
      </w:r>
    </w:p>
    <w:p>
      <w:r>
        <w:t>Cung cấp thông tin về quy hoạch xây dựng thuộc thẩm quyền của UBND cấp huyện</w:t>
      </w:r>
    </w:p>
    <w:p>
      <w:r>
        <w:t>x</w:t>
      </w:r>
    </w:p>
    <w:p>
      <w:r>
        <w:t>II</w:t>
      </w:r>
    </w:p>
    <w:p>
      <w:r>
        <w:t>Lĩnh vực Quy hoạch kiến trúc</w:t>
      </w:r>
    </w:p>
    <w:p>
      <w:r>
        <w:t>1</w:t>
      </w:r>
    </w:p>
    <w:p>
      <w:r>
        <w:t>Thẩm định nhiệm vụ, nhiệm vụ điều chỉnh quy hoạch chi tiết của dự án đầu tư xây dựng công trình theo hình thức kinh doanh thuộc thẩm quyền phê duyệt của UBND cấp huyện</w:t>
      </w:r>
    </w:p>
    <w:p>
      <w:r>
        <w:t>x</w:t>
      </w:r>
    </w:p>
    <w:p>
      <w:r>
        <w:t>2</w:t>
      </w:r>
    </w:p>
    <w:p>
      <w:r>
        <w:t>Thẩm định đồ án, đồ án điều chỉnh quy hoạch chi tiết của dự án đầu tư xây dựng công trình theo hình thức kinh doanh thuộc thẩm quyền phê duyệt của UBND cấp huyện</w:t>
      </w:r>
    </w:p>
    <w:p>
      <w:r>
        <w:t>x</w:t>
      </w:r>
    </w:p>
    <w:p>
      <w:r>
        <w:t>III</w:t>
      </w:r>
    </w:p>
    <w:p>
      <w:r>
        <w:t>Lĩnh vực Hạ tầng kỹ thuật</w:t>
      </w:r>
    </w:p>
    <w:p>
      <w:r>
        <w:t>1</w:t>
      </w:r>
    </w:p>
    <w:p>
      <w:r>
        <w:t>Cấp Giấy phép chặt hạ, dịch chuyển cây xanh đô thị</w:t>
      </w:r>
    </w:p>
    <w:p>
      <w:r>
        <w:t>x</w:t>
      </w:r>
    </w:p>
    <w:p>
      <w:r>
        <w:t>IV</w:t>
      </w:r>
    </w:p>
    <w:p>
      <w:r>
        <w:t>Lĩnh vực Hoạt động Xây dựng</w:t>
      </w:r>
    </w:p>
    <w:p>
      <w:r>
        <w:t>1</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x</w:t>
      </w:r>
    </w:p>
    <w:p>
      <w:r>
        <w:t>2</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3</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4</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5</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x</w:t>
      </w:r>
    </w:p>
    <w:p>
      <w:r>
        <w:t>6</w:t>
      </w:r>
    </w:p>
    <w:p>
      <w:r>
        <w:t>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x</w:t>
      </w:r>
    </w:p>
    <w:p>
      <w:r>
        <w:t>7</w:t>
      </w:r>
    </w:p>
    <w:p>
      <w:r>
        <w:t>Thẩm định thiết kế xây dựng triển khai sau thiết kế cơ sở/điều chỉnh Thiết kế xây dựng triển khai sau thiết kế cơ sở (Trường hợp được Ủy ban nhân dân cấp tỉnh phân cấp)</w:t>
      </w:r>
    </w:p>
    <w:p>
      <w:r>
        <w:t>x</w:t>
      </w:r>
    </w:p>
    <w:p>
      <w:r>
        <w:t>8</w:t>
      </w:r>
    </w:p>
    <w:p>
      <w:r>
        <w:t>Thẩm định Báo cáo nghiên cứu khả thi đầu tư xây dựng/điều chỉnh Báo cáo nghiên cứu khả thi đầu tư xây dựng (Trường hợp được Ủy ban nhân dân cấp tỉnh phân cấp)</w:t>
      </w:r>
    </w:p>
    <w:p>
      <w:r>
        <w:t>x</w:t>
      </w:r>
    </w:p>
    <w:p>
      <w:r>
        <w:t>Sở Lao động - Thương binh và Xã hội</w:t>
      </w:r>
    </w:p>
    <w:p>
      <w:r>
        <w:t>0</w:t>
      </w:r>
    </w:p>
    <w:p>
      <w:r>
        <w:t>20</w:t>
      </w:r>
    </w:p>
    <w:p>
      <w:r>
        <w:t>I</w:t>
      </w:r>
    </w:p>
    <w:p>
      <w:r>
        <w:t>Lĩnh vực Người có công</w:t>
      </w:r>
    </w:p>
    <w:p>
      <w:r>
        <w:t>1</w:t>
      </w:r>
    </w:p>
    <w:p>
      <w:r>
        <w:t>Thăm viếng mộ liệt sĩ</w:t>
      </w:r>
    </w:p>
    <w:p>
      <w:r>
        <w:t>II</w:t>
      </w:r>
    </w:p>
    <w:p>
      <w:r>
        <w:t>Giáo dục nghề nghiệp</w:t>
      </w:r>
    </w:p>
    <w:p>
      <w:r>
        <w:t>1</w:t>
      </w:r>
    </w:p>
    <w:p>
      <w:r>
        <w:t>Thành lập hội đồng trường trung cấp công lập</w:t>
      </w:r>
    </w:p>
    <w:p>
      <w:r>
        <w:t>x</w:t>
      </w:r>
    </w:p>
    <w:p>
      <w:r>
        <w:t>2</w:t>
      </w:r>
    </w:p>
    <w:p>
      <w:r>
        <w:t>Thay thế chủ tịch, thư ký, thành viên hội đồng trường trung cấp công lập</w:t>
      </w:r>
    </w:p>
    <w:p>
      <w:r>
        <w:t>x</w:t>
      </w:r>
    </w:p>
    <w:p>
      <w:r>
        <w:t>3</w:t>
      </w:r>
    </w:p>
    <w:p>
      <w:r>
        <w:t>Miễn nhiệm, cách chức chủ tịch, thư ký, thành viên hội đồng trường trung cấp công lập</w:t>
      </w:r>
    </w:p>
    <w:p>
      <w:r>
        <w:t>x</w:t>
      </w:r>
    </w:p>
    <w:p>
      <w:r>
        <w:t>4</w:t>
      </w:r>
    </w:p>
    <w:p>
      <w:r>
        <w:t>Cấp chính sách nội trú cho học sinh, sinh viên tham gia chương trình đào tạo trình độ cao đẳng, trung cấp tại các cơ sở giáo dục nghề nghiệp tư thục hoặc cơ sở giáo dục nghề nghiệp có vốn đầu tư nước ngoài</w:t>
      </w:r>
    </w:p>
    <w:p>
      <w:r>
        <w:t>5</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III</w:t>
      </w:r>
    </w:p>
    <w:p>
      <w:r>
        <w:t>Lĩnh vực Lao động - Tiền lương</w:t>
      </w:r>
    </w:p>
    <w:p>
      <w:r>
        <w:t>1</w:t>
      </w:r>
    </w:p>
    <w:p>
      <w:r>
        <w:t>Giải quyết tranh chấp lao động tập thể về quyền</w:t>
      </w:r>
    </w:p>
    <w:p>
      <w:r>
        <w:t>IV</w:t>
      </w:r>
    </w:p>
    <w:p>
      <w:r>
        <w:t>Lĩnh vực Việc làm</w:t>
      </w:r>
    </w:p>
    <w:p>
      <w:r>
        <w:t>1</w:t>
      </w:r>
    </w:p>
    <w:p>
      <w:r>
        <w:t>Vay vốn hỗ trợ tạo việc làm, duy trì và mở rộng việc làm từ Quỹ quốc gia về việc làm đối với người lao động</w:t>
      </w:r>
    </w:p>
    <w:p>
      <w:r>
        <w:t>2</w:t>
      </w:r>
    </w:p>
    <w:p>
      <w:r>
        <w:t>Vay vốn hỗ trợ tạo việc làm, duy trì và mở rộng việc làm từ Quỹ quốc gia về việc làm đối với cơ sở sản xuất, kinh doanh</w:t>
      </w:r>
    </w:p>
    <w:p>
      <w:r>
        <w:t>V</w:t>
      </w:r>
    </w:p>
    <w:p>
      <w:r>
        <w:t>Lĩnh vực Phòng, chống Tệ nạn xã hội</w:t>
      </w:r>
    </w:p>
    <w:p>
      <w:r>
        <w:t>1</w:t>
      </w:r>
    </w:p>
    <w:p>
      <w:r>
        <w:t>Công bố tổ chức, cá nhân đủ điều kiện cung cấp dịch vụ cai nghiện ma túy tự nguyện tại gia đình, cộng đồng</w:t>
      </w:r>
    </w:p>
    <w:p>
      <w:r>
        <w:t>x</w:t>
      </w:r>
    </w:p>
    <w:p>
      <w:r>
        <w:t>2</w:t>
      </w:r>
    </w:p>
    <w:p>
      <w:r>
        <w:t>Công bố lại tổ chức, cá nhân cung cấp dịch vụ cai nghiện ma túy tự nguyện tại gia đình, cộng đồng</w:t>
      </w:r>
    </w:p>
    <w:p>
      <w:r>
        <w:t>x</w:t>
      </w:r>
    </w:p>
    <w:p>
      <w:r>
        <w:t>3</w:t>
      </w:r>
    </w:p>
    <w:p>
      <w:r>
        <w:t>Công bố cơ sở cai nghiện ma túy tự nguyện, cơ sở cai nghiện ma túy công lập đủ điều kiện cung cấp dịch vụ cai nghiện ma túy tự nguyện tại gia đình, cộng đồng</w:t>
      </w:r>
    </w:p>
    <w:p>
      <w:r>
        <w:t>x</w:t>
      </w:r>
    </w:p>
    <w:p>
      <w:r>
        <w:t>4</w:t>
      </w:r>
    </w:p>
    <w:p>
      <w:r>
        <w:t>Hỗ trợ học văn hóa, học nghề, trợ cấp khó khăn ban đầu cho nạn nhân</w:t>
      </w:r>
    </w:p>
    <w:p>
      <w:r>
        <w:t>VI</w:t>
      </w:r>
    </w:p>
    <w:p>
      <w:r>
        <w:t>Lĩnh vực Bảo trợ xã hội</w:t>
      </w:r>
    </w:p>
    <w:p>
      <w:r>
        <w:t>1</w:t>
      </w:r>
    </w:p>
    <w:p>
      <w:r>
        <w:t>Tiếp nhận đối tượng bảo trợ xã hội có hoàn cảnh đặc biệt khó khăn vào cơ sở trợ giúp xã hội cấp tỉnh, cấp huyện</w:t>
      </w:r>
    </w:p>
    <w:p>
      <w:r>
        <w:t>x</w:t>
      </w:r>
    </w:p>
    <w:p>
      <w:r>
        <w:t>2</w:t>
      </w:r>
    </w:p>
    <w:p>
      <w:r>
        <w:t>Tiếp nhận đối tượng cần bảo vệ khẩn cấp vào cơ sở trợ giúp xã hội cấp tỉnh, cấp huyện</w:t>
      </w:r>
    </w:p>
    <w:p>
      <w:r>
        <w:t>x</w:t>
      </w:r>
    </w:p>
    <w:p>
      <w:r>
        <w:t>3</w:t>
      </w:r>
    </w:p>
    <w:p>
      <w:r>
        <w:t>Thực hiện, điều chỉnh, thôi hưởng trợ cấp xã hội hàng tháng, hỗ trợ kinh phí chăm sóc, nuôi dưỡng hàng tháng</w:t>
      </w:r>
    </w:p>
    <w:p>
      <w:r>
        <w:t>x</w:t>
      </w:r>
    </w:p>
    <w:p>
      <w:r>
        <w:t>4</w:t>
      </w:r>
    </w:p>
    <w:p>
      <w:r>
        <w:t>Trợ giúp xã hội khẩn cấp về hỗ trợ chi phí mai táng</w:t>
      </w:r>
    </w:p>
    <w:p>
      <w:r>
        <w:t>x</w:t>
      </w:r>
    </w:p>
    <w:p>
      <w:r>
        <w:t>5</w:t>
      </w:r>
    </w:p>
    <w:p>
      <w:r>
        <w:t>Chi trả trợ cấp xã hội hàng tháng, hỗ trợ kinh phí chăm sóc, nuôi dưỡng hàng tháng khi đối tượng thay đổi nơi cư trú trong cùng địa bàn quận, huyện, thị xã, thành phố thuộc tỉnh</w:t>
      </w:r>
    </w:p>
    <w:p>
      <w:r>
        <w:t>x</w:t>
      </w:r>
    </w:p>
    <w:p>
      <w:r>
        <w:t>6</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x</w:t>
      </w:r>
    </w:p>
    <w:p>
      <w:r>
        <w:t>7</w:t>
      </w:r>
    </w:p>
    <w:p>
      <w:r>
        <w:t>Nhận chăm sóc, nuôi dưỡng đối tượng cần bảo vệ khẩn cấp</w:t>
      </w:r>
    </w:p>
    <w:p>
      <w:r>
        <w:t>x</w:t>
      </w:r>
    </w:p>
    <w:p>
      <w:r>
        <w:t>8</w:t>
      </w:r>
    </w:p>
    <w:p>
      <w:r>
        <w:t>Dừng trợ giúp xã hội tại cơ sở trợ giúp xã hội cấp tỉnh, cấp huyện</w:t>
      </w:r>
    </w:p>
    <w:p>
      <w:r>
        <w:t>x</w:t>
      </w:r>
    </w:p>
    <w:p>
      <w:r>
        <w:t>9</w:t>
      </w:r>
    </w:p>
    <w:p>
      <w:r>
        <w:t>Hỗ trợ chi phí mai táng cho đối tượng bảo trợ xã hội (được trợ giúp xã hội thường xuyên tại cộng đồng)</w:t>
      </w:r>
    </w:p>
    <w:p>
      <w:r>
        <w:t>x</w:t>
      </w:r>
    </w:p>
    <w:p>
      <w:r>
        <w:t>10</w:t>
      </w:r>
    </w:p>
    <w:p>
      <w:r>
        <w:t>Trợ giúp xã hội khẩn cấp về hỗ trợ chi phí điều trị người bị thương nặng ngoài nơi cư trú mà không có người thân thích chăm sóc</w:t>
      </w:r>
    </w:p>
    <w:p>
      <w:r>
        <w:t>x</w:t>
      </w:r>
    </w:p>
    <w:p>
      <w:r>
        <w:t>11</w:t>
      </w:r>
    </w:p>
    <w:p>
      <w:r>
        <w:t>Cấp giấy phép hoạt động đối với cơ sở trợ giúp xã hội thuộc thẩm quyền của Phòng Lao động - Thương binh và Xã hội</w:t>
      </w:r>
    </w:p>
    <w:p>
      <w:r>
        <w:t>x</w:t>
      </w:r>
    </w:p>
    <w:p>
      <w:r>
        <w:t>12</w:t>
      </w:r>
    </w:p>
    <w:p>
      <w:r>
        <w:t>Cấp lại, điều chỉnh giấy phép hoạt động đối với cơ sở trợ giúp xã hội có giấy phép hoạt động do Phòng Lao động - Thương binh và Xã hội cấp</w:t>
      </w:r>
    </w:p>
    <w:p>
      <w:r>
        <w:t>x</w:t>
      </w:r>
    </w:p>
    <w:p>
      <w:r>
        <w:t>13</w:t>
      </w:r>
    </w:p>
    <w:p>
      <w:r>
        <w:t>Đăng ký thành lập cơ sở trợ giúp xã hội ngoài công lập thuộc thẩm quyền giải quyết của Phòng Lao động - Thương binh và Xã hội</w:t>
      </w:r>
    </w:p>
    <w:p>
      <w:r>
        <w:t>x</w:t>
      </w:r>
    </w:p>
    <w:p>
      <w:r>
        <w:t>14</w:t>
      </w:r>
    </w:p>
    <w:p>
      <w:r>
        <w:t>Giải thể cơ sở trợ giúp xã hội ngoài công lập thuộc thẩm quyền thành lập của Phòng Lao động – Thương binh và Xã hội</w:t>
      </w:r>
    </w:p>
    <w:p>
      <w:r>
        <w:t>x</w:t>
      </w:r>
    </w:p>
    <w:p>
      <w:r>
        <w:t>Sở Y tế</w:t>
      </w:r>
    </w:p>
    <w:p>
      <w:r>
        <w:t>1</w:t>
      </w:r>
    </w:p>
    <w:p>
      <w:r>
        <w:t>0</w:t>
      </w:r>
    </w:p>
    <w:p>
      <w:r>
        <w:t>I</w:t>
      </w:r>
    </w:p>
    <w:p>
      <w:r>
        <w:t>LĨNH VỰC AN TOÀN THỰC PHẨM VÀ DINH DƯỠNG (01 TTHC)</w:t>
      </w:r>
    </w:p>
    <w:p>
      <w:r>
        <w:t>1</w:t>
      </w:r>
    </w:p>
    <w:p>
      <w:r>
        <w:t>Cấp giấy chứng nhận cơ sở đủ điều kiện an toàn thực phẩm đối với cơ sở sản xuất thực phẩm, kinh doanh dịch vụ ăn uống thuộc thẩm quyền của Ủy ban nhân dân cấp huyện.</w:t>
      </w:r>
    </w:p>
    <w:p>
      <w:r>
        <w:t>x</w:t>
      </w:r>
    </w:p>
    <w:p>
      <w:r>
        <w:t>II</w:t>
      </w:r>
    </w:p>
    <w:p>
      <w:r>
        <w:t>LĨNH VỰC TỔ CHỨC CÁN BỘ (01 TTHC)</w:t>
      </w:r>
    </w:p>
    <w:p>
      <w:r>
        <w:t>1</w:t>
      </w:r>
    </w:p>
    <w:p>
      <w:r>
        <w:t>Xét chọn nhân viên y tế thôn và cô đỡ thôn</w:t>
      </w:r>
    </w:p>
    <w:p>
      <w:r>
        <w:t>Sở Tài nguyên và Môi trường</w:t>
      </w:r>
    </w:p>
    <w:p>
      <w:r>
        <w:t>18</w:t>
      </w:r>
    </w:p>
    <w:p>
      <w:r>
        <w:t>6</w:t>
      </w:r>
    </w:p>
    <w:p>
      <w:r>
        <w:t>I</w:t>
      </w:r>
    </w:p>
    <w:p>
      <w:r>
        <w:t>Lĩnh vực: Tài nguyên nước (02 TTHC)</w:t>
      </w:r>
    </w:p>
    <w:p>
      <w:r>
        <w:t>1</w:t>
      </w:r>
    </w:p>
    <w:p>
      <w:r>
        <w:t>Đăng ký khai thác nước dưới đất</w:t>
      </w:r>
    </w:p>
    <w:p>
      <w:r>
        <w:t>x</w:t>
      </w:r>
    </w:p>
    <w:p>
      <w:r>
        <w:t>2</w:t>
      </w:r>
    </w:p>
    <w:p>
      <w:r>
        <w:t>Lấy ý kiến Ủy ban nhân dân cấp xã, cấp huyện đối với các dự án đầu tư có chuyển nước từ nguồn nước nội tỉnh</w:t>
      </w:r>
    </w:p>
    <w:p>
      <w:r>
        <w:t>x</w:t>
      </w:r>
    </w:p>
    <w:p>
      <w:r>
        <w:t>II</w:t>
      </w:r>
    </w:p>
    <w:p>
      <w:r>
        <w:t>Lĩnh vực: Môi trường (04 TTHC)</w:t>
      </w:r>
    </w:p>
    <w:p>
      <w:r>
        <w:t>1</w:t>
      </w:r>
    </w:p>
    <w:p>
      <w:r>
        <w:t>Cấp giấy phép môi trường</w:t>
      </w:r>
    </w:p>
    <w:p>
      <w:r>
        <w:t>x</w:t>
      </w:r>
    </w:p>
    <w:p>
      <w:r>
        <w:t>2</w:t>
      </w:r>
    </w:p>
    <w:p>
      <w:r>
        <w:t>Cấp đổi giấy phép môi trường</w:t>
      </w:r>
    </w:p>
    <w:p>
      <w:r>
        <w:t>x</w:t>
      </w:r>
    </w:p>
    <w:p>
      <w:r>
        <w:t>3</w:t>
      </w:r>
    </w:p>
    <w:p>
      <w:r>
        <w:t>Cấp lại giấy phép môi trường</w:t>
      </w:r>
    </w:p>
    <w:p>
      <w:r>
        <w:t>x</w:t>
      </w:r>
    </w:p>
    <w:p>
      <w:r>
        <w:t>4</w:t>
      </w:r>
    </w:p>
    <w:p>
      <w:r>
        <w:t>Cấp điều chỉnh giấy phép môi trường</w:t>
      </w:r>
    </w:p>
    <w:p>
      <w:r>
        <w:t>III</w:t>
      </w:r>
    </w:p>
    <w:p>
      <w:r>
        <w:t>Lĩnh vực: Đất đai (20 TTHC)</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w:t>
      </w:r>
    </w:p>
    <w:p>
      <w:r>
        <w:t>x</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w:t>
      </w:r>
    </w:p>
    <w:p>
      <w:r>
        <w:t>x</w:t>
      </w:r>
    </w:p>
    <w:p>
      <w:r>
        <w:t>3</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cá nhân</w:t>
      </w:r>
    </w:p>
    <w:p>
      <w:r>
        <w:t>x</w:t>
      </w:r>
    </w:p>
    <w:p>
      <w:r>
        <w:t>4</w:t>
      </w:r>
    </w:p>
    <w:p>
      <w:r>
        <w:t>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p>
    <w:p>
      <w:r>
        <w:t>x</w:t>
      </w:r>
    </w:p>
    <w:p>
      <w:r>
        <w:t>5</w:t>
      </w:r>
    </w:p>
    <w:p>
      <w:r>
        <w:t>Chuyển hình thức giao đất, cho thuê đất mà người sử dụng đất là hộ gia đình, cá nhân</w:t>
      </w:r>
    </w:p>
    <w:p>
      <w:r>
        <w:t>x</w:t>
      </w:r>
    </w:p>
    <w:p>
      <w:r>
        <w:t>6</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w:t>
      </w:r>
    </w:p>
    <w:p>
      <w:r>
        <w:t>x</w:t>
      </w:r>
    </w:p>
    <w:p>
      <w:r>
        <w:t>7</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w:t>
      </w:r>
    </w:p>
    <w:p>
      <w:r>
        <w:t>x</w:t>
      </w:r>
    </w:p>
    <w:p>
      <w:r>
        <w:t>8</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w:t>
      </w:r>
    </w:p>
    <w:p>
      <w:r>
        <w:t>x</w:t>
      </w:r>
    </w:p>
    <w:p>
      <w:r>
        <w:t>9</w:t>
      </w:r>
    </w:p>
    <w:p>
      <w:r>
        <w:t>Giao đất ở có thu tiền sử dụng đất không thông qua đấu giá, không đấu thầu 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ở</w:t>
      </w:r>
    </w:p>
    <w:p>
      <w:r>
        <w:t>x</w:t>
      </w:r>
    </w:p>
    <w:p>
      <w:r>
        <w:t>10</w:t>
      </w:r>
    </w:p>
    <w:p>
      <w:r>
        <w:t>Xác định lại diện tích đất ở của hộ gia đình, cá nhân đã được cấp Giấy chứng nhận trước ngày 01 tháng 7 năm 2004</w:t>
      </w:r>
    </w:p>
    <w:p>
      <w:r>
        <w:t>x</w:t>
      </w:r>
    </w:p>
    <w:p>
      <w:r>
        <w:t>11</w:t>
      </w:r>
    </w:p>
    <w:p>
      <w:r>
        <w:t>Điều chỉnh thời hạn sử dụng đất của dự án đầu tư mà người sử dụng đất là cá nhân, cộng đồng dân cư</w:t>
      </w:r>
    </w:p>
    <w:p>
      <w:r>
        <w:t>x</w:t>
      </w:r>
    </w:p>
    <w:p>
      <w:r>
        <w:t>12</w:t>
      </w:r>
    </w:p>
    <w:p>
      <w:r>
        <w:t>Sử dụng đất kết hợp đa mục đích mà người sử dụng là cá nhân</w:t>
      </w:r>
    </w:p>
    <w:p>
      <w:r>
        <w:t>x</w:t>
      </w:r>
    </w:p>
    <w:p>
      <w:r>
        <w:t>13</w:t>
      </w:r>
    </w:p>
    <w:p>
      <w: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p>
      <w:r>
        <w:t>x</w:t>
      </w:r>
    </w:p>
    <w:p>
      <w:r>
        <w:t>14</w:t>
      </w:r>
    </w:p>
    <w:p>
      <w:r>
        <w:t>Cấp lại Giấy chứng nhận do bị mất</w:t>
      </w:r>
    </w:p>
    <w:p>
      <w:r>
        <w:t>x</w:t>
      </w:r>
    </w:p>
    <w:p>
      <w:r>
        <w:t>15</w:t>
      </w:r>
    </w:p>
    <w:p>
      <w:r>
        <w:t>Đính chính Giấy chứng nhận đã cấp lần đầu có sai sót</w:t>
      </w:r>
    </w:p>
    <w:p>
      <w:r>
        <w:t>x</w:t>
      </w:r>
    </w:p>
    <w:p>
      <w:r>
        <w:t>16</w:t>
      </w:r>
    </w:p>
    <w:p>
      <w:r>
        <w:t>Thu hồi Giấy chứng nhận đã cấp không đúng quy định của pháp luật đất đai do người sử dụng đất, chủ sở hữu tài sản gắn liền với đất phát hiện và cấp lại Giấy chứng nhận sau khi thu hồi</w:t>
      </w:r>
    </w:p>
    <w:p>
      <w:r>
        <w:t>x</w:t>
      </w:r>
    </w:p>
    <w:p>
      <w:r>
        <w:t>17</w:t>
      </w:r>
    </w:p>
    <w:p>
      <w:r>
        <w:t>Đăng ký, cấp Giấy chứng nhận quyền sử dụng đất, quyền sở hữu tài sản gắn liền với đất đối với trường hợp tặng cho quyền sử dụng đất cho Nhà nước hoặc cộng đòng dân cư hoặc mở rộng đường giao thông</w:t>
      </w:r>
    </w:p>
    <w:p>
      <w:r>
        <w:t>x</w:t>
      </w:r>
    </w:p>
    <w:p>
      <w:r>
        <w:t>18</w:t>
      </w:r>
    </w:p>
    <w:p>
      <w:r>
        <w:t>Gia hạn sử dụng đất khi hết thời hạn sử dụng đất mà người xin gia hạn sử dụng đất là cá nhân, cộng đồng dân cư</w:t>
      </w:r>
    </w:p>
    <w:p>
      <w:r>
        <w:t>x</w:t>
      </w:r>
    </w:p>
    <w:p>
      <w:r>
        <w:t>19</w:t>
      </w:r>
    </w:p>
    <w:p>
      <w:r>
        <w:t>Xác nhận tiếp tục sử dụng đất nông nghiệp của cá nhân khi hết hạn sử dụng đất.</w:t>
      </w:r>
    </w:p>
    <w:p>
      <w:r>
        <w:t>x</w:t>
      </w:r>
    </w:p>
    <w:p>
      <w:r>
        <w:t>20</w:t>
      </w:r>
    </w:p>
    <w:p>
      <w:r>
        <w:t>Giải quyết tranh chấp đất đai thuộc thẩm quyền của Chủ tịch UBND cấp huyện</w:t>
      </w:r>
    </w:p>
    <w:p>
      <w:r>
        <w:t>Sở Nông nghiệp và Phát triển Nông thôn</w:t>
      </w:r>
    </w:p>
    <w:p>
      <w:r>
        <w:t>13</w:t>
      </w:r>
    </w:p>
    <w:p>
      <w:r>
        <w:t>2</w:t>
      </w:r>
    </w:p>
    <w:p>
      <w:r>
        <w:t>I</w:t>
      </w:r>
    </w:p>
    <w:p>
      <w:r>
        <w:t>Lĩnh vực Kinh tế hợp tác và Phát triển nông thôn (01 TTHC)</w:t>
      </w:r>
    </w:p>
    <w:p>
      <w:r>
        <w:t>1</w:t>
      </w:r>
    </w:p>
    <w:p>
      <w:r>
        <w:t>0</w:t>
      </w:r>
    </w:p>
    <w:p>
      <w:r>
        <w:t>1</w:t>
      </w:r>
    </w:p>
    <w:p>
      <w:r>
        <w:t>Hỗ trợ dự án liên kết</w:t>
      </w:r>
    </w:p>
    <w:p>
      <w:r>
        <w:t>x</w:t>
      </w:r>
    </w:p>
    <w:p>
      <w:r>
        <w:t>II</w:t>
      </w:r>
    </w:p>
    <w:p>
      <w:r>
        <w:t>Lĩnh vực TTHC Thủy lợi (05 TTHC)</w:t>
      </w:r>
    </w:p>
    <w:p>
      <w:r>
        <w:t>0</w:t>
      </w:r>
    </w:p>
    <w:p>
      <w:r>
        <w:t>0</w:t>
      </w:r>
    </w:p>
    <w:p>
      <w:r>
        <w:t>1</w:t>
      </w:r>
    </w:p>
    <w:p>
      <w:r>
        <w:t>Thẩm định, phê duyệt quy trình vận hành đối với công trình thủy lợi do UBND cấp tỉnh phân cấp (UBND huyện phê duyệt)</w:t>
      </w:r>
    </w:p>
    <w:p>
      <w:r>
        <w:t>2</w:t>
      </w:r>
    </w:p>
    <w:p>
      <w:r>
        <w:t>Thẩm định, phê duyệt, điều chỉnh và công bố công khai quy trình vận hành hồ chứa nước thuộc thẩm quyền của UBND huyện</w:t>
      </w:r>
    </w:p>
    <w:p>
      <w:r>
        <w:t>3</w:t>
      </w:r>
    </w:p>
    <w:p>
      <w:r>
        <w:t>Thẩm định, phê duyệt đề cương, kết quả kiểm định an toàn đập, hồ chứa thủy lợi thuộc thẩm quyền của UBND huyện</w:t>
      </w:r>
    </w:p>
    <w:p>
      <w:r>
        <w:t>4</w:t>
      </w:r>
    </w:p>
    <w:p>
      <w:r>
        <w:t>Thẩm định, phê duyệt phương án ứng phó thiên tai cho công trình, vùng hạ du đập trong quá trình thi công thuộc thẩm quyền của UBND huyện (trên địa bàn từ 02 xã trở lên)</w:t>
      </w:r>
    </w:p>
    <w:p>
      <w:r>
        <w:t>5</w:t>
      </w:r>
    </w:p>
    <w:p>
      <w:r>
        <w:t>Thẩm định, phê duyệt phương án ứng phó với tình huống khẩn cấp thuộc thẩm quyền của UBND huyện (trên địa bàn từ 02 xã trở lên)</w:t>
      </w:r>
    </w:p>
    <w:p>
      <w:r>
        <w:t>III</w:t>
      </w:r>
    </w:p>
    <w:p>
      <w:r>
        <w:t>Lĩnh vực Lâm nghiệp (05 TTHC)</w:t>
      </w:r>
    </w:p>
    <w:p>
      <w:r>
        <w:t>5</w:t>
      </w:r>
    </w:p>
    <w:p>
      <w:r>
        <w:t>0</w:t>
      </w:r>
    </w:p>
    <w:p>
      <w:r>
        <w:t>1</w:t>
      </w:r>
    </w:p>
    <w:p>
      <w:r>
        <w:t>Xác nhận nguồn gốc gỗ trước khi xuất khẩu</w:t>
      </w:r>
    </w:p>
    <w:p>
      <w:r>
        <w:t>x</w:t>
      </w:r>
    </w:p>
    <w:p>
      <w:r>
        <w:t>2</w:t>
      </w:r>
    </w:p>
    <w:p>
      <w:r>
        <w:t>Phê duyệt Phương án khai thác động vật rừng thông thường từ tự nhiên</w:t>
      </w:r>
    </w:p>
    <w:p>
      <w:r>
        <w:t>x</w:t>
      </w:r>
    </w:p>
    <w:p>
      <w:r>
        <w:t>3</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x</w:t>
      </w:r>
    </w:p>
    <w:p>
      <w:r>
        <w:t>4</w:t>
      </w:r>
    </w:p>
    <w:p>
      <w:r>
        <w:t>Phê duyệt Phương án khai thác thực vật rừng loài thông thường thuộc thẩm quyền giải quyết của Ủy ban nhân dân cấp huyện</w:t>
      </w:r>
    </w:p>
    <w:p>
      <w:r>
        <w:t>x</w:t>
      </w:r>
    </w:p>
    <w:p>
      <w:r>
        <w:t>5</w:t>
      </w:r>
    </w:p>
    <w:p>
      <w:r>
        <w:t>Xác nhận Bảng kê lâm sản</w:t>
      </w:r>
    </w:p>
    <w:p>
      <w:r>
        <w:t>x</w:t>
      </w:r>
    </w:p>
    <w:p>
      <w:r>
        <w:t>6</w:t>
      </w:r>
    </w:p>
    <w:p>
      <w:r>
        <w:t>Hỗ trợ tín dụng đầu tư trồng rừng gỗ lớn đối với chủ rừng là hộ gia đình, cá nhân.</w:t>
      </w:r>
    </w:p>
    <w:p>
      <w:r>
        <w:t>x</w:t>
      </w:r>
    </w:p>
    <w:p>
      <w:r>
        <w:t>7</w:t>
      </w:r>
    </w:p>
    <w:p>
      <w:r>
        <w:t>Thẩm định thiết kế, dự toán hoặc thẩm định điều chỉnh thiết kế, dự toán công trình lâm sinh sử dụng vốn đầu tư công đối với các dự án do Chủ tịch Uỷ ban nhân dân cấp huyện, cấp xã quyết định đầu tư.</w:t>
      </w:r>
    </w:p>
    <w:p>
      <w:r>
        <w:t>x</w:t>
      </w:r>
    </w:p>
    <w:p>
      <w:r>
        <w:t>IV</w:t>
      </w:r>
    </w:p>
    <w:p>
      <w:r>
        <w:t>Lĩnh vực Kiểm lâm</w:t>
      </w:r>
    </w:p>
    <w:p>
      <w:r>
        <w:t>2</w:t>
      </w:r>
    </w:p>
    <w:p>
      <w:r>
        <w:t>1</w:t>
      </w:r>
    </w:p>
    <w:p>
      <w:r>
        <w:t>Quyết định chuyển mục đích sử dụng rừng sang mục đích khác đối với cá nhân</w:t>
      </w:r>
    </w:p>
    <w:p>
      <w:r>
        <w:t>x</w:t>
      </w:r>
    </w:p>
    <w:p>
      <w:r>
        <w:t>2</w:t>
      </w:r>
    </w:p>
    <w:p>
      <w:r>
        <w:t>Quyết định thu hồi rừng đối với hộ gia đình, cá nhân và cộng đồng dân cư tự nguyện trả lại rừng</w:t>
      </w:r>
    </w:p>
    <w:p>
      <w:r>
        <w:t>x</w:t>
      </w:r>
    </w:p>
    <w:p>
      <w:r>
        <w:t>V</w:t>
      </w:r>
    </w:p>
    <w:p>
      <w:r>
        <w:t>Lĩnh vực Quản lý chất lượng nông lâm sản và thủy sản (02 TTHC)</w:t>
      </w:r>
    </w:p>
    <w:p>
      <w:r>
        <w:t>2</w:t>
      </w:r>
    </w:p>
    <w:p>
      <w:r>
        <w:t>0</w:t>
      </w:r>
    </w:p>
    <w:p>
      <w:r>
        <w:t>1</w:t>
      </w:r>
    </w:p>
    <w:p>
      <w:r>
        <w:t>Cấp Giấy chứng nhận cơ sở đủ điều kiện an toàn thực phẩm đối với cơ sở sản xuất, kinh doanh thực phẩm nông, lâm, thủy sản</w:t>
      </w:r>
    </w:p>
    <w:p>
      <w:r>
        <w:t>x</w:t>
      </w:r>
    </w:p>
    <w:p>
      <w:r>
        <w:t>2</w:t>
      </w:r>
    </w:p>
    <w:p>
      <w:r>
        <w:t>Cấp lại Giấy chứng nhận cơ sở đủ điều kiện an toàn thực phẩm đối với cơ sở sản xuất, kinh doanh thực phẩm nông, lâm, thủy sản (trường hợp trước 06 tháng tính đến ngày Giấy chứng nhận ATTP hết hạn)</w:t>
      </w:r>
    </w:p>
    <w:p>
      <w:r>
        <w:t>x</w:t>
      </w:r>
    </w:p>
    <w:p>
      <w:r>
        <w:t>VI</w:t>
      </w:r>
    </w:p>
    <w:p>
      <w:r>
        <w:t>Lĩnh vực Thủy sản (02 TTHC)</w:t>
      </w:r>
    </w:p>
    <w:p>
      <w:r>
        <w:t>0</w:t>
      </w:r>
    </w:p>
    <w:p>
      <w:r>
        <w:t>2</w:t>
      </w:r>
    </w:p>
    <w:p>
      <w:r>
        <w:t>1</w:t>
      </w:r>
    </w:p>
    <w:p>
      <w:r>
        <w:t>Công nhận và giao quyền quản lý cho tổ chức cộng đồng(thuộc địa bàn quản lý)</w:t>
      </w:r>
    </w:p>
    <w:p>
      <w:r>
        <w:t>x</w:t>
      </w:r>
    </w:p>
    <w:p>
      <w:r>
        <w:t>2</w:t>
      </w:r>
    </w:p>
    <w:p>
      <w:r>
        <w:t>Sửa đổi, bổ sung nội dung quyết định công nhận và giao quyền quản lý cho tổ chức cộng đồng (thuộc địa bàn quản lý</w:t>
      </w:r>
    </w:p>
    <w:p>
      <w:r>
        <w:t>x</w:t>
      </w:r>
    </w:p>
    <w:p>
      <w:r>
        <w:t>VI</w:t>
      </w:r>
    </w:p>
    <w:p>
      <w:r>
        <w:t>Lĩnh vực Nông nghiệp (01 TTHC)</w:t>
      </w:r>
    </w:p>
    <w:p>
      <w:r>
        <w:t>1</w:t>
      </w:r>
    </w:p>
    <w:p>
      <w:r>
        <w:t>0</w:t>
      </w:r>
    </w:p>
    <w:p>
      <w:r>
        <w:t>1</w:t>
      </w:r>
    </w:p>
    <w:p>
      <w:r>
        <w:t>Phê duyệt kế hoạch khuyến nông địa phương</w:t>
      </w:r>
    </w:p>
    <w:p>
      <w:r>
        <w:t>x</w:t>
      </w:r>
    </w:p>
    <w:p>
      <w:r>
        <w:t>Sở Tài chính</w:t>
      </w:r>
    </w:p>
    <w:p>
      <w:r>
        <w:t>0</w:t>
      </w:r>
    </w:p>
    <w:p>
      <w:r>
        <w:t>2</w:t>
      </w:r>
    </w:p>
    <w:p>
      <w:r>
        <w:t>I</w:t>
      </w:r>
    </w:p>
    <w:p>
      <w:r>
        <w:t>Lĩnh vực Quản công sản (02 TTHC)</w:t>
      </w:r>
    </w:p>
    <w:p>
      <w:r>
        <w:t>1</w:t>
      </w:r>
    </w:p>
    <w:p>
      <w:r>
        <w:t>Mua quyển hóa đơn</w:t>
      </w:r>
    </w:p>
    <w:p>
      <w:r>
        <w:t>x</w:t>
      </w:r>
    </w:p>
    <w:p>
      <w:r>
        <w:t>2</w:t>
      </w:r>
    </w:p>
    <w:p>
      <w:r>
        <w:t>Mua hóa đơn lẻ</w:t>
      </w:r>
    </w:p>
    <w:p>
      <w:r>
        <w:t>x</w:t>
      </w:r>
    </w:p>
    <w:p>
      <w:r>
        <w:t>Sở Giáo dục và Đào tạo</w:t>
      </w:r>
    </w:p>
    <w:p>
      <w:r>
        <w:t>0</w:t>
      </w:r>
    </w:p>
    <w:p>
      <w:r>
        <w:t>28</w:t>
      </w:r>
    </w:p>
    <w:p>
      <w:r>
        <w:t>I</w:t>
      </w:r>
    </w:p>
    <w:p>
      <w:r>
        <w:t>Lĩnh vực giáo dục mầm non (05 TTHC)</w:t>
      </w:r>
    </w:p>
    <w:p>
      <w:r>
        <w:t>1</w:t>
      </w:r>
    </w:p>
    <w:p>
      <w:r>
        <w:t>Thành lập trường mẫu giáo, trường mầm non, nhà trẻ công lập hoặc cho phép thành lập trường mẫu giáo, trường mầm non, nhà trẻ dân lập, tư thục.</w:t>
      </w:r>
    </w:p>
    <w:p>
      <w:r>
        <w:t>x</w:t>
      </w:r>
    </w:p>
    <w:p>
      <w:r>
        <w:t>2</w:t>
      </w:r>
    </w:p>
    <w:p>
      <w:r>
        <w:t>Cho phép trường mẫu giáo, trường mầm non, nhà trẻ hoạt động giáo dục</w:t>
      </w:r>
    </w:p>
    <w:p>
      <w:r>
        <w:t>x</w:t>
      </w:r>
    </w:p>
    <w:p>
      <w:r>
        <w:t>3</w:t>
      </w:r>
    </w:p>
    <w:p>
      <w:r>
        <w:t>Cho phép trường mẫu giáo, trường mầm non, nhà trẻ hoạt động giáo dục trở lại</w:t>
      </w:r>
    </w:p>
    <w:p>
      <w:r>
        <w:t>x</w:t>
      </w:r>
    </w:p>
    <w:p>
      <w:r>
        <w:t>4</w:t>
      </w:r>
    </w:p>
    <w:p>
      <w:r>
        <w:t>Sáp nhập, chia, tách trường mẫu giáo, trường mầm non, nhà trẻ</w:t>
      </w:r>
    </w:p>
    <w:p>
      <w:r>
        <w:t>x</w:t>
      </w:r>
    </w:p>
    <w:p>
      <w:r>
        <w:t>5</w:t>
      </w:r>
    </w:p>
    <w:p>
      <w:r>
        <w:t>Giải thể trường mẫu giáo, trường mầm non, nhà trẻ (theo yêu cầu của tổ chức, cá nhân đề nghị thành lập)</w:t>
      </w:r>
    </w:p>
    <w:p>
      <w:r>
        <w:t>x</w:t>
      </w:r>
    </w:p>
    <w:p>
      <w:r>
        <w:t>II.</w:t>
      </w:r>
    </w:p>
    <w:p>
      <w:r>
        <w:t>Lĩnh vực giáo dục tiểu học (06 TTHC)</w:t>
      </w:r>
    </w:p>
    <w:p>
      <w:r>
        <w:t>6</w:t>
      </w:r>
    </w:p>
    <w:p>
      <w:r>
        <w:t>Thành lập trường tiểu học công lập, cho phép thành lập trường tiểu học tư thục</w:t>
      </w:r>
    </w:p>
    <w:p>
      <w:r>
        <w:t>x</w:t>
      </w:r>
    </w:p>
    <w:p>
      <w:r>
        <w:t>7</w:t>
      </w:r>
    </w:p>
    <w:p>
      <w:r>
        <w:t>Cho phép trường tiểu học hoạt động giáo dục</w:t>
      </w:r>
    </w:p>
    <w:p>
      <w:r>
        <w:t>x</w:t>
      </w:r>
    </w:p>
    <w:p>
      <w:r>
        <w:t>8</w:t>
      </w:r>
    </w:p>
    <w:p>
      <w:r>
        <w:t>Cho phép trường tiểu học hoạt động giáo dục trở lại</w:t>
      </w:r>
    </w:p>
    <w:p>
      <w:r>
        <w:t>x</w:t>
      </w:r>
    </w:p>
    <w:p>
      <w:r>
        <w:t>9</w:t>
      </w:r>
    </w:p>
    <w:p>
      <w:r>
        <w:t>Sáp nhập, chia, tách trường tiểu học</w:t>
      </w:r>
    </w:p>
    <w:p>
      <w:r>
        <w:t>x</w:t>
      </w:r>
    </w:p>
    <w:p>
      <w:r>
        <w:t>10</w:t>
      </w:r>
    </w:p>
    <w:p>
      <w:r>
        <w:t>Giải thể trường tiểu học (theo đề nghị của tổ chức, cá nhân đề nghị thành lập trường tiểu học)</w:t>
      </w:r>
    </w:p>
    <w:p>
      <w:r>
        <w:t>x</w:t>
      </w:r>
    </w:p>
    <w:p>
      <w:r>
        <w:t>11</w:t>
      </w:r>
    </w:p>
    <w:p>
      <w:r>
        <w:t>Chuyển trường đối với học sinh tiểu học</w:t>
      </w:r>
    </w:p>
    <w:p>
      <w:r>
        <w:t>III</w:t>
      </w:r>
    </w:p>
    <w:p>
      <w:r>
        <w:t>Lĩnh vực giáo dục trung học (11 TTHC)</w:t>
      </w:r>
    </w:p>
    <w:p>
      <w:r>
        <w:t>12</w:t>
      </w:r>
    </w:p>
    <w:p>
      <w:r>
        <w:t>Thành lập trường trung học cơ sở công lập hoặc cho phép thành lập trường trung học cơ sở tư thục</w:t>
      </w:r>
    </w:p>
    <w:p>
      <w:r>
        <w:t>x</w:t>
      </w:r>
    </w:p>
    <w:p>
      <w:r>
        <w:t>13</w:t>
      </w:r>
    </w:p>
    <w:p>
      <w:r>
        <w:t>Cho phép trường trung học cơ sở hoạt động giáo dục</w:t>
      </w:r>
    </w:p>
    <w:p>
      <w:r>
        <w:t>x</w:t>
      </w:r>
    </w:p>
    <w:p>
      <w:r>
        <w:t>14</w:t>
      </w:r>
    </w:p>
    <w:p>
      <w:r>
        <w:t>Cho phép trường trung học cơ sở hoạt động trở lại</w:t>
      </w:r>
    </w:p>
    <w:p>
      <w:r>
        <w:t>x</w:t>
      </w:r>
    </w:p>
    <w:p>
      <w:r>
        <w:t>15</w:t>
      </w:r>
    </w:p>
    <w:p>
      <w:r>
        <w:t>Sáp nhập, chia, tách trường trung học cơ sở</w:t>
      </w:r>
    </w:p>
    <w:p>
      <w:r>
        <w:t>x</w:t>
      </w:r>
    </w:p>
    <w:p>
      <w:r>
        <w:t>16</w:t>
      </w:r>
    </w:p>
    <w:p>
      <w:r>
        <w:t>Giải thể trường trung học cơ sở (theo đề nghị của cá nhân, tổ chức thành lập trường)</w:t>
      </w:r>
    </w:p>
    <w:p>
      <w:r>
        <w:t>x</w:t>
      </w:r>
    </w:p>
    <w:p>
      <w:r>
        <w:t>17</w:t>
      </w:r>
    </w:p>
    <w:p>
      <w:r>
        <w:t>Tuyển sinh trung học cơ sở</w:t>
      </w:r>
    </w:p>
    <w:p>
      <w:r>
        <w:t>18</w:t>
      </w:r>
    </w:p>
    <w:p>
      <w:r>
        <w:t>Tiếp nhận đối tượng học bổ túc trung học cơ sở</w:t>
      </w:r>
    </w:p>
    <w:p>
      <w:r>
        <w:t>19</w:t>
      </w:r>
    </w:p>
    <w:p>
      <w:r>
        <w:t>Thuyên chuyển đối tượng học bổ túc trung học cơ sở</w:t>
      </w:r>
    </w:p>
    <w:p>
      <w:r>
        <w:t>20</w:t>
      </w:r>
    </w:p>
    <w:p>
      <w:r>
        <w:t>Chuyển trường đối với học sinh trung học cơ sở</w:t>
      </w:r>
    </w:p>
    <w:p>
      <w:r>
        <w:t>21</w:t>
      </w:r>
    </w:p>
    <w:p>
      <w:r>
        <w:t>Tiếp nhận học sinh trung học cơ sở Việt Nam về nước</w:t>
      </w:r>
    </w:p>
    <w:p>
      <w:r>
        <w:t>22</w:t>
      </w:r>
    </w:p>
    <w:p>
      <w:r>
        <w:t>Tiếp nhận học sinh trung học cơ sở người nước ngoài</w:t>
      </w:r>
    </w:p>
    <w:p>
      <w:r>
        <w:t>IV</w:t>
      </w:r>
    </w:p>
    <w:p>
      <w:r>
        <w:t>Lĩnh vực giáo dục dân tộc (05 TTHC)</w:t>
      </w:r>
    </w:p>
    <w:p>
      <w:r>
        <w:t>23</w:t>
      </w:r>
    </w:p>
    <w:p>
      <w:r>
        <w:t>Cho phép trường phổ thông dân tộc nội trú có cấp học cao nhất là trung học cơ sở hoạt động giáo dục</w:t>
      </w:r>
    </w:p>
    <w:p>
      <w:r>
        <w:t>x</w:t>
      </w:r>
    </w:p>
    <w:p>
      <w:r>
        <w:t>24</w:t>
      </w:r>
    </w:p>
    <w:p>
      <w:r>
        <w:t>Thành lập trường phổ thông dân tộc bán trú</w:t>
      </w:r>
    </w:p>
    <w:p>
      <w:r>
        <w:t>x</w:t>
      </w:r>
    </w:p>
    <w:p>
      <w:r>
        <w:t>25</w:t>
      </w:r>
    </w:p>
    <w:p>
      <w:r>
        <w:t>Cho phép trường phổ thông dân tộc bán trú hoạt động giáo dục</w:t>
      </w:r>
    </w:p>
    <w:p>
      <w:r>
        <w:t>x</w:t>
      </w:r>
    </w:p>
    <w:p>
      <w:r>
        <w:t>26</w:t>
      </w:r>
    </w:p>
    <w:p>
      <w:r>
        <w:t>Sáp nhập, chia, tách, trường phổ thông dân tộc bán trú</w:t>
      </w:r>
    </w:p>
    <w:p>
      <w:r>
        <w:t>x</w:t>
      </w:r>
    </w:p>
    <w:p>
      <w:r>
        <w:t>27</w:t>
      </w:r>
    </w:p>
    <w:p>
      <w:r>
        <w:t>Chuyển đổi trường phổ thông dân tộc bán trú</w:t>
      </w:r>
    </w:p>
    <w:p>
      <w:r>
        <w:t>V</w:t>
      </w:r>
    </w:p>
    <w:p>
      <w:r>
        <w:t>Lĩnh vực giáo dục và Đào tạo thuộc hệ thống giáo dục quốc dân (09 TTHC)</w:t>
      </w:r>
    </w:p>
    <w:p>
      <w:r>
        <w:t>28</w:t>
      </w:r>
    </w:p>
    <w:p>
      <w:r>
        <w:t>Đề nghị đánh giá, công nhận “Đơn vị học tập” cấp huyện</w:t>
      </w:r>
    </w:p>
    <w:p>
      <w:r>
        <w:t>x</w:t>
      </w:r>
    </w:p>
    <w:p>
      <w:r>
        <w:t>29</w:t>
      </w:r>
    </w:p>
    <w:p>
      <w:r>
        <w:t>Chuyển đổi nhà trẻ, trường mẫu giáo, trường mầm non tư thục do nhà đầu tư trong nước đầu tư sang nhà trẻ, trường mẫu giáo, trường mầm non tư thục hoạt động không vì lợi nhuận.</w:t>
      </w:r>
    </w:p>
    <w:p>
      <w:r>
        <w:t>x</w:t>
      </w:r>
    </w:p>
    <w:p>
      <w:r>
        <w:t>30</w:t>
      </w:r>
    </w:p>
    <w:p>
      <w: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p>
      <w:r>
        <w:t>x</w:t>
      </w:r>
    </w:p>
    <w:p>
      <w:r>
        <w:t>31</w:t>
      </w:r>
    </w:p>
    <w:p>
      <w:r>
        <w:t>Hỗ trợ đối với giáo viên mầm non làm việc tại cơ sở giáo dục mầm non dân lập, tư thục ở địa bàn có khu công nghiệp.</w:t>
      </w:r>
    </w:p>
    <w:p>
      <w:r>
        <w:t>x</w:t>
      </w:r>
    </w:p>
    <w:p>
      <w:r>
        <w:t>32</w:t>
      </w:r>
    </w:p>
    <w:p>
      <w:r>
        <w:t>Xét, duyệt chính sách hỗ trợ đối với học sinh bán trú đang học tại các trường tiểu học, trung học cơ sở ở xã, thôn đặc biệt khó khăn</w:t>
      </w:r>
    </w:p>
    <w:p>
      <w:r>
        <w:t>33</w:t>
      </w:r>
    </w:p>
    <w:p>
      <w:r>
        <w:t>Hỗ trợ học tập đối với trẻ mẫu giáo, học sinh tiểu học, học sinh trung học cơ sở, sinh viên các dân tộc thiểu số rất ít người</w:t>
      </w:r>
    </w:p>
    <w:p>
      <w:r>
        <w:t>x</w:t>
      </w:r>
    </w:p>
    <w:p>
      <w:r>
        <w:t>34</w:t>
      </w:r>
    </w:p>
    <w:p>
      <w:r>
        <w:t>Hỗ trợ ăn trưa đối với trẻ em mẫu giáo</w:t>
      </w:r>
    </w:p>
    <w:p>
      <w:r>
        <w:t>x</w:t>
      </w:r>
    </w:p>
    <w:p>
      <w:r>
        <w:t>35</w:t>
      </w:r>
    </w:p>
    <w:p>
      <w:r>
        <w:t>Trợ cấp đối với trẻ em mầm non là con công nhân, người lao động làm việc tại khu công nghiệp</w:t>
      </w:r>
    </w:p>
    <w:p>
      <w:r>
        <w:t>x</w:t>
      </w:r>
    </w:p>
    <w:p>
      <w:r>
        <w:t>VI</w:t>
      </w:r>
    </w:p>
    <w:p>
      <w:r>
        <w:t>Lĩnh vực hệ thống Văn bằng chứng chỉ (02 TTHC)</w:t>
      </w:r>
    </w:p>
    <w:p>
      <w:r>
        <w:t>36</w:t>
      </w:r>
    </w:p>
    <w:p>
      <w:r>
        <w:t>Chỉnh sửa nội dung văn bằng, chứng chỉ (đối với bằng tốt nghiệp trung học cơ sở)</w:t>
      </w:r>
    </w:p>
    <w:p>
      <w:r>
        <w:t>x</w:t>
      </w:r>
    </w:p>
    <w:p>
      <w:r>
        <w:t>37</w:t>
      </w:r>
    </w:p>
    <w:p>
      <w:r>
        <w:t>Cấp bản sao văn bằng, chứng chỉ từ sổ gốc (đối với bằng tốt nghiệp trung học cơ sở)</w:t>
      </w:r>
    </w:p>
    <w:p>
      <w:r>
        <w:t>x</w:t>
      </w:r>
    </w:p>
    <w:p>
      <w:r>
        <w:t>Sở Kế hoạch và Đầu tư</w:t>
      </w:r>
    </w:p>
    <w:p>
      <w:r>
        <w:t>31</w:t>
      </w:r>
    </w:p>
    <w:p>
      <w:r>
        <w:t>0</w:t>
      </w:r>
    </w:p>
    <w:p>
      <w:r>
        <w:t>I</w:t>
      </w:r>
    </w:p>
    <w:p>
      <w:r>
        <w:t>Lĩnh vực đăng ký thành lập và hoạt động Hộ kinh doanh (05 TTHC)</w:t>
      </w:r>
    </w:p>
    <w:p>
      <w:r>
        <w:t>1</w:t>
      </w:r>
    </w:p>
    <w:p>
      <w:r>
        <w:t>Đăng ký thành lập hộ kinh doanh</w:t>
      </w:r>
    </w:p>
    <w:p>
      <w:r>
        <w:t>x</w:t>
      </w:r>
    </w:p>
    <w:p>
      <w:r>
        <w:t>2</w:t>
      </w:r>
    </w:p>
    <w:p>
      <w:r>
        <w:t>Đăng ký thay đổi nội dung đăng ký hộ kinh doanh</w:t>
      </w:r>
    </w:p>
    <w:p>
      <w:r>
        <w:t>x</w:t>
      </w:r>
    </w:p>
    <w:p>
      <w:r>
        <w:t>3</w:t>
      </w:r>
    </w:p>
    <w:p>
      <w:r>
        <w:t>Cấp lại Giấy chứng nhận đăng ký hộ kinh doanh</w:t>
      </w:r>
    </w:p>
    <w:p>
      <w:r>
        <w:t>x</w:t>
      </w:r>
    </w:p>
    <w:p>
      <w:r>
        <w:t>4</w:t>
      </w:r>
    </w:p>
    <w:p>
      <w:r>
        <w:t>Chấm dứt hoạt động hộ kinh doanh</w:t>
      </w:r>
    </w:p>
    <w:p>
      <w:r>
        <w:t>x</w:t>
      </w:r>
    </w:p>
    <w:p>
      <w:r>
        <w:t>5</w:t>
      </w:r>
    </w:p>
    <w:p>
      <w:r>
        <w:t>Tạm ngừng hoạt động hộ kinh doanh</w:t>
      </w:r>
    </w:p>
    <w:p>
      <w:r>
        <w:t>x</w:t>
      </w:r>
    </w:p>
    <w:p>
      <w:r>
        <w:t>II</w:t>
      </w:r>
    </w:p>
    <w:p>
      <w:r>
        <w:t>Lĩnh vực thành lập và hoạt động của tổ hợp tác, hợp tác xã, liên hiệp hợp tác xã (26 TTHC)</w:t>
      </w:r>
    </w:p>
    <w:p>
      <w:r>
        <w:t>1</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x</w:t>
      </w:r>
    </w:p>
    <w:p>
      <w:r>
        <w:t>2</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x</w:t>
      </w:r>
    </w:p>
    <w:p>
      <w:r>
        <w:t>3</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x</w:t>
      </w:r>
    </w:p>
    <w:p>
      <w:r>
        <w:t>4</w:t>
      </w:r>
    </w:p>
    <w:p>
      <w:r>
        <w:t>Cấp lại Giấy chứng nhận đăng ký tổ hợp tác do bị mất, cháy, rách, nát hoặc bị tiêu hủy</w:t>
      </w:r>
    </w:p>
    <w:p>
      <w:r>
        <w:t>x</w:t>
      </w:r>
    </w:p>
    <w:p>
      <w:r>
        <w:t>5</w:t>
      </w:r>
    </w:p>
    <w:p>
      <w:r>
        <w:t>Đăng ký thay đổi nội dung đăng ký tổ hợp tác;</w:t>
      </w:r>
    </w:p>
    <w:p>
      <w:r>
        <w:t>x</w:t>
      </w:r>
    </w:p>
    <w:p>
      <w:r>
        <w:t>6</w:t>
      </w:r>
    </w:p>
    <w:p>
      <w:r>
        <w:t>Hiệu đính, cập nhật, bổ sung thông tin đăng ký tổ hợp tác</w:t>
      </w:r>
    </w:p>
    <w:p>
      <w:r>
        <w:t>x</w:t>
      </w:r>
    </w:p>
    <w:p>
      <w:r>
        <w:t>7</w:t>
      </w:r>
    </w:p>
    <w:p>
      <w:r>
        <w:t>Thông báo tạm ngừng kinh doanh, tiếp tục kinh doanh trở lại đối với tổ hợp tác</w:t>
      </w:r>
    </w:p>
    <w:p>
      <w:r>
        <w:t>x</w:t>
      </w:r>
    </w:p>
    <w:p>
      <w:r>
        <w:t>8</w:t>
      </w:r>
    </w:p>
    <w:p>
      <w:r>
        <w:t>Chấm dứt hoạt động tổ hợp tác</w:t>
      </w:r>
    </w:p>
    <w:p>
      <w:r>
        <w:t>x</w:t>
      </w:r>
    </w:p>
    <w:p>
      <w:r>
        <w:t>9</w:t>
      </w:r>
    </w:p>
    <w:p>
      <w:r>
        <w:t>Dừng thực hiện thủ tục đăng ký hợp tác xã, liên hiệp hợp tác xã</w:t>
      </w:r>
    </w:p>
    <w:p>
      <w:r>
        <w:t>x</w:t>
      </w:r>
    </w:p>
    <w:p>
      <w:r>
        <w:t>10</w:t>
      </w:r>
    </w:p>
    <w:p>
      <w:r>
        <w:t>Dừng thực hiện thủ tục đăng ký tổ hợp tác</w:t>
      </w:r>
    </w:p>
    <w:p>
      <w:r>
        <w:t>x</w:t>
      </w:r>
    </w:p>
    <w:p>
      <w:r>
        <w:t>11</w:t>
      </w:r>
    </w:p>
    <w:p>
      <w:r>
        <w:t>Dừng thực hiện thủ tục giải thể hợp tác xã, liên hiệp hợp tác xã</w:t>
      </w:r>
    </w:p>
    <w:p>
      <w:r>
        <w:t>x</w:t>
      </w:r>
    </w:p>
    <w:p>
      <w:r>
        <w:t>12</w:t>
      </w:r>
    </w:p>
    <w:p>
      <w:r>
        <w:t>Thông báo lập chi nhánh, văn phòng đại diện ở nước ngoài</w:t>
      </w:r>
    </w:p>
    <w:p>
      <w:r>
        <w:t>x</w:t>
      </w:r>
    </w:p>
    <w:p>
      <w:r>
        <w:t>13</w:t>
      </w:r>
    </w:p>
    <w:p>
      <w:r>
        <w:t>Hiệu đính, cập nhật, bổ sung thông tin đăng ký hợp tác xã, liên hiệp hợp tác xã</w:t>
      </w:r>
    </w:p>
    <w:p>
      <w:r>
        <w:t>x</w:t>
      </w:r>
    </w:p>
    <w:p>
      <w:r>
        <w:t>14</w:t>
      </w:r>
    </w:p>
    <w:p>
      <w:r>
        <w:t>Thông báo bổ sung, cập nhật thông tin trong hồ sơ đăng ký hợp tác xã, liên hiệp hợp tác xã</w:t>
      </w:r>
    </w:p>
    <w:p>
      <w:r>
        <w:t>x</w:t>
      </w:r>
    </w:p>
    <w:p>
      <w:r>
        <w:t>15</w:t>
      </w:r>
    </w:p>
    <w:p>
      <w:r>
        <w:t>Hiệu đính, cập nhật, bổ sung thông tin đăng ký chi nhánh, văn phòng đại diện, địa điểm kinh doanh của hợp tác xã, liên hiệp hợp tác xã</w:t>
      </w:r>
    </w:p>
    <w:p>
      <w:r>
        <w:t>x</w:t>
      </w:r>
    </w:p>
    <w:p>
      <w:r>
        <w:t>16</w:t>
      </w:r>
    </w:p>
    <w:p>
      <w:r>
        <w:t>Đăng ký thành lập hợp tác xã, liên hiệp hợp tác xã; đăng ký chuyển đổi tổ hợp tác thành hợp tác xã; đăng ký khi hợp tác xã, liên hiệp hợp tác xã chia, tách, hợp nhất</w:t>
      </w:r>
    </w:p>
    <w:p>
      <w:r>
        <w:t>x</w:t>
      </w:r>
    </w:p>
    <w:p>
      <w:r>
        <w:t>17</w:t>
      </w:r>
    </w:p>
    <w:p>
      <w:r>
        <w:t>Đăng ký hoạt động chi nhánh, văn phòng đại diện, thông báo địa điểm kinh doanh</w:t>
      </w:r>
    </w:p>
    <w:p>
      <w:r>
        <w:t>x</w:t>
      </w:r>
    </w:p>
    <w:p>
      <w:r>
        <w:t>18</w:t>
      </w:r>
    </w:p>
    <w:p>
      <w:r>
        <w:t>Đăng ký thay đổi nội dung đăng ký hợp tác xã, liên hiệp hợp tác xã; Đăng ký thay đổi nội dung đối với trường hợp hợp tác xã, liên hiệp hợp tác xã bị tách, nhận sáp nhập</w:t>
      </w:r>
    </w:p>
    <w:p>
      <w:r>
        <w:t>x</w:t>
      </w:r>
    </w:p>
    <w:p>
      <w:r>
        <w:t>19</w:t>
      </w:r>
    </w:p>
    <w:p>
      <w:r>
        <w:t>Cấp đổi Giấy chứng nhận đăng ký hợp tác xã, liên hiệp hợp tác xã</w:t>
      </w:r>
    </w:p>
    <w:p>
      <w:r>
        <w:t>x</w:t>
      </w:r>
    </w:p>
    <w:p>
      <w:r>
        <w:t>20</w:t>
      </w:r>
    </w:p>
    <w:p>
      <w:r>
        <w:t>Thông báo thay đổi nội dung đăng ký hợp tác xã, liên hiệp hợp tác xã; Thông báo thay đổi nội dung đăng ký đối với hợp tác xã, liên hiệp hợp tác xã bị tách, nhận sáp nhập</w:t>
      </w:r>
    </w:p>
    <w:p>
      <w:r>
        <w:t>x</w:t>
      </w:r>
    </w:p>
    <w:p>
      <w:r>
        <w:t>21</w:t>
      </w:r>
    </w:p>
    <w:p>
      <w:r>
        <w:t>Thông báo về việc thành lập doanh nghiệp của hợp tác xã, liên hiệp hợp tác xã</w:t>
      </w:r>
    </w:p>
    <w:p>
      <w:r>
        <w:t>x</w:t>
      </w:r>
    </w:p>
    <w:p>
      <w:r>
        <w:t>22</w:t>
      </w:r>
    </w:p>
    <w:p>
      <w:r>
        <w:t>Đăng ký thay đổi nội dung đăng ký hoạt động của chi nhánh, văn phòng đại diện, địa điểm kinh doanh của hợp tác xã, liên hiệp hợp tác xã;</w:t>
      </w:r>
    </w:p>
    <w:p>
      <w:r>
        <w:t>x</w:t>
      </w:r>
    </w:p>
    <w:p>
      <w:r>
        <w:t>23</w:t>
      </w:r>
    </w:p>
    <w:p>
      <w:r>
        <w:t>Thông báo tạm ngừng kinh doanh/ tiếp tục kinh doanh trở lại đối với hợp tác xã, liên hiệp hợp tác xã, chi nhánh, văn phòng đại diện, địa điểm kinh doanh</w:t>
      </w:r>
    </w:p>
    <w:p>
      <w:r>
        <w:t>x</w:t>
      </w:r>
    </w:p>
    <w:p>
      <w:r>
        <w:t>24</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x</w:t>
      </w:r>
    </w:p>
    <w:p>
      <w:r>
        <w:t>25</w:t>
      </w:r>
    </w:p>
    <w:p>
      <w:r>
        <w:t>Đăng ký giải thể hợp tác xã, liên hiệp hợp tác xã</w:t>
      </w:r>
    </w:p>
    <w:p>
      <w:r>
        <w:t>x</w:t>
      </w:r>
    </w:p>
    <w:p>
      <w:r>
        <w:t>26</w:t>
      </w:r>
    </w:p>
    <w:p>
      <w:r>
        <w:t>Chấm dứt hoạt động chi nhánh, văn phòng đại diện, địa điểm kinh doanh của hợp tác xã, liên hiệp hợp tác xã</w:t>
      </w:r>
    </w:p>
    <w:p>
      <w:r>
        <w:t>x</w:t>
      </w:r>
    </w:p>
    <w:p>
      <w:r>
        <w:t>Sở Công Thương</w:t>
      </w:r>
    </w:p>
    <w:p>
      <w:r>
        <w:t>5</w:t>
      </w:r>
    </w:p>
    <w:p>
      <w:r>
        <w:t>13</w:t>
      </w:r>
    </w:p>
    <w:p>
      <w:r>
        <w:t>Lĩnh vực An toàn đập, hồ chứa thủy điện</w:t>
      </w:r>
    </w:p>
    <w:p>
      <w:r>
        <w:t>1</w:t>
      </w:r>
    </w:p>
    <w:p>
      <w:r>
        <w:t>Thẩm định, phê duyệt phương án ứng phó thiên tai cho công trình vùng hạ du đập thủy điện thuộc thẩm quyền phê duyệt của Ủy ban nhân dân cấp huyện</w:t>
      </w:r>
    </w:p>
    <w:p>
      <w:r>
        <w:t>x</w:t>
      </w:r>
    </w:p>
    <w:p>
      <w:r>
        <w:t>2</w:t>
      </w:r>
    </w:p>
    <w:p>
      <w:r>
        <w:t>Thẩm định, phê duyệt phương án ứng phó với tình huống khẩn cấp hồ chứa thủy điện thuộc thẩm quyền phê duyệt của Ủy ban nhân dân cấp huyện</w:t>
      </w:r>
    </w:p>
    <w:p>
      <w:r>
        <w:t>x</w:t>
      </w:r>
    </w:p>
    <w:p>
      <w:r>
        <w:t>Lĩnh vực Công nghiệp tiêu dùng</w:t>
      </w:r>
    </w:p>
    <w:p>
      <w:r>
        <w:t>1</w:t>
      </w:r>
    </w:p>
    <w:p>
      <w:r>
        <w:t>Cấp Giấy chứng nhận sản phẩm Công nghiệp nông thôn tiêu biểu cấp huyện</w:t>
      </w:r>
    </w:p>
    <w:p>
      <w:r>
        <w:t>x</w:t>
      </w:r>
    </w:p>
    <w:p>
      <w:r>
        <w:t>Lĩnh vực Lưu thông hàng hóa trong nước</w:t>
      </w:r>
    </w:p>
    <w:p>
      <w:r>
        <w:t>1</w:t>
      </w:r>
    </w:p>
    <w:p>
      <w:r>
        <w:t>Cấp Giấy phép bán lẻ rượu</w:t>
      </w:r>
    </w:p>
    <w:p>
      <w:r>
        <w:t>x</w:t>
      </w:r>
    </w:p>
    <w:p>
      <w:r>
        <w:t>2</w:t>
      </w:r>
    </w:p>
    <w:p>
      <w:r>
        <w:t>Cấp sửa đổi, bổ sung Giấy phép bán lẻ rượu</w:t>
      </w:r>
    </w:p>
    <w:p>
      <w:r>
        <w:t>x</w:t>
      </w:r>
    </w:p>
    <w:p>
      <w:r>
        <w:t>3</w:t>
      </w:r>
    </w:p>
    <w:p>
      <w:r>
        <w:t>Cấp lại Giấy phép bán lẻ rượu</w:t>
      </w:r>
    </w:p>
    <w:p>
      <w:r>
        <w:t>x</w:t>
      </w:r>
    </w:p>
    <w:p>
      <w:r>
        <w:t>4</w:t>
      </w:r>
    </w:p>
    <w:p>
      <w:r>
        <w:t>Cấp Giấy phép sản xuất rượu thủ công nhằm mục đích kinh doanh</w:t>
      </w:r>
    </w:p>
    <w:p>
      <w:r>
        <w:t>x</w:t>
      </w:r>
    </w:p>
    <w:p>
      <w:r>
        <w:t>5</w:t>
      </w:r>
    </w:p>
    <w:p>
      <w:r>
        <w:t>Cấp sửa đổi, bổ sung Giấy phép sản xuất rượu thủ công nhằm mục đích kinh doanh</w:t>
      </w:r>
    </w:p>
    <w:p>
      <w:r>
        <w:t>x</w:t>
      </w:r>
    </w:p>
    <w:p>
      <w:r>
        <w:t>6</w:t>
      </w:r>
    </w:p>
    <w:p>
      <w:r>
        <w:t>Cấp lại Giấy phép sản xuất rượu thủ công nhằm mục đích kinh doanh</w:t>
      </w:r>
    </w:p>
    <w:p>
      <w:r>
        <w:t>x</w:t>
      </w:r>
    </w:p>
    <w:p>
      <w:r>
        <w:t>7</w:t>
      </w:r>
    </w:p>
    <w:p>
      <w:r>
        <w:t>Cấp Giấy chứng nhận đủ điều kiện cửa hàng bán lẻ LPG chai</w:t>
      </w:r>
    </w:p>
    <w:p>
      <w:r>
        <w:t>x</w:t>
      </w:r>
    </w:p>
    <w:p>
      <w:r>
        <w:t>8</w:t>
      </w:r>
    </w:p>
    <w:p>
      <w:r>
        <w:t>Cấp lại Giấy chứng nhận đủ điều kiện cửa hàng bán lẻ LPG chai</w:t>
      </w:r>
    </w:p>
    <w:p>
      <w:r>
        <w:t>x</w:t>
      </w:r>
    </w:p>
    <w:p>
      <w:r>
        <w:t>9</w:t>
      </w:r>
    </w:p>
    <w:p>
      <w:r>
        <w:t>Cấp điều chỉnh Giấy chứng nhận đủ điều kiện cửa hàng bán lẻ LPG chai</w:t>
      </w:r>
    </w:p>
    <w:p>
      <w:r>
        <w:t>x</w:t>
      </w:r>
    </w:p>
    <w:p>
      <w:r>
        <w:t>10</w:t>
      </w:r>
    </w:p>
    <w:p>
      <w:r>
        <w:t>Cấp Giấy phép bán lẻ sản phẩm thuốc lá</w:t>
      </w:r>
    </w:p>
    <w:p>
      <w:r>
        <w:t>x</w:t>
      </w:r>
    </w:p>
    <w:p>
      <w:r>
        <w:t>11</w:t>
      </w:r>
    </w:p>
    <w:p>
      <w:r>
        <w:t>Cấp sửa đổi, bổ sung Giấy phép bán lẻ sản phẩm thuốc lá</w:t>
      </w:r>
    </w:p>
    <w:p>
      <w:r>
        <w:t>x</w:t>
      </w:r>
    </w:p>
    <w:p>
      <w:r>
        <w:t>12</w:t>
      </w:r>
    </w:p>
    <w:p>
      <w:r>
        <w:t>Cấp lại Giấy phép bán lẻ sản phẩm thuốc lá</w:t>
      </w:r>
    </w:p>
    <w:p>
      <w:r>
        <w:t>x</w:t>
      </w:r>
    </w:p>
    <w:p>
      <w:r>
        <w:t>Lĩnh vực tài sản kết cấu hạ tầng chợ do Nhà nước đầu tư, quản lý</w:t>
      </w:r>
    </w:p>
    <w:p>
      <w:r>
        <w:t>1</w:t>
      </w:r>
    </w:p>
    <w:p>
      <w:r>
        <w:t>Giao tài sản kết cấu hạ tầng chợ do cấp huyện quản lý</w:t>
      </w:r>
    </w:p>
    <w:p>
      <w:r>
        <w:t>x</w:t>
      </w:r>
    </w:p>
    <w:p>
      <w:r>
        <w:t>2</w:t>
      </w:r>
    </w:p>
    <w:p>
      <w:r>
        <w:t>Thu hồi tài sản kết cấu hạ tầng chợ cấp huyện</w:t>
      </w:r>
    </w:p>
    <w:p>
      <w:r>
        <w:t>x</w:t>
      </w:r>
    </w:p>
    <w:p>
      <w:r>
        <w:t>Lĩnh vực Xuất nhập khẩu</w:t>
      </w:r>
    </w:p>
    <w:p>
      <w:r>
        <w:t>1</w:t>
      </w:r>
    </w:p>
    <w:p>
      <w:r>
        <w:t>Đăng ký kinh doanh tại khu (điểm) chợ biên giới</w:t>
      </w:r>
    </w:p>
    <w:p>
      <w:r>
        <w:t>x</w:t>
      </w:r>
    </w:p>
    <w:p>
      <w:r>
        <w:t>Ban Dân Tộc</w:t>
      </w:r>
    </w:p>
    <w:p>
      <w:r>
        <w:t>0</w:t>
      </w:r>
    </w:p>
    <w:p>
      <w:r>
        <w:t>0</w:t>
      </w:r>
    </w:p>
    <w:p>
      <w:r>
        <w:t>I</w:t>
      </w:r>
    </w:p>
    <w:p>
      <w:r>
        <w:t>Lĩnh vực Dân tộc</w:t>
      </w:r>
    </w:p>
    <w:p>
      <w:r>
        <w:t>1</w:t>
      </w:r>
    </w:p>
    <w:p>
      <w:r>
        <w:t>Thủ tục “Công nhận người có uy tín trong đồng bào dân tộc thiểu số ”</w:t>
      </w:r>
    </w:p>
    <w:p>
      <w:r>
        <w:t>2</w:t>
      </w:r>
    </w:p>
    <w:p>
      <w:r>
        <w:t>Thủ tục “Đưa ra khỏi danh sách và thay thế, bổ sung người có uy tín trong đồng bào DTTS"</w:t>
      </w:r>
    </w:p>
    <w:p>
      <w:r>
        <w:t>Thanh tra tỉnh</w:t>
      </w:r>
    </w:p>
    <w:p>
      <w:r>
        <w:t>0</w:t>
      </w:r>
    </w:p>
    <w:p>
      <w:r>
        <w:t>0</w:t>
      </w:r>
    </w:p>
    <w:p>
      <w:r>
        <w:t>I</w:t>
      </w:r>
    </w:p>
    <w:p>
      <w:r>
        <w:t>Lĩnh vực TTHC</w:t>
      </w:r>
    </w:p>
    <w:p>
      <w:r>
        <w:t>1</w:t>
      </w:r>
    </w:p>
    <w:p>
      <w:r>
        <w:t>Thủ tục giải quyết tố cáo tại cấp huyện</w:t>
      </w:r>
    </w:p>
    <w:p>
      <w:r>
        <w:t>2</w:t>
      </w:r>
    </w:p>
    <w:p>
      <w:r>
        <w:t>Thủ tục tiếp công dân tại cấp huyện</w:t>
      </w:r>
    </w:p>
    <w:p>
      <w:r>
        <w:t>3</w:t>
      </w:r>
    </w:p>
    <w:p>
      <w:r>
        <w:t>Thủ tục xử lý đơn tại cấp huyện</w:t>
      </w:r>
    </w:p>
    <w:p>
      <w:r>
        <w:t>4</w:t>
      </w:r>
    </w:p>
    <w:p>
      <w:r>
        <w:t>Thủ tục giải quyết khiếu nại lần đầu tại cấp huyện</w:t>
      </w:r>
    </w:p>
    <w:p>
      <w:r>
        <w:t>5</w:t>
      </w:r>
    </w:p>
    <w:p>
      <w:r>
        <w:t>6</w:t>
      </w:r>
    </w:p>
    <w:p>
      <w:r>
        <w:t>Thủ tục kê khai tài sản, thu nhập</w:t>
      </w:r>
    </w:p>
    <w:p>
      <w:r>
        <w:t>7</w:t>
      </w:r>
    </w:p>
    <w:p>
      <w:r>
        <w:t>Thủ tục tiếp nhận yêu cầu giải trình</w:t>
      </w:r>
    </w:p>
    <w:p>
      <w:r>
        <w:t>8</w:t>
      </w:r>
    </w:p>
    <w:p>
      <w:r>
        <w:t>Thủ tục thực hiện việc giải trình</w:t>
      </w:r>
    </w:p>
    <w:p>
      <w:r>
        <w:t>C</w:t>
      </w:r>
    </w:p>
    <w:p>
      <w:r>
        <w:t>Cấp Xã</w:t>
      </w:r>
    </w:p>
    <w:p>
      <w:r>
        <w:t>39</w:t>
      </w:r>
    </w:p>
    <w:p>
      <w:r>
        <w:t>39</w:t>
      </w:r>
    </w:p>
    <w:p>
      <w:r>
        <w:t>Sở Nội vụ</w:t>
      </w:r>
    </w:p>
    <w:p>
      <w:r>
        <w:t>0</w:t>
      </w:r>
    </w:p>
    <w:p>
      <w:r>
        <w:t>14</w:t>
      </w:r>
    </w:p>
    <w:p>
      <w:r>
        <w:t>I</w:t>
      </w:r>
    </w:p>
    <w:p>
      <w:r>
        <w:t>Lĩnh vực Tín ngưỡng, tôn giáo</w:t>
      </w:r>
    </w:p>
    <w:p>
      <w:r>
        <w:t>0</w:t>
      </w:r>
    </w:p>
    <w:p>
      <w:r>
        <w:t>10</w:t>
      </w:r>
    </w:p>
    <w:p>
      <w:r>
        <w:t>1</w:t>
      </w:r>
    </w:p>
    <w:p>
      <w:r>
        <w:t>Thủ tục đăng ký hoạt động tín ngưỡng</w:t>
      </w:r>
    </w:p>
    <w:p>
      <w:r>
        <w:t>x</w:t>
      </w:r>
    </w:p>
    <w:p>
      <w:r>
        <w:t>2</w:t>
      </w:r>
    </w:p>
    <w:p>
      <w:r>
        <w:t>Thủ tục đăng ký bổ sung hoạt động tín ngưỡng</w:t>
      </w:r>
    </w:p>
    <w:p>
      <w:r>
        <w:t>x</w:t>
      </w:r>
    </w:p>
    <w:p>
      <w:r>
        <w:t>3</w:t>
      </w:r>
    </w:p>
    <w:p>
      <w:r>
        <w:t>Thủ tục đăng ký sinh hoạt tôn giáo tập trung</w:t>
      </w:r>
    </w:p>
    <w:p>
      <w:r>
        <w:t>x</w:t>
      </w:r>
    </w:p>
    <w:p>
      <w:r>
        <w:t>4</w:t>
      </w:r>
    </w:p>
    <w:p>
      <w:r>
        <w:t>Thủ tục thông báo danh mục hoạt động tôn giáo đối với tổ chức có địa bàn hoạt động tôn giáo ở một xã</w:t>
      </w:r>
    </w:p>
    <w:p>
      <w:r>
        <w:t>x</w:t>
      </w:r>
    </w:p>
    <w:p>
      <w:r>
        <w:t>5</w:t>
      </w:r>
    </w:p>
    <w:p>
      <w:r>
        <w:t>Thủ tục thông báo danh mục hoạt động tôn giáo bổ sung đối với tổ chức có địa bàn hoạt động tôn giáo ở một xã</w:t>
      </w:r>
    </w:p>
    <w:p>
      <w:r>
        <w:t>x</w:t>
      </w:r>
    </w:p>
    <w:p>
      <w:r>
        <w:t>6</w:t>
      </w:r>
    </w:p>
    <w:p>
      <w:r>
        <w:t>Thủ tục đăng ký thay đổi người đại diện của nhóm sinh hoạt tôn giáo tập trung</w:t>
      </w:r>
    </w:p>
    <w:p>
      <w:r>
        <w:t>x</w:t>
      </w:r>
    </w:p>
    <w:p>
      <w:r>
        <w:t>7</w:t>
      </w:r>
    </w:p>
    <w:p>
      <w:r>
        <w:t>Thủ tục đề nghị thay đổi địa điểm sinh hoạt tôn giáo tập trung trong địa bàn một xã</w:t>
      </w:r>
    </w:p>
    <w:p>
      <w:r>
        <w:t>x</w:t>
      </w:r>
    </w:p>
    <w:p>
      <w:r>
        <w:t>8</w:t>
      </w:r>
    </w:p>
    <w:p>
      <w:r>
        <w:t>Thủ tục đề nghị thay đổi địa điểm sinh hoạt tôn giáo tập trung đến địa bàn xã khác</w:t>
      </w:r>
    </w:p>
    <w:p>
      <w:r>
        <w:t>x</w:t>
      </w:r>
    </w:p>
    <w:p>
      <w:r>
        <w:t>9</w:t>
      </w:r>
    </w:p>
    <w:p>
      <w:r>
        <w:t>Thủ tục thông báo về việc thay đổi địa điểm sinh hoạt tôn giáo tập trung</w:t>
      </w:r>
    </w:p>
    <w:p>
      <w:r>
        <w:t>x</w:t>
      </w:r>
    </w:p>
    <w:p>
      <w:r>
        <w:t>10</w:t>
      </w:r>
    </w:p>
    <w:p>
      <w:r>
        <w:t>Thủ tục thông báo tổ chức quyên góp trong địa bàn một xã của cơ sở tín ngưỡng, tổ chức tôn giáo, tổ chức tôn giáo trực thuộc</w:t>
      </w:r>
    </w:p>
    <w:p>
      <w:r>
        <w:t>x</w:t>
      </w:r>
    </w:p>
    <w:p>
      <w:r>
        <w:t>II</w:t>
      </w:r>
    </w:p>
    <w:p>
      <w:r>
        <w:t>Lĩnh vực Thi đua, khen thưởng</w:t>
      </w:r>
    </w:p>
    <w:p>
      <w:r>
        <w:t>0</w:t>
      </w:r>
    </w:p>
    <w:p>
      <w:r>
        <w:t>4</w:t>
      </w:r>
    </w:p>
    <w:p>
      <w:r>
        <w:t>1</w:t>
      </w:r>
    </w:p>
    <w:p>
      <w:r>
        <w:t>Thủ tục tặng Giấy khen của Chủ tịch UBND cấp xã cho cá nhân, tập thể theo công trạng</w:t>
      </w:r>
    </w:p>
    <w:p>
      <w:r>
        <w:t>x</w:t>
      </w:r>
    </w:p>
    <w:p>
      <w:r>
        <w:t>2</w:t>
      </w:r>
    </w:p>
    <w:p>
      <w:r>
        <w:t>Thủ tục tặng Giấy khen của Chủ tịch UBND cấp xã về thành tích thi đua theo chuyên đề</w:t>
      </w:r>
    </w:p>
    <w:p>
      <w:r>
        <w:t>x</w:t>
      </w:r>
    </w:p>
    <w:p>
      <w:r>
        <w:t>3</w:t>
      </w:r>
    </w:p>
    <w:p>
      <w:r>
        <w:t>Thủ tục tặng Giấy khen của Chủ tịch UBND cấp xã về thành tích đột xuất</w:t>
      </w:r>
    </w:p>
    <w:p>
      <w:r>
        <w:t>4</w:t>
      </w:r>
    </w:p>
    <w:p>
      <w:r>
        <w:t>Thủ tục tặng Giấy khen của Chủ tịch UBND cấp xã cho gia đình</w:t>
      </w:r>
    </w:p>
    <w:p>
      <w:r>
        <w:t>x</w:t>
      </w:r>
    </w:p>
    <w:p>
      <w:r>
        <w:t>5</w:t>
      </w:r>
    </w:p>
    <w:p>
      <w:r>
        <w:t>Thủ tục tặng danh hiệu Lao động tiên tiến</w:t>
      </w:r>
    </w:p>
    <w:p>
      <w:r>
        <w:t>x</w:t>
      </w:r>
    </w:p>
    <w:p>
      <w:r>
        <w:t>Sở Văn hoá - Thể thao và Du lịch</w:t>
      </w:r>
    </w:p>
    <w:p>
      <w:r>
        <w:t>6</w:t>
      </w:r>
    </w:p>
    <w:p>
      <w:r>
        <w:t>1</w:t>
      </w:r>
    </w:p>
    <w:p>
      <w:r>
        <w:t>I</w:t>
      </w:r>
    </w:p>
    <w:p>
      <w:r>
        <w:t>Lĩnh vực Văn hóa cơ sở (01 TTHC)</w:t>
      </w:r>
    </w:p>
    <w:p>
      <w:r>
        <w:t>1</w:t>
      </w:r>
    </w:p>
    <w:p>
      <w:r>
        <w:t>Thủ tục thông báo tổ chức lễ hội cấp xã</w:t>
      </w:r>
    </w:p>
    <w:p>
      <w:r>
        <w:t>x</w:t>
      </w:r>
    </w:p>
    <w:p>
      <w:r>
        <w:t>II</w:t>
      </w:r>
    </w:p>
    <w:p>
      <w:r>
        <w:t>Lĩnh vực Thư viện ( 03 TTHC)</w:t>
      </w:r>
    </w:p>
    <w:p>
      <w:r>
        <w:t>1</w:t>
      </w:r>
    </w:p>
    <w:p>
      <w:r>
        <w:t>Thủ tục thông báo thành lập thư viện đối với thư viện cộng đồng</w:t>
      </w:r>
    </w:p>
    <w:p>
      <w:r>
        <w:t>x</w:t>
      </w:r>
    </w:p>
    <w:p>
      <w:r>
        <w:t>2</w:t>
      </w:r>
    </w:p>
    <w:p>
      <w:r>
        <w:t>Thủ tục thông báo sáp nhập, hợp nhất, chia, tách thư viện đối với thư viện cộng đồng</w:t>
      </w:r>
    </w:p>
    <w:p>
      <w:r>
        <w:t>x</w:t>
      </w:r>
    </w:p>
    <w:p>
      <w:r>
        <w:t>3</w:t>
      </w:r>
    </w:p>
    <w:p>
      <w:r>
        <w:t>Thủ tục thông báo chấm dứt hoạt động thư viện cộng đồng</w:t>
      </w:r>
    </w:p>
    <w:p>
      <w:r>
        <w:t>x</w:t>
      </w:r>
    </w:p>
    <w:p>
      <w:r>
        <w:t>III</w:t>
      </w:r>
    </w:p>
    <w:p>
      <w:r>
        <w:t>Lĩnh vực thể dục thể thao ( 01 TTHC)</w:t>
      </w:r>
    </w:p>
    <w:p>
      <w:r>
        <w:t>1</w:t>
      </w:r>
    </w:p>
    <w:p>
      <w:r>
        <w:t>Thủ tục công nhận câu lạc bộ thể thao cơ sở</w:t>
      </w:r>
    </w:p>
    <w:p>
      <w:r>
        <w:t>x</w:t>
      </w:r>
    </w:p>
    <w:p>
      <w:r>
        <w:t>IV</w:t>
      </w:r>
    </w:p>
    <w:p>
      <w:r>
        <w:t>Lĩnh vực Gia đình (02 TTHC)</w:t>
      </w:r>
    </w:p>
    <w:p>
      <w:r>
        <w:t>1</w:t>
      </w:r>
    </w:p>
    <w:p>
      <w:r>
        <w:t>Cấm tiếp xúc theo Quyết định của Chủ tịch Ủy ban nhân dân cấp xã</w:t>
      </w:r>
    </w:p>
    <w:p>
      <w:r>
        <w:t>x</w:t>
      </w:r>
    </w:p>
    <w:p>
      <w:r>
        <w:t>2</w:t>
      </w:r>
    </w:p>
    <w:p>
      <w:r>
        <w:t>Hủy bỏ Quyết định cấm tiếp xúc</w:t>
      </w:r>
    </w:p>
    <w:p>
      <w:r>
        <w:t>x</w:t>
      </w:r>
    </w:p>
    <w:p>
      <w:r>
        <w:t>Sở Tư pháp</w:t>
      </w:r>
    </w:p>
    <w:p>
      <w:r>
        <w:t>23</w:t>
      </w:r>
    </w:p>
    <w:p>
      <w:r>
        <w:t>6</w:t>
      </w:r>
    </w:p>
    <w:p>
      <w:r>
        <w:t>I</w:t>
      </w:r>
    </w:p>
    <w:p>
      <w:r>
        <w:t>Lĩnh vực Hộ tịch (24 TTHC)</w:t>
      </w:r>
    </w:p>
    <w:p>
      <w:r>
        <w:t>18</w:t>
      </w:r>
    </w:p>
    <w:p>
      <w:r>
        <w:t>2</w:t>
      </w:r>
    </w:p>
    <w:p>
      <w:r>
        <w:t>1</w:t>
      </w:r>
    </w:p>
    <w:p>
      <w:r>
        <w:t>Đăng ký khai sinh</w:t>
      </w:r>
    </w:p>
    <w:p>
      <w:r>
        <w:t>x</w:t>
      </w:r>
    </w:p>
    <w:p>
      <w:r>
        <w:t>2</w:t>
      </w:r>
    </w:p>
    <w:p>
      <w:r>
        <w:t>Đăng ký kết hôn</w:t>
      </w:r>
    </w:p>
    <w:p>
      <w:r>
        <w:t>x</w:t>
      </w:r>
    </w:p>
    <w:p>
      <w:r>
        <w:t>3</w:t>
      </w:r>
    </w:p>
    <w:p>
      <w:r>
        <w:t>Đăng ký nhận cha, mẹ, con</w:t>
      </w:r>
    </w:p>
    <w:p>
      <w:r>
        <w:t>x</w:t>
      </w:r>
    </w:p>
    <w:p>
      <w:r>
        <w:t>4</w:t>
      </w:r>
    </w:p>
    <w:p>
      <w:r>
        <w:t>Đăng ký khai tử</w:t>
      </w:r>
    </w:p>
    <w:p>
      <w:r>
        <w:t>x</w:t>
      </w:r>
    </w:p>
    <w:p>
      <w:r>
        <w:t>5</w:t>
      </w:r>
    </w:p>
    <w:p>
      <w:r>
        <w:t>Đăng ký khai sinh có yếu tố nước ngoài tại khu vực biên giới</w:t>
      </w:r>
    </w:p>
    <w:p>
      <w:r>
        <w:t>x</w:t>
      </w:r>
    </w:p>
    <w:p>
      <w:r>
        <w:t>6</w:t>
      </w:r>
    </w:p>
    <w:p>
      <w:r>
        <w:t>Đăng ký kết hôn có yếu tố nước ngoài tại khu vực biên giới</w:t>
      </w:r>
    </w:p>
    <w:p>
      <w:r>
        <w:t>x</w:t>
      </w:r>
    </w:p>
    <w:p>
      <w:r>
        <w:t>7</w:t>
      </w:r>
    </w:p>
    <w:p>
      <w:r>
        <w:t>Đăng ký nhận cha, mẹ, con có yếu tố nước ngoài tại khu vực biên giới</w:t>
      </w:r>
    </w:p>
    <w:p>
      <w:r>
        <w:t>x</w:t>
      </w:r>
    </w:p>
    <w:p>
      <w:r>
        <w:t>8</w:t>
      </w:r>
    </w:p>
    <w:p>
      <w:r>
        <w:t>Đăng ký khai tử có yếu tố nước ngoài tại khu vực biên giới</w:t>
      </w:r>
    </w:p>
    <w:p>
      <w:r>
        <w:t>x</w:t>
      </w:r>
    </w:p>
    <w:p>
      <w:r>
        <w:t>9</w:t>
      </w:r>
    </w:p>
    <w:p>
      <w:r>
        <w:t>Đăng ký giám hộ</w:t>
      </w:r>
    </w:p>
    <w:p>
      <w:r>
        <w:t>x</w:t>
      </w:r>
    </w:p>
    <w:p>
      <w:r>
        <w:t>10</w:t>
      </w:r>
    </w:p>
    <w:p>
      <w:r>
        <w:t>Đăng ký chấm dứt giám hộ</w:t>
      </w:r>
    </w:p>
    <w:p>
      <w:r>
        <w:t>x</w:t>
      </w:r>
    </w:p>
    <w:p>
      <w:r>
        <w:t>11</w:t>
      </w:r>
    </w:p>
    <w:p>
      <w:r>
        <w:t>Thay đổi, cải chính, bổ sung thông tin hộ tịch</w:t>
      </w:r>
    </w:p>
    <w:p>
      <w:r>
        <w:t>x</w:t>
      </w:r>
    </w:p>
    <w:p>
      <w:r>
        <w:t>12</w:t>
      </w:r>
    </w:p>
    <w:p>
      <w:r>
        <w:t>Cấp Giấy xác nhận tình trạng hôn nhân</w:t>
      </w:r>
    </w:p>
    <w:p>
      <w:r>
        <w:t>x</w:t>
      </w:r>
    </w:p>
    <w:p>
      <w:r>
        <w:t>13</w:t>
      </w:r>
    </w:p>
    <w:p>
      <w:r>
        <w:t>Đăng ký lại khai sinh</w:t>
      </w:r>
    </w:p>
    <w:p>
      <w:r>
        <w:t>x</w:t>
      </w:r>
    </w:p>
    <w:p>
      <w:r>
        <w:t>14</w:t>
      </w:r>
    </w:p>
    <w:p>
      <w:r>
        <w:t>Đăng ký khai sinh cho người đã có hồ sơ, giấy tờ cá nhân</w:t>
      </w:r>
    </w:p>
    <w:p>
      <w:r>
        <w:t>x</w:t>
      </w:r>
    </w:p>
    <w:p>
      <w:r>
        <w:t>15</w:t>
      </w:r>
    </w:p>
    <w:p>
      <w:r>
        <w:t>Đăng ký lại kết hôn</w:t>
      </w:r>
    </w:p>
    <w:p>
      <w:r>
        <w:t>x</w:t>
      </w:r>
    </w:p>
    <w:p>
      <w:r>
        <w:t>16</w:t>
      </w:r>
    </w:p>
    <w:p>
      <w:r>
        <w:t>Đăng ký lại khai tử</w:t>
      </w:r>
    </w:p>
    <w:p>
      <w:r>
        <w:t>x</w:t>
      </w:r>
    </w:p>
    <w:p>
      <w:r>
        <w:t>17</w:t>
      </w:r>
    </w:p>
    <w:p>
      <w:r>
        <w:t>Đăng ký khai sinh kết hợp đăng ký nhận cha, mẹ, con</w:t>
      </w:r>
    </w:p>
    <w:p>
      <w:r>
        <w:t>18</w:t>
      </w:r>
    </w:p>
    <w:p>
      <w:r>
        <w:t>Cấp bản sao trích lục hộ tịch</w:t>
      </w:r>
    </w:p>
    <w:p>
      <w:r>
        <w:t>x</w:t>
      </w:r>
    </w:p>
    <w:p>
      <w:r>
        <w:t>19</w:t>
      </w:r>
    </w:p>
    <w:p>
      <w:r>
        <w:t>Xác nhận thông tin hộ tịch</w:t>
      </w:r>
    </w:p>
    <w:p>
      <w:r>
        <w:t>x</w:t>
      </w:r>
    </w:p>
    <w:p>
      <w:r>
        <w:t>20</w:t>
      </w:r>
    </w:p>
    <w:p>
      <w:r>
        <w:t>Đăng ký khai sinh lưu động</w:t>
      </w:r>
    </w:p>
    <w:p>
      <w:r>
        <w:t>21</w:t>
      </w:r>
    </w:p>
    <w:p>
      <w:r>
        <w:t>Đăng ký kết hôn lưu động</w:t>
      </w:r>
    </w:p>
    <w:p>
      <w:r>
        <w:t>22</w:t>
      </w:r>
    </w:p>
    <w:p>
      <w:r>
        <w:t>Đăng ký khai tử lưu động</w:t>
      </w:r>
    </w:p>
    <w:p>
      <w:r>
        <w:t>23</w:t>
      </w:r>
    </w:p>
    <w:p>
      <w:r>
        <w:t>Liên thông thủ tục hành chính về đăng ký khai sinh, đăng ký thường trú, cấp thẻ bảo hiểm y tế cho trẻ em dưới 6 tuổi</w:t>
      </w:r>
    </w:p>
    <w:p>
      <w:r>
        <w:t>x</w:t>
      </w:r>
    </w:p>
    <w:p>
      <w:r>
        <w:t>24</w:t>
      </w:r>
    </w:p>
    <w:p>
      <w:r>
        <w:t>Đăng ký khai tử, xóa đăng ký thường trú, giải quyết mai táng phí, tử tuất</w:t>
      </w:r>
    </w:p>
    <w:p>
      <w:r>
        <w:t>x</w:t>
      </w:r>
    </w:p>
    <w:p>
      <w:r>
        <w:t>II</w:t>
      </w:r>
    </w:p>
    <w:p>
      <w:r>
        <w:t>Lĩnh vực Chứng thực (11 TTHC)</w:t>
      </w:r>
    </w:p>
    <w:p>
      <w:r>
        <w:t>1</w:t>
      </w:r>
    </w:p>
    <w:p>
      <w:r>
        <w:t>0</w:t>
      </w:r>
    </w:p>
    <w:p>
      <w:r>
        <w:t>1</w:t>
      </w:r>
    </w:p>
    <w:p>
      <w:r>
        <w:t>Cấp bản sao từ sổ gốc</w:t>
      </w:r>
    </w:p>
    <w:p>
      <w:r>
        <w:t>x</w:t>
      </w:r>
    </w:p>
    <w:p>
      <w:r>
        <w:t>2</w:t>
      </w:r>
    </w:p>
    <w:p>
      <w:r>
        <w:t>Chứng thực bản sao từ bản chính giấy tờ, văn bản do cơ quan, tổ chức có thẩm quyền của Việt Nam cấp hoặc chứng nhận</w:t>
      </w:r>
    </w:p>
    <w:p>
      <w:r>
        <w:t>3</w:t>
      </w:r>
    </w:p>
    <w:p>
      <w:r>
        <w:t>Chứng thực chữ ký trong các giấy tờ, văn bản (áp dụng cho cả trường hợp chứng thực điểm chỉ và trường hợp yêu cầu chứng thực không thể ký, không thể điểm chỉ được)</w:t>
      </w:r>
    </w:p>
    <w:p>
      <w:r>
        <w:t>4</w:t>
      </w:r>
    </w:p>
    <w:p>
      <w:r>
        <w:t>Chứng thực di chúc</w:t>
      </w:r>
    </w:p>
    <w:p>
      <w:r>
        <w:t>5</w:t>
      </w:r>
    </w:p>
    <w:p>
      <w:r>
        <w:t>Chứng thực văn bản từ chối nhận di sản</w:t>
      </w:r>
    </w:p>
    <w:p>
      <w:r>
        <w:t>6</w:t>
      </w:r>
    </w:p>
    <w:p>
      <w:r>
        <w:t>Chứng thực hợp đồng, giao dịch liên quan đến tài sản là động sản, quyền sử dụng đất và nhà ở</w:t>
      </w:r>
    </w:p>
    <w:p>
      <w:r>
        <w:t>7</w:t>
      </w:r>
    </w:p>
    <w:p>
      <w:r>
        <w:t>Chứng thực văn bản thỏa thuận phân chia di sản mà di sản là động sản, quyền sử dụng đất, nhà ở</w:t>
      </w:r>
    </w:p>
    <w:p>
      <w:r>
        <w:t>8</w:t>
      </w:r>
    </w:p>
    <w:p>
      <w:r>
        <w:t>Chứng thực văn bản khai nhận di sản mà di sản là động sản, quyền sử dụng đất, nhà ở</w:t>
      </w:r>
    </w:p>
    <w:p>
      <w:r>
        <w:t>9</w:t>
      </w:r>
    </w:p>
    <w:p>
      <w:r>
        <w:t>Chứng thực việc sửa đổi, bổ sung, hủy bỏ hợp đồng, giao dịch</w:t>
      </w:r>
    </w:p>
    <w:p>
      <w:r>
        <w:t>10</w:t>
      </w:r>
    </w:p>
    <w:p>
      <w:r>
        <w:t>Cấp bản sao có chứng thực bản chính hợp đồng, giao dịch đã được chứng thực</w:t>
      </w:r>
    </w:p>
    <w:p>
      <w:r>
        <w:t>11</w:t>
      </w:r>
    </w:p>
    <w:p>
      <w:r>
        <w:t>Sửa lỗi sai sót trong hợp đồng, giao dịch</w:t>
      </w:r>
    </w:p>
    <w:p>
      <w:r>
        <w:t>III</w:t>
      </w:r>
    </w:p>
    <w:p>
      <w:r>
        <w:t>Lĩnh vực Bồi thường nhà nước (01 TTHC)</w:t>
      </w:r>
    </w:p>
    <w:p>
      <w:r>
        <w:t>1</w:t>
      </w:r>
    </w:p>
    <w:p>
      <w:r>
        <w:t>0</w:t>
      </w:r>
    </w:p>
    <w:p>
      <w:r>
        <w:t>1</w:t>
      </w:r>
    </w:p>
    <w:p>
      <w:r>
        <w:t>Giải quyết yêu cầu bồi thường tại cơ quan trực tiếp quản lý người thi hành công vụ gây thiệt hại</w:t>
      </w:r>
    </w:p>
    <w:p>
      <w:r>
        <w:t>x</w:t>
      </w:r>
    </w:p>
    <w:p>
      <w:r>
        <w:t>IV</w:t>
      </w:r>
    </w:p>
    <w:p>
      <w:r>
        <w:t>Lĩnh vực Nuôi con nuôi (03 TTHC)</w:t>
      </w:r>
    </w:p>
    <w:p>
      <w:r>
        <w:t>0</w:t>
      </w:r>
    </w:p>
    <w:p>
      <w:r>
        <w:t>1</w:t>
      </w:r>
    </w:p>
    <w:p>
      <w:r>
        <w:t>1</w:t>
      </w:r>
    </w:p>
    <w:p>
      <w:r>
        <w:t>Giải quyết việc người nước ngoài cư trú ở khu vực biên giới nước láng giềng nhận trẻ em Việt Nam làm con nuôi</w:t>
      </w:r>
    </w:p>
    <w:p>
      <w:r>
        <w:t>2</w:t>
      </w:r>
    </w:p>
    <w:p>
      <w:r>
        <w:t>Đăng ký việc nuôi con nuôi trong nước</w:t>
      </w:r>
    </w:p>
    <w:p>
      <w:r>
        <w:t>3</w:t>
      </w:r>
    </w:p>
    <w:p>
      <w:r>
        <w:t>Đăng ký lại việc nuôi con nuôi trong nước</w:t>
      </w:r>
    </w:p>
    <w:p>
      <w:r>
        <w:t>x</w:t>
      </w:r>
    </w:p>
    <w:p>
      <w:r>
        <w:t>V</w:t>
      </w:r>
    </w:p>
    <w:p>
      <w:r>
        <w:t>Phổ biến giáo dục pháp luật (02 TTHC)</w:t>
      </w:r>
    </w:p>
    <w:p>
      <w:r>
        <w:t>0</w:t>
      </w:r>
    </w:p>
    <w:p>
      <w:r>
        <w:t>0</w:t>
      </w:r>
    </w:p>
    <w:p>
      <w:r>
        <w:t>1</w:t>
      </w:r>
    </w:p>
    <w:p>
      <w:r>
        <w:t>Công nhận tuyên truyền viên pháp luật</w:t>
      </w:r>
    </w:p>
    <w:p>
      <w:r>
        <w:t>2</w:t>
      </w:r>
    </w:p>
    <w:p>
      <w:r>
        <w:t>Cho thôi làm tuyên truyền viên pháp luật</w:t>
      </w:r>
    </w:p>
    <w:p>
      <w:r>
        <w:t>VI</w:t>
      </w:r>
    </w:p>
    <w:p>
      <w:r>
        <w:t>Hòa giải ở cơ sở (04 TTHC)</w:t>
      </w:r>
    </w:p>
    <w:p>
      <w:r>
        <w:t>3</w:t>
      </w:r>
    </w:p>
    <w:p>
      <w:r>
        <w:t>0</w:t>
      </w:r>
    </w:p>
    <w:p>
      <w:r>
        <w:t>1</w:t>
      </w:r>
    </w:p>
    <w:p>
      <w:r>
        <w:t>Công nhận hòa giải viên</w:t>
      </w:r>
    </w:p>
    <w:p>
      <w:r>
        <w:t>x</w:t>
      </w:r>
    </w:p>
    <w:p>
      <w:r>
        <w:t>2</w:t>
      </w:r>
    </w:p>
    <w:p>
      <w:r>
        <w:t>Công nhận tổ trưởng tổ hòa giải</w:t>
      </w:r>
    </w:p>
    <w:p>
      <w:r>
        <w:t>x</w:t>
      </w:r>
    </w:p>
    <w:p>
      <w:r>
        <w:t>3</w:t>
      </w:r>
    </w:p>
    <w:p>
      <w:r>
        <w:t>Thủ tục thôi làm hòa giải viên</w:t>
      </w:r>
    </w:p>
    <w:p>
      <w:r>
        <w:t>x</w:t>
      </w:r>
    </w:p>
    <w:p>
      <w:r>
        <w:t>4</w:t>
      </w:r>
    </w:p>
    <w:p>
      <w:r>
        <w:t>Thanh toán thù lao cho hoà giải viên</w:t>
      </w:r>
    </w:p>
    <w:p>
      <w:r>
        <w:t>I</w:t>
      </w:r>
    </w:p>
    <w:p>
      <w:r>
        <w:t>Lĩnh vực Người có công</w:t>
      </w:r>
    </w:p>
    <w:p>
      <w:r>
        <w:t>1</w:t>
      </w:r>
    </w:p>
    <w:p>
      <w:r>
        <w:t>Trợ cấp một lần đối với thanh niên xung phong đã hoàn thành nhiệm vụ trong kháng chiến</w:t>
      </w:r>
    </w:p>
    <w:p>
      <w:r>
        <w:t>x</w:t>
      </w:r>
    </w:p>
    <w:p>
      <w:r>
        <w:t>2</w:t>
      </w:r>
    </w:p>
    <w:p>
      <w:r>
        <w:t>Trợ cấp hàng tháng đối với thanh niên xung phong đã hoàn thành nhiệm vụ trong kháng chiến</w:t>
      </w:r>
    </w:p>
    <w:p>
      <w:r>
        <w:t>x</w:t>
      </w:r>
    </w:p>
    <w:p>
      <w:r>
        <w:t>3</w:t>
      </w:r>
    </w:p>
    <w:p>
      <w:r>
        <w:t>Giải quyết chế độ mai táng phí đối với thanh niên xung phong thời kỳ chống Pháp</w:t>
      </w:r>
    </w:p>
    <w:p>
      <w:r>
        <w:t>x</w:t>
      </w:r>
    </w:p>
    <w:p>
      <w:r>
        <w:t>4</w:t>
      </w:r>
    </w:p>
    <w:p>
      <w:r>
        <w:t>Cấp giấy xác nhận thân nhân của người có công</w:t>
      </w:r>
    </w:p>
    <w:p>
      <w:r>
        <w:t>Sở Lao động - Thương binh và Xã hội</w:t>
      </w:r>
    </w:p>
    <w:p>
      <w:r>
        <w:t>1</w:t>
      </w:r>
    </w:p>
    <w:p>
      <w:r>
        <w:t>9</w:t>
      </w:r>
    </w:p>
    <w:p>
      <w:r>
        <w:t>I</w:t>
      </w:r>
    </w:p>
    <w:p>
      <w:r>
        <w:t>Lĩnh vực Người có công</w:t>
      </w:r>
    </w:p>
    <w:p>
      <w:r>
        <w:t>1</w:t>
      </w:r>
    </w:p>
    <w:p>
      <w:r>
        <w:t>Trợ cấp một lần đối với thanh niên xung phong đã hoàn thành nhiệm vụ trong kháng chiến</w:t>
      </w:r>
    </w:p>
    <w:p>
      <w:r>
        <w:t>x</w:t>
      </w:r>
    </w:p>
    <w:p>
      <w:r>
        <w:t>2</w:t>
      </w:r>
    </w:p>
    <w:p>
      <w:r>
        <w:t>Trợ cấp hàng tháng đối với thanh niên xung phong đã hoàn thành nhiệm vụ trong kháng chiến</w:t>
      </w:r>
    </w:p>
    <w:p>
      <w:r>
        <w:t>x</w:t>
      </w:r>
    </w:p>
    <w:p>
      <w:r>
        <w:t>3</w:t>
      </w:r>
    </w:p>
    <w:p>
      <w:r>
        <w:t>Giải quyết chế độ mai táng phí đối với thanh niên xung phong thời kỳ chống Pháp</w:t>
      </w:r>
    </w:p>
    <w:p>
      <w:r>
        <w:t>x</w:t>
      </w:r>
    </w:p>
    <w:p>
      <w:r>
        <w:t>4</w:t>
      </w:r>
    </w:p>
    <w:p>
      <w:r>
        <w:t>Cấp giấy xác nhận thân nhân của người có công</w:t>
      </w:r>
    </w:p>
    <w:p>
      <w:r>
        <w:t>I</w:t>
      </w:r>
    </w:p>
    <w:p>
      <w:r>
        <w:t>Lĩnh vực Bảo trợ xã hội</w:t>
      </w:r>
    </w:p>
    <w:p>
      <w:r>
        <w:t>1</w:t>
      </w:r>
    </w:p>
    <w:p>
      <w:r>
        <w:t>Xác định, xác định lại mức độ khuyết tật và cấp Giấy xác nhận khuyết tật</w:t>
      </w:r>
    </w:p>
    <w:p>
      <w:r>
        <w:t>x</w:t>
      </w:r>
    </w:p>
    <w:p>
      <w:r>
        <w:t>2</w:t>
      </w:r>
    </w:p>
    <w:p>
      <w:r>
        <w:t>Đổi, cấp lại Giấy xác nhận khuyết tật</w:t>
      </w:r>
    </w:p>
    <w:p>
      <w:r>
        <w:t>x</w:t>
      </w:r>
    </w:p>
    <w:p>
      <w:r>
        <w:t>3</w:t>
      </w:r>
    </w:p>
    <w:p>
      <w:r>
        <w:t>Trợ giúp xã hội khẩn cấp về hỗ trợ làm nhà ở, sửa chữa nhà ở</w:t>
      </w:r>
    </w:p>
    <w:p>
      <w:r>
        <w:t>x</w:t>
      </w:r>
    </w:p>
    <w:p>
      <w:r>
        <w:t>4</w:t>
      </w:r>
    </w:p>
    <w:p>
      <w:r>
        <w:t>Công nhận hộ làm nông nghiệp, lâm nghiệp, ngư nghiệp và diêm nghiệp có mức sống trung bình</w:t>
      </w:r>
    </w:p>
    <w:p>
      <w:r>
        <w:t>x</w:t>
      </w:r>
    </w:p>
    <w:p>
      <w:r>
        <w:t>5</w:t>
      </w:r>
    </w:p>
    <w:p>
      <w:r>
        <w:t>Công nhận hộ nghèo, hộ cận nghèo; hộ thoát nghèo, hộ thoát cận nghèo định kỳ hằng năm</w:t>
      </w:r>
    </w:p>
    <w:p>
      <w:r>
        <w:t>x</w:t>
      </w:r>
    </w:p>
    <w:p>
      <w:r>
        <w:t>6</w:t>
      </w:r>
    </w:p>
    <w:p>
      <w:r>
        <w:t>Công nhận hộ nghèo, hộ cận nghèo thường xuyên hằng năm</w:t>
      </w:r>
    </w:p>
    <w:p>
      <w:r>
        <w:t>x</w:t>
      </w:r>
    </w:p>
    <w:p>
      <w:r>
        <w:t>7</w:t>
      </w:r>
    </w:p>
    <w:p>
      <w:r>
        <w:t>Công nhận hộ thoát nghèo, hộ thoát cận nghèo thường xuyên hằng năm</w:t>
      </w:r>
    </w:p>
    <w:p>
      <w:r>
        <w:t>x</w:t>
      </w:r>
    </w:p>
    <w:p>
      <w:r>
        <w:t>8</w:t>
      </w:r>
    </w:p>
    <w:p>
      <w:r>
        <w:t>Đăng ký hoạt động đối với cơ sở trợ giúp xã hội dưới 10 đối tượng có hoàn cảnh khó khăn</w:t>
      </w:r>
    </w:p>
    <w:p>
      <w:r>
        <w:t>II</w:t>
      </w:r>
    </w:p>
    <w:p>
      <w:r>
        <w:t>Lĩnh vực Phòng, chống Tệ nạn xã hội</w:t>
      </w:r>
    </w:p>
    <w:p>
      <w:r>
        <w:t>1</w:t>
      </w:r>
    </w:p>
    <w:p>
      <w:r>
        <w:t>Quyết định quản lý cai nghiện ma túy tự nguyện tại gia đình</w:t>
      </w:r>
    </w:p>
    <w:p>
      <w:r>
        <w:t>2</w:t>
      </w:r>
    </w:p>
    <w:p>
      <w:r>
        <w:t>Đăng ký cai nghiện ma túy tự nguyện</w:t>
      </w:r>
    </w:p>
    <w:p>
      <w:r>
        <w:t>Sở Y tế</w:t>
      </w:r>
    </w:p>
    <w:p>
      <w:r>
        <w:t>2</w:t>
      </w:r>
    </w:p>
    <w:p>
      <w:r>
        <w:t>0</w:t>
      </w:r>
    </w:p>
    <w:p>
      <w:r>
        <w:t>I</w:t>
      </w:r>
    </w:p>
    <w:p>
      <w:r>
        <w:t>LĨNH VỰC DÂN SỐ (02 TTHC)</w:t>
      </w:r>
    </w:p>
    <w:p>
      <w:r>
        <w:t>1</w:t>
      </w:r>
    </w:p>
    <w:p>
      <w:r>
        <w:t>Xét hưởng chính sách hỗ trợ cho đối tượng sinh con đúng chính sách dân số</w:t>
      </w:r>
    </w:p>
    <w:p>
      <w:r>
        <w:t>x</w:t>
      </w:r>
    </w:p>
    <w:p>
      <w:r>
        <w:t>2</w:t>
      </w:r>
    </w:p>
    <w:p>
      <w:r>
        <w:t>Cấp giấy chứng sinh đối với trường hợp trẻ được sinh ra ngoài cơ sở khám bệnh, chữa bệnh nhưng được cán bộ y tế hoặc cô đỡ thôn bản đỡ đẻ.</w:t>
      </w:r>
    </w:p>
    <w:p>
      <w:r>
        <w:t>x</w:t>
      </w:r>
    </w:p>
    <w:p>
      <w:r>
        <w:t>Sở Tài nguyên và Môi trường</w:t>
      </w:r>
    </w:p>
    <w:p>
      <w:r>
        <w:t>0</w:t>
      </w:r>
    </w:p>
    <w:p>
      <w:r>
        <w:t>1</w:t>
      </w:r>
    </w:p>
    <w:p>
      <w:r>
        <w:t>I</w:t>
      </w:r>
    </w:p>
    <w:p>
      <w:r>
        <w:t>Lĩnh vực: Môi trường (02 TTHC)</w:t>
      </w:r>
    </w:p>
    <w:p>
      <w:r>
        <w:t>1</w:t>
      </w:r>
    </w:p>
    <w:p>
      <w:r>
        <w:t>Tham vấn trong đánh giá tác động môi trường   Xác nhận hợp đồng tiếp cận nguồn gen và chia sẻ lợi ích</w:t>
      </w:r>
    </w:p>
    <w:p>
      <w:r>
        <w:t>x</w:t>
      </w:r>
    </w:p>
    <w:p>
      <w:r>
        <w:t>2</w:t>
      </w:r>
    </w:p>
    <w:p>
      <w:r>
        <w:t>II</w:t>
      </w:r>
    </w:p>
    <w:p>
      <w:r>
        <w:t>Lĩnh vực: Đất đai (01 TTHC)</w:t>
      </w:r>
    </w:p>
    <w:p>
      <w:r>
        <w:t>1</w:t>
      </w:r>
    </w:p>
    <w:p>
      <w:r>
        <w:t>Hòa giải tranh chấp đất đai</w:t>
      </w:r>
    </w:p>
    <w:p>
      <w:r>
        <w:t>Sở Nông nghiệp và Phát triển Nông thôn</w:t>
      </w:r>
    </w:p>
    <w:p>
      <w:r>
        <w:t>5</w:t>
      </w:r>
    </w:p>
    <w:p>
      <w:r>
        <w:t>3</w:t>
      </w:r>
    </w:p>
    <w:p>
      <w:r>
        <w:t>I</w:t>
      </w:r>
    </w:p>
    <w:p>
      <w:r>
        <w:t>Lĩnh vực TTHC Phòng chống thiên tai (5 TTHC)</w:t>
      </w:r>
    </w:p>
    <w:p>
      <w:r>
        <w:t>3</w:t>
      </w:r>
    </w:p>
    <w:p>
      <w:r>
        <w:t>2</w:t>
      </w:r>
    </w:p>
    <w:p>
      <w:r>
        <w:t>1</w:t>
      </w:r>
    </w:p>
    <w:p>
      <w:r>
        <w:t>Đăng ký kê khai số lượng chăn nuôi tập trung và nuôi trồng thủy sản ban đầu</w:t>
      </w:r>
    </w:p>
    <w:p>
      <w:r>
        <w:t>x</w:t>
      </w:r>
    </w:p>
    <w:p>
      <w:r>
        <w:t>2</w:t>
      </w:r>
    </w:p>
    <w:p>
      <w:r>
        <w:t>Hỗ trợ khôi phục sản xuất vùng bị thiệt hại do dịch bệnh</w:t>
      </w:r>
    </w:p>
    <w:p>
      <w:r>
        <w:t>x</w:t>
      </w:r>
    </w:p>
    <w:p>
      <w:r>
        <w:t>3</w:t>
      </w:r>
    </w:p>
    <w:p>
      <w:r>
        <w:t>Hỗ trợ khôi phục sản xuất vùng bị thiệt hại do thiên tai</w:t>
      </w:r>
    </w:p>
    <w:p>
      <w:r>
        <w:t>x</w:t>
      </w:r>
    </w:p>
    <w:p>
      <w:r>
        <w:t>4</w:t>
      </w:r>
    </w:p>
    <w:p>
      <w:r>
        <w:t>Hỗ trợ khám chữa bệnh, trợ cấp tai nạn cho lực lượng xung kích phòng chống thiên tai cấp xã trong trường hợp chưa tham gia bảo hiểm y tế, bảo hiểm xã hội.</w:t>
      </w:r>
    </w:p>
    <w:p>
      <w:r>
        <w:t>x</w:t>
      </w:r>
    </w:p>
    <w:p>
      <w:r>
        <w:t>5</w:t>
      </w:r>
    </w:p>
    <w:p>
      <w:r>
        <w:t>Trợ cấp tiền tuất, tai nạn (đối với trường hợp tai nạ suy giảm khả năng lao động từ 5% trở lên) cho lực lượng xung kích phòng chống thiên tai cấ xã chưa tham gia bảo hiểm xã hội</w:t>
      </w:r>
    </w:p>
    <w:p>
      <w:r>
        <w:t>x</w:t>
      </w:r>
    </w:p>
    <w:p>
      <w:r>
        <w:t>II</w:t>
      </w:r>
    </w:p>
    <w:p>
      <w:r>
        <w:t>Lĩnh vực TTHC Thủy lợi (03 TTHC)</w:t>
      </w:r>
    </w:p>
    <w:p>
      <w:r>
        <w:t>0</w:t>
      </w:r>
    </w:p>
    <w:p>
      <w:r>
        <w:t>0</w:t>
      </w:r>
    </w:p>
    <w:p>
      <w:r>
        <w:t>1</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2</w:t>
      </w:r>
    </w:p>
    <w:p>
      <w:r>
        <w:t>Thẩm định, phê duyệt phương án ứng phó thiên tai cho công trình, vùng hạ du đập trong quá trình thi công thuộc thẩm quyền của UBND cấp xã</w:t>
      </w:r>
    </w:p>
    <w:p>
      <w:r>
        <w:t>3</w:t>
      </w:r>
    </w:p>
    <w:p>
      <w:r>
        <w:t>Thẩm định, phê duyệt phương án ứng phó với tình huống khẩn cấp thuộc thẩm quyền của UBND cấp xã.</w:t>
      </w:r>
    </w:p>
    <w:p>
      <w:r>
        <w:t>III</w:t>
      </w:r>
    </w:p>
    <w:p>
      <w:r>
        <w:t>Lĩnh vực Trồng trọt (01 TTHC)</w:t>
      </w:r>
    </w:p>
    <w:p>
      <w:r>
        <w:t>0</w:t>
      </w:r>
    </w:p>
    <w:p>
      <w:r>
        <w:t>1</w:t>
      </w:r>
    </w:p>
    <w:p>
      <w:r>
        <w:t>1</w:t>
      </w:r>
    </w:p>
    <w:p>
      <w:r>
        <w:t>Chuyển đổi cơ cấu cây trồng trên đất trồng lúa</w:t>
      </w:r>
    </w:p>
    <w:p>
      <w:r>
        <w:t>x</w:t>
      </w:r>
    </w:p>
    <w:p>
      <w:r>
        <w:t>IV</w:t>
      </w:r>
    </w:p>
    <w:p>
      <w:r>
        <w:t>Lĩnh vực Nông nghiệp (01 TTHC)</w:t>
      </w:r>
    </w:p>
    <w:p>
      <w:r>
        <w:t>1</w:t>
      </w:r>
    </w:p>
    <w:p>
      <w:r>
        <w:t>0</w:t>
      </w:r>
    </w:p>
    <w:p>
      <w:r>
        <w:t>1</w:t>
      </w:r>
    </w:p>
    <w:p>
      <w:r>
        <w:t>Phê duyệt kế hoạch khuyến nông địa phương</w:t>
      </w:r>
    </w:p>
    <w:p>
      <w:r>
        <w:t>x</w:t>
      </w:r>
    </w:p>
    <w:p>
      <w:r>
        <w:t>V</w:t>
      </w:r>
    </w:p>
    <w:p>
      <w:r>
        <w:t>Lĩnh vực Kiểm lâm</w:t>
      </w:r>
    </w:p>
    <w:p>
      <w:r>
        <w:t>1</w:t>
      </w:r>
    </w:p>
    <w:p>
      <w:r>
        <w:t>1</w:t>
      </w:r>
    </w:p>
    <w:p>
      <w:r>
        <w:t>Quyết định giao rừng cho hộ gia đình, cá nhân và cộng đồng dân cư.</w:t>
      </w:r>
    </w:p>
    <w:p>
      <w:r>
        <w:t>x</w:t>
      </w:r>
    </w:p>
    <w:p>
      <w:r>
        <w:t>Sở Giáo dục và Đào tạo</w:t>
      </w:r>
    </w:p>
    <w:p>
      <w:r>
        <w:t>0</w:t>
      </w:r>
    </w:p>
    <w:p>
      <w:r>
        <w:t>4</w:t>
      </w:r>
    </w:p>
    <w:p>
      <w:r>
        <w:t>I</w:t>
      </w:r>
    </w:p>
    <w:p>
      <w:r>
        <w:t>Lĩnh vực giáo dục và đào tạo thuộc hệ thống giáo dục quốc dân và cơ sở giáo dục khác (05 TTHC)</w:t>
      </w:r>
    </w:p>
    <w:p>
      <w:r>
        <w:t>1</w:t>
      </w:r>
    </w:p>
    <w:p>
      <w:r>
        <w:t>Cho phép cơ sở giáo dục khác thực hiện chương trình giáo dục tiểu học</w:t>
      </w:r>
    </w:p>
    <w:p>
      <w:r>
        <w:t>x</w:t>
      </w:r>
    </w:p>
    <w:p>
      <w:r>
        <w:t>2</w:t>
      </w:r>
    </w:p>
    <w:p>
      <w:r>
        <w:t>Thành lập nhóm trẻ, lớp mẫu giáo độc lập</w:t>
      </w:r>
    </w:p>
    <w:p>
      <w:r>
        <w:t>x</w:t>
      </w:r>
    </w:p>
    <w:p>
      <w:r>
        <w:t>3</w:t>
      </w:r>
    </w:p>
    <w:p>
      <w:r>
        <w:t>Cho phép nhóm trẻ, lớp mẫu giáo độc lập hoạt động giáo dục trở lại</w:t>
      </w:r>
    </w:p>
    <w:p>
      <w:r>
        <w:t>x</w:t>
      </w:r>
    </w:p>
    <w:p>
      <w:r>
        <w:t>4</w:t>
      </w:r>
    </w:p>
    <w:p>
      <w:r>
        <w:t>Sáp nhập, chia, tách nhóm trẻ, lớp mẫu giáo độc lập</w:t>
      </w:r>
    </w:p>
    <w:p>
      <w:r>
        <w:t>x</w:t>
      </w:r>
    </w:p>
    <w:p>
      <w:r>
        <w:t>5</w:t>
      </w:r>
    </w:p>
    <w:p>
      <w:r>
        <w:t>Giải thể nhóm trẻ, lớp mẫu giáo độc lập (theo yêu cầu của tổ chức, cá nhân đề nghị thành lập)</w:t>
      </w:r>
    </w:p>
    <w:p>
      <w:r>
        <w:t>Sở Công Thương</w:t>
      </w:r>
    </w:p>
    <w:p>
      <w:r>
        <w:t>2</w:t>
      </w:r>
    </w:p>
    <w:p>
      <w:r>
        <w:t>1</w:t>
      </w:r>
    </w:p>
    <w:p>
      <w:r>
        <w:t>Lĩnh vực An toàn đập, hồ chứa thủy điện</w:t>
      </w:r>
    </w:p>
    <w:p>
      <w:r>
        <w:t>1</w:t>
      </w:r>
    </w:p>
    <w:p>
      <w:r>
        <w:t>Thẩm định, phê duyệt phương án ứng phó thiên tai cho công trình vùng hạ du đập thủy điện thuộc thẩm quyền phê duyệt của Ủy ban nhân dân cấp xã</w:t>
      </w:r>
    </w:p>
    <w:p>
      <w:r>
        <w:t>x</w:t>
      </w:r>
    </w:p>
    <w:p>
      <w:r>
        <w:t>2</w:t>
      </w:r>
    </w:p>
    <w:p>
      <w:r>
        <w:t>Thẩm định, phê duyệt phương án ứng phó với tình huống khẩn cấp hồ chứa thủy điện thuộc thẩm quyền phê duyệt của Ủy ban nhân dân cấp xã</w:t>
      </w:r>
    </w:p>
    <w:p>
      <w:r>
        <w:t>x</w:t>
      </w:r>
    </w:p>
    <w:p>
      <w:r>
        <w:t>Lĩnh vực Bảo vệ quyền lợi người tiêu dùng</w:t>
      </w:r>
    </w:p>
    <w:p>
      <w:r>
        <w:t>1</w:t>
      </w:r>
    </w:p>
    <w:p>
      <w:r>
        <w:t>Thông báo về việc thực hiện hoạt động bán hàng không tại địa điểm giao dịch</w:t>
      </w:r>
    </w:p>
    <w:p>
      <w:r>
        <w:t>x</w:t>
      </w:r>
    </w:p>
    <w:p>
      <w:r>
        <w:t>Thanh tra tỉnh</w:t>
      </w:r>
    </w:p>
    <w:p>
      <w:r>
        <w:t>0</w:t>
      </w:r>
    </w:p>
    <w:p>
      <w:r>
        <w:t>0</w:t>
      </w:r>
    </w:p>
    <w:p>
      <w:r>
        <w:t>I</w:t>
      </w:r>
    </w:p>
    <w:p>
      <w:r>
        <w:t>Lĩnh vực TTHC</w:t>
      </w:r>
    </w:p>
    <w:p>
      <w:r>
        <w:t>1</w:t>
      </w:r>
    </w:p>
    <w:p>
      <w:r>
        <w:t>Thủ tục giải quyết tố cáo tại cấp xã</w:t>
      </w:r>
    </w:p>
    <w:p>
      <w:r>
        <w:t>2</w:t>
      </w:r>
    </w:p>
    <w:p>
      <w:r>
        <w:t>Thủ tục tiếp công dân tại cấp xã</w:t>
      </w:r>
    </w:p>
    <w:p>
      <w:r>
        <w:t>3</w:t>
      </w:r>
    </w:p>
    <w:p>
      <w:r>
        <w:t>Thủ tục xử lý đơn tại cấp xã</w:t>
      </w:r>
    </w:p>
    <w:p>
      <w:r>
        <w:t>4</w:t>
      </w:r>
    </w:p>
    <w:p>
      <w:r>
        <w:t>Thủ tục giải quyết khiếu nại lần đầu tại cấp xã</w:t>
      </w:r>
    </w:p>
    <w:p>
      <w:r>
        <w:t>5</w:t>
      </w:r>
    </w:p>
    <w:p>
      <w:r>
        <w:t>Thủ tục kê khai tài sản, thu nhập</w:t>
      </w:r>
    </w:p>
    <w:p>
      <w:r>
        <w:t>6</w:t>
      </w:r>
    </w:p>
    <w:p>
      <w:r>
        <w:t>Thủ tục tiếp nhận yêu cầu giải trình</w:t>
      </w:r>
    </w:p>
    <w:p>
      <w:r>
        <w:t>7</w:t>
      </w:r>
    </w:p>
    <w:p>
      <w:r>
        <w:t>Thủ tục thực hiện việc giải trình</w:t>
      </w:r>
    </w:p>
    <w:p>
      <w:r>
        <w:t>Cấp tỉnh: 377 DVCTT một phần; 844 DVCTT toàn trình</w:t>
      </w:r>
    </w:p>
    <w:p>
      <w:r>
        <w:t>Cấp huyện: 98 DVCTT một phần; 112 DVCTT toàn trình</w:t>
      </w:r>
    </w:p>
    <w:p>
      <w:r>
        <w:t>Cấp xã: 39 DVCTT một phần; 39 DVCTT toàn trình</w:t>
      </w:r>
    </w:p>
    <w:p>
      <w:r>
        <w:t>Tổng số: 514 DVCTT một phần; 995 DVCTT 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