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1771/QĐ-UBND năm 2023 về công bố mới, bãi bỏ Danh mục thủ tục hành chính và phê duyệt Quy trình nội bộ giải quyết thủ tục hành chính lĩnh vực công chứng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1771/QĐ-UBND</w:t>
      </w:r>
    </w:p>
    <w:p>
      <w:r>
        <w:t>Trà Vinh, ngày 17 tháng 11 năm 2023</w:t>
      </w:r>
    </w:p>
    <w:p>
      <w:r>
        <w:t>QUYẾT ĐỊNH</w:t>
      </w:r>
    </w:p>
    <w:p>
      <w:r>
        <w:t>VỀ VIỆC CÔNG BỐ MỚI, BÃI BỎ DANH MỤC THỦ TỤC HÀNH CHÍNH VÀ PHÊ DUYỆT QUY TRÌNH NỘI BỘ GIẢI QUYẾT THỦ TỤC HÀNH CHÍNH TRONG LĨNH VỰC CÔNG CHỨNG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2683/QĐ-BTP ngày 09 tháng 11 năm 2023 của Bộ trưởng Bộ Tư pháp về việc công bố thủ tục hành chính mới ban hành, thủ tục hành chính được sửa đổi, bổ sung trong lĩnh vực công chứng thuộc phạm vi chức năng quản lý của Bộ Tư pháp;</w:t>
      </w:r>
    </w:p>
    <w:p>
      <w:r>
        <w:t>Theo đề nghị của Giám đốc Sở Tư pháp tại Tờ trình số 239/TTr-STP ngày 13 tháng 11 năm 2023.</w:t>
      </w:r>
    </w:p>
    <w:p>
      <w:r>
        <w:t>QUYẾT ĐỊNH:</w:t>
      </w:r>
    </w:p>
    <w:p>
      <w:r>
        <w:t>Điều 1 . Công bố mới kèm theo Quyết định này Danh mục  20  thủ tục hành chính (TTHC) lĩnh vực công chứng; bãi bỏ  19  TTHC được công bố tại Quyết định số 906/QĐ-UBND ngày 13 tháng 6 năm 2023 của Chủ tịch Ủy ban nhân dân tỉnh; phê duyệt  20  quy trình nội bộ giải quyết TTHC trong lĩnh vực công chứng thuộc phạm vi chức năng quản lý của Sở Tư pháp.</w:t>
      </w:r>
    </w:p>
    <w:p>
      <w:r>
        <w:t>Điều 2.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r>
        <w:t>Điều 3.  Quyết định này có hiệu lực thi hành kể từ ngày ký.</w:t>
      </w:r>
    </w:p>
    <w:p>
      <w:r>
        <w:t>Điều 4.  Chánh Văn phòng Ủy ban nhân dân tỉnh, Giám đốc Sở Tư pháp, Giám đốc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VÀ BÃI BỎ THỦ TỤC HÀNH CHÍNH LĨNH VỰC CÔNG CHỨNG THUỘC THẨM QUYỀN GIẢI QUYẾT CỦA SỞ TƯ PHÁP</w:t>
      </w:r>
    </w:p>
    <w:p>
      <w:r>
        <w:t>(Kèm theo Quyết định số 1771/QĐ-UBND ngày 17/11/2023 của Chủ tịch Ủy ban nhân dân tỉnh )</w:t>
      </w:r>
    </w:p>
    <w:p>
      <w:r>
        <w:t>I. DANH MỤC THỦ TỤC HÀNH CHÍNH CÔNG BỐ MỚI</w:t>
      </w:r>
    </w:p>
    <w:p>
      <w:r>
        <w:t>STT</w:t>
      </w:r>
    </w:p>
    <w:p>
      <w:r>
        <w:t>Tên, mã số   TTHC</w:t>
      </w:r>
    </w:p>
    <w:p>
      <w:r>
        <w:t>Mức độ DVC</w:t>
      </w:r>
    </w:p>
    <w:p>
      <w:r>
        <w:t>Thời hạn giải quyết</w:t>
      </w:r>
    </w:p>
    <w:p>
      <w:r>
        <w:t>Địa điểm thực hiện</w:t>
      </w:r>
    </w:p>
    <w:p>
      <w:r>
        <w:t>Phí, lệ phí</w:t>
      </w:r>
    </w:p>
    <w:p>
      <w:r>
        <w:t>Cơ quan   thực hiện</w:t>
      </w:r>
    </w:p>
    <w:p>
      <w:r>
        <w:t>Cách thức thực hiện</w:t>
      </w:r>
    </w:p>
    <w:p>
      <w:r>
        <w:t>Căn cứ pháp lý</w:t>
      </w:r>
    </w:p>
    <w:p>
      <w:r>
        <w:t>1</w:t>
      </w:r>
    </w:p>
    <w:p>
      <w:r>
        <w:t>Đăng ký tập sự hành nghề công chứng</w:t>
      </w:r>
    </w:p>
    <w:p>
      <w:r>
        <w:t>1.001071</w:t>
      </w:r>
    </w:p>
    <w:p>
      <w:r>
        <w:t>Toàn trình</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Trà Vinh</w:t>
      </w:r>
    </w:p>
    <w:p>
      <w:r>
        <w:t>không</w:t>
      </w:r>
    </w:p>
    <w:p>
      <w:r>
        <w:t>Sở Tư pháp</w:t>
      </w:r>
    </w:p>
    <w:p>
      <w:r>
        <w:t>Nộp hồ sơ trực tiếp; qua dịch vụ bưu chính hoặc qua Cổng dịch vụ công trực tuyến</w:t>
      </w:r>
    </w:p>
    <w:p>
      <w:r>
        <w:t>- Luật Công chứng số 53/2014/QH13.</w:t>
      </w:r>
    </w:p>
    <w:p>
      <w:r>
        <w:t>- Thông tư số 08/2023/TT-BTP ngày 02/10/2023 của Bộ trưởng Bộ Tư pháp hướng dẫn tập sự hành nghề công chứng.</w:t>
      </w:r>
    </w:p>
    <w:p>
      <w:r>
        <w:t>2</w:t>
      </w:r>
    </w:p>
    <w:p>
      <w:r>
        <w:t>Đăng ký tập sự lại hành nghề công chứng sau khi chấm dứt tập sự hành nghề công chứng</w:t>
      </w:r>
    </w:p>
    <w:p>
      <w:r>
        <w:t>1.001446</w:t>
      </w:r>
    </w:p>
    <w:p>
      <w:r>
        <w:t>Toàn trình</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Trà Vinh</w:t>
      </w:r>
    </w:p>
    <w:p>
      <w:r>
        <w:t>không</w:t>
      </w:r>
    </w:p>
    <w:p>
      <w:r>
        <w:t>Sở Tư pháp</w:t>
      </w:r>
    </w:p>
    <w:p>
      <w:r>
        <w:t>Nộp hồ sơ trực tiếp; qua dịch vụ bưu chính hoặc qua Cổng dịch vụ công trực tuyến</w:t>
      </w:r>
    </w:p>
    <w:p>
      <w:r>
        <w:t>3</w:t>
      </w:r>
    </w:p>
    <w:p>
      <w:r>
        <w:t>Thay đổi nơi tập sự hành nghề công chứng từ tổ chức hành nghề công chứng này sang tổ chức hành nghề công chứng khác trong cùng một tỉnh, thành phố trực thuộc Trung ương</w:t>
      </w:r>
    </w:p>
    <w:p>
      <w:r>
        <w:t>1.001125</w:t>
      </w:r>
    </w:p>
    <w:p>
      <w:r>
        <w:t>Toàn trình</w:t>
      </w:r>
    </w:p>
    <w:p>
      <w:r>
        <w:t>- Trường hợp người tập sự tự liên hệ tập sự được với tổ chức hành nghề công chứng khác nhận tập sự thì thời hạn giải quyết là 05 ngày làm việc kể từ ngày nhận được Giấy đề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Trung tâm Phục vụ hành chính công tỉnh Trà Vinh</w:t>
      </w:r>
    </w:p>
    <w:p>
      <w:r>
        <w:t>không</w:t>
      </w:r>
    </w:p>
    <w:p>
      <w:r>
        <w:t>Sở Tư pháp</w:t>
      </w:r>
    </w:p>
    <w:p>
      <w:r>
        <w:t>Nộp hồ sơ trực tiếp; qua dịch vụ bưu chính hoặc qua Cổng dịch vụ công trực tuyến</w:t>
      </w:r>
    </w:p>
    <w:p>
      <w:r>
        <w:t>- Luật Công chứng số 53/2014/QH13;</w:t>
      </w:r>
    </w:p>
    <w:p>
      <w:r>
        <w:t>- Thông tư số 08/2023/TT-BTP ngày 02/10/2023 của Bộ trưởng Bộ Tư pháp hướng dẫn tập sự hành nghề công chứng.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w:t>
      </w:r>
    </w:p>
    <w:p>
      <w:r>
        <w:t>Toàn trình</w:t>
      </w:r>
    </w:p>
    <w:p>
      <w:r>
        <w:t>- Thời hạn để Sở Tư pháp nơi người tập sự đã đăng ký tập sự ra quyết định xóa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Trà Vinh</w:t>
      </w:r>
    </w:p>
    <w:p>
      <w:r>
        <w:t>không</w:t>
      </w:r>
    </w:p>
    <w:p>
      <w:r>
        <w:t>Sở Tư pháp</w:t>
      </w:r>
    </w:p>
    <w:p>
      <w:r>
        <w:t>Nộp hồ sơ trực tiếp; qua dịch vụ bưu chính hoặc qua Cổng dịch vụ công trực tuyến</w:t>
      </w:r>
    </w:p>
    <w:p>
      <w:r>
        <w:t>- Luật Công chứng số 53/2014/QH13;</w:t>
      </w:r>
    </w:p>
    <w:p>
      <w:r>
        <w:t>- Thông tư số 08/2023/TT-BTP ngày 02/10/2023 của Bộ trưởng Bộ Tư pháp hướng dẫn tập sự hành nghề công chứng.</w:t>
      </w:r>
    </w:p>
    <w:p>
      <w:r>
        <w:t>5</w:t>
      </w:r>
    </w:p>
    <w:p>
      <w:r>
        <w:t>Chấm dứt tập sự hành nghề công chứng</w:t>
      </w:r>
    </w:p>
    <w:p>
      <w:r>
        <w:t>1.001438</w:t>
      </w:r>
    </w:p>
    <w:p>
      <w:r>
        <w:t>Toàn trình</w:t>
      </w:r>
    </w:p>
    <w:p>
      <w:r>
        <w:t>Trong thời hạn 05 ngày làm việc kể từ ngày nhận được báo cáo của tổ chức hành nghề công chứng.</w:t>
      </w:r>
    </w:p>
    <w:p>
      <w:r>
        <w:t>Trung tâm Phục vụ hành chính công tỉnh Trà Vinh</w:t>
      </w:r>
    </w:p>
    <w:p>
      <w:r>
        <w:t>không</w:t>
      </w:r>
    </w:p>
    <w:p>
      <w:r>
        <w:t>Sở Tư pháp</w:t>
      </w:r>
    </w:p>
    <w:p>
      <w:r>
        <w:t>Nộp hồ sơ trực tiếp; qua dịch vụ bưu chính hoặc qua Cổng dịch vụ công trực tuyến</w:t>
      </w:r>
    </w:p>
    <w:p>
      <w:r>
        <w:t>6</w:t>
      </w:r>
    </w:p>
    <w:p>
      <w:r>
        <w:t>Công nhận hoàn thành tập sự hành nghề công chứng (chưa được cấp mã TTHC)</w:t>
      </w:r>
    </w:p>
    <w:p>
      <w:r>
        <w:t>Toàn trình</w:t>
      </w:r>
    </w:p>
    <w:p>
      <w:r>
        <w:t>10 ngày kể từ ngày nhận đủ hồ sơ hợp lệ.</w:t>
      </w:r>
    </w:p>
    <w:p>
      <w:r>
        <w:t>Trung tâm Phục vụ hành chính công tỉnh Trà Vinh</w:t>
      </w:r>
    </w:p>
    <w:p>
      <w:r>
        <w:t>không</w:t>
      </w:r>
    </w:p>
    <w:p>
      <w:r>
        <w:t>Sở Tư pháp</w:t>
      </w:r>
    </w:p>
    <w:p>
      <w:r>
        <w:t>Nộp hồ sơ trực tiếp; qua dịch vụ bưu chính hoặc qua Cổng dịch vụ công trực tuyến</w:t>
      </w:r>
    </w:p>
    <w:p>
      <w:r>
        <w:t>7</w:t>
      </w:r>
    </w:p>
    <w:p>
      <w:r>
        <w:t>Đăng ký tham dự kiểm tra kết quả tập sự hành nghề công chứng</w:t>
      </w:r>
    </w:p>
    <w:p>
      <w:r>
        <w:t>1.001721</w:t>
      </w:r>
    </w:p>
    <w:p>
      <w:r>
        <w:t>Toàn trình</w:t>
      </w:r>
    </w:p>
    <w:p>
      <w:r>
        <w:t>15 ngày, kể từ ngày nhận đủ hồ sơ hợp lệ</w:t>
      </w:r>
    </w:p>
    <w:p>
      <w:r>
        <w:t>Trung tâm Phục vụ hành chính công tỉnh Trà Vinh</w:t>
      </w:r>
    </w:p>
    <w:p>
      <w:r>
        <w:t>3.500.000 đồng/hồ sơ</w:t>
      </w:r>
    </w:p>
    <w:p>
      <w:r>
        <w:t>Sở Tư pháp</w:t>
      </w:r>
    </w:p>
    <w:p>
      <w:r>
        <w:t>Nộp hồ sơ trực tiếp; qua dịch vụ bưu chính hoặc qua Cổng dịch vụ công trực tuyến</w:t>
      </w:r>
    </w:p>
    <w:p>
      <w:r>
        <w:t>8</w:t>
      </w:r>
    </w:p>
    <w:p>
      <w:r>
        <w:t>Đăng ký hành nghề và cấp Thẻ công chứng viên</w:t>
      </w:r>
    </w:p>
    <w:p>
      <w:r>
        <w:t>1.001756</w:t>
      </w:r>
    </w:p>
    <w:p>
      <w:r>
        <w:t>Toàn trình</w:t>
      </w:r>
    </w:p>
    <w:p>
      <w:r>
        <w:t>07 ngày làm việc, kể từ ngày nhận đủ hồ sơ hợp lệ</w:t>
      </w:r>
    </w:p>
    <w:p>
      <w:r>
        <w:t>Trung tâm Phục vụ hành chính công tỉnh Trà Vinh</w:t>
      </w:r>
    </w:p>
    <w:p>
      <w:r>
        <w:t>100.000 đồng/hồ sơ</w:t>
      </w:r>
    </w:p>
    <w:p>
      <w:r>
        <w:t>Sở Tư pháp</w:t>
      </w:r>
    </w:p>
    <w:p>
      <w:r>
        <w:t>Nộp hồ sơ trực tiếp; qua dịch vụ bưu chính hoặc qua Cổng dịch vụ công trực tuyến</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9</w:t>
      </w:r>
    </w:p>
    <w:p>
      <w:r>
        <w:t>Cấp lại Thẻ công chứng viên</w:t>
      </w:r>
    </w:p>
    <w:p>
      <w:r>
        <w:t>1.001799</w:t>
      </w:r>
    </w:p>
    <w:p>
      <w:r>
        <w:t>Toàn trình</w:t>
      </w:r>
    </w:p>
    <w:p>
      <w:r>
        <w:t>05 ngày làm việc, kể từ ngày nhận đủ hồ sơ hợp lệ</w:t>
      </w:r>
    </w:p>
    <w:p>
      <w:r>
        <w:t>Trung tâm Phục vụ hành chính công tỉnh Trà Vinh</w:t>
      </w:r>
    </w:p>
    <w:p>
      <w:r>
        <w:t>100.000 đồng/hồ sơ</w:t>
      </w:r>
    </w:p>
    <w:p>
      <w:r>
        <w:t>Sở Tư pháp</w:t>
      </w:r>
    </w:p>
    <w:p>
      <w:r>
        <w:t>Nộp hồ sơ trực tiếp; qua dịch vụ bưu chính hoặc qua Cổng dịch vụ công trực tuyến</w:t>
      </w:r>
    </w:p>
    <w:p>
      <w:r>
        <w:t>- Luật Công chứng số 53/2014/QH13;</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10</w:t>
      </w:r>
    </w:p>
    <w:p>
      <w:r>
        <w:t>Xóa đăng ký hành nghề và thu hồi Thẻ công chứng viên trường hợp công chứng viên không còn hành nghề tại tổ chức hành nghề công chứng</w:t>
      </w:r>
    </w:p>
    <w:p>
      <w:r>
        <w:t>2.002387</w:t>
      </w:r>
    </w:p>
    <w:p>
      <w:r>
        <w:t>Toàn trình</w:t>
      </w:r>
    </w:p>
    <w:p>
      <w:r>
        <w:t>05 ngày làm việc</w:t>
      </w:r>
    </w:p>
    <w:p>
      <w:r>
        <w:t>Trung tâm Phục vụ hành chính công tỉnh Trà Vinh</w:t>
      </w:r>
    </w:p>
    <w:p>
      <w:r>
        <w:t>Không</w:t>
      </w:r>
    </w:p>
    <w:p>
      <w:r>
        <w:t>Sở Tư pháp</w:t>
      </w:r>
    </w:p>
    <w:p>
      <w:r>
        <w:t>- Nộp hồ sơ trực tiếp; qua dịch vụ bưu chính hoặc qua Cổng dịch vụ công trực tuyến</w:t>
      </w:r>
    </w:p>
    <w:p>
      <w:r>
        <w:t>- Luật Công chứng số 53/2014/QH13;</w:t>
      </w:r>
    </w:p>
    <w:p>
      <w:r>
        <w:t>- Thông tư số 01/2021/TT-BTP ngày 03/02/2021 của Bộ trưởng Bộ Tư pháp quy định chi tiết một số điều và biện pháp thi hành Luật Công chứng.</w:t>
      </w:r>
    </w:p>
    <w:p>
      <w:r>
        <w:t>11</w:t>
      </w:r>
    </w:p>
    <w:p>
      <w:r>
        <w:t>Thành lập Văn phòng công chứng</w:t>
      </w:r>
    </w:p>
    <w:p>
      <w:r>
        <w:t>1.001877</w:t>
      </w:r>
    </w:p>
    <w:p>
      <w:r>
        <w:t>Một phần</w:t>
      </w:r>
    </w:p>
    <w:p>
      <w:r>
        <w:t>hạn 10 ngày làm việc, kể từ ngày nhận đủ hồ sơ đăng ký hoạt động</w:t>
      </w:r>
    </w:p>
    <w:p>
      <w:r>
        <w:t>Trung tâm Phục vụ hành chính công tỉnh Trà Vinh</w:t>
      </w:r>
    </w:p>
    <w:p>
      <w:r>
        <w:t>1.000.000 đồng/hồ sơ</w:t>
      </w:r>
    </w:p>
    <w:p>
      <w:r>
        <w:t>Ủy ban nhân dân cấp tỉnh (Sở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12</w:t>
      </w:r>
    </w:p>
    <w:p>
      <w:r>
        <w:t>Đăng ký hoạt động Văn phòng công chứng</w:t>
      </w:r>
    </w:p>
    <w:p>
      <w:r>
        <w:t>2.000789</w:t>
      </w:r>
    </w:p>
    <w:p>
      <w:r>
        <w:t>Toàn trình</w:t>
      </w:r>
    </w:p>
    <w:p>
      <w:r>
        <w:t>10 ngày làm việc, kể từ ngày nhận đủ hồ sơ đăng ký hoạt động</w:t>
      </w:r>
    </w:p>
    <w:p>
      <w:r>
        <w:t>Trung tâm Phục vụ hành chính công tỉnh Trà Vinh</w:t>
      </w:r>
    </w:p>
    <w:p>
      <w:r>
        <w:t>1.000.000 đồng/hồ sơ</w:t>
      </w:r>
    </w:p>
    <w:p>
      <w:r>
        <w:t>Sở Tư pháp</w:t>
      </w:r>
    </w:p>
    <w:p>
      <w:r>
        <w:t>Nộp hồ sơ trực tiếp; qua dịch vụ bưu chính hoặc qua Cổng dịch vụ công trực tuyến</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13</w:t>
      </w:r>
    </w:p>
    <w:p>
      <w:r>
        <w:t>Thay đổi nội dung đăng ký hoạt động của Văn phòng công chứng</w:t>
      </w:r>
    </w:p>
    <w:p>
      <w:r>
        <w:t>2.000778</w:t>
      </w:r>
    </w:p>
    <w:p>
      <w:r>
        <w:t>Toàn trình</w:t>
      </w:r>
    </w:p>
    <w:p>
      <w:r>
        <w:t>07 ngày làm việc, kể từ ngày nhận đủ hồ sơ</w:t>
      </w:r>
    </w:p>
    <w:p>
      <w:r>
        <w:t>Trung tâm Phục vụ hành chính công tỉnh Trà Vinh</w:t>
      </w:r>
    </w:p>
    <w:p>
      <w:r>
        <w:t>- 500.000 đồng/hồ sơ đối với trường hợp cấp lại Giấy đăng ký hoạt động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14</w:t>
      </w:r>
    </w:p>
    <w:p>
      <w:r>
        <w:t>Hợp nhất Văn phòng công chứng</w:t>
      </w:r>
    </w:p>
    <w:p>
      <w:r>
        <w:t>1.001688</w:t>
      </w:r>
    </w:p>
    <w:p>
      <w:r>
        <w:t>Toàn trình</w:t>
      </w:r>
    </w:p>
    <w:p>
      <w:r>
        <w:t>Trong thời hạn 20 ngày, kể từ ngày nhận đủ hồ sơ hợp lệ theo quy định tại khoản 1 Điều 13 Nghị định số 29/2015/NĐ-CP, Sở Tư pháp lấy ý kiến của tổ chức xã hội - nghề nghiệp của công chứng viên (ở những nơi đã thành lập), trình UBND cấp tỉnh;</w:t>
      </w:r>
    </w:p>
    <w:p>
      <w:r>
        <w:t>- Trong thời hạn 15 ngày, kể từ ngày nhận được đề nghị của Sở Tư pháp, UBND cấp tỉnh xem xét, quyết định cho phép hợp nhất Văn phòng công chứng; trường hợp từ chối phải thông báo bằng văn bản có nêu rõ lý do.</w:t>
      </w:r>
    </w:p>
    <w:p>
      <w:r>
        <w:t>Trung tâm Phục vụ hành chính công tỉnh Trà Vinh</w:t>
      </w:r>
    </w:p>
    <w:p>
      <w:r>
        <w:t>không</w:t>
      </w:r>
    </w:p>
    <w:p>
      <w:r>
        <w:t>UBND tỉnh (Sở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15</w:t>
      </w:r>
    </w:p>
    <w:p>
      <w:r>
        <w:t>Đăng ký hoạt động Văn phòng công chứng hợp nhất</w:t>
      </w:r>
    </w:p>
    <w:p>
      <w:r>
        <w:t>2.000766</w:t>
      </w:r>
    </w:p>
    <w:p>
      <w:r>
        <w:t>Toàn trình</w:t>
      </w:r>
    </w:p>
    <w:p>
      <w:r>
        <w:t>10 ngày làm việc, kể từ ngày nhận đủ hồ sơ đăng ký hoạt động</w:t>
      </w:r>
    </w:p>
    <w:p>
      <w:r>
        <w:t>Trung tâm Phục vụ hành chính công tỉnh Trà Vinh</w:t>
      </w:r>
    </w:p>
    <w:p>
      <w:r>
        <w:t>1.000.000 đồng/hồ sơ</w:t>
      </w:r>
    </w:p>
    <w:p>
      <w:r>
        <w:t>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16</w:t>
      </w:r>
    </w:p>
    <w:p>
      <w:r>
        <w:t>Sáp nhập Văn phòng công chứng</w:t>
      </w:r>
    </w:p>
    <w:p>
      <w:r>
        <w:t>1.001665</w:t>
      </w:r>
    </w:p>
    <w:p>
      <w:r>
        <w:t>Toàn trình</w:t>
      </w:r>
    </w:p>
    <w:p>
      <w:r>
        <w:t>- Trong thời hạn 20 ngày, kể từ ngày nhận đủ hồ sơ hợp lệ, Sở Tư pháp lấy ý kiến của tổ chức xã hội - nghề nghiệp của công chứng viên (ở những nơi đã thành lập), trình Ủy ban nhân dân cấp tỉnh;</w:t>
      </w:r>
    </w:p>
    <w:p>
      <w:r>
        <w:t>- Trong thời hạn 15 ngày, kể từ ngày nhận được đề nghị của Sở Tư pháp, Ủy ban nhân dân cấp tỉnh xem xét, quyết định cho phép sáp nhập Văn phòng công chứng; trường hợp từ chối phải thông báo bằng văn bản có nêu rõ lý do.</w:t>
      </w:r>
    </w:p>
    <w:p>
      <w:r>
        <w:t>Trung tâm Phục vụ hành chính công tỉnh Trà Vinh</w:t>
      </w:r>
    </w:p>
    <w:p>
      <w:r>
        <w:t>Không</w:t>
      </w:r>
    </w:p>
    <w:p>
      <w:r>
        <w:t>Ủy ban nhân dân tỉnh (Sở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17</w:t>
      </w:r>
    </w:p>
    <w:p>
      <w:r>
        <w:t>Thay đổi nội dung đăng ký hoạt động của Văn phòng công chứng nhận sáp nhập</w:t>
      </w:r>
    </w:p>
    <w:p>
      <w:r>
        <w:t>2.000758</w:t>
      </w:r>
    </w:p>
    <w:p>
      <w:r>
        <w:t>Toàn trình</w:t>
      </w:r>
    </w:p>
    <w:p>
      <w:r>
        <w:t>07 ngày làm việc, kể từ ngày nhận đủ hồ sơ hợp lệ</w:t>
      </w:r>
    </w:p>
    <w:p>
      <w:r>
        <w:t>Trung tâm Phục vụ hành chính công tỉnh Trà Vinh</w:t>
      </w:r>
    </w:p>
    <w:p>
      <w:r>
        <w:t>500.000 đồng/hồ sơ</w:t>
      </w:r>
    </w:p>
    <w:p>
      <w:r>
        <w:t>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18</w:t>
      </w:r>
    </w:p>
    <w:p>
      <w:r>
        <w:t>Chuyển nhượng Văn phòng công chứng</w:t>
      </w:r>
    </w:p>
    <w:p>
      <w:r>
        <w:t>1.001647</w:t>
      </w:r>
    </w:p>
    <w:p>
      <w:r>
        <w:t>Một phần</w:t>
      </w:r>
    </w:p>
    <w:p>
      <w:r>
        <w:t>- Trong thời hạn 20 ngày, kể từ ngày nhận đủ hồ sơ hợp lệ, Sở Tư pháp lấy ý kiến của tổ chức xã hội - nghề nghiệp của công chứng viên (ở những nơi đã thành lập), trình Ủy ban nhân dân cấp tỉnh;</w:t>
      </w:r>
    </w:p>
    <w:p>
      <w:r>
        <w:t>- Trong thời hạn 15 ngày, kể từ ngày nhận được văn bản đề nghị của Sở Tư pháp, Ủy ban nhân dân cấp tỉnh xem xét, quyết định cho phép chuyển nhượng Văn phòng công chứng; trường hợp từ chối phải thông báo bằng văn bản có nêu rõ lý do.</w:t>
      </w:r>
    </w:p>
    <w:p>
      <w:r>
        <w:t>Không</w:t>
      </w:r>
    </w:p>
    <w:p>
      <w:r>
        <w:t>Ủy ban nhân dân tỉnh (Sở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19</w:t>
      </w:r>
    </w:p>
    <w:p>
      <w:r>
        <w:t>Thay đổi nội dung đăng ký hoạt động của Văn phòng công chứng nhận chuyển nhượng</w:t>
      </w:r>
    </w:p>
    <w:p>
      <w:r>
        <w:t>2.000743</w:t>
      </w:r>
    </w:p>
    <w:p>
      <w:r>
        <w:t>Một phần</w:t>
      </w:r>
    </w:p>
    <w:p>
      <w:r>
        <w:t>07 ngày làm việc, kể từ ngày nhận đủ hồ sơ</w:t>
      </w:r>
    </w:p>
    <w:p>
      <w:r>
        <w:t>Trung tâm Phục vụ hành chính công tỉnh Trà Vinh</w:t>
      </w:r>
    </w:p>
    <w:p>
      <w:r>
        <w:t>500.000 đồng/hồ sơ</w:t>
      </w:r>
    </w:p>
    <w:p>
      <w:r>
        <w:t>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20</w:t>
      </w:r>
    </w:p>
    <w:p>
      <w:r>
        <w:t>Thành lập Hội công chứng viên</w:t>
      </w:r>
    </w:p>
    <w:p>
      <w:r>
        <w:t>1.003118</w:t>
      </w:r>
    </w:p>
    <w:p>
      <w:r>
        <w:t>Một phần</w:t>
      </w:r>
    </w:p>
    <w:p>
      <w:r>
        <w:t>- Trong thời hạn 30 ngày, kể từ ngày nhận được Đề án thành lập Hội công chứng viên, Sở Tư pháp chủ trì, phối hợp với Sở Nội vụ thẩm định Đề án, trình Ủy ban nhân dân cấp tỉnh hồ sơ đề nghị thành lập Hội công chứng viên;</w:t>
      </w:r>
    </w:p>
    <w:p>
      <w:r>
        <w:t>- Trong thời hạn 15 ngày, kể từ ngày nhận đủ hồ sơ hợp lệ, Ủy ban nhân dân cấp tỉnh ra Quyết định cho phép thành lập Hội công chứng viên; trường hợp từ chối thì phải thông báo bằng văn bản có nêu rõ lý do.</w:t>
      </w:r>
    </w:p>
    <w:p>
      <w:r>
        <w:t>Trung tâm Phục vụ hành chính công tỉnh Trà Vinh</w:t>
      </w:r>
    </w:p>
    <w:p>
      <w:r>
        <w:t>không</w:t>
      </w:r>
    </w:p>
    <w:p>
      <w:r>
        <w:t>UBND tỉnh (Sở Tư pháp)</w:t>
      </w:r>
    </w:p>
    <w:p>
      <w:r>
        <w:t>Nộp hồ sơ trực tiếp; qua dịch vụ bưu chính hoặc qua Cổng dịch vụ công trực tuyến</w:t>
      </w:r>
    </w:p>
    <w:p>
      <w:r>
        <w:t>- Luật Công chứng số 53/2014/QH13;</w:t>
      </w:r>
    </w:p>
    <w:p>
      <w:r>
        <w:t>- Nghị định số 29/2015/NĐ-CP ngày 15/3/2015 của Chính phủ quy định chi tiết và hướng dẫn thi hành một số điều của Luật Công chứng.</w:t>
      </w:r>
    </w:p>
    <w:p>
      <w:r>
        <w:t>II. DANH MỤC THỦ TỤC HÀNH CHÍNH BÃI BỎ</w:t>
      </w:r>
    </w:p>
    <w:p>
      <w:r>
        <w:t>STT</w:t>
      </w:r>
    </w:p>
    <w:p>
      <w:r>
        <w:t>Tên thủ tục hành chính</w:t>
      </w:r>
    </w:p>
    <w:p>
      <w:r>
        <w:t>Ghi chú</w:t>
      </w:r>
    </w:p>
    <w:p>
      <w:r>
        <w:t>01</w:t>
      </w:r>
    </w:p>
    <w:p>
      <w:r>
        <w:t>Đăng ký tập sự hành nghề công chứng</w:t>
      </w:r>
    </w:p>
    <w:p>
      <w:r>
        <w:t>02</w:t>
      </w:r>
    </w:p>
    <w:p>
      <w:r>
        <w:t>Đăng ký tập sự lại hành nghề công chứng sau khi chấm dứt tập sự hành nghề công chứng</w:t>
      </w:r>
    </w:p>
    <w:p>
      <w:r>
        <w:t>03</w:t>
      </w:r>
    </w:p>
    <w:p>
      <w:r>
        <w:t>Thay đổi nơi tập sự hành nghề công chứng từ tổ chức hành nghề công chứng này sang tổ chức hành nghề công chứng khác trong cùng một tỉnh, thành phố trực thuộc Trung ương</w:t>
      </w:r>
    </w:p>
    <w:p>
      <w:r>
        <w:t>04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05</w:t>
      </w:r>
    </w:p>
    <w:p>
      <w:r>
        <w:t>Chấm dứt tập sự hành nghề công chứng</w:t>
      </w:r>
    </w:p>
    <w:p>
      <w:r>
        <w:t>06</w:t>
      </w:r>
    </w:p>
    <w:p>
      <w:r>
        <w:t>Đăng ký tham dự kiểm tra kết quả tập sự hành nghề công chứng</w:t>
      </w:r>
    </w:p>
    <w:p>
      <w:r>
        <w:t>07</w:t>
      </w:r>
    </w:p>
    <w:p>
      <w:r>
        <w:t>Đăng ký hành nghề và cấp Thẻ công chứng viên</w:t>
      </w:r>
    </w:p>
    <w:p>
      <w:r>
        <w:t>08</w:t>
      </w:r>
    </w:p>
    <w:p>
      <w:r>
        <w:t>Cấp lại Thẻ công chứng viên</w:t>
      </w:r>
    </w:p>
    <w:p>
      <w:r>
        <w:t>09</w:t>
      </w:r>
    </w:p>
    <w:p>
      <w:r>
        <w:t>Xóa đăng ký hành nghề và thu hồi Thẻ công chứng viên trường hợp công chứng viên không còn hành nghề tại tổ chức hành nghề công chứng</w:t>
      </w:r>
    </w:p>
    <w:p>
      <w:r>
        <w:t>10</w:t>
      </w:r>
    </w:p>
    <w:p>
      <w:r>
        <w:t>Thành lập Văn phòng công chứng</w:t>
      </w:r>
    </w:p>
    <w:p>
      <w:r>
        <w:t>11</w:t>
      </w:r>
    </w:p>
    <w:p>
      <w:r>
        <w:t>Đăng ký hoạt động Văn phòng công chứng</w:t>
      </w:r>
    </w:p>
    <w:p>
      <w:r>
        <w:t>12</w:t>
      </w:r>
    </w:p>
    <w:p>
      <w:r>
        <w:t>Thay đổi nội dung đăng ký hoạt động của Văn phòng công chứng</w:t>
      </w:r>
    </w:p>
    <w:p>
      <w:r>
        <w:t>13</w:t>
      </w:r>
    </w:p>
    <w:p>
      <w:r>
        <w:t>Hợp nhất Văn phòng công chứng</w:t>
      </w:r>
    </w:p>
    <w:p>
      <w:r>
        <w:t>14</w:t>
      </w:r>
    </w:p>
    <w:p>
      <w:r>
        <w:t>Đăng ký hoạt động Văn phòng công chứng hợp nhất</w:t>
      </w:r>
    </w:p>
    <w:p>
      <w:r>
        <w:t>15</w:t>
      </w:r>
    </w:p>
    <w:p>
      <w:r>
        <w:t>Sáp nhập Văn phòng công chứng</w:t>
      </w:r>
    </w:p>
    <w:p>
      <w:r>
        <w:t>16</w:t>
      </w:r>
    </w:p>
    <w:p>
      <w:r>
        <w:t>Thay đổi nội dung đăng ký hoạt động của Văn phòng công chứng nhận sáp nhập</w:t>
      </w:r>
    </w:p>
    <w:p>
      <w:r>
        <w:t>17</w:t>
      </w:r>
    </w:p>
    <w:p>
      <w:r>
        <w:t>Chuyển nhượng Văn phòng công chứng</w:t>
      </w:r>
    </w:p>
    <w:p>
      <w:r>
        <w:t>18</w:t>
      </w:r>
    </w:p>
    <w:p>
      <w:r>
        <w:t>Thay đổi nội dung đăng ký hoạt động của Văn phòng công chứng nhận chuyển nhượng</w:t>
      </w:r>
    </w:p>
    <w:p>
      <w:r>
        <w:t>19</w:t>
      </w:r>
    </w:p>
    <w:p>
      <w:r>
        <w:t>Thành lập Hội công chứng viên</w:t>
      </w:r>
    </w:p>
    <w:p>
      <w:r>
        <w:t>PHỤ LỤC II</w:t>
      </w:r>
    </w:p>
    <w:p>
      <w:r>
        <w:t>QUY TRÌNH NỘI BỘ TRONG GIẢI QUYẾT THỦ TỤC HÀNH CHÍNH LĨNH VỰC CÔNG CHỨNG THUỘC PHẠM VI, CHỨC NĂNG QUẢN LÝ CỦA SỞ TƯ PHÁP</w:t>
      </w:r>
    </w:p>
    <w:p>
      <w:r>
        <w:t>(Kèm theo Quyết định số 1771/QĐ-UBND ngày 17/11/2023 của Chủ tịch Ủy ban nhân dân tỉnh)</w:t>
      </w:r>
    </w:p>
    <w:p>
      <w:r>
        <w:t>1. Tên thủ tục hành chính: Đăng ký tập sự hành nghề công chứng</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Chuyên viên (CV)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2. Tên thủ tục hành chính: Đăng ký tập sự lại hành nghề công chứng sau khi chấm dứt tập sự hành nghề công chứng</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3. Tên thủ tục hành chính: Thay đổi nơi tập sự hành nghề công chứng từ tổ chức hành nghề công chứng này sang tổ chức hành nghề công chứng khác trong cùng một tỉnh, thành phố trực thuộc Trung ương</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4. Tên thủ tục hành chính: Thay đổi nơi tập sự hành nghề công chứng từ tổ chức hành nghề công chứng tại tỉnh, thành phố trực thuộc Trung ương này sang tổ chức hành nghề công chứng tại tỉnh, thành phố trực thuộc Trung ương khác</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5. Tên thủ tục hành chính: Chấm dứt tập sự hành nghề công chứng</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6. Tên thủ tục hành chính: Công nhận hoàn thành tập sự hành nghề công chứng</w:t>
      </w:r>
    </w:p>
    <w:p>
      <w:r>
        <w:t>Tổng thời gian thực hiện TTHC: 10 ngày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60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7. Tên thủ tục hành chính: Đăng ký tham dự kiểm tra kết quả tập sự hành nghề công chứng</w:t>
      </w:r>
    </w:p>
    <w:p>
      <w:r>
        <w:t>Tổng thời gian thực hiện TTHC: 15 ngày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100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8. Tên thủ tục hành chính: Đăng ký hành nghề và cấp Thẻ công chứng viên</w:t>
      </w:r>
    </w:p>
    <w:p>
      <w:r>
        <w:t>Tổng thời gian thực hiện TTHC: 07 ngày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9. Tên thủ tục hành chính: Cấp lại Thẻ công chứng viên</w:t>
      </w:r>
    </w:p>
    <w:p>
      <w:r>
        <w:t>Tổng thời gian thực hiện TTHC: 05 ngày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10. Tên thủ tục hành chính: Xóa đăng ký hành nghề và thu hồi Thẻ công chứng viên trường hợp công chứng viên không còn hành nghề tại tổ chức hành nghề công chứng.</w:t>
      </w:r>
    </w:p>
    <w:p>
      <w:r>
        <w:t>Tổng thời gian thực hiện TTHC: 05 ngày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11. Tên thủ tục hành chính: Thành lập Văn phòng công chứng.</w:t>
      </w:r>
    </w:p>
    <w:p>
      <w:r>
        <w:t>Tổng thời gian thực hiện TTHC: 10 ngày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12. Tên thủ tục hành chính: Đăng ký hoạt động Văn phòng công chứng</w:t>
      </w:r>
    </w:p>
    <w:p>
      <w:r>
        <w:t>Tổng thời gian thực hiện TTHC: 10 ngày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60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13. Tên thủ tục hành chính: Thay đổi nội dung đăng ký hoạt động của Văn phòng công chứng</w:t>
      </w:r>
    </w:p>
    <w:p>
      <w:r>
        <w:t>Tổng thời gian thực hiện TTHC: 07 ngày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14. Tên thủ tục hành chính: Hợp nhất Văn phòng công chứng</w:t>
      </w:r>
    </w:p>
    <w:p>
      <w:r>
        <w:t>Tổng thời gian thực hiện TTHC: 20 ngày x 08 giờ = 160 giờ.</w:t>
      </w:r>
    </w:p>
    <w:p>
      <w:r>
        <w:t>Bước thực hiện</w:t>
      </w:r>
    </w:p>
    <w:p>
      <w:r>
        <w:t>Trung tâm Phục vụ hành chính công tỉnh</w:t>
      </w:r>
    </w:p>
    <w:p>
      <w:r>
        <w:t>CV bộ phận tiếp nhận</w:t>
      </w:r>
    </w:p>
    <w:p>
      <w:r>
        <w:t>- Viết phiếu biên nhận và hẹn trả kết quả; - Chuyển hồ sơ.</w:t>
      </w:r>
    </w:p>
    <w:p>
      <w:r>
        <w:t>Thời gian quy định</w:t>
      </w:r>
    </w:p>
    <w:p>
      <w:r>
        <w:t>Trước hạn (2đ)</w:t>
      </w:r>
    </w:p>
    <w:p>
      <w:r>
        <w:t>Đúng hạn (1đ)</w:t>
      </w:r>
    </w:p>
    <w:p>
      <w:r>
        <w:t>Quá hạn (0đ)</w:t>
      </w:r>
    </w:p>
    <w:p>
      <w:r>
        <w:t>Bước 1</w:t>
      </w:r>
    </w:p>
    <w:p>
      <w:r>
        <w:t>Phòng Hành chính và Bổ trợ tư pháp</w:t>
      </w:r>
    </w:p>
    <w:p>
      <w:r>
        <w:t>LĐ phòng phụ trách lĩnh vực</w:t>
      </w:r>
    </w:p>
    <w:p>
      <w:r>
        <w:t>- Duyệt hồ sơ, chuyển cho CV xử lý</w:t>
      </w:r>
    </w:p>
    <w:p>
      <w:r>
        <w:t>04 giờ</w:t>
      </w:r>
    </w:p>
    <w:p>
      <w:r>
        <w:t>Bước 2</w:t>
      </w:r>
    </w:p>
    <w:p>
      <w:r>
        <w:t>Lãnh đạo cơ quan</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04 giờ</w:t>
      </w:r>
    </w:p>
    <w:p>
      <w:r>
        <w:t>LĐ phòng phụ trách lĩnh vực</w:t>
      </w:r>
    </w:p>
    <w:p>
      <w:r>
        <w:t>Lãnh đạo phòng thẩm định, chuyển trình lãnh đạo Sở xem xét, phê duyệt kết quả trên Phân hệ một cửa điện tử</w:t>
      </w:r>
    </w:p>
    <w:p>
      <w:r>
        <w:t>140 giờ</w:t>
      </w:r>
    </w:p>
    <w:p>
      <w:r>
        <w:t>PGĐ phụ trách lĩnh vực</w:t>
      </w:r>
    </w:p>
    <w:p>
      <w:r>
        <w:t>Phê duyệt kết quả</w:t>
      </w:r>
    </w:p>
    <w:p>
      <w:r>
        <w:t>04 giờ</w:t>
      </w:r>
    </w:p>
    <w:p>
      <w:r>
        <w:t>Bước 3</w:t>
      </w:r>
    </w:p>
    <w:p>
      <w:r>
        <w:t>Văn phòng</w:t>
      </w:r>
    </w:p>
    <w:p>
      <w:r>
        <w:t>Văn thư</w:t>
      </w:r>
    </w:p>
    <w:p>
      <w:r>
        <w:t>- Vào sổ, đóng dấu (nếu có);</w:t>
      </w:r>
    </w:p>
    <w:p>
      <w:r>
        <w:t>- Gửi kết quả TTPVHCC.</w:t>
      </w:r>
    </w:p>
    <w:p>
      <w:r>
        <w:t>04 giờ</w:t>
      </w:r>
    </w:p>
    <w:p>
      <w:r>
        <w:t>Bước 4</w:t>
      </w:r>
    </w:p>
    <w:p>
      <w:r>
        <w:t>Trung tâm Phục vụ hành chính công tỉnh</w:t>
      </w:r>
    </w:p>
    <w:p>
      <w:r>
        <w:t>CV bộ phận tiếp nhận</w:t>
      </w:r>
    </w:p>
    <w:p>
      <w:r>
        <w:t>- Trả kết quả cho tổ chức, cá nhân</w:t>
      </w:r>
    </w:p>
    <w:p>
      <w:r>
        <w:t>04 giờ</w:t>
      </w:r>
    </w:p>
    <w:p>
      <w:r>
        <w:t>15. Tên thủ tục hành chính: Đăng ký hoạt động Văn phòng công chứng hợp nhất</w:t>
      </w:r>
    </w:p>
    <w:p>
      <w:r>
        <w:t>Tổng thời gian thực hiện TTHC: 10 ngày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60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16. Tên thủ tục hành chính: Sáp nhập Văn phòng công chứng</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140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17. Tên thủ tục hành chính: Thay đổi nội dung đăng ký hoạt động của Văn phòng công chứng nhận sáp nhập</w:t>
      </w:r>
    </w:p>
    <w:p>
      <w:r>
        <w:t>Tổng thời gian thực hiện TTHC: 07 ngày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18. Tên thủ tục hành chính: Chuyển nhượng Văn phòng công chứng</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140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19. Tên thủ tục hành chính: Thay đổi nội dung đăng ký hoạt động của Văn phòng công chứng nhận chuyển nhượng</w:t>
      </w:r>
    </w:p>
    <w:p>
      <w:r>
        <w:t>Tổng thời gian thực hiện TTHC: 07 ngày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r>
        <w:t>20. Tên thủ tục hành chính: Thành lập Hội công chứng viên</w:t>
      </w:r>
    </w:p>
    <w:p>
      <w:r>
        <w:t>Tổng thời gian thực hiện TTHC: 30 ngày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220 giờ</w:t>
      </w:r>
    </w:p>
    <w:p>
      <w:r>
        <w:t>LĐ phòng phụ trách lĩnh vực</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CV bộ phận tiếp nhận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