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177/QĐ-UBND phê duyệt Kế hoạch sử dụng đất năm 2025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177/QĐ-UBND</w:t>
      </w:r>
    </w:p>
    <w:p>
      <w:r>
        <w:t>Hà Nội, ngày 10 tháng 01 năm 2025</w:t>
      </w:r>
    </w:p>
    <w:p>
      <w:r>
        <w:t>QUYẾT ĐỊNH</w:t>
      </w:r>
    </w:p>
    <w:p>
      <w:r>
        <w:t>VỀ VIỆC PHÊ DUYỆT KẾ HOẠCH SỬ DỤNG ĐẤT NĂM 2025 HUYỆN QUỐC OAI</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HĐND thành phố Hà Nội;</w:t>
      </w:r>
    </w:p>
    <w:p>
      <w:r>
        <w:t>Xét đề nghị của Giám đốc Sở Tài nguyên và Môi trường tại Tờ trình số 10558/TTr-STNMT-QHKHSDĐ ngày 27/12/2024 và Tờ trình bổ sung số 132/TTrBS-STNMT-QHKHSDĐ ngày 07/01/2025.</w:t>
      </w:r>
    </w:p>
    <w:p>
      <w:r>
        <w:t>QUYẾT ĐỊNH:</w:t>
      </w:r>
    </w:p>
    <w:p>
      <w:r>
        <w:t>Điều 1.  1. Phê duyệt Kế hoạch sử dụng đất năm 2025 huyện Quốc Oai (kèm theo Bản đồ Kế hoạch sử dụng đất năm 2025 tỷ lệ 1/25.000; Báo cáo thuyết minh tổng hợp Kế hoạch sử dụng đất năm 2025 của huyện Quốc Oai, được Giám đốc Sở Tài nguyên và Môi trường xác nhận ngày 07/01/2025), trong đó:</w:t>
      </w:r>
    </w:p>
    <w:p>
      <w:r>
        <w:t>Danh mục các công trình, dự án nằm trong kế hoạch sử dụng đất năm 2025 bao gồm 126 dự án với tổng diện tích là 1.068,02 ha.</w:t>
      </w:r>
    </w:p>
    <w:p>
      <w:r>
        <w:t>(Chi tiết Danh mục dự án kèm theo)</w:t>
      </w:r>
    </w:p>
    <w:p>
      <w:r>
        <w:t>2. Trong năm thực hiện, UBND huyện Quốc Oai có trách nhiệm rà soát, đánh giá, khả năng thực hiện các dự án trong Kế hoạch sử dụng đất năm 2025, trường hợp trong năm thực hiện kế hoạch, phát sinh các công trình, dự án đủ cơ sở pháp lý thực hiện, UBND huyện Quốc Oai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Quốc Oai:</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VPUBTP: CVP, PCVP(V.T.A), TNMT;</w:t>
      </w:r>
    </w:p>
    <w:p>
      <w:r>
        <w:t>- Lưu: VT, TNMT.</w:t>
      </w:r>
    </w:p>
    <w:p>
      <w:r>
        <w:t>TM. ỦY BAN NHÂN DÂN</w:t>
      </w:r>
    </w:p>
    <w:p>
      <w:r>
        <w:t>KT. CHỦ TỊCH</w:t>
      </w:r>
    </w:p>
    <w:p>
      <w:r>
        <w:t>PHÓ CHỦ TỊCH</w:t>
      </w:r>
    </w:p>
    <w:p>
      <w:r>
        <w:t>Nguyễn Trọng Đông</w:t>
      </w:r>
    </w:p>
    <w:p>
      <w:r>
        <w:t>PHỤ LỤC 01:</w:t>
      </w:r>
    </w:p>
    <w:p>
      <w:r>
        <w:t>DANH MỤC CÔNG TRÌNH, DỰ ÁN TRONG KẾ HOẠCH SỬ DỤNG ĐẤT NĂM 2025 CỦA HUYỆN QUỐC OAI</w:t>
      </w:r>
    </w:p>
    <w:p>
      <w:r>
        <w:t>(Kèm theo Quyết định số: 177/QĐ-UBND ngày 10/01/2025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Diện tích đất   thu hồi   (ha)</w:t>
      </w:r>
    </w:p>
    <w:p>
      <w:r>
        <w:t>Diện tích đất   trồng lúa   (ha)</w:t>
      </w:r>
    </w:p>
    <w:p>
      <w:r>
        <w:t>Vị trí</w:t>
      </w:r>
    </w:p>
    <w:p>
      <w:r>
        <w:t>Căn cứ pháp lý</w:t>
      </w:r>
    </w:p>
    <w:p>
      <w:r>
        <w:t>(Ghi rõ số, thời gian, thẩm quyền, trích yếu văn   bản)</w:t>
      </w:r>
    </w:p>
    <w:p>
      <w:r>
        <w:t>Địa danh cấp huyện</w:t>
      </w:r>
    </w:p>
    <w:p>
      <w:r>
        <w:t>Địa danh cấp xã</w:t>
      </w:r>
    </w:p>
    <w:p>
      <w:r>
        <w:t>(1)</w:t>
      </w:r>
    </w:p>
    <w:p>
      <w:r>
        <w:t>(2)</w:t>
      </w:r>
    </w:p>
    <w:p>
      <w:r>
        <w:t>(3)</w:t>
      </w:r>
    </w:p>
    <w:p>
      <w:r>
        <w:t>(4)</w:t>
      </w:r>
    </w:p>
    <w:p>
      <w:r>
        <w:t>(5)</w:t>
      </w:r>
    </w:p>
    <w:p>
      <w:r>
        <w:t>(6)</w:t>
      </w:r>
    </w:p>
    <w:p>
      <w:r>
        <w:t>(7)</w:t>
      </w:r>
    </w:p>
    <w:p>
      <w:r>
        <w:t>(8)</w:t>
      </w:r>
    </w:p>
    <w:p>
      <w:r>
        <w:t>(9)</w:t>
      </w:r>
    </w:p>
    <w:p>
      <w:r>
        <w:t>(10)</w:t>
      </w:r>
    </w:p>
    <w:p>
      <w:r>
        <w:t>A</w:t>
      </w:r>
    </w:p>
    <w:p>
      <w:r>
        <w:t>Các công trình, dự án thu hồi đất nằm trong Nghị quyết số 69/NQ-HĐND ngày 12/12/2024 của HĐND Thành phố Hà Nội</w:t>
      </w:r>
    </w:p>
    <w:p>
      <w:r>
        <w:t>I</w:t>
      </w:r>
    </w:p>
    <w:p>
      <w:r>
        <w:t>Các công trình, dự án nằm trong biểu 1A</w:t>
      </w:r>
    </w:p>
    <w:p>
      <w:r>
        <w:t>I.1</w:t>
      </w:r>
    </w:p>
    <w:p>
      <w:r>
        <w:t>Các công trình, dự án chuyển tiếp</w:t>
      </w:r>
    </w:p>
    <w:p>
      <w:r>
        <w:t>I.1.1</w:t>
      </w:r>
    </w:p>
    <w:p>
      <w:r>
        <w:t>Các công trình, dự án được cập nhật xác định lần đầu trong Kế hoạch sử dụng đất năm 2024 (chưa quá 02 năm liên tục theo khoản 7 Điều 76 của Luật Đất đai)</w:t>
      </w:r>
    </w:p>
    <w:p>
      <w:r>
        <w:t>1</w:t>
      </w:r>
    </w:p>
    <w:p>
      <w:r>
        <w:t>Xây dựng Trụ sở làm việc Ban Chỉ huy quân sự xã Đồng Quang, huyện Quốc Oai</w:t>
      </w:r>
    </w:p>
    <w:p>
      <w:r>
        <w:t>TSC</w:t>
      </w:r>
    </w:p>
    <w:p>
      <w:r>
        <w:t>Trung tâm PTQĐ huyện Quốc Oai</w:t>
      </w:r>
    </w:p>
    <w:p>
      <w:r>
        <w:t>0,1</w:t>
      </w:r>
    </w:p>
    <w:p>
      <w:r>
        <w:t>0,1</w:t>
      </w:r>
    </w:p>
    <w:p>
      <w:r>
        <w:t>Huyện Quốc Oai</w:t>
      </w:r>
    </w:p>
    <w:p>
      <w:r>
        <w:t>Đồng Quang</w:t>
      </w:r>
    </w:p>
    <w:p>
      <w:r>
        <w:t>Quyết định số 1583/QĐ-UBND ngày 27/3/2024 v/v phê duyệt Báo cáo KTKT (Thời gian 2023-2025)</w:t>
      </w:r>
    </w:p>
    <w:p>
      <w:r>
        <w:t>2</w:t>
      </w:r>
    </w:p>
    <w:p>
      <w:r>
        <w:t>Xây dựng Trụ sở làm việc Ban Chỉ huy quân sự xã Cấn Hữu, huyện Quốc Oai</w:t>
      </w:r>
    </w:p>
    <w:p>
      <w:r>
        <w:t>TSC</w:t>
      </w:r>
    </w:p>
    <w:p>
      <w:r>
        <w:t>Trung tâm PTQĐ huyện Quốc Oai</w:t>
      </w:r>
    </w:p>
    <w:p>
      <w:r>
        <w:t>0,15</w:t>
      </w:r>
    </w:p>
    <w:p>
      <w:r>
        <w:t>0,1</w:t>
      </w:r>
    </w:p>
    <w:p>
      <w:r>
        <w:t>Huyện Quốc Oai</w:t>
      </w:r>
    </w:p>
    <w:p>
      <w:r>
        <w:t>Cấn Hữu</w:t>
      </w:r>
    </w:p>
    <w:p>
      <w:r>
        <w:t>Quyết định số 3679/QĐ-UBND ngày 19/6/2024 v/v phê duyệt Báo cáo KTKT (Thời gian 2023-2025)</w:t>
      </w:r>
    </w:p>
    <w:p>
      <w:r>
        <w:t>3</w:t>
      </w:r>
    </w:p>
    <w:p>
      <w:r>
        <w:t>Dự án đầu tư xây dựng công trình cầu 72 - II trên đường tỉnh 423</w:t>
      </w:r>
    </w:p>
    <w:p>
      <w:r>
        <w:t>DGT</w:t>
      </w:r>
    </w:p>
    <w:p>
      <w:r>
        <w:t>Ban QLDA ĐTXD CTGT TP Hà Nội</w:t>
      </w:r>
    </w:p>
    <w:p>
      <w:r>
        <w:t>1,2</w:t>
      </w:r>
    </w:p>
    <w:p>
      <w:r>
        <w:t>1,2</w:t>
      </w:r>
    </w:p>
    <w:p>
      <w:r>
        <w:t>Huyện Quốc Oai</w:t>
      </w:r>
    </w:p>
    <w:p>
      <w:r>
        <w:t>Cộng Hòa</w:t>
      </w:r>
    </w:p>
    <w:p>
      <w:r>
        <w:t>Quyết định số 4995/QĐ-UBND ngày 04/10/2023 của UBND thành phố Hà Nội về việc phê duyệt dự án đầu tư xây dựng công trình cầu 72-II trên đường tỉnh 423 (tiến độ: 2023-2025)</w:t>
      </w:r>
    </w:p>
    <w:p>
      <w:r>
        <w:t>4</w:t>
      </w:r>
    </w:p>
    <w:p>
      <w:r>
        <w:t>Xây dựng đường trục phát triển kinh tế xã hội Bắc Nam đoạn qua huyện Thạch Thất giai đoạn 1 từ Km14 + 200-Km18 + 500</w:t>
      </w:r>
    </w:p>
    <w:p>
      <w:r>
        <w:t>DGT</w:t>
      </w:r>
    </w:p>
    <w:p>
      <w:r>
        <w:t>Ban Quản lý dự án ĐTXD huyện Thạch Thất</w:t>
      </w:r>
    </w:p>
    <w:p>
      <w:r>
        <w:t>9</w:t>
      </w:r>
    </w:p>
    <w:p>
      <w:r>
        <w:t>9</w:t>
      </w:r>
    </w:p>
    <w:p>
      <w:r>
        <w:t>Huyện Quốc Oai</w:t>
      </w:r>
    </w:p>
    <w:p>
      <w:r>
        <w:t>Xã Ngọc Mỹ</w:t>
      </w:r>
    </w:p>
    <w:p>
      <w:r>
        <w:t>- Quyết định 3641/QĐ-UBND ngày 21/7/2021 của UBND Thành phố cho phép chuẩn bị ĐTXD dự án (Tiến độ: 2021-2025); Quyết định số 5097/QĐ- UBND ngày 03/12/2021 của UBND thành phố Hà Nội về việc cho phép thực hiện nhiệm vụ chuẩn bị đầu tư 03 dự án giao thông trên địa bàn huyện Thạch Thất. Nghị quyết số 30/NQ-HĐND ngày 08/12/2021 của Hội đồng nhân dân thành phố Hà Nội vv phê duyệt chủ trương đầu tư, điều chỉnh chủ trương đầu tư một số dự án sử dụng vốn đầu tư công của thành phố Hà Nội; Phụ lục 12 (2022- 2025);</w:t>
      </w:r>
    </w:p>
    <w:p>
      <w:r>
        <w:t>5</w:t>
      </w:r>
    </w:p>
    <w:p>
      <w:r>
        <w:t>Xây dựng tuyến đường từ thôn Đĩnh Tú qua bãi tập kết rác đến đường ĐH07B xã Cấn Hữu</w:t>
      </w:r>
    </w:p>
    <w:p>
      <w:r>
        <w:t>DGT</w:t>
      </w:r>
    </w:p>
    <w:p>
      <w:r>
        <w:t>Trung tâm PTQĐ huyện Quốc Oai</w:t>
      </w:r>
    </w:p>
    <w:p>
      <w:r>
        <w:t>2</w:t>
      </w:r>
    </w:p>
    <w:p>
      <w:r>
        <w:t>2</w:t>
      </w:r>
    </w:p>
    <w:p>
      <w:r>
        <w:t>Huyện Quốc Oai</w:t>
      </w:r>
    </w:p>
    <w:p>
      <w:r>
        <w:t>Xã Cấn Hữu</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PL21 (tiến độ: 2024-2026)</w:t>
      </w:r>
    </w:p>
    <w:p>
      <w:r>
        <w:t>6</w:t>
      </w:r>
    </w:p>
    <w:p>
      <w:r>
        <w:t>Xây dựng đường giao thông kết hợp hệ thống thoát nước ngoài cụm công nghiệp làng nghề xã Tân Hòa, huyện Quốc Oai</w:t>
      </w:r>
    </w:p>
    <w:p>
      <w:r>
        <w:t>DGT</w:t>
      </w:r>
    </w:p>
    <w:p>
      <w:r>
        <w:t>Trung tâm PTQĐ huyện Quốc Oai</w:t>
      </w:r>
    </w:p>
    <w:p>
      <w:r>
        <w:t>0,18</w:t>
      </w:r>
    </w:p>
    <w:p>
      <w:r>
        <w:t>0,18</w:t>
      </w:r>
    </w:p>
    <w:p>
      <w:r>
        <w:t>Huyện Quốc Oai</w:t>
      </w:r>
    </w:p>
    <w:p>
      <w:r>
        <w:t>Xã Tân Hòa</w:t>
      </w:r>
    </w:p>
    <w:p>
      <w:r>
        <w:t>Quyết định số 5165/QĐ-UBND ngày 30/10/2023 v/v phê duyệt dự án (Thời gian 2023-2025)</w:t>
      </w:r>
    </w:p>
    <w:p>
      <w:r>
        <w:t>7</w:t>
      </w:r>
    </w:p>
    <w:p>
      <w:r>
        <w:t>Cải tạo, nâng cấp hồ Sốc 2 xã Hòa Thạch, huyện Quốc Oai</w:t>
      </w:r>
    </w:p>
    <w:p>
      <w:r>
        <w:t>DGT</w:t>
      </w:r>
    </w:p>
    <w:p>
      <w:r>
        <w:t>Trung tâm PTQĐ huyện Quốc Oai</w:t>
      </w:r>
    </w:p>
    <w:p>
      <w:r>
        <w:t>0,1</w:t>
      </w:r>
    </w:p>
    <w:p>
      <w:r>
        <w:t>0,1</w:t>
      </w:r>
    </w:p>
    <w:p>
      <w:r>
        <w:t>Huyện Quốc Oai</w:t>
      </w:r>
    </w:p>
    <w:p>
      <w:r>
        <w:t>Xã Hòa Thạch</w:t>
      </w:r>
    </w:p>
    <w:p>
      <w:r>
        <w:t>Quyết định số 5215/QĐ-UBND ngày 31/10/2023 của UBND huyện Quốc Oai về việc phê duyệt dự án (tiến độ: 2023-2025)</w:t>
      </w:r>
    </w:p>
    <w:p>
      <w:r>
        <w:t>8</w:t>
      </w:r>
    </w:p>
    <w:p>
      <w:r>
        <w:t>Xây dựng trụ sở làm việc BCH quân sự xã Đông Yên</w:t>
      </w:r>
    </w:p>
    <w:p>
      <w:r>
        <w:t>TSC</w:t>
      </w:r>
    </w:p>
    <w:p>
      <w:r>
        <w:t>Trung tâm PTQĐ huyện Quốc Oai</w:t>
      </w:r>
    </w:p>
    <w:p>
      <w:r>
        <w:t>0,17</w:t>
      </w:r>
    </w:p>
    <w:p>
      <w:r>
        <w:t>0,17</w:t>
      </w:r>
    </w:p>
    <w:p>
      <w:r>
        <w:t>Huyện Quốc Oai</w:t>
      </w:r>
    </w:p>
    <w:p>
      <w:r>
        <w:t>Xã Đông Yên</w:t>
      </w:r>
    </w:p>
    <w:p>
      <w:r>
        <w:t>Văn bản số 3797/QĐ-UBND ngày 28/6/2024 v/v chấp thuận QHTMB (Tiến độ: 2024-2026)</w:t>
      </w:r>
    </w:p>
    <w:p>
      <w:r>
        <w:t>9</w:t>
      </w:r>
    </w:p>
    <w:p>
      <w:r>
        <w:t>Mở rộng nghĩa trang nhân dân huyện Quốc Oai</w:t>
      </w:r>
    </w:p>
    <w:p>
      <w:r>
        <w:t>NTD</w:t>
      </w:r>
    </w:p>
    <w:p>
      <w:r>
        <w:t>Trung tâm PTQĐ huyện Quốc Oai</w:t>
      </w:r>
    </w:p>
    <w:p>
      <w:r>
        <w:t>3,8</w:t>
      </w:r>
    </w:p>
    <w:p>
      <w:r>
        <w:t>3,8</w:t>
      </w:r>
    </w:p>
    <w:p>
      <w:r>
        <w:t>Huyện Quốc Oai</w:t>
      </w:r>
    </w:p>
    <w:p>
      <w:r>
        <w:t>Thị trấn Quốc Oai</w:t>
      </w:r>
    </w:p>
    <w:p>
      <w:r>
        <w:t>Nghị Quyết số 04/NQ-HĐND 30/3/2023 của HĐND huyện Quốc Oai về việc phê duyệt chủ trương đầu tư các dự án đầu tư công năm 2023 trên địa bàn huyện Quốc Oai - PL16 (tiến độ: 2023- 2025)</w:t>
      </w:r>
    </w:p>
    <w:p>
      <w:r>
        <w:t>10</w:t>
      </w:r>
    </w:p>
    <w:p>
      <w:r>
        <w:t>Cải tạo, nâng cấp nghĩa trang khu vực thôn Phú Mỹ, xã Ngọc Mỹ, huyện Quốc Oai</w:t>
      </w:r>
    </w:p>
    <w:p>
      <w:r>
        <w:t>NTD</w:t>
      </w:r>
    </w:p>
    <w:p>
      <w:r>
        <w:t>Trung tâm PTQĐ huyện Quốc Oai</w:t>
      </w:r>
    </w:p>
    <w:p>
      <w:r>
        <w:t>2,15</w:t>
      </w:r>
    </w:p>
    <w:p>
      <w:r>
        <w:t>2,15</w:t>
      </w:r>
    </w:p>
    <w:p>
      <w:r>
        <w:t>Huyện Quốc Oai</w:t>
      </w:r>
    </w:p>
    <w:p>
      <w:r>
        <w:t>Xã Ngọc Mỹ</w:t>
      </w:r>
    </w:p>
    <w:p>
      <w:r>
        <w:t>Nghị Quyết số 15/NQ-HĐND 22/9/2023 của Hội đồng nhân dân huyện Quốc Oai về việc phê duyệt chủ trương đầu tư, điều chỉnh chủ trương đầu tư các dự án đầu tư công năm 2023 trên địa bàn huyện Quốc Oai - PL11 (tiến độ: 2023-2025)</w:t>
      </w:r>
    </w:p>
    <w:p>
      <w:r>
        <w:t>11</w:t>
      </w:r>
    </w:p>
    <w:p>
      <w:r>
        <w:t>Xây dựng Chợ Phủ kết hợp khu cây xanh cảnh quan, huyện Quốc Oai</w:t>
      </w:r>
    </w:p>
    <w:p>
      <w:r>
        <w:t>DCH</w:t>
      </w:r>
    </w:p>
    <w:p>
      <w:r>
        <w:t>Ban QLDA ĐTXD huyện Quốc Oai</w:t>
      </w:r>
    </w:p>
    <w:p>
      <w:r>
        <w:t>0,55</w:t>
      </w:r>
    </w:p>
    <w:p>
      <w:r>
        <w:t>0,55</w:t>
      </w:r>
    </w:p>
    <w:p>
      <w:r>
        <w:t>Huyện Quốc Oai</w:t>
      </w:r>
    </w:p>
    <w:p>
      <w:r>
        <w:t>thị trấn Quốc Oai</w:t>
      </w:r>
    </w:p>
    <w:p>
      <w:r>
        <w:t>Quyết định 4285/QĐ-UBND ngày 04/10/2023 của UBNS huyện về phê duyệt Báo cáo nghiên cứu khả thi dự án (tiến độ: 2023-2026)</w:t>
      </w:r>
    </w:p>
    <w:p>
      <w:r>
        <w:t>12</w:t>
      </w:r>
    </w:p>
    <w:p>
      <w:r>
        <w:t>Nâng cấp mở rộng trường THCS Liệp Tuyết</w:t>
      </w:r>
    </w:p>
    <w:p>
      <w:r>
        <w:t>DGD</w:t>
      </w:r>
    </w:p>
    <w:p>
      <w:r>
        <w:t>Ban QLDA ĐTXD huyện Quốc Oai</w:t>
      </w:r>
    </w:p>
    <w:p>
      <w:r>
        <w:t>1,39</w:t>
      </w:r>
    </w:p>
    <w:p>
      <w:r>
        <w:t>0,78</w:t>
      </w:r>
    </w:p>
    <w:p>
      <w:r>
        <w:t>0,78</w:t>
      </w:r>
    </w:p>
    <w:p>
      <w:r>
        <w:t>Huyện Quốc Oai</w:t>
      </w:r>
    </w:p>
    <w:p>
      <w:r>
        <w:t>xã Liệp Tuyết</w:t>
      </w:r>
    </w:p>
    <w:p>
      <w:r>
        <w:t>- Quyết định số 4889/QĐ-UBND ngày 20/10/2023 của UBND huyện Quốc Oai V/v pê duyệt đầu tư xây dựng dự án: (Tiến độ: 2023-2025);</w:t>
      </w:r>
    </w:p>
    <w:p>
      <w:r>
        <w:t>- Có phương án sử dụng tầng đất mặt.</w:t>
      </w:r>
    </w:p>
    <w:p>
      <w:r>
        <w:t>13</w:t>
      </w:r>
    </w:p>
    <w:p>
      <w:r>
        <w:t>Trường tiểu học Đồng Quang A (điểm trường trung tâm thôn Yên Nội)</w:t>
      </w:r>
    </w:p>
    <w:p>
      <w:r>
        <w:t>DGD</w:t>
      </w:r>
    </w:p>
    <w:p>
      <w:r>
        <w:t>Ban QLDA ĐTXD huyện Quốc Oai</w:t>
      </w:r>
    </w:p>
    <w:p>
      <w:r>
        <w:t>1,11</w:t>
      </w:r>
    </w:p>
    <w:p>
      <w:r>
        <w:t>0,625</w:t>
      </w:r>
    </w:p>
    <w:p>
      <w:r>
        <w:t>0,63</w:t>
      </w:r>
    </w:p>
    <w:p>
      <w:r>
        <w:t>Huyện Quốc Oai</w:t>
      </w:r>
    </w:p>
    <w:p>
      <w:r>
        <w:t>Đồng Quang</w:t>
      </w:r>
    </w:p>
    <w:p>
      <w:r>
        <w:t>- Quyết định số 4890/QĐ-UBND ngày 20/10/2023 của UBND huyện Quốc Oai V/v pê duyệt đầu tư xây dựng dự án: (Tiến độ: 2023-2026);</w:t>
      </w:r>
    </w:p>
    <w:p>
      <w:r>
        <w:t>- Có phương án sử dụng tầng đất mặt.</w:t>
      </w:r>
    </w:p>
    <w:p>
      <w:r>
        <w:t>14</w:t>
      </w:r>
    </w:p>
    <w:p>
      <w:r>
        <w:t>Xây dựng Trụ sở làm việc Đảng ủy, HĐND, UBND xã Sài Sơn</w:t>
      </w:r>
    </w:p>
    <w:p>
      <w:r>
        <w:t>TSC</w:t>
      </w:r>
    </w:p>
    <w:p>
      <w:r>
        <w:t>Ban QLDA ĐTXD huyện Quốc Oai</w:t>
      </w:r>
    </w:p>
    <w:p>
      <w:r>
        <w:t>0,74</w:t>
      </w:r>
    </w:p>
    <w:p>
      <w:r>
        <w:t>0,02</w:t>
      </w:r>
    </w:p>
    <w:p>
      <w:r>
        <w:t>0,74</w:t>
      </w:r>
    </w:p>
    <w:p>
      <w:r>
        <w:t>Huyện Quốc Oai</w:t>
      </w:r>
    </w:p>
    <w:p>
      <w:r>
        <w:t>Xã Sài Sơn</w:t>
      </w:r>
    </w:p>
    <w:p>
      <w:r>
        <w:t>- Quyết định 3735/QĐ-UBND ngày 31/7/2023 của UBND huyện về việc phê duyệt điều chỉnh thời gian thực hiện dự án: (tiến độ: hết năm 2024)</w:t>
      </w:r>
    </w:p>
    <w:p>
      <w:r>
        <w:t>- Có phương án sử dụng tầng đất mặt.</w:t>
      </w:r>
    </w:p>
    <w:p>
      <w:r>
        <w:t>15</w:t>
      </w:r>
    </w:p>
    <w:p>
      <w:r>
        <w:t>Xây dựng Trụ sở làm việc Đảng ủy, HĐND, UBND thị trấn Quốc Oai</w:t>
      </w:r>
    </w:p>
    <w:p>
      <w:r>
        <w:t>TSC</w:t>
      </w:r>
    </w:p>
    <w:p>
      <w:r>
        <w:t>Ban QLDA ĐTXD huyện Quốc Oai</w:t>
      </w:r>
    </w:p>
    <w:p>
      <w:r>
        <w:t>0,6</w:t>
      </w:r>
    </w:p>
    <w:p>
      <w:r>
        <w:t>0,6</w:t>
      </w:r>
    </w:p>
    <w:p>
      <w:r>
        <w:t>0,6</w:t>
      </w:r>
    </w:p>
    <w:p>
      <w:r>
        <w:t>Huyện Quốc Oai</w:t>
      </w:r>
    </w:p>
    <w:p>
      <w:r>
        <w:t>Thị trấn Quốc Oai</w:t>
      </w:r>
    </w:p>
    <w:p>
      <w:r>
        <w:t>- Quyết định số 5620/QĐ-UBND ngày 13/11/2023 của UBND huyện về việc điều chỉnh thời gian thực hiện dự án: (Tiến độ: hết năm 2024);</w:t>
      </w:r>
    </w:p>
    <w:p>
      <w:r>
        <w:t>- Có phương án sử dụng tầng đất mặt.</w:t>
      </w:r>
    </w:p>
    <w:p>
      <w:r>
        <w:t>16</w:t>
      </w:r>
    </w:p>
    <w:p>
      <w:r>
        <w:t>Trường tiểu học Thạch Thán</w:t>
      </w:r>
    </w:p>
    <w:p>
      <w:r>
        <w:t>DGD</w:t>
      </w:r>
    </w:p>
    <w:p>
      <w:r>
        <w:t>Ban QLDA ĐTXD huyện Quốc Oai</w:t>
      </w:r>
    </w:p>
    <w:p>
      <w:r>
        <w:t>1,059</w:t>
      </w:r>
    </w:p>
    <w:p>
      <w:r>
        <w:t>0,939</w:t>
      </w:r>
    </w:p>
    <w:p>
      <w:r>
        <w:t>0,94</w:t>
      </w:r>
    </w:p>
    <w:p>
      <w:r>
        <w:t>Huyện Quốc Oai</w:t>
      </w:r>
    </w:p>
    <w:p>
      <w:r>
        <w:t>Xã Thạch Thán</w:t>
      </w:r>
    </w:p>
    <w:p>
      <w:r>
        <w:t>- Quyết định 7615/QĐ-UBND ngày 23/11/2022 của UBND huyện về việc phê duyệt Báo cáo nghiên cứu khả thi đầu tư xây dựng dự án: (tiến độ: 2022- 2025);</w:t>
      </w:r>
    </w:p>
    <w:p>
      <w:r>
        <w:t>- Có Phương án sử dụng tầng đất mặt ngày 28/10/2024</w:t>
      </w:r>
    </w:p>
    <w:p>
      <w:r>
        <w:t>17</w:t>
      </w:r>
    </w:p>
    <w:p>
      <w:r>
        <w:t>Xây dựng trường THCS Tân Hoà, huyện Quốc Oai, TP Hà Nội</w:t>
      </w:r>
    </w:p>
    <w:p>
      <w:r>
        <w:t>DGD</w:t>
      </w:r>
    </w:p>
    <w:p>
      <w:r>
        <w:t>Ban QLDA ĐTXD huyện Quốc Oai</w:t>
      </w:r>
    </w:p>
    <w:p>
      <w:r>
        <w:t>1,71</w:t>
      </w:r>
    </w:p>
    <w:p>
      <w:r>
        <w:t>1,71</w:t>
      </w:r>
    </w:p>
    <w:p>
      <w:r>
        <w:t>1,7</w:t>
      </w:r>
    </w:p>
    <w:p>
      <w:r>
        <w:t>Huyện Quốc Oai</w:t>
      </w:r>
    </w:p>
    <w:p>
      <w:r>
        <w:t>Xã Tân Hòa</w:t>
      </w:r>
    </w:p>
    <w:p>
      <w:r>
        <w:t>- Nghị quyết số 04/NQ-HĐND ngày 08/4/2024 của HĐND Huyện về việc phê duyệt chủ trương đầu tư, điều chỉnh chủ trương đầu tư các dự án đầu tư công năm 2024 trên địa bàn huyện (PL10, tiến độ 2024- 2027);</w:t>
      </w:r>
    </w:p>
    <w:p>
      <w:r>
        <w:t>- Có phương án sử dụng tầng đất mặt.</w:t>
      </w:r>
    </w:p>
    <w:p>
      <w:r>
        <w:t>18</w:t>
      </w:r>
    </w:p>
    <w:p>
      <w:r>
        <w:t>Trường THCS Thị Trấn Quốc Oai, huyện Quốc Oai, TP Hà Nội</w:t>
      </w:r>
    </w:p>
    <w:p>
      <w:r>
        <w:t>DGD</w:t>
      </w:r>
    </w:p>
    <w:p>
      <w:r>
        <w:t>Ban QLDA ĐTXD huyện Quốc Oai</w:t>
      </w:r>
    </w:p>
    <w:p>
      <w:r>
        <w:t>2,7</w:t>
      </w:r>
    </w:p>
    <w:p>
      <w:r>
        <w:t>2,7</w:t>
      </w:r>
    </w:p>
    <w:p>
      <w:r>
        <w:t>Huyện Quốc Oai</w:t>
      </w:r>
    </w:p>
    <w:p>
      <w:r>
        <w:t>Thị trấn Quốc Oai</w:t>
      </w:r>
    </w:p>
    <w:p>
      <w:r>
        <w:t>Nghị quyết số 19/NQ-HĐND 15/12/2022 của HĐND huyện về việc phê duyệt chủ trương đầu tư các dự án đầu tư công năm 2022 trên địa bàn huyện Quốc Oai (PL30, tiến độ: 2023-2026)</w:t>
      </w:r>
    </w:p>
    <w:p>
      <w:r>
        <w:t>19</w:t>
      </w:r>
    </w:p>
    <w:p>
      <w:r>
        <w:t>Trường THPT Cao Bá Quát, Quốc Oai, TP Hà Nội</w:t>
      </w:r>
    </w:p>
    <w:p>
      <w:r>
        <w:t>DGD</w:t>
      </w:r>
    </w:p>
    <w:p>
      <w:r>
        <w:t>Ban QLDA ĐTXD huyện Quốc Oai</w:t>
      </w:r>
    </w:p>
    <w:p>
      <w:r>
        <w:t>3,5</w:t>
      </w:r>
    </w:p>
    <w:p>
      <w:r>
        <w:t>3,5</w:t>
      </w:r>
    </w:p>
    <w:p>
      <w:r>
        <w:t>3,5</w:t>
      </w:r>
    </w:p>
    <w:p>
      <w:r>
        <w:t>Huyện Quốc Oai</w:t>
      </w:r>
    </w:p>
    <w:p>
      <w:r>
        <w:t>Xã Tân Hòa</w:t>
      </w:r>
    </w:p>
    <w:p>
      <w:r>
        <w:t>- Nghị quyết số 04/NQ-HĐND 30/3/2023 của HĐND huyện về việc phê duyệt chủ trương đầu tư các dự án đầu tư công năm 2023 trên địa bàn huyện (PL20, tiến độ: 2023-2026);</w:t>
      </w:r>
    </w:p>
    <w:p>
      <w:r>
        <w:t>- Có phương án sử dụng tầng đất mặt.</w:t>
      </w:r>
    </w:p>
    <w:p>
      <w:r>
        <w:t>20</w:t>
      </w:r>
    </w:p>
    <w:p>
      <w:r>
        <w:t>Cải tạo, nâng cấp Trường Tiểu học Yên Sơn</w:t>
      </w:r>
    </w:p>
    <w:p>
      <w:r>
        <w:t>DGD</w:t>
      </w:r>
    </w:p>
    <w:p>
      <w:r>
        <w:t>Ban QLDA ĐTXD huyện Quốc Oai</w:t>
      </w:r>
    </w:p>
    <w:p>
      <w:r>
        <w:t>0,9</w:t>
      </w:r>
    </w:p>
    <w:p>
      <w:r>
        <w:t>0,9</w:t>
      </w:r>
    </w:p>
    <w:p>
      <w:r>
        <w:t>Huyện Quốc Oai</w:t>
      </w:r>
    </w:p>
    <w:p>
      <w:r>
        <w:t>Xã Yên Sơn</w:t>
      </w:r>
    </w:p>
    <w:p>
      <w:r>
        <w:t>Nghị quyết số 19/NQ-HĐND 15/12/2022 của HĐND huyện về việc phê duyệt chủ trương đầu tư các dự án đầu tư công năm 2022 trên địa bàn huyện Quốc Oai (PL32, tiến độ: 2023-2025)</w:t>
      </w:r>
    </w:p>
    <w:p>
      <w:r>
        <w:t>21</w:t>
      </w:r>
    </w:p>
    <w:p>
      <w:r>
        <w:t>Xây dựng khu trung tâm văn hóa - thể thao xã Nghĩa Hương, huyện Quốc Oai, thành phố Hà Nội</w:t>
      </w:r>
    </w:p>
    <w:p>
      <w:r>
        <w:t>DVH, DTT</w:t>
      </w:r>
    </w:p>
    <w:p>
      <w:r>
        <w:t>Ban QLDA ĐTXD huyện Quốc Oai</w:t>
      </w:r>
    </w:p>
    <w:p>
      <w:r>
        <w:t>1,4</w:t>
      </w:r>
    </w:p>
    <w:p>
      <w:r>
        <w:t>1,4</w:t>
      </w:r>
    </w:p>
    <w:p>
      <w:r>
        <w:t>0,73</w:t>
      </w:r>
    </w:p>
    <w:p>
      <w:r>
        <w:t>Huyện Quốc Oai</w:t>
      </w:r>
    </w:p>
    <w:p>
      <w:r>
        <w:t>Xã Nghĩa Hương</w:t>
      </w:r>
    </w:p>
    <w:p>
      <w:r>
        <w:t>- Nghị quyết số 05/NQ-HĐND ngày 24/6/2022 của HĐND huyện về việc phê duyệt chủ trương đầu tư các dự án đầu tư công năm 2022 trên địa bàn huyện Quốc Oai (PL05, tiến độ: 2022-2024);</w:t>
      </w:r>
    </w:p>
    <w:p>
      <w:r>
        <w:t>- Có phương án sử dụng tầng đất mặt.</w:t>
      </w:r>
    </w:p>
    <w:p>
      <w:r>
        <w:t>22</w:t>
      </w:r>
    </w:p>
    <w:p>
      <w:r>
        <w:t>Xây dựng khu trung tâm văn hóa - thể thao xã Cấn Hữu, huyện Quốc Oai, thành phố Hà Nội</w:t>
      </w:r>
    </w:p>
    <w:p>
      <w:r>
        <w:t>DVH, DTT</w:t>
      </w:r>
    </w:p>
    <w:p>
      <w:r>
        <w:t>Ban QLDA ĐTXD huyện Quốc Oai</w:t>
      </w:r>
    </w:p>
    <w:p>
      <w:r>
        <w:t>0,9</w:t>
      </w:r>
    </w:p>
    <w:p>
      <w:r>
        <w:t>0,9</w:t>
      </w:r>
    </w:p>
    <w:p>
      <w:r>
        <w:t>Huyện Quốc Oai</w:t>
      </w:r>
    </w:p>
    <w:p>
      <w:r>
        <w:t>Xã Cấn Hữu</w:t>
      </w:r>
    </w:p>
    <w:p>
      <w:r>
        <w:t>Nghị quyết số 04/NQ-HĐND ngày 08/4/2024 của HĐND Huyện về việc phê duyệt chủ trương đầu tư, điều chỉnh chủ trương đầu tư các dự án đầu tư công năm 2024 trên địa bàn huyện. (PL05, tiến độ: 2024- 2026)</w:t>
      </w:r>
    </w:p>
    <w:p>
      <w:r>
        <w:t>23</w:t>
      </w:r>
    </w:p>
    <w:p>
      <w:r>
        <w:t>Trường mầm non Đông Xuân, Quốc Oai, TP Hà Nội</w:t>
      </w:r>
    </w:p>
    <w:p>
      <w:r>
        <w:t>DGD</w:t>
      </w:r>
    </w:p>
    <w:p>
      <w:r>
        <w:t>Ban QLDA ĐTXD huyện Quốc Oai</w:t>
      </w:r>
    </w:p>
    <w:p>
      <w:r>
        <w:t>0,83</w:t>
      </w:r>
    </w:p>
    <w:p>
      <w:r>
        <w:t>0,63</w:t>
      </w:r>
    </w:p>
    <w:p>
      <w:r>
        <w:t>Huyện Quốc Oai</w:t>
      </w:r>
    </w:p>
    <w:p>
      <w:r>
        <w:t>Xã Đông Xuân</w:t>
      </w:r>
    </w:p>
    <w:p>
      <w:r>
        <w:t>Nghị quyết số 26/NQ-HĐND ngày 15/12/2023 của HĐND huyện về việc phê duyệt chủ trương đầu tư, điều chỉnh chủ trương đầu tư các dự án đầu tư công năm 2023 trên địa bàn huyện Quốc Oai (PL23, tiến độ: 2024-2026)</w:t>
      </w:r>
    </w:p>
    <w:p>
      <w:r>
        <w:t>24</w:t>
      </w:r>
    </w:p>
    <w:p>
      <w:r>
        <w:t>Trường Tiểu học Đông Yên A, Quốc Oai, TP Hà Nội</w:t>
      </w:r>
    </w:p>
    <w:p>
      <w:r>
        <w:t>DGD</w:t>
      </w:r>
    </w:p>
    <w:p>
      <w:r>
        <w:t>Ban QLDA ĐTXD huyện Quốc Oai</w:t>
      </w:r>
    </w:p>
    <w:p>
      <w:r>
        <w:t>0,5</w:t>
      </w:r>
    </w:p>
    <w:p>
      <w:r>
        <w:t>0,5</w:t>
      </w:r>
    </w:p>
    <w:p>
      <w:r>
        <w:t>Huyện Quốc Oai</w:t>
      </w:r>
    </w:p>
    <w:p>
      <w:r>
        <w:t>Xã Đông Yên</w:t>
      </w:r>
    </w:p>
    <w:p>
      <w:r>
        <w:t>Nghị quyết số 19/NQ-HĐND 15/12/2022 của HĐND huyện về việc phê duyệt chủ trương đầu tư các dự án đầu tư công năm 2022 trên địa bàn huyện Quốc Oai (PL29, tiến độ: 2023-2025)</w:t>
      </w:r>
    </w:p>
    <w:p>
      <w:r>
        <w:t>25</w:t>
      </w:r>
    </w:p>
    <w:p>
      <w:r>
        <w:t>Cải tạo, nâng cấp Trường THCS Yên Sơn, huyện Quốc Oai</w:t>
      </w:r>
    </w:p>
    <w:p>
      <w:r>
        <w:t>DGD</w:t>
      </w:r>
    </w:p>
    <w:p>
      <w:r>
        <w:t>Ban QLDA ĐTXD huyện Quốc Oai</w:t>
      </w:r>
    </w:p>
    <w:p>
      <w:r>
        <w:t>0,5</w:t>
      </w:r>
    </w:p>
    <w:p>
      <w:r>
        <w:t>0,5</w:t>
      </w:r>
    </w:p>
    <w:p>
      <w:r>
        <w:t>Huyện Quốc Oai</w:t>
      </w:r>
    </w:p>
    <w:p>
      <w:r>
        <w:t>Xã Yên Sơn</w:t>
      </w:r>
    </w:p>
    <w:p>
      <w:r>
        <w:t>Nghị quyết số 26/NQ-HĐND ngày 15/12/2023 của HĐND huyện về việc phê duyệt chủ trương đầu tư, điều chỉnh chủ trương đầu tư các dự án đầu tư công năm 2023 trên địa bàn huyện Quốc Oai (PL11, tiến độ: 2024-2026)</w:t>
      </w:r>
    </w:p>
    <w:p>
      <w:r>
        <w:t>26</w:t>
      </w:r>
    </w:p>
    <w:p>
      <w:r>
        <w:t>Cải tạo, nâng cấp Trường mầm non Phú Mãn (điểm trường trung tâm)</w:t>
      </w:r>
    </w:p>
    <w:p>
      <w:r>
        <w:t>DGD</w:t>
      </w:r>
    </w:p>
    <w:p>
      <w:r>
        <w:t>Ban QLDA ĐTXD huyện Quốc Oai</w:t>
      </w:r>
    </w:p>
    <w:p>
      <w:r>
        <w:t>0,23</w:t>
      </w:r>
    </w:p>
    <w:p>
      <w:r>
        <w:t>0,06</w:t>
      </w:r>
    </w:p>
    <w:p>
      <w:r>
        <w:t>Huyện Quốc Oai</w:t>
      </w:r>
    </w:p>
    <w:p>
      <w:r>
        <w:t>Xã Phú Mãn</w:t>
      </w:r>
    </w:p>
    <w:p>
      <w:r>
        <w:t>Nghị quyết số 04/NQ-HĐND 30/3/2023 của HĐND huyện về việc phê duyệt chủ trương đầu tư các dự án đầu tư công năm 2023 trên địa bàn huyện (PL22. tiến độ: 2023-2025)</w:t>
      </w:r>
    </w:p>
    <w:p>
      <w:r>
        <w:t>27</w:t>
      </w:r>
    </w:p>
    <w:p>
      <w:r>
        <w:t>Xây dựng các tuyến đường giao thông khu vực tiếp cận Bệnh viện Phụ sản Trung ương cơ sở 2, Bệnh viện Nhi Trung ương cơ sở 2, huyện Quốc Oai</w:t>
      </w:r>
    </w:p>
    <w:p>
      <w:r>
        <w:t>DGT</w:t>
      </w:r>
    </w:p>
    <w:p>
      <w:r>
        <w:t>Ban QLDA ĐTXD huyện Quốc Oai</w:t>
      </w:r>
    </w:p>
    <w:p>
      <w:r>
        <w:t>7,9</w:t>
      </w:r>
    </w:p>
    <w:p>
      <w:r>
        <w:t>7,9</w:t>
      </w:r>
    </w:p>
    <w:p>
      <w:r>
        <w:t>6,58</w:t>
      </w:r>
    </w:p>
    <w:p>
      <w:r>
        <w:t>Huyện Quốc Oai</w:t>
      </w:r>
    </w:p>
    <w:p>
      <w:r>
        <w:t>Xã Ngọc Mỹ</w:t>
      </w:r>
    </w:p>
    <w:p>
      <w:r>
        <w:t>- Dự án được phê duyệt chủ trương tại Nghị quyết số 14/NQ-HĐND ngày 04/7/2023 của HĐND thành phố Hà Nội: Phụ lục 23; Tiến độ: 2024-2025; - Quyết định số 5260/QĐ-UBND ngày 08/10/2024 của UBND thành phố về việc phê duyệt kết quả thẩm định báo cáo đánh giá tác động môi trường dự án:</w:t>
      </w:r>
    </w:p>
    <w:p>
      <w:r>
        <w:t>- Có phương án bóc tách sử dụng đất mặt.</w:t>
      </w:r>
    </w:p>
    <w:p>
      <w:r>
        <w:t>28</w:t>
      </w:r>
    </w:p>
    <w:p>
      <w:r>
        <w:t>Xây dựng khu trung tâm văn hóa - thể thao xã Ngọc Liệp, huyện Quốc Oai, thành phố Hà Nội</w:t>
      </w:r>
    </w:p>
    <w:p>
      <w:r>
        <w:t>DVH</w:t>
      </w:r>
    </w:p>
    <w:p>
      <w:r>
        <w:t>Ban QLDA ĐTXD huyện Quốc Oai</w:t>
      </w:r>
    </w:p>
    <w:p>
      <w:r>
        <w:t>0,55</w:t>
      </w:r>
    </w:p>
    <w:p>
      <w:r>
        <w:t>0,55</w:t>
      </w:r>
    </w:p>
    <w:p>
      <w:r>
        <w:t>0,55</w:t>
      </w:r>
    </w:p>
    <w:p>
      <w:r>
        <w:t>Huyện Quốc Oai</w:t>
      </w:r>
    </w:p>
    <w:p>
      <w:r>
        <w:t>Xã Ngọc Liệp</w:t>
      </w:r>
    </w:p>
    <w:p>
      <w:r>
        <w:t>- Dự án được phê duyệt chủ trương tại Nghị quyết số 04/NQ-HĐND ngày 08/4/2024 của HĐND huyện Quốc Oai về việc phê duyệt chủ trương đầu tư, điều chỉnh chủ trương đầu tư các dự án đầu tư công năm 2024 trên địa bàn huyện Quốc Oai (Phụ lục số 06: chủ trương đầu tư dự án: Xây dựng trung tâm văn hoá – thể thao xã Ngọc Liệp, huyện Quốc Oai, thành phố Hà Nội); Tiến độ: 2024-202;</w:t>
      </w:r>
    </w:p>
    <w:p>
      <w:r>
        <w:t>- Có phương án sử dụng tầng đất mặt ngày 29/10/2024</w:t>
      </w:r>
    </w:p>
    <w:p>
      <w:r>
        <w:t>29</w:t>
      </w:r>
    </w:p>
    <w:p>
      <w:r>
        <w:t>Trường mần non Ngọc Mỹ A</w:t>
      </w:r>
    </w:p>
    <w:p>
      <w:r>
        <w:t>DGD</w:t>
      </w:r>
    </w:p>
    <w:p>
      <w:r>
        <w:t>Ban QLDA ĐTXD huyện Quốc Oai</w:t>
      </w:r>
    </w:p>
    <w:p>
      <w:r>
        <w:t>0,5</w:t>
      </w:r>
    </w:p>
    <w:p>
      <w:r>
        <w:t>0,5</w:t>
      </w:r>
    </w:p>
    <w:p>
      <w:r>
        <w:t>0,5</w:t>
      </w:r>
    </w:p>
    <w:p>
      <w:r>
        <w:t>Huyện Quốc Oai</w:t>
      </w:r>
    </w:p>
    <w:p>
      <w:r>
        <w:t>Xã Ngọc Mỹ</w:t>
      </w:r>
    </w:p>
    <w:p>
      <w:r>
        <w:t>- Dự án được phê duyệt chủ trương tại Nghị Quyết số 15/NQ-HĐND ngày 27/6/2024 của HĐND huyện Quốc Oai về việc phê duyệt chủ trương đầu tư, điều chỉnh chủ trương đầu tư các dự án đầu tư công năm 2024 trên địa bàn huyện Quốc Oai (Phụ lục số 06 chủ trương đầu tư dự án: Trường mầm non Ngọc Mỹ A, huyện Quốc Oai, thành phố Hà Nội); Tiến độ: 2024-2027;</w:t>
      </w:r>
    </w:p>
    <w:p>
      <w:r>
        <w:t>- Có phương án sử dụng tầng đất mặt 29/10/2024</w:t>
      </w:r>
    </w:p>
    <w:p>
      <w:r>
        <w:t>30</w:t>
      </w:r>
    </w:p>
    <w:p>
      <w:r>
        <w:t>Xây dựng nhà văn hóa thôn Phú Hạng xã Tân Phú</w:t>
      </w:r>
    </w:p>
    <w:p>
      <w:r>
        <w:t>DVH</w:t>
      </w:r>
    </w:p>
    <w:p>
      <w:r>
        <w:t>UBND xã Tân Phú</w:t>
      </w:r>
    </w:p>
    <w:p>
      <w:r>
        <w:t>0,25</w:t>
      </w:r>
    </w:p>
    <w:p>
      <w:r>
        <w:t>0,2</w:t>
      </w:r>
    </w:p>
    <w:p>
      <w:r>
        <w:t>Huyện Quốc Oai</w:t>
      </w:r>
    </w:p>
    <w:p>
      <w:r>
        <w:t>Xã Tân Phú</w:t>
      </w:r>
    </w:p>
    <w:p>
      <w:r>
        <w:t>Quyết định số 1741/QĐ-UBND ngày 07/4/2023 của UBND huyện Quốc Oai về việc phê duyệt báo cáo kinh tế - kỹ thuật dự án: Tiến độ: 2022-2024.</w:t>
      </w:r>
    </w:p>
    <w:p>
      <w:r>
        <w:t>I.1.2</w:t>
      </w:r>
    </w:p>
    <w:p>
      <w:r>
        <w:t>Các công trình, dự án đã có trong Kế hoạch sử dụng đất cấp huyện 02 năm trở lên được tiếp tục thực hiện theo quy định tại khoản 7 Điều 76 của Luật Đất đai</w:t>
      </w:r>
    </w:p>
    <w:p>
      <w:r>
        <w:t>31</w:t>
      </w:r>
    </w:p>
    <w:p>
      <w:r>
        <w:t>Xây dựng đường vành đai khu công nghiệp Bắc Phú Cát (nay là khu công nghệ cao Hòa Lạc)</w:t>
      </w:r>
    </w:p>
    <w:p>
      <w:r>
        <w:t>DGT</w:t>
      </w:r>
    </w:p>
    <w:p>
      <w:r>
        <w:t>Ban QLDA ĐTXD huyện Quốc Oai</w:t>
      </w:r>
    </w:p>
    <w:p>
      <w:r>
        <w:t>20</w:t>
      </w:r>
    </w:p>
    <w:p>
      <w:r>
        <w:t>12,76</w:t>
      </w:r>
    </w:p>
    <w:p>
      <w:r>
        <w:t>5,95</w:t>
      </w:r>
    </w:p>
    <w:p>
      <w:r>
        <w:t>Huyện Quốc Oai</w:t>
      </w:r>
    </w:p>
    <w:p>
      <w:r>
        <w:t>Xã Phú Cát; xã Hòa Thạch</w:t>
      </w:r>
    </w:p>
    <w:p>
      <w:r>
        <w:t>- Quyết định số 175/QĐ-UBND ngày 09/01/2023 của UBND huyện về việc phê duyệt điều chỉnh thời gian thực hiện dự án (tiến độ: 2019-2024);</w:t>
      </w:r>
    </w:p>
    <w:p>
      <w:r>
        <w:t>- Có phương án sử dụng tầng đất mặt.</w:t>
      </w:r>
    </w:p>
    <w:p>
      <w:r>
        <w:t>32</w:t>
      </w:r>
    </w:p>
    <w:p>
      <w:r>
        <w:t>Cải tạo, nâng cấp đường từ đường ĐT421B đi thôn Yên Thái và thôn Việt Yên xã Đông Yên, huyện Quốc Oai, TP Hà Nội</w:t>
      </w:r>
    </w:p>
    <w:p>
      <w:r>
        <w:t>DGT</w:t>
      </w:r>
    </w:p>
    <w:p>
      <w:r>
        <w:t>Ban QLDA ĐTXD huyện Quốc Oai</w:t>
      </w:r>
    </w:p>
    <w:p>
      <w:r>
        <w:t>1,71</w:t>
      </w:r>
    </w:p>
    <w:p>
      <w:r>
        <w:t>0,02</w:t>
      </w:r>
    </w:p>
    <w:p>
      <w:r>
        <w:t>Huyện Quốc Oai</w:t>
      </w:r>
    </w:p>
    <w:p>
      <w:r>
        <w:t>Xã Đông Yên</w:t>
      </w:r>
    </w:p>
    <w:p>
      <w:r>
        <w:t>Quyết định 4349/QĐ-UBND ngày 13/9/2023 của UBND huyện Quốc Oai về việc phê duyệt điều chỉnh thời gian thực hiện dự án (tiến độ: Hết năm 2024)</w:t>
      </w:r>
    </w:p>
    <w:p>
      <w:r>
        <w:t>33</w:t>
      </w:r>
    </w:p>
    <w:p>
      <w:r>
        <w:t>Nâng cấp mở rộng tuyến đường tỉnh lộ 421A &amp; 421B qua địa phận huyện Quốc Oai (từ cầu vượt Sài Sơn đi Chùa Thầy đến đường 421A giáp huyện Phúc Thọ)</w:t>
      </w:r>
    </w:p>
    <w:p>
      <w:r>
        <w:t>DGT</w:t>
      </w:r>
    </w:p>
    <w:p>
      <w:r>
        <w:t>Ban QLDA ĐTXD huyện Quốc Oai</w:t>
      </w:r>
    </w:p>
    <w:p>
      <w:r>
        <w:t>3,6</w:t>
      </w:r>
    </w:p>
    <w:p>
      <w:r>
        <w:t>0,05</w:t>
      </w:r>
    </w:p>
    <w:p>
      <w:r>
        <w:t>Huyện Quốc Oai</w:t>
      </w:r>
    </w:p>
    <w:p>
      <w:r>
        <w:t>Xã Sài Sơn, Xã Phượng Cách, Xã Yên Sơn</w:t>
      </w:r>
    </w:p>
    <w:p>
      <w:r>
        <w:t>Quyết định số 3961/QĐ-UBND ngày 08/8/2023 của UBND huyện Quốc Oai về việc duyệt điều chỉnh dự án đầu tư nâng cấp, mở rộng tuyến đường tỉnh lộ 421A &amp; 421B qua địa phận huyện Quốc Oai (từ cầu vượt Sài Sơn đi Chùa Thầy đến đường 421A giáp huyện Phúc Thọ) (tiến độ: 2016-2024)</w:t>
      </w:r>
    </w:p>
    <w:p>
      <w:r>
        <w:t>34</w:t>
      </w:r>
    </w:p>
    <w:p>
      <w:r>
        <w:t>Xây dựng tuyến đường giao thông nối từ đường ĐH01 đi đường ĐH02, xã Nghĩa Hương và xã Liệp Tuyết</w:t>
      </w:r>
    </w:p>
    <w:p>
      <w:r>
        <w:t>DGT</w:t>
      </w:r>
    </w:p>
    <w:p>
      <w:r>
        <w:t>Ban QLDA ĐTXD huyện Quốc Oai</w:t>
      </w:r>
    </w:p>
    <w:p>
      <w:r>
        <w:t>6,3</w:t>
      </w:r>
    </w:p>
    <w:p>
      <w:r>
        <w:t>0,03</w:t>
      </w:r>
    </w:p>
    <w:p>
      <w:r>
        <w:t>Huyện Quốc Oai</w:t>
      </w:r>
    </w:p>
    <w:p>
      <w:r>
        <w:t>Nghĩa Hương - Liệp Tuyết</w:t>
      </w:r>
    </w:p>
    <w:p>
      <w:r>
        <w:t>Quyết định 5295/QĐ-UBND ngày 4/11/2021 của UBND huyện Quốc Oai về phê duyệt Báo cáo nghiên cứu khả thi đầu tư xây dựng dự án: (Tiến độ: 2021-2024)</w:t>
      </w:r>
    </w:p>
    <w:p>
      <w:r>
        <w:t>35</w:t>
      </w:r>
    </w:p>
    <w:p>
      <w:r>
        <w:t>Xây dựng trụ sở chi cục THADS huyện Quốc Oai</w:t>
      </w:r>
    </w:p>
    <w:p>
      <w:r>
        <w:t>TSC</w:t>
      </w:r>
    </w:p>
    <w:p>
      <w:r>
        <w:t>Bộ tư pháp</w:t>
      </w:r>
    </w:p>
    <w:p>
      <w:r>
        <w:t>0,58</w:t>
      </w:r>
    </w:p>
    <w:p>
      <w:r>
        <w:t>0,29</w:t>
      </w:r>
    </w:p>
    <w:p>
      <w:r>
        <w:t>Huyện Quốc Oai</w:t>
      </w:r>
    </w:p>
    <w:p>
      <w:r>
        <w:t>Xã Thạch Thán, Thị trấn Quốc Oai</w:t>
      </w:r>
    </w:p>
    <w:p>
      <w:r>
        <w:t>Quyết định 922/QĐ-BTP ngày 03/6/2021 của Bộ Tư Pháp về việc phê duyệt chủ trương đầu tư dự án trụ sở cơ quan THADS giai đoạn 2021-2025 trên địa bàn thành phố Hà Nội; Văn bản số 714/CTGADS-KHTC ngày 25/11/2021 của Tổng cục thi hành án dân sự về việc cung cấp tài liệu, hướng dẫn các thủ tục lập BCNCKT Dự án ĐTXD trụ sở chi cục THADS huyện Quốc Oai</w:t>
      </w:r>
    </w:p>
    <w:p>
      <w:r>
        <w:t>36</w:t>
      </w:r>
    </w:p>
    <w:p>
      <w:r>
        <w:t>Xây dựng khu trung tâm văn hóa - thể thao xã Ngọc Mỹ, huyện Quốc Oai, thành phố Hà Nội</w:t>
      </w:r>
    </w:p>
    <w:p>
      <w:r>
        <w:t>DVH</w:t>
      </w:r>
    </w:p>
    <w:p>
      <w:r>
        <w:t>Ban QLDA ĐTXD huyện Quốc Oai</w:t>
      </w:r>
    </w:p>
    <w:p>
      <w:r>
        <w:t>0,53</w:t>
      </w:r>
    </w:p>
    <w:p>
      <w:r>
        <w:t>0,2</w:t>
      </w:r>
    </w:p>
    <w:p>
      <w:r>
        <w:t>Huyện Quốc Oai</w:t>
      </w:r>
    </w:p>
    <w:p>
      <w:r>
        <w:t>Ngọc Mỹ</w:t>
      </w:r>
    </w:p>
    <w:p>
      <w:r>
        <w:t>Quyết định 869/QĐ-UBND ngày 24/2/2023 của UBND huyện về việc phê duyệt Báo cáo nghiên cứu khả thi đầu tư xây dựng dự án: (tiến độ: 2022- 2024)</w:t>
      </w:r>
    </w:p>
    <w:p>
      <w:r>
        <w:t>37</w:t>
      </w:r>
    </w:p>
    <w:p>
      <w:r>
        <w:t>Xây dựng khu trung tâm văn hóa - thể thao xã Đại Thành, huyện Quốc Oai, thành phố Hà Nội</w:t>
      </w:r>
    </w:p>
    <w:p>
      <w:r>
        <w:t>DVH</w:t>
      </w:r>
    </w:p>
    <w:p>
      <w:r>
        <w:t>Ban QLDA ĐTXD huyện Quốc Oai</w:t>
      </w:r>
    </w:p>
    <w:p>
      <w:r>
        <w:t>1,98</w:t>
      </w:r>
    </w:p>
    <w:p>
      <w:r>
        <w:t>0,99</w:t>
      </w:r>
    </w:p>
    <w:p>
      <w:r>
        <w:t>1,98</w:t>
      </w:r>
    </w:p>
    <w:p>
      <w:r>
        <w:t>Huyện Quốc Oai</w:t>
      </w:r>
    </w:p>
    <w:p>
      <w:r>
        <w:t>Đại Thành</w:t>
      </w:r>
    </w:p>
    <w:p>
      <w:r>
        <w:t>- Quyết định số 1137/QĐ-UBND ngày 06/3/2023 của UBND huyện về việc phê duyệt Báo cáo nghiên cứu khả thi đầu tư xây dựng dự án: (tiến độ: 2022-2024);</w:t>
      </w:r>
    </w:p>
    <w:p>
      <w:r>
        <w:t>- Có Phương án sử dụng tầng đất mặt ngày 28/10/2024</w:t>
      </w:r>
    </w:p>
    <w:p>
      <w:r>
        <w:t>38</w:t>
      </w:r>
    </w:p>
    <w:p>
      <w:r>
        <w:t>XD hoàn chỉnh tuyến đường trục phía Tây Nam kết nối với huyện Hoài Đức và khu đô thị vệ tinh hòa Lạc đoạn ĐH02 đi ĐH01 (Quốc Oai-Hòa Thạch) Trục đường chính nối từ đường gom Đại Lộ Thăng Long đi đường Quốc Oai - Hòa Thạch</w:t>
      </w:r>
    </w:p>
    <w:p>
      <w:r>
        <w:t>DGT</w:t>
      </w:r>
    </w:p>
    <w:p>
      <w:r>
        <w:t>Ban QLDA ĐTXD huyện Quốc Oai</w:t>
      </w:r>
    </w:p>
    <w:p>
      <w:r>
        <w:t>7,5</w:t>
      </w:r>
    </w:p>
    <w:p>
      <w:r>
        <w:t>3,75</w:t>
      </w:r>
    </w:p>
    <w:p>
      <w:r>
        <w:t>Huyện Quốc Oai</w:t>
      </w:r>
    </w:p>
    <w:p>
      <w:r>
        <w:t>Ngọc Liệp, Liệp Tuyết, Tuyết Nghĩa, Nghĩa Hương, Cấn Hữu</w:t>
      </w:r>
    </w:p>
    <w:p>
      <w:r>
        <w:t>Quyết định số 4895/QĐ-UBND ngày 20/10/2023 của UBND huyện Quốc Oai V/v pê duyệt đầu tư xây dựng dự án: Tiến độ: 2022-2025</w:t>
      </w:r>
    </w:p>
    <w:p>
      <w:r>
        <w:t>39</w:t>
      </w:r>
    </w:p>
    <w:p>
      <w:r>
        <w:t>Đường trục phát triển các xã vùng bán sơn địa huyện Quốc Oai (tuyến ĐH09 Phú Cát-Hòa Thạch-Đông Yên)</w:t>
      </w:r>
    </w:p>
    <w:p>
      <w:r>
        <w:t>DGT</w:t>
      </w:r>
    </w:p>
    <w:p>
      <w:r>
        <w:t>Ban QLDA ĐTXD huyện Quốc Oai</w:t>
      </w:r>
    </w:p>
    <w:p>
      <w:r>
        <w:t>17,34</w:t>
      </w:r>
    </w:p>
    <w:p>
      <w:r>
        <w:t>9,61</w:t>
      </w:r>
    </w:p>
    <w:p>
      <w:r>
        <w:t>1,55</w:t>
      </w:r>
    </w:p>
    <w:p>
      <w:r>
        <w:t>Huyện Quốc Oai</w:t>
      </w:r>
    </w:p>
    <w:p>
      <w:r>
        <w:t>Xã Đông Yên, Xã Hòa Thạch, Xã Phú Cát</w:t>
      </w:r>
    </w:p>
    <w:p>
      <w:r>
        <w:t>- Quyết định 7907/QĐ-UBND ngày 30/12/2023 của UBND huyện về việc phê duyệt điều chỉnh thời gian thực hiện dự án: (Hết năm 2025)</w:t>
      </w:r>
    </w:p>
    <w:p>
      <w:r>
        <w:t>- Có phương án sử dụng tầng đất mặt,</w:t>
      </w:r>
    </w:p>
    <w:p>
      <w:r>
        <w:t>40</w:t>
      </w:r>
    </w:p>
    <w:p>
      <w:r>
        <w:t>Xây dựng tuyến đường huyện ĐH 02 (đoạn từ đường ĐT421B đến đê Tả Tích) huyện Quốc Oai,</w:t>
      </w:r>
    </w:p>
    <w:p>
      <w:r>
        <w:t>DGT</w:t>
      </w:r>
    </w:p>
    <w:p>
      <w:r>
        <w:t>Ban QLDA ĐTXD huyện Quốc Oai</w:t>
      </w:r>
    </w:p>
    <w:p>
      <w:r>
        <w:t>7,05</w:t>
      </w:r>
    </w:p>
    <w:p>
      <w:r>
        <w:t>0,01</w:t>
      </w:r>
    </w:p>
    <w:p>
      <w:r>
        <w:t>Huyện Quốc Oai</w:t>
      </w:r>
    </w:p>
    <w:p>
      <w:r>
        <w:t>Xã Ngọc Mỹ, Xã Nghĩa Hương, Xã Liệp Tuyết</w:t>
      </w:r>
    </w:p>
    <w:p>
      <w:r>
        <w:t>Quyết định 7911/QĐ-UBND ngày 30/12/2023 của UBND huyện về việc phê duyệt điều chỉnh dự án: (tiến độ: hết năm 2024)</w:t>
      </w:r>
    </w:p>
    <w:p>
      <w:r>
        <w:t>41</w:t>
      </w:r>
    </w:p>
    <w:p>
      <w:r>
        <w:t>Đường trung tâm xã Tân Phú</w:t>
      </w:r>
    </w:p>
    <w:p>
      <w:r>
        <w:t>DGT</w:t>
      </w:r>
    </w:p>
    <w:p>
      <w:r>
        <w:t>Ban QLDA ĐTXD huyện Quốc Oai</w:t>
      </w:r>
    </w:p>
    <w:p>
      <w:r>
        <w:t>3,6</w:t>
      </w:r>
    </w:p>
    <w:p>
      <w:r>
        <w:t>0,1</w:t>
      </w:r>
    </w:p>
    <w:p>
      <w:r>
        <w:t>Huyện Quốc Oai</w:t>
      </w:r>
    </w:p>
    <w:p>
      <w:r>
        <w:t>Xã Tân Phú</w:t>
      </w:r>
    </w:p>
    <w:p>
      <w:r>
        <w:t>Quyết định 7908/QĐ-UBND ngày 30/12/2023 của UBND huyện về việc phê duyệt điều chỉnh thời gian thực hiện dự án: (Tiến độ: hết năm 2024)</w:t>
      </w:r>
    </w:p>
    <w:p>
      <w:r>
        <w:t>42</w:t>
      </w:r>
    </w:p>
    <w:p>
      <w:r>
        <w:t>Xây dựng đường ĐH08 kết nối tỉnh lộ 422 đi thôn Năm Trại xã Sài Sơn, huyện Quốc Oai, thành phố Hà Nội</w:t>
      </w:r>
    </w:p>
    <w:p>
      <w:r>
        <w:t>DGT</w:t>
      </w:r>
    </w:p>
    <w:p>
      <w:r>
        <w:t>Ban QLDA ĐTXD huyện Quốc Oai</w:t>
      </w:r>
    </w:p>
    <w:p>
      <w:r>
        <w:t>3,38</w:t>
      </w:r>
    </w:p>
    <w:p>
      <w:r>
        <w:t>1,13</w:t>
      </w:r>
    </w:p>
    <w:p>
      <w:r>
        <w:t>Huyện Quốc Oai</w:t>
      </w:r>
    </w:p>
    <w:p>
      <w:r>
        <w:t>Sài Sơn</w:t>
      </w:r>
    </w:p>
    <w:p>
      <w:r>
        <w:t>Quyết định số 7581/QĐ-UBND ngày 29/12/2023 của UBND huyện về việc phê duyệt điều chỉnh dự án (Tiến độ: hết năm 2024)</w:t>
      </w:r>
    </w:p>
    <w:p>
      <w:r>
        <w:t>43</w:t>
      </w:r>
    </w:p>
    <w:p>
      <w:r>
        <w:t>Xây dựng đường trục 42m kết nối từ đường vành đai du lịch Tuần Châu, huyện Quốc Oai đến đường tỉnh 419 (tỉnh lộ 80 cũ), huyện Thạch Thất</w:t>
      </w:r>
    </w:p>
    <w:p>
      <w:r>
        <w:t>DGT</w:t>
      </w:r>
    </w:p>
    <w:p>
      <w:r>
        <w:t>UBND huyện Thạch Thất</w:t>
      </w:r>
    </w:p>
    <w:p>
      <w:r>
        <w:t>7,57</w:t>
      </w:r>
    </w:p>
    <w:p>
      <w:r>
        <w:t>2,48</w:t>
      </w:r>
    </w:p>
    <w:p>
      <w:r>
        <w:t>6,1</w:t>
      </w:r>
    </w:p>
    <w:p>
      <w:r>
        <w:t>Huyện Quốc Oai</w:t>
      </w:r>
    </w:p>
    <w:p>
      <w:r>
        <w:t>Xã Sài Sơn</w:t>
      </w:r>
    </w:p>
    <w:p>
      <w:r>
        <w:t>- Quyết định số 2677/QĐ-UBND ngày 12/5/2023 của UBND huyện Thạch Thất về việc phê duyệt Báo cáo nghiên cứu khả thi dự án: (Tiến độ: 2023- 2025);</w:t>
      </w:r>
    </w:p>
    <w:p>
      <w:r>
        <w:t>- Quyết định 1868/QĐ-UBND ngày 31/3/2023 của UBND thành phố Hà Nội về việc phê duyệt kết quả thẩm định báo cáo đánh giá tác động môi trường;</w:t>
      </w:r>
    </w:p>
    <w:p>
      <w:r>
        <w:t>- Văn bản số 661/TNMT ngày 18/10/2022 của phòng TNTM về việc thẩm định phương án, dự toán bóc tách, thu gom đất hữu cơ dự án: - Có Báo cáo phương án bóc tách, thu gom của Cty tư vẫn kỹ thuật và xây dựng Hồng Hà</w:t>
      </w:r>
    </w:p>
    <w:p>
      <w:r>
        <w:t>44</w:t>
      </w:r>
    </w:p>
    <w:p>
      <w:r>
        <w:t>Nâng cấp, mở rộng tuyến đê Tả Tích kết hợp đường giao thông đoạn từ giáp huyện Thạch Thất đi ĐH02, huyện Quốc Oai, thành phố Hà Nội</w:t>
      </w:r>
    </w:p>
    <w:p>
      <w:r>
        <w:t>DGT</w:t>
      </w:r>
    </w:p>
    <w:p>
      <w:r>
        <w:t>TTPT quỹ đất huyện Quốc Oai</w:t>
      </w:r>
    </w:p>
    <w:p>
      <w:r>
        <w:t>3,3</w:t>
      </w:r>
    </w:p>
    <w:p>
      <w:r>
        <w:t>1,65</w:t>
      </w:r>
    </w:p>
    <w:p>
      <w:r>
        <w:t>Huyện Quốc Oai</w:t>
      </w:r>
    </w:p>
    <w:p>
      <w:r>
        <w:t>Liệp Tuyết, Ngọc Liệp</w:t>
      </w:r>
    </w:p>
    <w:p>
      <w:r>
        <w:t>Quyết định số 5174/QĐ-UBND ngày 31/10/2023 của UBND Huyện về việc phê duyệt dự án (Tiến độ: 2022-2025)</w:t>
      </w:r>
    </w:p>
    <w:p>
      <w:r>
        <w:t>45</w:t>
      </w:r>
    </w:p>
    <w:p>
      <w:r>
        <w:t>Nâng cấp, mở rộng tuyến đê Tả Tích kết hợp đường giao thông đoạn từ ĐH 02 đến giáp huyện Chương Mỹ, huyện Quốc Oai, thành phố Hà Nội</w:t>
      </w:r>
    </w:p>
    <w:p>
      <w:r>
        <w:t>DGT</w:t>
      </w:r>
    </w:p>
    <w:p>
      <w:r>
        <w:t>TTPT quỹ đất huyện Quốc Oai</w:t>
      </w:r>
    </w:p>
    <w:p>
      <w:r>
        <w:t>16,8</w:t>
      </w:r>
    </w:p>
    <w:p>
      <w:r>
        <w:t>8,4</w:t>
      </w:r>
    </w:p>
    <w:p>
      <w:r>
        <w:t>Huyện Quốc Oai</w:t>
      </w:r>
    </w:p>
    <w:p>
      <w:r>
        <w:t>Liệp Tuyết, Tuyết Nghĩa, cấn Hữu</w:t>
      </w:r>
    </w:p>
    <w:p>
      <w:r>
        <w:t>Quyết định số 5175/QĐ-UBND 31/10/2023 của UBND Huyện về việc phê duyệt dự án (Tiến độ: 2022-2026)</w:t>
      </w:r>
    </w:p>
    <w:p>
      <w:r>
        <w:t>46</w:t>
      </w:r>
    </w:p>
    <w:p>
      <w:r>
        <w:t>Dự án ĐTXD công trình cầu Tân Phú, huyện Hoài Đức và huyện Quốc Oai, Thành phố Hà Nội</w:t>
      </w:r>
    </w:p>
    <w:p>
      <w:r>
        <w:t>DGT</w:t>
      </w:r>
    </w:p>
    <w:p>
      <w:r>
        <w:t>Ban QLDA ĐTXD CTGT TP Hà Nội</w:t>
      </w:r>
    </w:p>
    <w:p>
      <w:r>
        <w:t>1,1</w:t>
      </w:r>
    </w:p>
    <w:p>
      <w:r>
        <w:t>0,33</w:t>
      </w:r>
    </w:p>
    <w:p>
      <w:r>
        <w:t>Huyện Quốc Oai</w:t>
      </w:r>
    </w:p>
    <w:p>
      <w:r>
        <w:t>Tân Phú</w:t>
      </w:r>
    </w:p>
    <w:p>
      <w:r>
        <w:t>Nghị quyết 07/NQ-HĐND ngày 10/3/2023 của HĐND thành phố phê duyệt chủ trương đầu tư điều chỉnh dự án</w:t>
      </w:r>
    </w:p>
    <w:p>
      <w:r>
        <w:t>47</w:t>
      </w:r>
    </w:p>
    <w:p>
      <w:r>
        <w:t>Xây dựng bảo tàng thiên nhiên Việt Nam</w:t>
      </w:r>
    </w:p>
    <w:p>
      <w:r>
        <w:t>DVH</w:t>
      </w:r>
    </w:p>
    <w:p>
      <w:r>
        <w:t>Bảo tàng thiên nhiên Việt Nam</w:t>
      </w:r>
    </w:p>
    <w:p>
      <w:r>
        <w:t>38,3</w:t>
      </w:r>
    </w:p>
    <w:p>
      <w:r>
        <w:t>19,08</w:t>
      </w:r>
    </w:p>
    <w:p>
      <w:r>
        <w:t>19,08</w:t>
      </w:r>
    </w:p>
    <w:p>
      <w:r>
        <w:t>Huyện Quốc Oai</w:t>
      </w:r>
    </w:p>
    <w:p>
      <w:r>
        <w:t>Xã Ngọc Mỹ; Liệp Tuyết</w:t>
      </w:r>
    </w:p>
    <w:p>
      <w:r>
        <w:t>Quyết định số 3990/QĐ-UBND ngày 23/8/2021 của UBND thành phố Hà Nội v/v phê duyệt đồ án Quy hoạch chi tiết Bảo tàng Thiên nhiên Việt Nam, tỷ lệ 1/500. Địa điểm tại các xã Liệp Tuyết, Ngọc Mỹ và Ngọc Liệp huyện Quốc Oai;</w:t>
      </w:r>
    </w:p>
    <w:p>
      <w:r>
        <w:t>Quyết định 732/QĐ-VHL ngày 04/5/2021 của Viện Hàn lâm Khoa học và công nghệ về việc phê duyệt chủ trương đầu tư dự án (tiến độ: 2021-2024); Quyết định 453/QĐ-VHL ngày 30/3/2023 viện Hàn lâm Khoa học và Công nghệ Việt Nam về việc phê duyệt điều chỉnh chủ trương đầu tư dự án, chuẩn bị mặt bằng, xây dựng hạ tầng giai đoạn 2021-2025 (tiến độ: 2023-2025);</w:t>
      </w:r>
    </w:p>
    <w:p>
      <w:r>
        <w:t>Quyết định 843/QĐ-BTNMT ngày 22/4/2022 của Bộ Tài nguyên và Môi trường về việc phê duyệt Báo cáo đánh giá tác động môi trường dự án.</w:t>
      </w:r>
    </w:p>
    <w:p>
      <w:r>
        <w:t>48</w:t>
      </w:r>
    </w:p>
    <w:p>
      <w:r>
        <w:t>Trường mầm non xã Phượng Cách</w:t>
      </w:r>
    </w:p>
    <w:p>
      <w:r>
        <w:t>DGD</w:t>
      </w:r>
    </w:p>
    <w:p>
      <w:r>
        <w:t>Ban QLDA ĐTXD huyện Quốc Oai</w:t>
      </w:r>
    </w:p>
    <w:p>
      <w:r>
        <w:t>1,07</w:t>
      </w:r>
    </w:p>
    <w:p>
      <w:r>
        <w:t>1,01</w:t>
      </w:r>
    </w:p>
    <w:p>
      <w:r>
        <w:t>Huyện Quốc Oai</w:t>
      </w:r>
    </w:p>
    <w:p>
      <w:r>
        <w:t>Xã Phượng Cách</w:t>
      </w:r>
    </w:p>
    <w:p>
      <w:r>
        <w:t>- Quyết định số 3402/QĐ-UBND ngày 30/6/2021 của UBND huyện Quốc Oai về việc phê duyệt điều chỉnh báo cáo nghiên cứu khả thi ĐTXD (2021- 2024);</w:t>
      </w:r>
    </w:p>
    <w:p>
      <w:r>
        <w:t>- Có Phương án sử dụng tầng đất mặt ngày 01/3/2022</w:t>
      </w:r>
    </w:p>
    <w:p>
      <w:r>
        <w:t>49</w:t>
      </w:r>
    </w:p>
    <w:p>
      <w:r>
        <w:t>Xây mới Trường mầm non Cấn Hữu</w:t>
      </w:r>
    </w:p>
    <w:p>
      <w:r>
        <w:t>DGD</w:t>
      </w:r>
    </w:p>
    <w:p>
      <w:r>
        <w:t>BQLDAĐT XD huyện</w:t>
      </w:r>
    </w:p>
    <w:p>
      <w:r>
        <w:t>1,6</w:t>
      </w:r>
    </w:p>
    <w:p>
      <w:r>
        <w:t>1,6</w:t>
      </w:r>
    </w:p>
    <w:p>
      <w:r>
        <w:t>Huyện Quốc Oai</w:t>
      </w:r>
    </w:p>
    <w:p>
      <w:r>
        <w:t>Xã Cấn Hữu</w:t>
      </w:r>
    </w:p>
    <w:p>
      <w:r>
        <w:t>- Quyết định 6247/QĐ-UBND ngày 06/12/2023 của UBND huyện về việc điều chỉnh thời gian thực hiện dự án: (Tiến độ: hết năm 2024)</w:t>
      </w:r>
    </w:p>
    <w:p>
      <w:r>
        <w:t>- Có Phương án sử dụng tầng đất mặt</w:t>
      </w:r>
    </w:p>
    <w:p>
      <w:r>
        <w:t>50</w:t>
      </w:r>
    </w:p>
    <w:p>
      <w:r>
        <w:t>Xây dựng mở rộng Trường Tiểu học Đại Thành</w:t>
      </w:r>
    </w:p>
    <w:p>
      <w:r>
        <w:t>DGD</w:t>
      </w:r>
    </w:p>
    <w:p>
      <w:r>
        <w:t>Ban QLDA ĐTXD huyện Quốc Oai</w:t>
      </w:r>
    </w:p>
    <w:p>
      <w:r>
        <w:t>1,09</w:t>
      </w:r>
    </w:p>
    <w:p>
      <w:r>
        <w:t>0,67</w:t>
      </w:r>
    </w:p>
    <w:p>
      <w:r>
        <w:t>Huyện Quốc Oai</w:t>
      </w:r>
    </w:p>
    <w:p>
      <w:r>
        <w:t>Xã Đại Thành</w:t>
      </w:r>
    </w:p>
    <w:p>
      <w:r>
        <w:t>- Quyết định số 1076/QĐ-UBND ngày 31/3/2022 của UBND huyện Quốc Oai về việc phê duyệt báo cáo nghiên cứu khả thi ĐTXD (2022-2024);</w:t>
      </w:r>
    </w:p>
    <w:p>
      <w:r>
        <w:t>- Có Phương án sử dụng tầng đất mặt ngày 28/10/2024</w:t>
      </w:r>
    </w:p>
    <w:p>
      <w:r>
        <w:t>I.2</w:t>
      </w:r>
    </w:p>
    <w:p>
      <w:r>
        <w:t>Các công trình, dự án đăng ký mới trong kế hoạch sử dụng đất năm 2025</w:t>
      </w:r>
    </w:p>
    <w:p>
      <w:r>
        <w:t>51</w:t>
      </w:r>
    </w:p>
    <w:p>
      <w:r>
        <w:t>Nhà văn hóa thôn 3, xã Phượng Cách, huyện Quốc Oai</w:t>
      </w:r>
    </w:p>
    <w:p>
      <w:r>
        <w:t>DVH</w:t>
      </w:r>
    </w:p>
    <w:p>
      <w:r>
        <w:t>UBND xã Phượng Cách</w:t>
      </w:r>
    </w:p>
    <w:p>
      <w:r>
        <w:t>0,2</w:t>
      </w:r>
    </w:p>
    <w:p>
      <w:r>
        <w:t>0,09</w:t>
      </w:r>
    </w:p>
    <w:p>
      <w:r>
        <w:t>Huyện Quốc Oai</w:t>
      </w:r>
    </w:p>
    <w:p>
      <w:r>
        <w:t>Phượng Cách</w:t>
      </w:r>
    </w:p>
    <w:p>
      <w:r>
        <w:t>Nghị quyết số 20/NQ-HĐND ngày 11/10/2024 của HĐND huyện về việc Điều chỉnh chủ trương đầu tư dự án: Phụ lục số 19: (Tiến độ: hết năm 2026)</w:t>
      </w:r>
    </w:p>
    <w:p>
      <w:r>
        <w:t>52</w:t>
      </w:r>
    </w:p>
    <w:p>
      <w:r>
        <w:t>Xây dựng khu trung tâm văn hóa - thể thao xã Sài Sơn, huyện Quốc Oai</w:t>
      </w:r>
    </w:p>
    <w:p>
      <w:r>
        <w:t>DVH, DTT</w:t>
      </w:r>
    </w:p>
    <w:p>
      <w:r>
        <w:t>Ban QLDA ĐTXD huyện Quốc Oai</w:t>
      </w:r>
    </w:p>
    <w:p>
      <w:r>
        <w:t>0,5</w:t>
      </w:r>
    </w:p>
    <w:p>
      <w:r>
        <w:t>0,5</w:t>
      </w:r>
    </w:p>
    <w:p>
      <w:r>
        <w:t>Huyện Quốc Oai</w:t>
      </w:r>
    </w:p>
    <w:p>
      <w:r>
        <w:t>Sài Sơn</w:t>
      </w:r>
    </w:p>
    <w:p>
      <w:r>
        <w:t>Nghị quyết số 18/NQ-HĐND ngày 10/9/2024 của HĐND huyện về việc phê duyệt chủ trương đầu tư, điều chỉnh chủ trương đầu tư các dự án đầu tư công năm 2024 trên địa bàn huyện Quốc Oai: (Phụ lục số 12: Tiến độ: 2024-2026)</w:t>
      </w:r>
    </w:p>
    <w:p>
      <w:r>
        <w:t>53</w:t>
      </w:r>
    </w:p>
    <w:p>
      <w:r>
        <w:t>Cải tạo, nâng cấp trường THCS xã Đồng Quang, huyện Quốc Oai, thành phố Hà Nội</w:t>
      </w:r>
    </w:p>
    <w:p>
      <w:r>
        <w:t>DGD</w:t>
      </w:r>
    </w:p>
    <w:p>
      <w:r>
        <w:t>Ban QLDA ĐTXD huyện Quốc Oai</w:t>
      </w:r>
    </w:p>
    <w:p>
      <w:r>
        <w:t>0,3</w:t>
      </w:r>
    </w:p>
    <w:p>
      <w:r>
        <w:t>0,3</w:t>
      </w:r>
    </w:p>
    <w:p>
      <w:r>
        <w:t>Huyện Quốc Oai</w:t>
      </w:r>
    </w:p>
    <w:p>
      <w:r>
        <w:t>Đồng Quang</w:t>
      </w:r>
    </w:p>
    <w:p>
      <w:r>
        <w:t>Nghị quyết số 26/NQ-HĐND ngày 15/11/2021 của HĐND huyện Quốc Oai V/v phê duyệt chủ trương đầu tư (Phụ lục số 37- Tiến độ: 2022-2024)</w:t>
      </w:r>
    </w:p>
    <w:p>
      <w:r>
        <w:t>II</w:t>
      </w:r>
    </w:p>
    <w:p>
      <w:r>
        <w:t>Các công trình, dự án nằm trong Biểu 1C</w:t>
      </w:r>
    </w:p>
    <w:p>
      <w:r>
        <w:t>II.1</w:t>
      </w:r>
    </w:p>
    <w:p>
      <w:r>
        <w:t>Các công trình, dự án chuyển tiếp</w:t>
      </w:r>
    </w:p>
    <w:p>
      <w:r>
        <w:t>II.1.1</w:t>
      </w:r>
    </w:p>
    <w:p>
      <w:r>
        <w:t>Các công trình, dự án được cập nhật xác định lần đầu trong Kế hoạch sử dụng đất năm 2024 (chưa quá 02 năm liên tục theo khoản 7 Điều 76 của Luật Đất đai)</w:t>
      </w:r>
    </w:p>
    <w:p>
      <w:r>
        <w:t>54</w:t>
      </w:r>
    </w:p>
    <w:p>
      <w:r>
        <w:t>Xây dựng hạ tầng kỹ thuật khu đất đấu giá QSD đất ở xen kẹt xã Cấn Hữu (Khu XK2-CH và khu XK3- CH)</w:t>
      </w:r>
    </w:p>
    <w:p>
      <w:r>
        <w:t>ONT</w:t>
      </w:r>
    </w:p>
    <w:p>
      <w:r>
        <w:t>TTPT quỹ đất huyện Quốc Oai</w:t>
      </w:r>
    </w:p>
    <w:p>
      <w:r>
        <w:t>1,98</w:t>
      </w:r>
    </w:p>
    <w:p>
      <w:r>
        <w:t>1,98</w:t>
      </w:r>
    </w:p>
    <w:p>
      <w:r>
        <w:t>Huyện Quốc Oai</w:t>
      </w:r>
    </w:p>
    <w:p>
      <w:r>
        <w:t>Xã Cấn Hữu</w:t>
      </w:r>
    </w:p>
    <w:p>
      <w:r>
        <w:t>Quyết định số 4706/QĐ-UBND ngày 13/10/2023 v/v phê duyệt điều chỉnh dự án (Tiến độ: 2023- 2025)</w:t>
      </w:r>
    </w:p>
    <w:p>
      <w:r>
        <w:t>55</w:t>
      </w:r>
    </w:p>
    <w:p>
      <w:r>
        <w:t>Xây dựng HTKT khu đất đấu giá QSD đất ở ĐG24 thôn Yên Nội, xã Đồng Quang</w:t>
      </w:r>
    </w:p>
    <w:p>
      <w:r>
        <w:t>ONT</w:t>
      </w:r>
    </w:p>
    <w:p>
      <w:r>
        <w:t>Trung tâm PTQĐ huyện Quốc Oai</w:t>
      </w:r>
    </w:p>
    <w:p>
      <w:r>
        <w:t>1,06</w:t>
      </w:r>
    </w:p>
    <w:p>
      <w:r>
        <w:t>1,06</w:t>
      </w:r>
    </w:p>
    <w:p>
      <w:r>
        <w:t>Huyện Quốc Oai</w:t>
      </w:r>
    </w:p>
    <w:p>
      <w:r>
        <w:t>Đồng Quang</w:t>
      </w:r>
    </w:p>
    <w:p>
      <w:r>
        <w:t>Quyết định 2373/QĐ-UBND ngày 24/5/2023 của UBND huyện Quốc Oai về phê duyệt điều chỉnh thời gian thực hiện, nguồn vốn đầu tư xây dựng dự án (hết 2024)</w:t>
      </w:r>
    </w:p>
    <w:p>
      <w:r>
        <w:t>56</w:t>
      </w:r>
    </w:p>
    <w:p>
      <w:r>
        <w:t>Xây dựng HTKT khu đất đấu giá QSD đất ở ĐG25 thôn Yên Nội, xã Đồng Quang</w:t>
      </w:r>
    </w:p>
    <w:p>
      <w:r>
        <w:t>ONT</w:t>
      </w:r>
    </w:p>
    <w:p>
      <w:r>
        <w:t>Trung tâm PTQĐ huyện Quốc Oai</w:t>
      </w:r>
    </w:p>
    <w:p>
      <w:r>
        <w:t>1,94</w:t>
      </w:r>
    </w:p>
    <w:p>
      <w:r>
        <w:t>1,94</w:t>
      </w:r>
    </w:p>
    <w:p>
      <w:r>
        <w:t>Huyện Quốc Oai</w:t>
      </w:r>
    </w:p>
    <w:p>
      <w:r>
        <w:t>Đồng Quang</w:t>
      </w:r>
    </w:p>
    <w:p>
      <w:r>
        <w:t>Quyết định 2374/QĐ-UBND ngày 24/5/2023 của UBND huyện Quốc Oai về phê duyệt điều chỉnh thời gian thực hiện, nguồn vốn đầu tư xây dựng dự án (hết 2024)</w:t>
      </w:r>
    </w:p>
    <w:p>
      <w:r>
        <w:t>57</w:t>
      </w:r>
    </w:p>
    <w:p>
      <w:r>
        <w:t>Đầu tư xây dựng hạ tầng kỹ thuật khu tái định cư tại xã Cộng Hoà, huyện Quốc Oai</w:t>
      </w:r>
    </w:p>
    <w:p>
      <w:r>
        <w:t>ONT</w:t>
      </w:r>
    </w:p>
    <w:p>
      <w:r>
        <w:t>Trung tâm PTQĐ huyện Quốc Oai</w:t>
      </w:r>
    </w:p>
    <w:p>
      <w:r>
        <w:t>4,99</w:t>
      </w:r>
    </w:p>
    <w:p>
      <w:r>
        <w:t>4,99</w:t>
      </w:r>
    </w:p>
    <w:p>
      <w:r>
        <w:t>Huyện Quốc Oai</w:t>
      </w:r>
    </w:p>
    <w:p>
      <w:r>
        <w:t>Xã Cộng Hòa</w:t>
      </w:r>
    </w:p>
    <w:p>
      <w:r>
        <w:t>Nghị Quyết số 41/ND-HĐND ngày 08/12/2023 của Hội đồng nhân dân thành phố Hà Nội về phê duyệt chủ trương đầu tư, phê duyệt điều chỉnh chủ trương đầu tư một số dự án sử dụng vốn đầu tư công của thành phố Hà Nội - PL12 (tiến độ 2024-2026)</w:t>
      </w:r>
    </w:p>
    <w:p>
      <w:r>
        <w:t>58</w:t>
      </w:r>
    </w:p>
    <w:p>
      <w:r>
        <w:t>Đầu tư xây dựng hạ tầng kỹ thuật khu tái định cư tại thị trấn Quốc Oai, huyện Quốc Oai</w:t>
      </w:r>
    </w:p>
    <w:p>
      <w:r>
        <w:t>ONT</w:t>
      </w:r>
    </w:p>
    <w:p>
      <w:r>
        <w:t>Trung tâm PTQĐ huyện Quốc Oai</w:t>
      </w:r>
    </w:p>
    <w:p>
      <w:r>
        <w:t>6,47</w:t>
      </w:r>
    </w:p>
    <w:p>
      <w:r>
        <w:t>6,47</w:t>
      </w:r>
    </w:p>
    <w:p>
      <w:r>
        <w:t>Huyện Quốc Oai</w:t>
      </w:r>
    </w:p>
    <w:p>
      <w:r>
        <w:t>Thị trấn</w:t>
      </w:r>
    </w:p>
    <w:p>
      <w:r>
        <w:t>Nghị Quyết số 41/ND-HĐNDTP ngày 08/12/2023 của Hội đồng nhân dân thành phố Hà Nội về phê duyệt chủ trương đầu tư, phê duyệt điều chỉnh chủ trương đầu tư một số dự án sử dụng vốn đầu tư công của thành phố Hà Nội - PL13 (tiến độ 2024- 2026)</w:t>
      </w:r>
    </w:p>
    <w:p>
      <w:r>
        <w:t>59</w:t>
      </w:r>
    </w:p>
    <w:p>
      <w:r>
        <w:t>Xây dựng hạ tầng kỹ thuật khu đất đấu giá quyền sử dụng đất ở xã Thạch Thán, huyện Quốc Oai (vị trí tiếp giáp với trục đường Bắc Nam, thị trấn Quốc Oai)</w:t>
      </w:r>
    </w:p>
    <w:p>
      <w:r>
        <w:t>ONT</w:t>
      </w:r>
    </w:p>
    <w:p>
      <w:r>
        <w:t>Trung tâm PTQĐ huyện Quốc Oai</w:t>
      </w:r>
    </w:p>
    <w:p>
      <w:r>
        <w:t>2,17</w:t>
      </w:r>
    </w:p>
    <w:p>
      <w:r>
        <w:t>2,17</w:t>
      </w:r>
    </w:p>
    <w:p>
      <w:r>
        <w:t>Huyện Quốc Oai</w:t>
      </w:r>
    </w:p>
    <w:p>
      <w:r>
        <w:t>Xã Thạch Thán</w:t>
      </w:r>
    </w:p>
    <w:p>
      <w:r>
        <w:t>Nghị Quyết số 26/NQ-HĐND ngày 15/12/2023 của HĐND huyện Quốc Oai về việc phê duyệt chủ trương đầu tư, điều chỉnh chủ trương đầu tư các dự án đầu tư công năm 2023 trên địa bàn huyện Quốc Oai; Văn bản số 3248/UBND-QLĐT ngày 26/8/2024 v/v chấp thuận điều chỉnh QHTMB (Tiến độ: 2024- 2026</w:t>
      </w:r>
    </w:p>
    <w:p>
      <w:r>
        <w:t>60</w:t>
      </w:r>
    </w:p>
    <w:p>
      <w:r>
        <w:t>Xây dựng hạ tầng kỹ thuật khu tái định cư và đấu giá quyền sử dụng đất ở xã Hòa Thạch, huyện Quốc Oai</w:t>
      </w:r>
    </w:p>
    <w:p>
      <w:r>
        <w:t>ONT</w:t>
      </w:r>
    </w:p>
    <w:p>
      <w:r>
        <w:t>Trung tâm PTQĐ huyện Quốc Oai</w:t>
      </w:r>
    </w:p>
    <w:p>
      <w:r>
        <w:t>0,88</w:t>
      </w:r>
    </w:p>
    <w:p>
      <w:r>
        <w:t>0,88</w:t>
      </w:r>
    </w:p>
    <w:p>
      <w:r>
        <w:t>Huyện Quốc Oai</w:t>
      </w:r>
    </w:p>
    <w:p>
      <w:r>
        <w:t>Xã Hòa Thạch</w:t>
      </w:r>
    </w:p>
    <w:p>
      <w:r>
        <w:t>Nghị Quyết số 04/NQ-HĐND 30/3/2023 của HĐND huyện Quốc Oai về việc phê duyệt chủ trương đầu tư các dự án đầu tư công năm 2023 trên địa bàn huyện Quốc Oai - PL13 (tiến độ: 2023- 2025)</w:t>
      </w:r>
    </w:p>
    <w:p>
      <w:r>
        <w:t>61</w:t>
      </w:r>
    </w:p>
    <w:p>
      <w:r>
        <w:t>Xây dựng HTKT khu đất đấu giá QSD đất ở ĐG21.1/2019 thôn Ngọc Than, xã Ngọc Mỹ</w:t>
      </w:r>
    </w:p>
    <w:p>
      <w:r>
        <w:t>ONT</w:t>
      </w:r>
    </w:p>
    <w:p>
      <w:r>
        <w:t>Trung tâm PTQĐ huyện Quốc Oai</w:t>
      </w:r>
    </w:p>
    <w:p>
      <w:r>
        <w:t>4,98</w:t>
      </w:r>
    </w:p>
    <w:p>
      <w:r>
        <w:t>4,98</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PL12 (Tiến độ: 2024-2027)</w:t>
      </w:r>
    </w:p>
    <w:p>
      <w:r>
        <w:t>62</w:t>
      </w:r>
    </w:p>
    <w:p>
      <w:r>
        <w:t>Xây dựng HTKT khu đất đấu giá QSD đất ở ĐG21.2/2019 thôn Ngọc Than, xã Ngọc Mỹ</w:t>
      </w:r>
    </w:p>
    <w:p>
      <w:r>
        <w:t>ONT</w:t>
      </w:r>
    </w:p>
    <w:p>
      <w:r>
        <w:t>Trung tâm PTQĐ huyện Quốc Oai</w:t>
      </w:r>
    </w:p>
    <w:p>
      <w:r>
        <w:t>4,87</w:t>
      </w:r>
    </w:p>
    <w:p>
      <w:r>
        <w:t>4,87</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PL13 (Tiến độ: 2024-2027)</w:t>
      </w:r>
    </w:p>
    <w:p>
      <w:r>
        <w:t>63</w:t>
      </w:r>
    </w:p>
    <w:p>
      <w:r>
        <w:t>Xây dựng HTKT khu đất đấu giá QSD đất ở ĐG21.3/2019 thôn Ngọc Than, xã Ngọc Mỹ</w:t>
      </w:r>
    </w:p>
    <w:p>
      <w:r>
        <w:t>ONT</w:t>
      </w:r>
    </w:p>
    <w:p>
      <w:r>
        <w:t>Trung tâm PTQĐ huyện Quốc Oai</w:t>
      </w:r>
    </w:p>
    <w:p>
      <w:r>
        <w:t>3,24</w:t>
      </w:r>
    </w:p>
    <w:p>
      <w:r>
        <w:t>3,24</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PL14 (Tiến độ: 2024-2027)</w:t>
      </w:r>
    </w:p>
    <w:p>
      <w:r>
        <w:t>64</w:t>
      </w:r>
    </w:p>
    <w:p>
      <w:r>
        <w:t>Xây dựng HTKT khu đất đấu giá QSD đất ở ĐG20/2019 thôn Ngọc Than, xã Ngọc Mỹ</w:t>
      </w:r>
    </w:p>
    <w:p>
      <w:r>
        <w:t>ONT</w:t>
      </w:r>
    </w:p>
    <w:p>
      <w:r>
        <w:t>Trung tâm PTQĐ huyện Quốc Oai</w:t>
      </w:r>
    </w:p>
    <w:p>
      <w:r>
        <w:t>3,51</w:t>
      </w:r>
    </w:p>
    <w:p>
      <w:r>
        <w:t>3,51</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PL17 (Tiến độ: 2024-2027)</w:t>
      </w:r>
    </w:p>
    <w:p>
      <w:r>
        <w:t>65</w:t>
      </w:r>
    </w:p>
    <w:p>
      <w:r>
        <w:t>Xây dựng HTKT khu đất đấu giá QSD đất ở ĐG22/2019 thôn Ngọc Than, xã Ngọc Mỹ</w:t>
      </w:r>
    </w:p>
    <w:p>
      <w:r>
        <w:t>ONT</w:t>
      </w:r>
    </w:p>
    <w:p>
      <w:r>
        <w:t>Trung tâm PTQĐ huyện Quốc Oai</w:t>
      </w:r>
    </w:p>
    <w:p>
      <w:r>
        <w:t>3,55</w:t>
      </w:r>
    </w:p>
    <w:p>
      <w:r>
        <w:t>3,55</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PL15 (Tiến độ: 2024-2027)</w:t>
      </w:r>
    </w:p>
    <w:p>
      <w:r>
        <w:t>66</w:t>
      </w:r>
    </w:p>
    <w:p>
      <w:r>
        <w:t>Xây dựng HTKT khu đất đấu giá QSD đất ở ĐG23/2019 thôn Ngọc Than, xã Ngọc Mỹ</w:t>
      </w:r>
    </w:p>
    <w:p>
      <w:r>
        <w:t>ONT</w:t>
      </w:r>
    </w:p>
    <w:p>
      <w:r>
        <w:t>Trung tâm PTQĐ huyện Quốc Oai</w:t>
      </w:r>
    </w:p>
    <w:p>
      <w:r>
        <w:t>3,7</w:t>
      </w:r>
    </w:p>
    <w:p>
      <w:r>
        <w:t>3,7</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PL16 (Tiến độ: 2024-2027)</w:t>
      </w:r>
    </w:p>
    <w:p>
      <w:r>
        <w:t>67</w:t>
      </w:r>
    </w:p>
    <w:p>
      <w:r>
        <w:t>Xây dựng HTKT khu đất đấu giá QSD đất ở ĐG28 thôn Phúc Đức, xã Sài Sơn</w:t>
      </w:r>
    </w:p>
    <w:p>
      <w:r>
        <w:t>ONT</w:t>
      </w:r>
    </w:p>
    <w:p>
      <w:r>
        <w:t>Trung tâm PTQĐ huyện Quốc Oai</w:t>
      </w:r>
    </w:p>
    <w:p>
      <w:r>
        <w:t>4,68</w:t>
      </w:r>
    </w:p>
    <w:p>
      <w:r>
        <w:t>4,68</w:t>
      </w:r>
    </w:p>
    <w:p>
      <w:r>
        <w:t>Huyện Quốc Oai</w:t>
      </w:r>
    </w:p>
    <w:p>
      <w:r>
        <w:t>Xã Sài Sơn</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PL19 (Tiến độ: 2024-2027)</w:t>
      </w:r>
    </w:p>
    <w:p>
      <w:r>
        <w:t>68</w:t>
      </w:r>
    </w:p>
    <w:p>
      <w:r>
        <w:t>Xây dựng HTKT khu đất đấu giá QSD đất ở ĐG29 thôn Phúc Đức, xã Sài Sơn</w:t>
      </w:r>
    </w:p>
    <w:p>
      <w:r>
        <w:t>ONT</w:t>
      </w:r>
    </w:p>
    <w:p>
      <w:r>
        <w:t>Trung tâm PTQĐ huyện Quốc Oai</w:t>
      </w:r>
    </w:p>
    <w:p>
      <w:r>
        <w:t>3,57</w:t>
      </w:r>
    </w:p>
    <w:p>
      <w:r>
        <w:t>3,57</w:t>
      </w:r>
    </w:p>
    <w:p>
      <w:r>
        <w:t>Huyện Quốc Oai</w:t>
      </w:r>
    </w:p>
    <w:p>
      <w:r>
        <w:t>Xã Sài Sơn</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PL18 (Tiến độ: 2024-2027)</w:t>
      </w:r>
    </w:p>
    <w:p>
      <w:r>
        <w:t>II.1.2</w:t>
      </w:r>
    </w:p>
    <w:p>
      <w:r>
        <w:t>Các công trình, dự án đã có trong Kế hoạch sử dụng đất cấp huyện 02 năm trở lên được tiếp tục thực hiện theo quy định tại khoản 7 Điều 76 của Luật Đất đai</w:t>
      </w:r>
    </w:p>
    <w:p>
      <w:r>
        <w:t>69</w:t>
      </w:r>
    </w:p>
    <w:p>
      <w:r>
        <w:t>Xây dựng hạ tầng kỹ thuật khu đất đấu giá QSD đất ở xen kẹt xã Nghĩa Hương (XK1-NH, XK2- NH, XK3-NH, XK4-NH, XK5- NH, XK6-NH, XK7-NH, XK8- NH)</w:t>
      </w:r>
    </w:p>
    <w:p>
      <w:r>
        <w:t>ONT</w:t>
      </w:r>
    </w:p>
    <w:p>
      <w:r>
        <w:t>TTPT quỹ đất huyện Quốc Oai</w:t>
      </w:r>
    </w:p>
    <w:p>
      <w:r>
        <w:t>1</w:t>
      </w:r>
    </w:p>
    <w:p>
      <w:r>
        <w:t>0,5</w:t>
      </w:r>
    </w:p>
    <w:p>
      <w:r>
        <w:t>Huyện Quốc Oai</w:t>
      </w:r>
    </w:p>
    <w:p>
      <w:r>
        <w:t>Xã Nghĩa Hương</w:t>
      </w:r>
    </w:p>
    <w:p>
      <w:r>
        <w:t>Quyết định số 7697/QĐ-UBND ngày 29/11/2022 của UBND huyện Quốc Oai về việc phê duyệt Báo cáo kinh tế - kỹ thuật (2022-2024)</w:t>
      </w:r>
    </w:p>
    <w:p>
      <w:r>
        <w:t>70</w:t>
      </w:r>
    </w:p>
    <w:p>
      <w:r>
        <w:t>Xây dựng hạ tầng kỹ thuật khu đất đấu giá QSD đất ở xen kẹt xã Tân Phú (XK1-TP, XK2-TP)</w:t>
      </w:r>
    </w:p>
    <w:p>
      <w:r>
        <w:t>ONT</w:t>
      </w:r>
    </w:p>
    <w:p>
      <w:r>
        <w:t>TTPT quỹ đất huyện Quốc Oai</w:t>
      </w:r>
    </w:p>
    <w:p>
      <w:r>
        <w:t>0,35</w:t>
      </w:r>
    </w:p>
    <w:p>
      <w:r>
        <w:t>0,175</w:t>
      </w:r>
    </w:p>
    <w:p>
      <w:r>
        <w:t>Huyện Quốc Oai</w:t>
      </w:r>
    </w:p>
    <w:p>
      <w:r>
        <w:t>Xã Tân Phú</w:t>
      </w:r>
    </w:p>
    <w:p>
      <w:r>
        <w:t>Quyết định số 7699/QĐ-UBND ngày 29/11/2022 của UBND huyện Quốc Oai về việc phê duyệt Báo cáo kinh tế - kỹ thuật (2022-2024)</w:t>
      </w:r>
    </w:p>
    <w:p>
      <w:r>
        <w:t>71</w:t>
      </w:r>
    </w:p>
    <w:p>
      <w:r>
        <w:t>Xây dựng HTKT khu đất đấu giá QD đất ở ĐG TT01 thông Ngọc Than, xã Ngọc Mỹ</w:t>
      </w:r>
    </w:p>
    <w:p>
      <w:r>
        <w:t>ONT</w:t>
      </w:r>
    </w:p>
    <w:p>
      <w:r>
        <w:t>TTPT quỹ đất huyện Quốc Oai</w:t>
      </w:r>
    </w:p>
    <w:p>
      <w:r>
        <w:t>5</w:t>
      </w:r>
    </w:p>
    <w:p>
      <w:r>
        <w:t>1,08</w:t>
      </w:r>
    </w:p>
    <w:p>
      <w:r>
        <w:t>Huyện Quốc Oai</w:t>
      </w:r>
    </w:p>
    <w:p>
      <w:r>
        <w:t>Xã Ngọc Mỹ</w:t>
      </w:r>
    </w:p>
    <w:p>
      <w:r>
        <w:t>Quyết định số 412/QĐ-UBND ngày 29/02/2024 v/v phê duyệt điều chỉnh thời gian thực hiện dự án (Tiến độ: 2018-2024)</w:t>
      </w:r>
    </w:p>
    <w:p>
      <w:r>
        <w:t>72</w:t>
      </w:r>
    </w:p>
    <w:p>
      <w:r>
        <w:t>Xây dựng hạ tầng kỹ thuật phục vụ đấu giá quyền sử dụng đất điểm đấu giá số 03 - thôn Thụy Khuê - xã Sài Sơn</w:t>
      </w:r>
    </w:p>
    <w:p>
      <w:r>
        <w:t>ONT</w:t>
      </w:r>
    </w:p>
    <w:p>
      <w:r>
        <w:t>TTPT quỹ đất huyện Quốc Oai</w:t>
      </w:r>
    </w:p>
    <w:p>
      <w:r>
        <w:t>4,9</w:t>
      </w:r>
    </w:p>
    <w:p>
      <w:r>
        <w:t>0,01</w:t>
      </w:r>
    </w:p>
    <w:p>
      <w:r>
        <w:t>Huyện Quốc Oai</w:t>
      </w:r>
    </w:p>
    <w:p>
      <w:r>
        <w:t>Xã Sài Sơn</w:t>
      </w:r>
    </w:p>
    <w:p>
      <w:r>
        <w:t>Quyết định số 562/QĐ-UBND ngày 01/3/2024 v/v phê duyệt điều chỉnh thời gian thực hiện dự án (Tiến độ: 2018-2024)</w:t>
      </w:r>
    </w:p>
    <w:p>
      <w:r>
        <w:t>73</w:t>
      </w:r>
    </w:p>
    <w:p>
      <w:r>
        <w:t>Xây dựng hạ tầng kỹ thuật khu Đất đấu giá quyền sử dụng đất ở ĐG06/2019 thôn Phú Mỹ, xã Ngọc Mỹ</w:t>
      </w:r>
    </w:p>
    <w:p>
      <w:r>
        <w:t>ONT</w:t>
      </w:r>
    </w:p>
    <w:p>
      <w:r>
        <w:t>TTPT quỹ đất huyện Quốc Oai</w:t>
      </w:r>
    </w:p>
    <w:p>
      <w:r>
        <w:t>4,84</w:t>
      </w:r>
    </w:p>
    <w:p>
      <w:r>
        <w:t>0,17</w:t>
      </w:r>
    </w:p>
    <w:p>
      <w:r>
        <w:t>Huyện Quốc Oai</w:t>
      </w:r>
    </w:p>
    <w:p>
      <w:r>
        <w:t>Xã Ngọc Mỹ</w:t>
      </w:r>
    </w:p>
    <w:p>
      <w:r>
        <w:t>Quyết định số 413/QĐ-UBND ngày 29/02/2024 v/v phê duyệt điều chỉnh thời gian thực hiện dự án (Tiến độ: đến hết năm 2024)</w:t>
      </w:r>
    </w:p>
    <w:p>
      <w:r>
        <w:t>74</w:t>
      </w:r>
    </w:p>
    <w:p>
      <w:r>
        <w:t>Xây dựng hạ tầng kỹ thuật khu đất đấu giá quyền sử dụng đất ở ĐG26 thôn Đồng Lư, xã Đồng Quang</w:t>
      </w:r>
    </w:p>
    <w:p>
      <w:r>
        <w:t>ONT</w:t>
      </w:r>
    </w:p>
    <w:p>
      <w:r>
        <w:t>TTPT quỹ đất huyện Quốc Oai</w:t>
      </w:r>
    </w:p>
    <w:p>
      <w:r>
        <w:t>3,43</w:t>
      </w:r>
    </w:p>
    <w:p>
      <w:r>
        <w:t>1,715</w:t>
      </w:r>
    </w:p>
    <w:p>
      <w:r>
        <w:t>Huyện Quốc Oai</w:t>
      </w:r>
    </w:p>
    <w:p>
      <w:r>
        <w:t>Xã Đồng Quang</w:t>
      </w:r>
    </w:p>
    <w:p>
      <w:r>
        <w:t>số 272/QĐ-UBND ngày 05/02/2024 v/v phê duyệt điều chỉnh thời gian thực hiện dự án (Tiến độ: 2021-2025)</w:t>
      </w:r>
    </w:p>
    <w:p>
      <w:r>
        <w:t>75</w:t>
      </w:r>
    </w:p>
    <w:p>
      <w:r>
        <w:t>Xây dựng HTKT khu đất đấu giá QSD đất ở ĐG04/2019 thôn Phú Mỹ, xã Ngọc Mỹ (Khu Trại Cá - thôn Phú Mỹ)</w:t>
      </w:r>
    </w:p>
    <w:p>
      <w:r>
        <w:t>ONT</w:t>
      </w:r>
    </w:p>
    <w:p>
      <w:r>
        <w:t>TTPT quỹ đất huyện Quốc Oai</w:t>
      </w:r>
    </w:p>
    <w:p>
      <w:r>
        <w:t>0,77</w:t>
      </w:r>
    </w:p>
    <w:p>
      <w:r>
        <w:t>0,33</w:t>
      </w:r>
    </w:p>
    <w:p>
      <w:r>
        <w:t>Huyện Quốc Oai</w:t>
      </w:r>
    </w:p>
    <w:p>
      <w:r>
        <w:t>Xã Ngọc Mỹ</w:t>
      </w:r>
    </w:p>
    <w:p>
      <w:r>
        <w:t>Quyết định số 411/QĐ-UBND ngày 29/02/2024 v/v phê duyệt điều chỉnh thời gian thực hiện dự án (Tiến độ: 2028-2024)</w:t>
      </w:r>
    </w:p>
    <w:p>
      <w:r>
        <w:t>76</w:t>
      </w:r>
    </w:p>
    <w:p>
      <w:r>
        <w:t>Xây dựng hạ tầng kỹ thuật phục vụ đấu giá quyền sử dụng đất điểm đấu giá số 01 - thôn Khánh Tân - xã Sài Sơn</w:t>
      </w:r>
    </w:p>
    <w:p>
      <w:r>
        <w:t>ONT</w:t>
      </w:r>
    </w:p>
    <w:p>
      <w:r>
        <w:t>TTPT quỹ đất huyện Quốc Oai</w:t>
      </w:r>
    </w:p>
    <w:p>
      <w:r>
        <w:t>1,7</w:t>
      </w:r>
    </w:p>
    <w:p>
      <w:r>
        <w:t>0,67</w:t>
      </w:r>
    </w:p>
    <w:p>
      <w:r>
        <w:t>Huyện Quốc Oai</w:t>
      </w:r>
    </w:p>
    <w:p>
      <w:r>
        <w:t>Xã Sài Sơn</w:t>
      </w:r>
    </w:p>
    <w:p>
      <w:r>
        <w:t>Quyết định số 410/QĐ-UBND ngày 29/02/2024 v/v phê duyệt điều chỉnh thời gian thực hiện dự án (Tiến độ: 2018-2024)</w:t>
      </w:r>
    </w:p>
    <w:p>
      <w:r>
        <w:t>II.2</w:t>
      </w:r>
    </w:p>
    <w:p>
      <w:r>
        <w:t>Các công trình, dự án đăng ký mới trong kế hoạch sử dụng đất năm 2025</w:t>
      </w:r>
    </w:p>
    <w:p>
      <w:r>
        <w:t>77</w:t>
      </w:r>
    </w:p>
    <w:p>
      <w:r>
        <w:t>Xây dựng hạ tầng kỹ thuật khu đất đấu giá quyền sử dụng đất ở ĐG01.2024 thị trấn Quốc Oai</w:t>
      </w:r>
    </w:p>
    <w:p>
      <w:r>
        <w:t>ONT</w:t>
      </w:r>
    </w:p>
    <w:p>
      <w:r>
        <w:t>Trung tâm PTQĐ huyện Quốc Oai</w:t>
      </w:r>
    </w:p>
    <w:p>
      <w:r>
        <w:t>1,97</w:t>
      </w:r>
    </w:p>
    <w:p>
      <w:r>
        <w:t>1,97</w:t>
      </w:r>
    </w:p>
    <w:p>
      <w:r>
        <w:t>Huyện Quốc Oai</w:t>
      </w:r>
    </w:p>
    <w:p>
      <w:r>
        <w:t>Thị trấn Quốc Oai</w:t>
      </w:r>
    </w:p>
    <w:p>
      <w:r>
        <w:t>Nghị quyết số 18/NQ-HĐND ngày 10/9/2024 của HĐND huyện Quốc Oai v/v phê duyệt chủ trương đầu tư (Tiến độ: 2024-2026)</w:t>
      </w:r>
    </w:p>
    <w:p>
      <w:r>
        <w:t>78</w:t>
      </w:r>
    </w:p>
    <w:p>
      <w:r>
        <w:t>Xây dựng hạ tầng kỹ thuật khu đất đấu giá quyền sử dụng đất ở ĐG02.2024 xã Sài Sơn</w:t>
      </w:r>
    </w:p>
    <w:p>
      <w:r>
        <w:t>ONT</w:t>
      </w:r>
    </w:p>
    <w:p>
      <w:r>
        <w:t>Trung tâm PTQĐ huyện Quốc Oai</w:t>
      </w:r>
    </w:p>
    <w:p>
      <w:r>
        <w:t>4,9</w:t>
      </w:r>
    </w:p>
    <w:p>
      <w:r>
        <w:t>4,9</w:t>
      </w:r>
    </w:p>
    <w:p>
      <w:r>
        <w:t>Huyện Quốc Oai</w:t>
      </w:r>
    </w:p>
    <w:p>
      <w:r>
        <w:t>Sài Sơn</w:t>
      </w:r>
    </w:p>
    <w:p>
      <w:r>
        <w:t>Nghị quyết số 18/NQ-HĐND ngày 10/9/2024 của HĐND huyện Quốc Oai v/v phê duyệt chủ trương đầu tư: Phục lục số 19, (Tiến độ: 2024-2027)</w:t>
      </w:r>
    </w:p>
    <w:p>
      <w:r>
        <w:t>79</w:t>
      </w:r>
    </w:p>
    <w:p>
      <w:r>
        <w:t>Xây dựng hạ tầng kỹ thuật khu đất đấu giá quyền sử dụng đất ở ĐG04.2024 xã Đại Thành</w:t>
      </w:r>
    </w:p>
    <w:p>
      <w:r>
        <w:t>ONT</w:t>
      </w:r>
    </w:p>
    <w:p>
      <w:r>
        <w:t>Trung tâm PTQĐ huyện Quốc Oai</w:t>
      </w:r>
    </w:p>
    <w:p>
      <w:r>
        <w:t>3,47</w:t>
      </w:r>
    </w:p>
    <w:p>
      <w:r>
        <w:t>3,47</w:t>
      </w:r>
    </w:p>
    <w:p>
      <w:r>
        <w:t>Huyện Quốc Oai</w:t>
      </w:r>
    </w:p>
    <w:p>
      <w:r>
        <w:t>Đại Thành</w:t>
      </w:r>
    </w:p>
    <w:p>
      <w:r>
        <w:t>Nghị quyết số 18/NQ-HĐND ngày 10/9/2024 của HĐND huyện Quốc Oai v/v phê duyệt chủ trương đầu tư: Phụ luc 18, (Tiến độ: 2024-2027)</w:t>
      </w:r>
    </w:p>
    <w:p>
      <w:r>
        <w:t>III</w:t>
      </w:r>
    </w:p>
    <w:p>
      <w:r>
        <w:t>Các công trình, dự án nằm trong Biểu 2</w:t>
      </w:r>
    </w:p>
    <w:p>
      <w:r>
        <w:t>III.1</w:t>
      </w:r>
    </w:p>
    <w:p>
      <w:r>
        <w:t>Các công trình, dự án chuyển tiếp</w:t>
      </w:r>
    </w:p>
    <w:p>
      <w:r>
        <w:t>III.1.     1</w:t>
      </w:r>
    </w:p>
    <w:p>
      <w:r>
        <w:t>Các công trình, dự án được cập nhật xác định lần đầu trong Kế hoạch sử dụng đất năm 2024 (chưa quá 02 năm liên tục theo khoản 7 Điều 76 của Luật Đất đai)</w:t>
      </w:r>
    </w:p>
    <w:p>
      <w:r>
        <w:t>80</w:t>
      </w:r>
    </w:p>
    <w:p>
      <w:r>
        <w:t>Xây dựng tuyến đường dây 220kV cấp điện cho trạm biến áp 220/110kV Hòa Lạc và các đường dây 110kV xuất tuyến</w:t>
      </w:r>
    </w:p>
    <w:p>
      <w:r>
        <w:t>DNL</w:t>
      </w:r>
    </w:p>
    <w:p>
      <w:r>
        <w:t>Ban quản lý lưới điện Hà Nội</w:t>
      </w:r>
    </w:p>
    <w:p>
      <w:r>
        <w:t>3</w:t>
      </w:r>
    </w:p>
    <w:p>
      <w:r>
        <w:t>3</w:t>
      </w:r>
    </w:p>
    <w:p>
      <w:r>
        <w:t>Huyện Quốc Oai</w:t>
      </w:r>
    </w:p>
    <w:p>
      <w:r>
        <w:t>Đồng Quang, Ngọc Mỹ, Thạch Thán, Nghĩa Hương, Liệp Tuyết, Ngọc Liệp, Thị trấn Quốc Oai</w:t>
      </w:r>
    </w:p>
    <w:p>
      <w:r>
        <w:t>Quyết định số 2638/QĐ-UBND ngày 21/5/2024 của UBND thành phố Hà Nội về việc chấp thuận chủ trương đầu tư dự án: Tiến độ: 2024-2025</w:t>
      </w:r>
    </w:p>
    <w:p>
      <w:r>
        <w:t>III.1.     2</w:t>
      </w:r>
    </w:p>
    <w:p>
      <w:r>
        <w:t>Các công trình, dự án đã có trong Kế hoạch sử dụng đất cấp huyện 02 năm trở lên được tiếp tục thực hiện theo quy định tại khoản 7 Điều 76 của Luật Đất đai</w:t>
      </w:r>
    </w:p>
    <w:p>
      <w:r>
        <w:t>81</w:t>
      </w:r>
    </w:p>
    <w:p>
      <w:r>
        <w:t>Cụm công nghiệp làng nghề Tân Hòa</w:t>
      </w:r>
    </w:p>
    <w:p>
      <w:r>
        <w:t>SKN</w:t>
      </w:r>
    </w:p>
    <w:p>
      <w:r>
        <w:t>Cty CP tập đoàn Minh Dương</w:t>
      </w:r>
    </w:p>
    <w:p>
      <w:r>
        <w:t>12,961</w:t>
      </w:r>
    </w:p>
    <w:p>
      <w:r>
        <w:t>9,31</w:t>
      </w:r>
    </w:p>
    <w:p>
      <w:r>
        <w:t>Huyện Quốc Oai</w:t>
      </w:r>
    </w:p>
    <w:p>
      <w:r>
        <w:t>Xã Tân Hòa</w:t>
      </w:r>
    </w:p>
    <w:p>
      <w:r>
        <w:t>- Quyết định số 415/QĐ-UBND ngày 22/01/2024 của UBND thành phố Hà Nội về việc điều chỉnh cụm công nghiệp làng nghề Tân Hòa: (Tiến độ: Tháng 12/2025);</w:t>
      </w:r>
    </w:p>
    <w:p>
      <w:r>
        <w:t>- Quyết định 3984/QĐ-BTNMT ngày 30/12/2022 của Bộ Tài nguyên và Môi trường về việc Phê duyệt kết quả thẩm định báo cáo đánh giá tác động môi trương dự án:</w:t>
      </w:r>
    </w:p>
    <w:p>
      <w:r>
        <w:t>- Văn bản số 310/TTg-NN ngày 26/4/2023 của Thủ tướng Chính phủ về việc cho phép chuyển mục đích sử dụng đất trồng lúa trên địa bàn thành phố; - Có Phương án sử dụng tầng đất mặt ngày 13/5/2022</w:t>
      </w:r>
    </w:p>
    <w:p>
      <w:r>
        <w:t>82</w:t>
      </w:r>
    </w:p>
    <w:p>
      <w:r>
        <w:t>Cụm công nghiệp làng nghề Ngọc Mỹ - Thạch Thán</w:t>
      </w:r>
    </w:p>
    <w:p>
      <w:r>
        <w:t>SKN</w:t>
      </w:r>
    </w:p>
    <w:p>
      <w:r>
        <w:t>Công ty cổ phần DSG</w:t>
      </w:r>
    </w:p>
    <w:p>
      <w:r>
        <w:t>23,53</w:t>
      </w:r>
    </w:p>
    <w:p>
      <w:r>
        <w:t>21,41</w:t>
      </w:r>
    </w:p>
    <w:p>
      <w:r>
        <w:t>Huyện Quốc Oai</w:t>
      </w:r>
    </w:p>
    <w:p>
      <w:r>
        <w:t>Xã Thạch Thán; Xã Ngọc Mỹ</w:t>
      </w:r>
    </w:p>
    <w:p>
      <w:r>
        <w:t>- Quyết định 476/QĐ-UBND ngày 24/01/2024 của UBND thành phố Hà Nội về việc điều chỉnh Cụm công nghiệp làng nghề Ngọc Mỹ - Thạch Thán: (Tiến độ: Quý II/2025);</w:t>
      </w:r>
    </w:p>
    <w:p>
      <w:r>
        <w:t>- Văn bản số 1230/TTg-NN ngày 27/12/2022 của Thủ tướng Chính phủ về việc chuyển mục đích sử dụng đất trồng lúa trên địa bàn thành phố Hà Nội;</w:t>
      </w:r>
    </w:p>
    <w:p>
      <w:r>
        <w:t>- Quyết định 3261/QĐ-BTNMT ngày 07/11/2023 của Bộ Tài nguyên và Môi trường về việc Phê duyệt kết quả thẩm định báo cáo đánh giá tác động môi trường của dự án; Phương án thu gom sử dụng tầng đất mặt số 165/PA-DSG ngày 16/5/2024 của Cty CPĐT hạ tầng DSG.</w:t>
      </w:r>
    </w:p>
    <w:p>
      <w:r>
        <w:t>83</w:t>
      </w:r>
    </w:p>
    <w:p>
      <w:r>
        <w:t>Khu du lịch, vui chơi giải trí, đô thị sinh thái Tuần Châu Hà Nội</w:t>
      </w:r>
    </w:p>
    <w:p>
      <w:r>
        <w:t>TMD</w:t>
      </w:r>
    </w:p>
    <w:p>
      <w:r>
        <w:t>Công ty cổ phần Tuần Châu Hà Nội</w:t>
      </w:r>
    </w:p>
    <w:p>
      <w:r>
        <w:t>198,64</w:t>
      </w:r>
    </w:p>
    <w:p>
      <w:r>
        <w:t>156,5 4</w:t>
      </w:r>
    </w:p>
    <w:p>
      <w:r>
        <w:t>Huyện Quốc Oai</w:t>
      </w:r>
    </w:p>
    <w:p>
      <w:r>
        <w:t>Sài Sơn</w:t>
      </w:r>
    </w:p>
    <w:p>
      <w:r>
        <w:t>QĐ 4798/QĐ-UBND ngày 23/10/2012 của UBND Thành phố phê duyệt điều chỉnh quy hoạch chi tiết tỷ lệ 1/500 của dự án; QĐ phê duyệt chủ trương đầu tư 1890/QĐ-UBND ngày 09/12/2005; Văn bản 4254/VP-ĐT ngày 10/5/2022 của Văn phòng UBND Thành phố; Thông báo số 479/TB -VP ngày 13/10/2023 của Văn phòng UBND thành phố Hà Nội về việc Kết luận của Chủ tịch Thành phố Hà Nội - tổ trưởng tổ công tác tại cuộc họp tổng công tác đặc biệt của UBND thành phố Hà Nội tháo gỡ khó khăn, vướng mắc, hỗ trợ hiệu quả các doanh nghiệp, nhà đầu tư, dự án đầu tư trên địa bàn thành phố Hà Nội.</w:t>
      </w:r>
    </w:p>
    <w:p>
      <w:r>
        <w:t>84</w:t>
      </w:r>
    </w:p>
    <w:p>
      <w:r>
        <w:t>Xây dựng đường dây 110kV từ TBA 220kV Quốc Oai đấu nối đường dây 110kV Bắc An Khánh - Nam An Khánh</w:t>
      </w:r>
    </w:p>
    <w:p>
      <w:r>
        <w:t>DNL</w:t>
      </w:r>
    </w:p>
    <w:p>
      <w:r>
        <w:t>Ban QLDA lưới điện Hà Nội - Tổng công ty điện lực Hà Nội</w:t>
      </w:r>
    </w:p>
    <w:p>
      <w:r>
        <w:t>0,9</w:t>
      </w:r>
    </w:p>
    <w:p>
      <w:r>
        <w:t>0,45</w:t>
      </w:r>
    </w:p>
    <w:p>
      <w:r>
        <w:t>Huyện Quốc Oai</w:t>
      </w:r>
    </w:p>
    <w:p>
      <w:r>
        <w:t>Xã Yên Sơn, xã Đồng Quang, thị trấn Quốc Oai</w:t>
      </w:r>
    </w:p>
    <w:p>
      <w:r>
        <w:t>- QĐ số 155/QĐ-EVNHANOI ngày 18/6/2021 của TCT Điện lực TP HN V/v phê duyệt BC nghiên cứu khả thi ĐTXD dự án.</w:t>
      </w:r>
    </w:p>
    <w:p>
      <w:r>
        <w:t>- Quyết định chấp thuận chủ chương đầu tư số 4927/QĐ-UBND ngày 29/9/2023 của UBND Thành phố.</w:t>
      </w:r>
    </w:p>
    <w:p>
      <w:r>
        <w:t>85</w:t>
      </w:r>
    </w:p>
    <w:p>
      <w:r>
        <w:t>Trạm biến áp 110kv Phú Cát và nhánh rẽ</w:t>
      </w:r>
    </w:p>
    <w:p>
      <w:r>
        <w:t>DNL</w:t>
      </w:r>
    </w:p>
    <w:p>
      <w:r>
        <w:t>Tổng công ty Điện lực TP Hà Nội</w:t>
      </w:r>
    </w:p>
    <w:p>
      <w:r>
        <w:t>0,6</w:t>
      </w:r>
    </w:p>
    <w:p>
      <w:r>
        <w:t>0,3</w:t>
      </w:r>
    </w:p>
    <w:p>
      <w:r>
        <w:t>Huyện Quốc Oai</w:t>
      </w:r>
    </w:p>
    <w:p>
      <w:r>
        <w:t>Xã Phú Cát</w:t>
      </w:r>
    </w:p>
    <w:p>
      <w:r>
        <w:t>- QĐ số 11382/QĐ-EVNHANOI ngày 31/12/2020 của TCT Điện lực TP HN V/v phê duyệt BC nghiên cứu khả thi ĐTXD dự án</w:t>
      </w:r>
    </w:p>
    <w:p>
      <w:r>
        <w:t>- Kế hoạch giải phóng mặt bằng trong năm 2023 - 2024.</w:t>
      </w:r>
    </w:p>
    <w:p>
      <w:r>
        <w:t>86</w:t>
      </w:r>
    </w:p>
    <w:p>
      <w:r>
        <w:t>Xây dựng tuyến đường dây 220kV từ TBA 500/220kV Tây Hà Nội đi Trạm biến áp 220kV Thanh Xuân</w:t>
      </w:r>
    </w:p>
    <w:p>
      <w:r>
        <w:t>DNL</w:t>
      </w:r>
    </w:p>
    <w:p>
      <w:r>
        <w:t>Tổng công ty Điện lực TP Hà Nội</w:t>
      </w:r>
    </w:p>
    <w:p>
      <w:r>
        <w:t>0,47</w:t>
      </w:r>
    </w:p>
    <w:p>
      <w:r>
        <w:t>0,235</w:t>
      </w:r>
    </w:p>
    <w:p>
      <w:r>
        <w:t>Huyện Quốc Oai</w:t>
      </w:r>
    </w:p>
    <w:p>
      <w:r>
        <w:t>Xã Đồng Quang, thị trấn Quốc Oai</w:t>
      </w:r>
    </w:p>
    <w:p>
      <w:r>
        <w:t>- Quyết định số 32/QĐ-UBND ngày 03/01/2024 của UBND thành phố Hà Nội về việc chấp thuận chủ trương đầu tư đồng thời chấp thuận nhà đầu tư: (Tiến độ: 2023-2024);</w:t>
      </w:r>
    </w:p>
    <w:p>
      <w:r>
        <w:t>- Quyết định số 4000/QĐ-UBND ngày 02/8/2024 của UBND thành phố Hà Nội về việc đính chính địa điểm, diện tích đât thực hiện dự án tại Điều 1 Quyết định số 32/QĐ-UBND ngày 03/01/2024,</w:t>
      </w:r>
    </w:p>
    <w:p>
      <w:r>
        <w:t>B</w:t>
      </w:r>
    </w:p>
    <w:p>
      <w:r>
        <w:t>Các công trình, dự án không nằm trong Nghị quyết số 69/NQ-HĐND ngày 12/12/2024 của HĐND Thành phố Hà Nội</w:t>
      </w:r>
    </w:p>
    <w:p>
      <w:r>
        <w:t>I</w:t>
      </w:r>
    </w:p>
    <w:p>
      <w:r>
        <w:t>Các công trình, dự án được cập nhật xác định lần đầu trong Kế hoạch sử dụng đất năm 2024 (chưa quá 02 năm liên tục theo khoản 7 Điều 76 của Luật Đất đai)</w:t>
      </w:r>
    </w:p>
    <w:p>
      <w:r>
        <w:t>87</w:t>
      </w:r>
    </w:p>
    <w:p>
      <w:r>
        <w:t>Xây dựng cơ sở hạ tầng kỹ thuật khu tái định cư và nhà ở Vai Réo, xã Phú Cát, huyện Quốc Oai</w:t>
      </w:r>
    </w:p>
    <w:p>
      <w:r>
        <w:t>ONT</w:t>
      </w:r>
    </w:p>
    <w:p>
      <w:r>
        <w:t>Ban QLDA ĐTXD huyện Quốc Oai</w:t>
      </w:r>
    </w:p>
    <w:p>
      <w:r>
        <w:t>0,50</w:t>
      </w:r>
    </w:p>
    <w:p>
      <w:r>
        <w:t>Huyện Quốc Oai</w:t>
      </w:r>
    </w:p>
    <w:p>
      <w:r>
        <w:t>xã Phú Cát</w:t>
      </w:r>
    </w:p>
    <w:p>
      <w:r>
        <w:t>Văn bản số 3956/STNMT-QHKHSDĐ ngày 07/6/2022 của Sở Tài nguyên và Môi trường Hà Nội về việc địa điểm bố trí tái định cư khi nhà nước thu hồi đất để thực hiện công tác thu hồi đất, giải phóng mặt bằng dự án Đường vành đai Khu công nghiệp Bắc Phú Cát (nay là đường vành đai Khu công nghệ cao Hòa Lạc), huyện Quốc Oai</w:t>
      </w:r>
    </w:p>
    <w:p>
      <w:r>
        <w:t>88</w:t>
      </w:r>
    </w:p>
    <w:p>
      <w:r>
        <w:t>Xây dựng hạ tầng kỹ thuật khu Đất đấu giá quyền sử dụng đất ở ĐG12/2019 xã Ngọc Liệp</w:t>
      </w:r>
    </w:p>
    <w:p>
      <w:r>
        <w:t>ONT</w:t>
      </w:r>
    </w:p>
    <w:p>
      <w:r>
        <w:t>Trung tâm PTQĐ huyện Quốc Oai</w:t>
      </w:r>
    </w:p>
    <w:p>
      <w:r>
        <w:t>1,20</w:t>
      </w:r>
    </w:p>
    <w:p>
      <w:r>
        <w:t>Huyện Quốc Oai</w:t>
      </w:r>
    </w:p>
    <w:p>
      <w:r>
        <w:t>Ngọc Liệp</w:t>
      </w:r>
    </w:p>
    <w:p>
      <w:r>
        <w:t>Quyết định số 3667/QĐ-UBND ngày 20/8/2020 của UBND Thành phố về việc giao đất đợt 1 diện tích 8.794,7m2 đất tại xã Ngọc Liệp cho UBND huyện Quốc Oai để thực hiện dự án</w:t>
      </w:r>
    </w:p>
    <w:p>
      <w:r>
        <w:t>89</w:t>
      </w:r>
    </w:p>
    <w:p>
      <w:r>
        <w:t>Đấu giá cho thê đất nông nghiệp công ích</w:t>
      </w:r>
    </w:p>
    <w:p>
      <w:r>
        <w:t>NNP</w:t>
      </w:r>
    </w:p>
    <w:p>
      <w:r>
        <w:t>UBND các xã, thị trấn</w:t>
      </w:r>
    </w:p>
    <w:p>
      <w:r>
        <w:t>388,34</w:t>
      </w:r>
    </w:p>
    <w:p>
      <w:r>
        <w:t>Huyện Quốc Oai</w:t>
      </w:r>
    </w:p>
    <w:p>
      <w:r>
        <w:t>Các xã, thị trấn</w:t>
      </w:r>
    </w:p>
    <w:p>
      <w:r>
        <w:t>Văn bản số 22/UBND ngày 20/2/2024 của UBND xã Tân Phú; Báo cáo số 10/BC-UBND ngày 21/02/2024 của UBND xã Yên Sơn; Văn bản số 22/UBND ngày 20/2/2024 của UBND xã Cộng Hòa; Văn bản số 72/UBNQ ngày 22/02/2024 của UBND thị trấn về đăng ký bổ sung Kế hoạch 2024; Báo cáo số 22/BC-UBNQ ngày 21/2/2024 của UBND xã Đồng Quang về đăng ký,bổ sung Kế hoạch 2024; Tờ trình số 16/TTr-UBND ngày 21/2/2024 của UBND xã đề nghị bổ sung KH2024; Báo cáo đăng ký các xã Thạch Thán, Cấn Hữu, Liệp Tuyết, Phú Cát, Phú Mãn; Báo cáo đăng ký số 35/BC-UBND ngày 23/02/2024 của UBND xã Ngọc Liệp; Báo cáo đăng ký số 34/BC-UBND ngày 22/02/2024 của UBND xã Nghĩa Hương.</w:t>
      </w:r>
    </w:p>
    <w:p>
      <w:r>
        <w:t>90</w:t>
      </w:r>
    </w:p>
    <w:p>
      <w:r>
        <w:t>Đất dịch vụ tuần châu Sài Sơn</w:t>
      </w:r>
    </w:p>
    <w:p>
      <w:r>
        <w:t>ONT</w:t>
      </w:r>
    </w:p>
    <w:p>
      <w:r>
        <w:t>Ban QLDA ĐTXD huyện Quốc Oai</w:t>
      </w:r>
    </w:p>
    <w:p>
      <w:r>
        <w:t>9,30</w:t>
      </w:r>
    </w:p>
    <w:p>
      <w:r>
        <w:t>Huyện Quốc Oai</w:t>
      </w:r>
    </w:p>
    <w:p>
      <w:r>
        <w:t>Xã Sài Sơn</w:t>
      </w:r>
    </w:p>
    <w:p>
      <w:r>
        <w:t>Quyết định số 5567/QĐ-UBND ngày 18/7/2017 của UBND huyện Quốc Oai về việc phê duyệt dự án.</w:t>
      </w:r>
    </w:p>
    <w:p>
      <w:r>
        <w:t>91</w:t>
      </w:r>
    </w:p>
    <w:p>
      <w:r>
        <w:t>Giao đất nông nghiệp cho khẩu phát sinh</w:t>
      </w:r>
    </w:p>
    <w:p>
      <w:r>
        <w:t>NNP</w:t>
      </w:r>
    </w:p>
    <w:p>
      <w:r>
        <w:t>UBND xã Sài Sơn; UBND xã Cộng Hòa</w:t>
      </w:r>
    </w:p>
    <w:p>
      <w:r>
        <w:t>3,37</w:t>
      </w:r>
    </w:p>
    <w:p>
      <w:r>
        <w:t>Huyện Quốc Oai</w:t>
      </w:r>
    </w:p>
    <w:p>
      <w:r>
        <w:t>Xã Sài Sơn; xã Cộng Hòa</w:t>
      </w:r>
    </w:p>
    <w:p>
      <w:r>
        <w:t>Văn bản số 2180/UBND-TNMT ngày 21/7/2021 của UBND về việc giao đất nông nghiệp cho khẩu phát sinh tại thôn Năm Trại xã Sài Sơn; Văn bản 3159/UBND-ĐXM ngày 19/12/2020 của UBND huyện Quốc Oai về việc hoàn thiện các thủ tục đề nghị giao đất nông nghiệp cho khẩu phát sinh tại thôn Năm Trại, xã Sài Sơn, huyện Quốc Oai; Quyết định 2573/QĐ-UBND ngày 21/7/2008 của UBND tỉnh Hà Tây về việc thu hồi 396,906,m2 thuộc địa bàn xã Sài Sơn, giao Ban QLDA đầu tư xây dựng huyện Quốc Oai thực hiện dự án đầu tư</w:t>
      </w:r>
    </w:p>
    <w:p>
      <w:r>
        <w:t>92</w:t>
      </w:r>
    </w:p>
    <w:p>
      <w:r>
        <w:t>Dự án bồi thường, hỗ trợ GPMB phần diện tích còn lại (14,46ha) thuộc Khu CNC Hòa Lạc trên địa bàn huyện Quốc Oai</w:t>
      </w:r>
    </w:p>
    <w:p>
      <w:r>
        <w:t>SKK</w:t>
      </w:r>
    </w:p>
    <w:p>
      <w:r>
        <w:t>Ban Quản lý Khu Công nghệ cao Hòa Lạc</w:t>
      </w:r>
    </w:p>
    <w:p>
      <w:r>
        <w:t>8,67</w:t>
      </w:r>
    </w:p>
    <w:p>
      <w:r>
        <w:t>Huyện Quốc Oai</w:t>
      </w:r>
    </w:p>
    <w:p>
      <w:r>
        <w:t>Xã Phú Cát</w:t>
      </w:r>
    </w:p>
    <w:p>
      <w:r>
        <w:t>Thông báo số 596/TB-VP ngày 25/12/2023 của Văn phòng UBND thành phố Hà Nội về việc Kết luận của Chủ tịch UBND Thành phố Trần Sỹ Thanh tại cuộc làm việc về kết quả thực hiện công tác năm 2023, phương hướng nhiệm vụ năm 2024 của Ban Quản lý Khu Công nghệ cao Hòa Lạc; Quyết định 305 QĐ/UB ngày 13/3/2003 của UBND tỉnh Hà Tây về việc thu hồi 3.044.853,64m2 đất thuộc địa bàn hành chính 04 xã: Thạch Hòa, Hạ Bằng, Đồng Trúc (huyện Thạch Thất) xã Phú Cát (huyện Quốc Oai) giao Tổng công ty XNK Xây dựng Việt Nam Vinaconex Bộ Xây dựng thuê xây dựng và kinh doanh hạ tầng kỹ thuật khu công nghiệp Bắc Phú Cát; Quyết định số 1748/QĐ-TTg ngày 02/11/2009 về việc sát nhập khu công nghiệp Bắc Phú Cát vào Khu công nghệ cao Hòa Lạc.</w:t>
      </w:r>
    </w:p>
    <w:p>
      <w:r>
        <w:t>93</w:t>
      </w:r>
    </w:p>
    <w:p>
      <w:r>
        <w:t>Mở rộng trạm biến áp 500kV Tây Hà Nội phục vụ lắp đặt 06 ngăn lộ 220kV, xã Đồng Quang, huyện Quốc Oai</w:t>
      </w:r>
    </w:p>
    <w:p>
      <w:r>
        <w:t>DNL</w:t>
      </w:r>
    </w:p>
    <w:p>
      <w:r>
        <w:t>Ban QLDA truyền tải điện - Tổng Cty truyền tải điện Quốc gia</w:t>
      </w:r>
    </w:p>
    <w:p>
      <w:r>
        <w:t>0,68</w:t>
      </w:r>
    </w:p>
    <w:p>
      <w:r>
        <w:t>Huyện Quốc Oai</w:t>
      </w:r>
    </w:p>
    <w:p>
      <w:r>
        <w:t>Xã Đồng Quang</w:t>
      </w:r>
    </w:p>
    <w:p>
      <w:r>
        <w:t>- Quyết định số 500/QĐ-TTg ngày 15/5/2023 của Thủ tướng Chính phủ về việc phê duyệt Quy hoạch phát triển điện lực Quốc gia thời kỳ 2021-2030, tầm nhìn đến năm 2050;</w:t>
      </w:r>
    </w:p>
    <w:p>
      <w:r>
        <w:t>- Văn bản 1431/QHKT-HTKT ngày 08/4/2024 của sở Quy hoạch - Kiến Trúc về việc mở rộng trạm biến áp 500kV Tây Hà Nội phục vụ lắp đặt 06 ngăn lộ 220kV, xã Đồng Quang, huyện Quốc Oai</w:t>
      </w:r>
    </w:p>
    <w:p>
      <w:r>
        <w:t>94</w:t>
      </w:r>
    </w:p>
    <w:p>
      <w:r>
        <w:t>Trường tiểu học Phượng Cách</w:t>
      </w:r>
    </w:p>
    <w:p>
      <w:r>
        <w:t>DGD</w:t>
      </w:r>
    </w:p>
    <w:p>
      <w:r>
        <w:t>Ban QLDA ĐTXD</w:t>
      </w:r>
    </w:p>
    <w:p>
      <w:r>
        <w:t>1,30</w:t>
      </w:r>
    </w:p>
    <w:p>
      <w:r>
        <w:t>Huyện Quốc Oai</w:t>
      </w:r>
    </w:p>
    <w:p>
      <w:r>
        <w:t>Xã Phượng Cách</w:t>
      </w:r>
    </w:p>
    <w:p>
      <w:r>
        <w:t>Quyết định số 3157/QĐ-UBND ngày 11/6/2021 của UBND huyện Quốc Oai về việc phê duyệt Báo cáo nghiên cứu khả thi đầu tư xây dựng dự án: (tiến độ: 2022-2025)</w:t>
      </w:r>
    </w:p>
    <w:p>
      <w:r>
        <w:t>95</w:t>
      </w:r>
    </w:p>
    <w:p>
      <w:r>
        <w:t>Trường Mầm non Ngọc Mỹ (điểm trường thôn Phú Mỹ)</w:t>
      </w:r>
    </w:p>
    <w:p>
      <w:r>
        <w:t>DGD</w:t>
      </w:r>
    </w:p>
    <w:p>
      <w:r>
        <w:t>Ban QLDA ĐTXD huyện Quốc Oai</w:t>
      </w:r>
    </w:p>
    <w:p>
      <w:r>
        <w:t>0,98</w:t>
      </w:r>
    </w:p>
    <w:p>
      <w:r>
        <w:t>Huyện Quốc Oai</w:t>
      </w:r>
    </w:p>
    <w:p>
      <w:r>
        <w:t>Ngọc Mỹ</w:t>
      </w:r>
    </w:p>
    <w:p>
      <w:r>
        <w:t>Quyết định 6308/QĐ-UBND ngày 07/12/2023 của UBND huyện Quốc Oai về việc phê duyệt điều chỉnh thời gian thực hiện dự án: (Tiến độ: hết năm 2024)</w:t>
      </w:r>
    </w:p>
    <w:p>
      <w:r>
        <w:t>II</w:t>
      </w:r>
    </w:p>
    <w:p>
      <w:r>
        <w:t>Các công trình, dự án đã có trong Kế hoạch sử dụng đất cấp huyện 02 năm trở lên được tiếp tục thực hiện theo quy định tại khoản 7 Điều 76 của Luật Đất đai</w:t>
      </w:r>
    </w:p>
    <w:p>
      <w:r>
        <w:t>96</w:t>
      </w:r>
    </w:p>
    <w:p>
      <w:r>
        <w:t>Xây dựng hạ tầng kỹ thuật khu đất đấu giá quyền sử dụng đất ở ĐG31 thôn Yên Quán, xã Tân Phú</w:t>
      </w:r>
    </w:p>
    <w:p>
      <w:r>
        <w:t>ONT</w:t>
      </w:r>
    </w:p>
    <w:p>
      <w:r>
        <w:t>TTPT quỹ đất huyện Quốc Oai</w:t>
      </w:r>
    </w:p>
    <w:p>
      <w:r>
        <w:t>1,27</w:t>
      </w:r>
    </w:p>
    <w:p>
      <w:r>
        <w:t>Huyện Quốc Oai</w:t>
      </w:r>
    </w:p>
    <w:p>
      <w:r>
        <w:t>Tân Phú</w:t>
      </w:r>
    </w:p>
    <w:p>
      <w:r>
        <w:t>Quyết định số 67/QĐ-UBND ngày 08/01/2024 v/v phê duyệt điều chỉnh thời gian thực hiện dự án; số 2097/QĐ-UBND ngày 19/4/2024 của UBND Thành phố v/v giao 12.744,1m2 đất tại xã Tân Phú cho UBND Huyện để thực hiện dự án; (Tiến độ: 2019-2024)</w:t>
      </w:r>
    </w:p>
    <w:p>
      <w:r>
        <w:t>97</w:t>
      </w:r>
    </w:p>
    <w:p>
      <w:r>
        <w:t>Xây dựng hạ tầng kỹ thuật khu Đất đấu giá quyền sử dụng đất ở ĐG02/2019 thôn Sơn Trung, xã Yên Sơn</w:t>
      </w:r>
    </w:p>
    <w:p>
      <w:r>
        <w:t>ONT</w:t>
      </w:r>
    </w:p>
    <w:p>
      <w:r>
        <w:t>TTPT quỹ đất huyện Quốc Oai</w:t>
      </w:r>
    </w:p>
    <w:p>
      <w:r>
        <w:t>1,65</w:t>
      </w:r>
    </w:p>
    <w:p>
      <w:r>
        <w:t>Huyện Quốc Oai</w:t>
      </w:r>
    </w:p>
    <w:p>
      <w:r>
        <w:t>Yên Sơn</w:t>
      </w:r>
    </w:p>
    <w:p>
      <w:r>
        <w:t>Quyết định số 351/QĐ-UBND ngày 23/02/2024 v/v phê duyệt điều chỉnh thời gian thực hiện dự án; 1716/QĐ-UBND ngày 01/4/2024 của UBND Thành phố v/v giao 16.484m2 đất tại xã Yên Sơn cho UBND Huyện để thực hiện dự án (Tiến độ: 2019-2024)</w:t>
      </w:r>
    </w:p>
    <w:p>
      <w:r>
        <w:t>98</w:t>
      </w:r>
    </w:p>
    <w:p>
      <w:r>
        <w:t>Xây dựng vị trí đóng quân của trường bắn Hòa Thạch/BTL Thủ đô Hà Nội</w:t>
      </w:r>
    </w:p>
    <w:p>
      <w:r>
        <w:t>CQP</w:t>
      </w:r>
    </w:p>
    <w:p>
      <w:r>
        <w:t>Bộ tư lệnh Thủ đô</w:t>
      </w:r>
    </w:p>
    <w:p>
      <w:r>
        <w:t>35,00</w:t>
      </w:r>
    </w:p>
    <w:p>
      <w:r>
        <w:t>Huyện Quốc Oai</w:t>
      </w:r>
    </w:p>
    <w:p>
      <w:r>
        <w:t>Xã Hòa Thạch</w:t>
      </w:r>
    </w:p>
    <w:p>
      <w:r>
        <w:t>2067/QĐ-TM ngày 30/10/2020 của Bộ Tổng tham mưu về vị trí đóng quân của trường bắn Hòa Thạch/BTL Thủ đô; 4175/UBND-GPMB ngày 31/8/2020 của UBND thành phố Hà Nội về việc GPMB xây dựng tường rào trường bắn Hòa Thạch Bộ Tư lệnh Thủ đô Hà Nội tại xã Hòa Thạch, huyện Quốc Oai.</w:t>
      </w:r>
    </w:p>
    <w:p>
      <w:r>
        <w:t>99</w:t>
      </w:r>
    </w:p>
    <w:p>
      <w:r>
        <w:t>Trường THCS Ngọc Mỹ</w:t>
      </w:r>
    </w:p>
    <w:p>
      <w:r>
        <w:t>DGD</w:t>
      </w:r>
    </w:p>
    <w:p>
      <w:r>
        <w:t>Ban QLDA ĐTXD huyện Quốc Oai</w:t>
      </w:r>
    </w:p>
    <w:p>
      <w:r>
        <w:t>1,40</w:t>
      </w:r>
    </w:p>
    <w:p>
      <w:r>
        <w:t>Huyện Quốc Oai</w:t>
      </w:r>
    </w:p>
    <w:p>
      <w:r>
        <w:t>Xã Ngọc Mỹ</w:t>
      </w:r>
    </w:p>
    <w:p>
      <w:r>
        <w:t>Quyết định số 3401/QĐ-UBND ngày 30/6/2021 của UBND huyện Quốc Oai phê duyệt điều chỉnh báo cáo nghiên cứu khả thi dự án trường THCS xã Ngọc Mỹ (2021-2024)</w:t>
      </w:r>
    </w:p>
    <w:p>
      <w:r>
        <w:t>100</w:t>
      </w:r>
    </w:p>
    <w:p>
      <w:r>
        <w:t>Đầu tư, nâng cấp xây dựng trường tiểu học Cấn Hữu (Giai đoạn 2)</w:t>
      </w:r>
    </w:p>
    <w:p>
      <w:r>
        <w:t>DGD</w:t>
      </w:r>
    </w:p>
    <w:p>
      <w:r>
        <w:t>Ban QLDA ĐTXD huyện Quốc Oai</w:t>
      </w:r>
    </w:p>
    <w:p>
      <w:r>
        <w:t>2,10</w:t>
      </w:r>
    </w:p>
    <w:p>
      <w:r>
        <w:t>Huyện Quốc Oai</w:t>
      </w:r>
    </w:p>
    <w:p>
      <w:r>
        <w:t>Cấn Hữu</w:t>
      </w:r>
    </w:p>
    <w:p>
      <w:r>
        <w:t>QĐ số 3567/QĐ-UBND ngày 02/7/2021 của UBND huyện Quốc Oai V/v phê duyệt báo cáo nghiên cứu khả thi đầu tư xây dựng dự án (2022- 2024);</w:t>
      </w:r>
    </w:p>
    <w:p>
      <w:r>
        <w:t>101</w:t>
      </w:r>
    </w:p>
    <w:p>
      <w:r>
        <w:t>Trụ sở làm việc công an Thành phố</w:t>
      </w:r>
    </w:p>
    <w:p>
      <w:r>
        <w:t>CAN</w:t>
      </w:r>
    </w:p>
    <w:p>
      <w:r>
        <w:t>Công an Thành phố</w:t>
      </w:r>
    </w:p>
    <w:p>
      <w:r>
        <w:t>0,34</w:t>
      </w:r>
    </w:p>
    <w:p>
      <w:r>
        <w:t>Huyện Quốc Oai</w:t>
      </w:r>
    </w:p>
    <w:p>
      <w:r>
        <w:t>Xã Thạch Thán</w:t>
      </w:r>
    </w:p>
    <w:p>
      <w:r>
        <w:t>Văn bản 4128/BCA-H02 ngày 12/11/2021 của Bộ công an về việc đề xuất chủ trương bổ sung quy hoạch, kế hoạch sử dụng đất an ninh trên địa bàn thành phố Hà Nội</w:t>
      </w:r>
    </w:p>
    <w:p>
      <w:r>
        <w:t>102</w:t>
      </w:r>
    </w:p>
    <w:p>
      <w:r>
        <w:t>Giao đất cho hộ bà Bùi Thị Thanh</w:t>
      </w:r>
    </w:p>
    <w:p>
      <w:r>
        <w:t>ODT</w:t>
      </w:r>
    </w:p>
    <w:p>
      <w:r>
        <w:t>UBND thị trấn Quốc Oai</w:t>
      </w:r>
    </w:p>
    <w:p>
      <w:r>
        <w:t>0,01</w:t>
      </w:r>
    </w:p>
    <w:p>
      <w:r>
        <w:t>Huyện Quốc Oai</w:t>
      </w:r>
    </w:p>
    <w:p>
      <w:r>
        <w:t>Thị trấn Quốc Oai</w:t>
      </w:r>
    </w:p>
    <w:p>
      <w:r>
        <w:t>Thông báo số 139/-TB/BNCTU/th ngày 12/7/2023 của Ban Nội chính Thành ủy Hà Nội về Kết luận chỉ đạo của đồng chí Ủy viên Bộ Chính trị, Bí thư Thành Ủy, Trưởng đoàn đại biểu Quốc hội Thành phố Hà Nội tại buổi tiếp công dân Bùi Thị Thanh, địa chỉ: Thị trấn Quốc Oai, huyện Quốc Oai, thành phố Hà Nội.</w:t>
      </w:r>
    </w:p>
    <w:p>
      <w:r>
        <w:t>103</w:t>
      </w:r>
    </w:p>
    <w:p>
      <w:r>
        <w:t>Dự án xây dựng hạ tầng kỹ thuật đất dịch vụ (đất ở) DV13 xã Ngọc Liệp, huyện Quốc Oai</w:t>
      </w:r>
    </w:p>
    <w:p>
      <w:r>
        <w:t>ONT</w:t>
      </w:r>
    </w:p>
    <w:p>
      <w:r>
        <w:t>UBND xã Ngọc Liệp</w:t>
      </w:r>
    </w:p>
    <w:p>
      <w:r>
        <w:t>0,47</w:t>
      </w:r>
    </w:p>
    <w:p>
      <w:r>
        <w:t>Huyện Quốc Oai</w:t>
      </w:r>
    </w:p>
    <w:p>
      <w:r>
        <w:t>xã Ngọc Liệp</w:t>
      </w:r>
    </w:p>
    <w:p>
      <w:r>
        <w:t>Quyết định số 3307/QĐ-UBND ngày 16/7/2015 của UBND thành phố Hà Nội V/v thu hồi 4.689 m2 đất tại thôn Ngọc Phúc, xã Ngọc Liệp, huyện Quốc oai để phục vụ công tác bồi thường, hỗ trợ, GPMB dự án xây dựng hạ tầng kỹ thuật đất dịch vụ (đất ở) DV13</w:t>
      </w:r>
    </w:p>
    <w:p>
      <w:r>
        <w:t>104</w:t>
      </w:r>
    </w:p>
    <w:p>
      <w:r>
        <w:t>Đất dịch vụ thị trấn Quốc Oai</w:t>
      </w:r>
    </w:p>
    <w:p>
      <w:r>
        <w:t>ODT</w:t>
      </w:r>
    </w:p>
    <w:p>
      <w:r>
        <w:t>Ban QLDA ĐTXD huyện Quốc Oai</w:t>
      </w:r>
    </w:p>
    <w:p>
      <w:r>
        <w:t>2,25</w:t>
      </w:r>
    </w:p>
    <w:p>
      <w:r>
        <w:t>Huyện Quốc Oai</w:t>
      </w:r>
    </w:p>
    <w:p>
      <w:r>
        <w:t>Thị trấn Quốc Oai</w:t>
      </w:r>
    </w:p>
    <w:p>
      <w:r>
        <w:t>Quyết định số 2688/QĐ-UBND ngày 23/7/2008 của UBND tỉnh Hà Tây về việc thu hồi 28,364,5m2 đất thuộc địa bàn thị trấn Quốc Oai huyện Quốc Oai; Quyết định số 878/QĐ-UBND ngày 22/5/2012 của UBND huyện Quốc Oai V/v phê duyệt dự án đầu tư xây dựng;Quyết định số 3922/QĐ-UBND ngày 22/12/2015 của UBND huyện Quốc Oai V/v phê duyệt điều chỉnh dự toán công trình</w:t>
      </w:r>
    </w:p>
    <w:p>
      <w:r>
        <w:t>105</w:t>
      </w:r>
    </w:p>
    <w:p>
      <w:r>
        <w:t>Đất dịch vụ và đấu giá Yên Sơn</w:t>
      </w:r>
    </w:p>
    <w:p>
      <w:r>
        <w:t>ONT</w:t>
      </w:r>
    </w:p>
    <w:p>
      <w:r>
        <w:t>Ban QLDA ĐTXD huyện Quốc Oai</w:t>
      </w:r>
    </w:p>
    <w:p>
      <w:r>
        <w:t>2,13</w:t>
      </w:r>
    </w:p>
    <w:p>
      <w:r>
        <w:t>Huyện Quốc Oai</w:t>
      </w:r>
    </w:p>
    <w:p>
      <w:r>
        <w:t>Xã Yên Sơn</w:t>
      </w:r>
    </w:p>
    <w:p>
      <w:r>
        <w:t>Quyết định số 82/QĐ-UBND ngày 04/01/2017 của UBND tỉnh Hà Tây về việc thu hồi 21,277m2 đất thuộc xã Yên Sơn huyện Quốc Oai; giao Ban QLDA đầu tư xây dựng huyện Quốc Oai để thực hiện dự án đầu tư; Quyết định 1864/QĐ-UBND ngày 02/6/2014 của UBND huyện Quốc Oai về phê duyệt Báo cáo Kinh tế - Kỹ thuật công trình: Xây dựng hạ tầng khu đất ở, dịch vụ xã Yên Sơn.</w:t>
      </w:r>
    </w:p>
    <w:p>
      <w:r>
        <w:t>106</w:t>
      </w:r>
    </w:p>
    <w:p>
      <w:r>
        <w:t>Đất dịch vụ Nghĩa Hương</w:t>
      </w:r>
    </w:p>
    <w:p>
      <w:r>
        <w:t>ONT</w:t>
      </w:r>
    </w:p>
    <w:p>
      <w:r>
        <w:t>Ban QLDA ĐTXD huyện Quốc Oai</w:t>
      </w:r>
    </w:p>
    <w:p>
      <w:r>
        <w:t>2,99</w:t>
      </w:r>
    </w:p>
    <w:p>
      <w:r>
        <w:t>Huyện Quốc Oai</w:t>
      </w:r>
    </w:p>
    <w:p>
      <w:r>
        <w:t>Xã Nghĩa Hương</w:t>
      </w:r>
    </w:p>
    <w:p>
      <w:r>
        <w:t>Quyết định số 2765/QĐ-UBND ngày 24/7/2008 của UBND tỉnh Hà Tây về việc thu hồi 29,926,7m2 đất thuộc địa bàn xã Nghĩa Hương, huyện Quốc Oai;; Quyết định 2356/QĐ-UBND ngày 11/5/2016 của UBND huyện Quốc Oai phê duyệt phương án, danh sách các hộ được giao đất dịch vụ (đất ở) tại xã Nghĩa Hương</w:t>
      </w:r>
    </w:p>
    <w:p>
      <w:r>
        <w:t>107</w:t>
      </w:r>
    </w:p>
    <w:p>
      <w:r>
        <w:t>Đất dịch vụ xã Phượng Cách</w:t>
      </w:r>
    </w:p>
    <w:p>
      <w:r>
        <w:t>ONT</w:t>
      </w:r>
    </w:p>
    <w:p>
      <w:r>
        <w:t>Ban QLDA ĐTXD huyện Quốc Oai</w:t>
      </w:r>
    </w:p>
    <w:p>
      <w:r>
        <w:t>0,14</w:t>
      </w:r>
    </w:p>
    <w:p>
      <w:r>
        <w:t>Huyện Quốc Oai</w:t>
      </w:r>
    </w:p>
    <w:p>
      <w:r>
        <w:t>Xã Phượng Cách</w:t>
      </w:r>
    </w:p>
    <w:p>
      <w:r>
        <w:t>Quyết định số 3316/QĐ-UBND ngày 16/7/2015 của UBND thành phố Hà Nội v/v điều chỉnh một số nội dung tại QĐ số 123/QĐ-UBND ngày 12/01/2015 của UBND TP Hà Nội. Quyết định số 123/QĐ-UBND ngày 12/1/2015 của UBND thành phố Hà Nội về việc thu hồi 1.526m2 đất thuộc xã Phượng Cách, huyện Quốc Oai; giao UBND huyện Quốc Oai để thực hiện giao đất dịch vụ cho các hộ gia đình, cá nhân có đất nông nghiệp bị nhà nước thu hồi trên địa bàn xã Phượng Cách</w:t>
      </w:r>
    </w:p>
    <w:p>
      <w:r>
        <w:t>108</w:t>
      </w:r>
    </w:p>
    <w:p>
      <w:r>
        <w:t>Xây dựng HTKT khu đất đấu giá QSD đất ở ĐG 05.1 Thị trấn Quốc Oai</w:t>
      </w:r>
    </w:p>
    <w:p>
      <w:r>
        <w:t>ODT</w:t>
      </w:r>
    </w:p>
    <w:p>
      <w:r>
        <w:t>TTPT quỹ đất huyện Quốc Oai</w:t>
      </w:r>
    </w:p>
    <w:p>
      <w:r>
        <w:t>0,50</w:t>
      </w:r>
    </w:p>
    <w:p>
      <w:r>
        <w:t>Huyện Quốc Oai</w:t>
      </w:r>
    </w:p>
    <w:p>
      <w:r>
        <w:t>Thị trấn</w:t>
      </w:r>
    </w:p>
    <w:p>
      <w:r>
        <w:t>Quyết định 2934/QĐ-UBND ngày 15/6/2018 của UBND Thành phố về việc giao 4.755,2 m2 đất tại thị trấn Quốc Oai cho UBND huyện Quốc Oai để thực hiện dự án</w:t>
      </w:r>
    </w:p>
    <w:p>
      <w:r>
        <w:t>109</w:t>
      </w:r>
    </w:p>
    <w:p>
      <w:r>
        <w:t>Xây dựng hạ tầng kỹ thuật khu đấu giá QSD đất ở ĐG03 thị trấn Quốc Oai</w:t>
      </w:r>
    </w:p>
    <w:p>
      <w:r>
        <w:t>ODT</w:t>
      </w:r>
    </w:p>
    <w:p>
      <w:r>
        <w:t>TTPT quỹ đất huyện Quốc Oai</w:t>
      </w:r>
    </w:p>
    <w:p>
      <w:r>
        <w:t>3,40</w:t>
      </w:r>
    </w:p>
    <w:p>
      <w:r>
        <w:t>Huyện Quốc Oai</w:t>
      </w:r>
    </w:p>
    <w:p>
      <w:r>
        <w:t>Thị trấn</w:t>
      </w:r>
    </w:p>
    <w:p>
      <w:r>
        <w:t>Quyết định 6131/QĐ-UBND ngày 07/11/2018 của UBND thành phố Hà Nội về việc giao 34.089 m2 đất tại thị trấn Quốc Oai cho UBND huyện Quốc Oai để thực hiện dự án</w:t>
      </w:r>
    </w:p>
    <w:p>
      <w:r>
        <w:t>110</w:t>
      </w:r>
    </w:p>
    <w:p>
      <w:r>
        <w:t>Xây dựng hạ tầng kỹ thuật khu đấu giá QSD đất ở ĐG02 thị trấn Quốc Oai</w:t>
      </w:r>
    </w:p>
    <w:p>
      <w:r>
        <w:t>ONT</w:t>
      </w:r>
    </w:p>
    <w:p>
      <w:r>
        <w:t>TTPT quỹ đất huyện Quốc Oai</w:t>
      </w:r>
    </w:p>
    <w:p>
      <w:r>
        <w:t>3,69</w:t>
      </w:r>
    </w:p>
    <w:p>
      <w:r>
        <w:t>Huyện Quốc Oai</w:t>
      </w:r>
    </w:p>
    <w:p>
      <w:r>
        <w:t>Thị trấn</w:t>
      </w:r>
    </w:p>
    <w:p>
      <w:r>
        <w:t>Quyết định 3985/QĐ-UBND ngày 21/7/2016 của UBND thành phố Hà Nội về việc thu hồi 36,913m2 đất tại khu ĐG02-Thị trấn Quốc Oai, huyện Quốc Oai; giao cho UBND huyện Quốc Oai để thực hiện dự án</w:t>
      </w:r>
    </w:p>
    <w:p>
      <w:r>
        <w:t>111</w:t>
      </w:r>
    </w:p>
    <w:p>
      <w:r>
        <w:t>Xây dựng HTKT khu đất đấu giá QSD đất ở ĐG06-PC thôn 5 xã Phú Cát</w:t>
      </w:r>
    </w:p>
    <w:p>
      <w:r>
        <w:t>ONT</w:t>
      </w:r>
    </w:p>
    <w:p>
      <w:r>
        <w:t>TTPT quỹ đất huyện Quốc Oai</w:t>
      </w:r>
    </w:p>
    <w:p>
      <w:r>
        <w:t>0,10</w:t>
      </w:r>
    </w:p>
    <w:p>
      <w:r>
        <w:t>Huyện Quốc Oai</w:t>
      </w:r>
    </w:p>
    <w:p>
      <w:r>
        <w:t>Xa Phú Cát</w:t>
      </w:r>
    </w:p>
    <w:p>
      <w:r>
        <w:t>Quyết định 1717/QĐ-UBND ngày 22/4/2017 của UBND Thành phố v/v thu hồi 947 m2 đất giao UBND huyện thực hiện dự án</w:t>
      </w:r>
    </w:p>
    <w:p>
      <w:r>
        <w:t>III</w:t>
      </w:r>
    </w:p>
    <w:p>
      <w:r>
        <w:t>Các công trình, dự án đăng ký mới trong kế hoạch sử dụng đất năm 2025</w:t>
      </w:r>
    </w:p>
    <w:p>
      <w:r>
        <w:t>112</w:t>
      </w:r>
    </w:p>
    <w:p>
      <w:r>
        <w:t>Xây dựng hạ tầng kỹ thuật khu đấu giá quyền sử dụng đất ở ĐG06 - Thị trấn Quốc Oai</w:t>
      </w:r>
    </w:p>
    <w:p>
      <w:r>
        <w:t>ONT</w:t>
      </w:r>
    </w:p>
    <w:p>
      <w:r>
        <w:t>Trung tâm PTQĐ huyện Quốc Oai</w:t>
      </w:r>
    </w:p>
    <w:p>
      <w:r>
        <w:t>4,54</w:t>
      </w:r>
    </w:p>
    <w:p>
      <w:r>
        <w:t>Huyện Quốc Oai</w:t>
      </w:r>
    </w:p>
    <w:p>
      <w:r>
        <w:t>Thị trấn Quốc Oai</w:t>
      </w:r>
    </w:p>
    <w:p>
      <w:r>
        <w:t>Quyết định số 3030/QĐ-UBND ngày 06/6/2019 của UBND Thành phố v/v giao 30.272,5m2 đất tại thị trấn Quốc Oai cho UBND huyện Quốc Oai để thực hiện dự án</w:t>
      </w:r>
    </w:p>
    <w:p>
      <w:r>
        <w:t>113</w:t>
      </w:r>
    </w:p>
    <w:p>
      <w:r>
        <w:t>Khu đất dịch vụ xã Yên Sơn</w:t>
      </w:r>
    </w:p>
    <w:p>
      <w:r>
        <w:t>ONT</w:t>
      </w:r>
    </w:p>
    <w:p>
      <w:r>
        <w:t>Trung tâm PTQĐ huyện Quốc Oai</w:t>
      </w:r>
    </w:p>
    <w:p>
      <w:r>
        <w:t>2,12</w:t>
      </w:r>
    </w:p>
    <w:p>
      <w:r>
        <w:t>Huyện Quốc Oai</w:t>
      </w:r>
    </w:p>
    <w:p>
      <w:r>
        <w:t>Xã Yên Sơn</w:t>
      </w:r>
    </w:p>
    <w:p>
      <w:r>
        <w:t>Quyết định số 82/QĐ-UBND ngày 04/01/2017 của UBND thành phố Hà Nội về việc thu hồi 21.277 m2 đất tại xã Yên Sơn, huyện Quốc Oai; Giao cho UBND huyện Quốc Oai thực hiện Dự án xây dựng hạ tầng kỹ thuật Khu đất dịch vụ và đấu giá quyền sử dụng đất ở; số 1328/UBND-TNMT ngày 08/3/2016 của UBND TP về việc chuyển diện tích đất dịch vụ để thực hiện đấu giá</w:t>
      </w:r>
    </w:p>
    <w:p>
      <w:r>
        <w:t>114</w:t>
      </w:r>
    </w:p>
    <w:p>
      <w:r>
        <w:t>Giao đất TĐC thực hiện GPMB dự án Xây dựng đường trục chính Bắc - Nam, đô thị Quốc Oai, huyện Quốc Oai</w:t>
      </w:r>
    </w:p>
    <w:p>
      <w:r>
        <w:t>ONT</w:t>
      </w:r>
    </w:p>
    <w:p>
      <w:r>
        <w:t>Ban QLDA ĐTXD huyện Quốc Oai</w:t>
      </w:r>
    </w:p>
    <w:p>
      <w:r>
        <w:t>0,01</w:t>
      </w:r>
    </w:p>
    <w:p>
      <w:r>
        <w:t>Huyện Quốc Oai</w:t>
      </w:r>
    </w:p>
    <w:p>
      <w:r>
        <w:t>Xã Thạch Thán</w:t>
      </w:r>
    </w:p>
    <w:p>
      <w:r>
        <w:t>- Biên bản bàn giao Tái định cư ngày 18/9/2015;</w:t>
      </w:r>
    </w:p>
    <w:p>
      <w:r>
        <w:t>- Quyết định số 2150/QĐ-UBND ngày 31/8/2015 của UBND huyện Quốc Oai về việc phê duyệt phương án bồi thường, hỗ trợ tái định cư thực hiện dự án.</w:t>
      </w:r>
    </w:p>
    <w:p>
      <w:r>
        <w:t>115</w:t>
      </w:r>
    </w:p>
    <w:p>
      <w:r>
        <w:t>Trạm biến áp 500kV Tây Hà Nội</w:t>
      </w:r>
    </w:p>
    <w:p>
      <w:r>
        <w:t>DNL</w:t>
      </w:r>
    </w:p>
    <w:p>
      <w:r>
        <w:t>Cty truyền tải Điện 1 - Truyền tải điện Hòa Bình</w:t>
      </w:r>
    </w:p>
    <w:p>
      <w:r>
        <w:t>12,04</w:t>
      </w:r>
    </w:p>
    <w:p>
      <w:r>
        <w:t>Huyện Quốc Oai</w:t>
      </w:r>
    </w:p>
    <w:p>
      <w:r>
        <w:t>Đồng Quang</w:t>
      </w:r>
    </w:p>
    <w:p>
      <w:r>
        <w:t>- Quyết định số 1563/QĐ-EVNPT ngày 25/12/2012 của Tập đoàn Điện lực Việt Nam - Tổng công ty truyền tải điện Quốc Gia về việc Phê duyệt dự án Đầu tư xây dựng.</w:t>
      </w:r>
    </w:p>
    <w:p>
      <w:r>
        <w:t>- Đánh giá tác động môi trường số 012- 08/YCKH/2024;</w:t>
      </w:r>
    </w:p>
    <w:p>
      <w:r>
        <w:t>116</w:t>
      </w:r>
    </w:p>
    <w:p>
      <w:r>
        <w:t>Nhà máy sản xuất đồ gỗ, hàng mỹ nghệ, sản phẩm đèn trang trí nội thất</w:t>
      </w:r>
    </w:p>
    <w:p>
      <w:r>
        <w:t>SKC</w:t>
      </w:r>
    </w:p>
    <w:p>
      <w:r>
        <w:t>Cty TNHH Minh Giang</w:t>
      </w:r>
    </w:p>
    <w:p>
      <w:r>
        <w:t>0,33</w:t>
      </w:r>
    </w:p>
    <w:p>
      <w:r>
        <w:t>Huyện Quốc Oai</w:t>
      </w:r>
    </w:p>
    <w:p>
      <w:r>
        <w:t>Yên Sơn</w:t>
      </w:r>
    </w:p>
    <w:p>
      <w:r>
        <w:t>- Thông báo 192/TB-VP ngày 13/5/2024 của UBND thành phố Hà Nội về kết luận của phó chủ tịch UBND thành phố Hà Nội Nguyễn Trọng Đông tại cuộc họp về việc sử dụng đất của công ty TNHH Minh Giang tại Km 16+400 Đại Lộ Thăng Long, thôn Sơn Trung, xã Yên Sơn, huyện Quốc Oai để sử dụng làm nhà máy sản xuất đồ gỗ, hàng mỹ nghệ, sản phẩm trang trí đèn nội thất</w:t>
      </w:r>
    </w:p>
    <w:p>
      <w:r>
        <w:t>PHỤ LỤC 02:</w:t>
      </w:r>
    </w:p>
    <w:p>
      <w:r>
        <w:t>DANH MỤC CÁC DỰ ÁN THỰC HIỆN TRONG NĂM 2025 THUỘC TRƯỜNG HỢP QUY ĐỊNH TẠI KHOẢN 4 ĐIỀU 67 LUẬT ĐẤT ĐAI</w:t>
      </w:r>
    </w:p>
    <w:p>
      <w:r>
        <w:t>(Kèm theo Quyết định số: 177/QĐ-UBND ngày 10/01/2025 của Ủy Ban Nhân Dân Thành phố Hà Nội)</w:t>
      </w:r>
    </w:p>
    <w:p>
      <w:r>
        <w:t>ST T</w:t>
      </w:r>
    </w:p>
    <w:p>
      <w:r>
        <w:t>Danh mục công trình, dự án</w:t>
      </w:r>
    </w:p>
    <w:p>
      <w:r>
        <w:t>Mã loại đất</w:t>
      </w:r>
    </w:p>
    <w:p>
      <w:r>
        <w:t>Đại diện Cơ quan, tổ chức,   người đăng   kí</w:t>
      </w:r>
    </w:p>
    <w:p>
      <w:r>
        <w:t>Diện tích kế hoạch  (ha)</w:t>
      </w:r>
    </w:p>
    <w:p>
      <w:r>
        <w:t>Vị trí</w:t>
      </w:r>
    </w:p>
    <w:p>
      <w:r>
        <w:t>Căn cứ pháp lý</w:t>
      </w:r>
    </w:p>
    <w:p>
      <w:r>
        <w:t>(Ghi rõ số, thời gian, thẩm quyền, trích yếu văn bản)</w:t>
      </w:r>
    </w:p>
    <w:p>
      <w:r>
        <w:t>Địa danh cấp huyện</w:t>
      </w:r>
    </w:p>
    <w:p>
      <w:r>
        <w:t>Địa danh cấp   xã</w:t>
      </w:r>
    </w:p>
    <w:p>
      <w:r>
        <w:t>I</w:t>
      </w:r>
    </w:p>
    <w:p>
      <w:r>
        <w:t>Các công trình, dự án đã được xác định trong năm kế hoạch trước được tiếp tục thực hiện theo quy định tại khoản 7 Điều 76 của Luật Đất đai</w:t>
      </w:r>
    </w:p>
    <w:p>
      <w:r>
        <w:t>1</w:t>
      </w:r>
    </w:p>
    <w:p>
      <w:r>
        <w:t>Trung tâm phát tín</w:t>
      </w:r>
    </w:p>
    <w:p>
      <w:r>
        <w:t>CAN</w:t>
      </w:r>
    </w:p>
    <w:p>
      <w:r>
        <w:t>Bộ công an</w:t>
      </w:r>
    </w:p>
    <w:p>
      <w:r>
        <w:t>40,00</w:t>
      </w:r>
    </w:p>
    <w:p>
      <w:r>
        <w:t>Huyện Quốc Oai</w:t>
      </w:r>
    </w:p>
    <w:p>
      <w:r>
        <w:t>Xã Cấn Hữu</w:t>
      </w:r>
    </w:p>
    <w:p>
      <w:r>
        <w:t>- Quyết định số 95/QĐ-TTg ngày 16/11/2023 của Chính phủ về việc phê duyệt Quy hoạch sử dụng đất an ninh thời kỳ 2021-2030, tầm nhìn 2050;</w:t>
      </w:r>
    </w:p>
    <w:p>
      <w:r>
        <w:t>- Văn bản số 109/UBND-DT ngày 18/4/2023 của UBND thành phố Hà Nội về việc chủ trương và phối hợp triển khai các thủ tục liên quan đến 02 khu đất tại huyện Quốc Oai, thành phố Hà Nội</w:t>
      </w:r>
    </w:p>
    <w:p>
      <w:r>
        <w:t>2</w:t>
      </w:r>
    </w:p>
    <w:p>
      <w:r>
        <w:t>Xây dựng Kho dự trữ cấp phát tổng hợp, Kho dự trữ xăng dầu phía Bắc và Đoàn xe I thuộc Cục Trang bị và kho vận</w:t>
      </w:r>
    </w:p>
    <w:p>
      <w:r>
        <w:t>CAN</w:t>
      </w:r>
    </w:p>
    <w:p>
      <w:r>
        <w:t>Bộ công an</w:t>
      </w:r>
    </w:p>
    <w:p>
      <w:r>
        <w:t>20,00</w:t>
      </w:r>
    </w:p>
    <w:p>
      <w:r>
        <w:t>Huyện Quốc Oai</w:t>
      </w:r>
    </w:p>
    <w:p>
      <w:r>
        <w:t>Xã Cấn Hữu, xã Nghĩa Hương</w:t>
      </w:r>
    </w:p>
    <w:p>
      <w:r>
        <w:t>- Quyết định số 95/QĐ-TTg ngày 16/11/2023 của Chính phủ về việc phê duyệt Quy hoạch sử dụng đất an ninh thời kỳ 2021-2030, tầm nhìn 2050;</w:t>
      </w:r>
    </w:p>
    <w:p>
      <w:r>
        <w:t>- Quyết định số 2789/QĐ-UBND ngày 25/4/2024 của Bộ Công an về việc phê duyệt điều chỉnh chủ trương đầu tư dự án: Xây dựng Kho dự trữ cấp phát tổng hợp, Kho dự trữ xăng dầu phía Bắc và Đoàn xe I thuộc Cục Trang bị và kho vận (2023-2025).</w:t>
      </w:r>
    </w:p>
    <w:p>
      <w:r>
        <w:t>3</w:t>
      </w:r>
    </w:p>
    <w:p>
      <w:r>
        <w:t>Trụ sở làm việc Công an xã Cộng Hòa, huyện Quốc Oai</w:t>
      </w:r>
    </w:p>
    <w:p>
      <w:r>
        <w:t>CAN</w:t>
      </w:r>
    </w:p>
    <w:p>
      <w:r>
        <w:t>Bộ Công An</w:t>
      </w:r>
    </w:p>
    <w:p>
      <w:r>
        <w:t>0,22</w:t>
      </w:r>
    </w:p>
    <w:p>
      <w:r>
        <w:t>Huyện Quốc Oai</w:t>
      </w:r>
    </w:p>
    <w:p>
      <w:r>
        <w:t>Xã Cộng Hòa</w:t>
      </w:r>
    </w:p>
    <w:p>
      <w:r>
        <w:t>Quyết định số 4583/QĐ-BCA-H01 ngày 30/6/2023 của Bộ Công An về phê duyệt chủ trương đầu tư 54 trụ sở công an xã, thị trấn trên địa bàn thành phố Hà Nội</w:t>
      </w:r>
    </w:p>
    <w:p>
      <w:r>
        <w:t>4</w:t>
      </w:r>
    </w:p>
    <w:p>
      <w:r>
        <w:t>Trụ sở làm việc Công an xã Đại Thành, huyện Quốc Oai</w:t>
      </w:r>
    </w:p>
    <w:p>
      <w:r>
        <w:t>CAN</w:t>
      </w:r>
    </w:p>
    <w:p>
      <w:r>
        <w:t>Bộ Công An</w:t>
      </w:r>
    </w:p>
    <w:p>
      <w:r>
        <w:t>0,11</w:t>
      </w:r>
    </w:p>
    <w:p>
      <w:r>
        <w:t>Huyện Quốc Oai</w:t>
      </w:r>
    </w:p>
    <w:p>
      <w:r>
        <w:t>Xã Đại Thành</w:t>
      </w:r>
    </w:p>
    <w:p>
      <w:r>
        <w:t>Quyết định số 4583/QĐ-BCA-H01 ngày 30/6/2023 của Bộ Công An về phê duyệt chủ trương đầu tư 54 trụ sở công an xã, thị trấn trên địa bàn thành phố Hà Nội</w:t>
      </w:r>
    </w:p>
    <w:p>
      <w:r>
        <w:t>5</w:t>
      </w:r>
    </w:p>
    <w:p>
      <w:r>
        <w:t>Trụ sở làm việc Công an xã Sài Sơn, huyện Quốc Oai</w:t>
      </w:r>
    </w:p>
    <w:p>
      <w:r>
        <w:t>CAN</w:t>
      </w:r>
    </w:p>
    <w:p>
      <w:r>
        <w:t>Bộ Công An</w:t>
      </w:r>
    </w:p>
    <w:p>
      <w:r>
        <w:t>0,10</w:t>
      </w:r>
    </w:p>
    <w:p>
      <w:r>
        <w:t>Huyện Quốc Oai</w:t>
      </w:r>
    </w:p>
    <w:p>
      <w:r>
        <w:t>Xã Sài Sơn</w:t>
      </w:r>
    </w:p>
    <w:p>
      <w:r>
        <w:t>Quyết định số 4583/QĐ-BCA-H01 ngày 30/6/2023 của Bộ Công An về phê duyệt chủ trương đầu tư 54 trụ sở công an xã, thị trấn trên địa bàn thành phố Hà Nội</w:t>
      </w:r>
    </w:p>
    <w:p>
      <w:r>
        <w:t>6</w:t>
      </w:r>
    </w:p>
    <w:p>
      <w:r>
        <w:t>Trụ sở làm việc Công an xã Yên Sơn, huyện Quốc Oai</w:t>
      </w:r>
    </w:p>
    <w:p>
      <w:r>
        <w:t>CAN</w:t>
      </w:r>
    </w:p>
    <w:p>
      <w:r>
        <w:t>Bộ Công An</w:t>
      </w:r>
    </w:p>
    <w:p>
      <w:r>
        <w:t>0,13</w:t>
      </w:r>
    </w:p>
    <w:p>
      <w:r>
        <w:t>Huyện Quốc Oai</w:t>
      </w:r>
    </w:p>
    <w:p>
      <w:r>
        <w:t>Xã Yên Sơn</w:t>
      </w:r>
    </w:p>
    <w:p>
      <w:r>
        <w:t>Quyết định số 4583/QĐ-BCA-H01 ngày 30/6/2023 của Bộ Công An về phê duyệt chủ trương đầu tư 54 trụ sở công an xã, thị trấn trên địa bàn thành phố Hà Nội</w:t>
      </w:r>
    </w:p>
    <w:p>
      <w:r>
        <w:t>7</w:t>
      </w:r>
    </w:p>
    <w:p>
      <w:r>
        <w:t>Trụ sở làm việc công an xã Nghĩa Hương</w:t>
      </w:r>
    </w:p>
    <w:p>
      <w:r>
        <w:t>CAN</w:t>
      </w:r>
    </w:p>
    <w:p>
      <w:r>
        <w:t>Bộ công an</w:t>
      </w:r>
    </w:p>
    <w:p>
      <w:r>
        <w:t>0,13</w:t>
      </w:r>
    </w:p>
    <w:p>
      <w:r>
        <w:t>Huyện Quốc Oai</w:t>
      </w:r>
    </w:p>
    <w:p>
      <w:r>
        <w:t>Xã Nghĩa Hương</w:t>
      </w:r>
    </w:p>
    <w:p>
      <w:r>
        <w:t>Quyết định 4028/QĐ-BCA-H01 ngày 01/6/2022 của Bộ Công an phê duyệt chủ trương đầu tư 71 dự án xây dựng Trụ sở làm việc Công an xã trên địa bàn thành phố Hà Nội.</w:t>
      </w:r>
    </w:p>
    <w:p>
      <w:r>
        <w:t>8</w:t>
      </w:r>
    </w:p>
    <w:p>
      <w:r>
        <w:t>Trụ sở làm việc công an xã Phú Cát</w:t>
      </w:r>
    </w:p>
    <w:p>
      <w:r>
        <w:t>CAN</w:t>
      </w:r>
    </w:p>
    <w:p>
      <w:r>
        <w:t>Bộ công an</w:t>
      </w:r>
    </w:p>
    <w:p>
      <w:r>
        <w:t>0,15</w:t>
      </w:r>
    </w:p>
    <w:p>
      <w:r>
        <w:t>Huyện Quốc Oai</w:t>
      </w:r>
    </w:p>
    <w:p>
      <w:r>
        <w:t>Xã Phú Cát</w:t>
      </w:r>
    </w:p>
    <w:p>
      <w:r>
        <w:t>Quyết định 4028/QĐ-BCA-H01 ngày 01/6/2022 của Bộ Công an phê duyệt chủ trương đầu tư 71 dự án xây dựng Trụ sở làm việc Công an xã trên địa bàn thành phố Hà Nội.</w:t>
      </w:r>
    </w:p>
    <w:p>
      <w:r>
        <w:t>9</w:t>
      </w:r>
    </w:p>
    <w:p>
      <w:r>
        <w:t>Trụ sở công an xã Thạch Thán</w:t>
      </w:r>
    </w:p>
    <w:p>
      <w:r>
        <w:t>CAN</w:t>
      </w:r>
    </w:p>
    <w:p>
      <w:r>
        <w:t>Công an TP</w:t>
      </w:r>
    </w:p>
    <w:p>
      <w:r>
        <w:t>0,10</w:t>
      </w:r>
    </w:p>
    <w:p>
      <w:r>
        <w:t>Huyện Quốc Oai</w:t>
      </w:r>
    </w:p>
    <w:p>
      <w:r>
        <w:t>Thạch Thán</w:t>
      </w:r>
    </w:p>
    <w:p>
      <w:r>
        <w:t>Quyết định 4028/QĐ-BCA-H01 ngày 01/6/2022 của Bộ Công an phê duyệt chủ trương đầu tư 71 dự án xây dựng Trụ sở làm việc Công an xã trên địa bàn thành phố Hà Nội.</w:t>
      </w:r>
    </w:p>
    <w:p>
      <w:r>
        <w:t>II</w:t>
      </w:r>
    </w:p>
    <w:p>
      <w:r>
        <w:t>Các công trình, dự án đăng ký mới</w:t>
      </w:r>
    </w:p>
    <w:p>
      <w:r>
        <w:t>10</w:t>
      </w:r>
    </w:p>
    <w:p>
      <w:r>
        <w:t>Xây dựng trụ sở làm việc Công An xã Ngọc Liệp, huyện Quốc Oai</w:t>
      </w:r>
    </w:p>
    <w:p>
      <w:r>
        <w:t>CAN</w:t>
      </w:r>
    </w:p>
    <w:p>
      <w:r>
        <w:t>Bộ công an</w:t>
      </w:r>
    </w:p>
    <w:p>
      <w:r>
        <w:t>0,18</w:t>
      </w:r>
    </w:p>
    <w:p>
      <w:r>
        <w:t>Huyện Quốc Oai</w:t>
      </w:r>
    </w:p>
    <w:p>
      <w:r>
        <w:t>Ngọc Liệp</w:t>
      </w:r>
    </w:p>
    <w:p>
      <w:r>
        <w:t>Quyết định 3954/QĐ-BCA-H01 ngày 29/5/2024 của Bộ công an về phê duyệt chủ trương đầu tư 34 dự án xây dựng trụ sở làm việc công an xã,thị trấn trên địa bàn Thành phố Hà Nội.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