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177/QĐ-UBND năm 2025 phê duyệt Quy trình nội bộ giải quyết thủ tục hành chính trong lĩnh vực thuế thuộc thẩm quyền giải quyết của Sở Tài nguyên và Môi trường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177/QĐ-UBND</w:t>
      </w:r>
    </w:p>
    <w:p>
      <w:r>
        <w:t>Cao Bằng, ngày 21 tháng 02 năm 2025</w:t>
      </w:r>
    </w:p>
    <w:p>
      <w:r>
        <w:t>QUYẾT ĐỊNH</w:t>
      </w:r>
    </w:p>
    <w:p>
      <w:r>
        <w:t>VỀ VIỆC PHÊ DUYỆT QUY TRÌNH NỘI BỘ GIẢI QUYẾT THỦ TỤC HÀNH CHÍNH TRONG LĨNH VỰC THUẾ THUỘC THẨM QUYỀN GIẢI QUYẾT CỦA SỞ TÀI NGUYÊN VÀ MÔI TRƯỜNG TỈNH CAO BẰNG</w:t>
      </w:r>
    </w:p>
    <w:p>
      <w:r>
        <w:t>CHỦ TỊCH UỶ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Chỉnh phủ về sửa đổi, bổ sung một số điều của Nghị định số 61/2028/NĐ-CP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61/2028/NĐ-CP ngày 23 tháng 4 năm 2018 của Chính phủ về thực hiện cơ chế một cửa, một cửa liên thông trong giải quyết thủ tục hành chính;</w:t>
      </w:r>
    </w:p>
    <w:p>
      <w:r>
        <w:t>Căn cứ Quyết định số 2869/QĐ-BTC ngày 02 tháng 12 năm 2024 của Bộ trưởng Bộ Tài chính về việc công bố thủ tục hành chính mới ban hành trong lĩnh vực thuế thuộc phạm vi chức năng quản lý của Bộ Tài chính;</w:t>
      </w:r>
    </w:p>
    <w:p>
      <w:r>
        <w:t>Căn cứ Quyết định số 71/QĐ-UBND ngày 22 tháng 01 năm 2025 của Chủ tịch Ủy ban nhân dân tỉnh Cao Bằng về việc công bố danh mục thủ tục hành chính mới trong lĩnh vực thuế thuộc thẩm quyền giải quyết của Sở Tài nguyên và Môi trường tỉnh Cao Bằng;</w:t>
      </w:r>
    </w:p>
    <w:p>
      <w:r>
        <w:t>Theo đề nghị của Giám đốc Sở Tài nguyên và Môi trường tại Tờ trình số 586/TTr-STNMT ngày 19 tháng 02 năm 2025.</w:t>
      </w:r>
    </w:p>
    <w:p>
      <w:r>
        <w:t>QUYẾT ĐỊNH:</w:t>
      </w:r>
    </w:p>
    <w:p>
      <w:r>
        <w:t>Điều 1.  Phê duyệt kèm theo Quyết định này quy trình nội bộ giải quyết 01 thủ tục hành chính trong lĩnh vực thuế thuộc thẩm quyền giải quyết của Sở Tài nguyên và Môi trường tỉnh Cao Bằng  (chi tiết tại Phụ lục kèm theo).</w:t>
      </w:r>
    </w:p>
    <w:p>
      <w:r>
        <w:t>Điều 2.  Giao Sở Tài nguyên và Môi trường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w:t>
      </w:r>
    </w:p>
    <w:p>
      <w:r>
        <w:t>Điều 4.  Chánh Văn phòng Ủy ban nhân dân tỉnh; Giám đốc Sở Tài nguyên và Môi trường; Giám đốc Trung tâm Phục vụ hành chính công; Chủ tịch Ủy ban nhân dân các huyện, thành phố và các tổ chức, cá nhân có liên quan chịu trách nhiệm thi hành Quyết định này./.</w:t>
      </w:r>
    </w:p>
    <w:p>
      <w:r>
        <w:t>Nơi nhận:</w:t>
      </w:r>
    </w:p>
    <w:p>
      <w:r>
        <w:t>- Như Điều 4;</w:t>
      </w:r>
    </w:p>
    <w:p>
      <w:r>
        <w:t>- Chủ tịch, các PCT UBND tỉnh;</w:t>
      </w:r>
    </w:p>
    <w:p>
      <w:r>
        <w:t>- VP UBND tỉnh: LĐVP, TTTT, KT, TTPVHCC;</w:t>
      </w:r>
    </w:p>
    <w:p>
      <w:r>
        <w:t>- Sở Tài chính;</w:t>
      </w:r>
    </w:p>
    <w:p>
      <w:r>
        <w:t>- Cục Thuế tỉnh;</w:t>
      </w:r>
    </w:p>
    <w:p>
      <w:r>
        <w:t>- Viễn thông Cao Bằng;</w:t>
      </w:r>
    </w:p>
    <w:p>
      <w:r>
        <w:t>- Lưu: VT, TTPVHCC(A).</w:t>
      </w:r>
    </w:p>
    <w:p>
      <w:r>
        <w:t>KT. CHỦ TỊCH</w:t>
      </w:r>
    </w:p>
    <w:p>
      <w:r>
        <w:t>PHÓ CHỦ TỊCH</w:t>
      </w:r>
    </w:p>
    <w:p>
      <w:r>
        <w:t>Trịnh Trường Huy</w:t>
      </w:r>
    </w:p>
    <w:p>
      <w:r>
        <w:t>PHỤ LỤC</w:t>
      </w:r>
    </w:p>
    <w:p>
      <w:r>
        <w:t>QUY TRÌNH NỘI BỘ GIẢI QUYẾT THỦ TỤC HÀNH CHÍNH TRONG LĨNH VỰC THUẾ THUỘCTHẨM QUYỀN GIẢI QUYẾT CỦA SỞ TÀI NGUYÊN VÀ MÔI TRƯỜNG TỈNH CAO BẰNG</w:t>
      </w:r>
    </w:p>
    <w:p>
      <w:r>
        <w:t>(Kèm theo Quyết định số 177/QĐ-UBND ngày 21 tháng 02 năm 2025 của Chủ tịch Ủy ban nhân dân tỉnh Cao Bằng)</w:t>
      </w:r>
    </w:p>
    <w:p>
      <w:r>
        <w:t>Quy trình giải quyết thủ tục: Kê khai, thẩm định tờ khai phí bảo vệ môi trường đối với khí thải (1.013040)</w:t>
      </w:r>
    </w:p>
    <w:p>
      <w:r>
        <w:t>Các bước</w:t>
      </w:r>
    </w:p>
    <w:p>
      <w:r>
        <w:t>Nội dung công việc</w:t>
      </w:r>
    </w:p>
    <w:p>
      <w:r>
        <w:t>Trách nhiệm thực hiện</w:t>
      </w:r>
    </w:p>
    <w:p>
      <w:r>
        <w:t>Thời gian thực hiện (giờ)</w:t>
      </w:r>
    </w:p>
    <w:p>
      <w:r>
        <w:t>Bước 1</w:t>
      </w:r>
    </w:p>
    <w:p>
      <w:r>
        <w:t>Tiếp nhận hồ sơ:</w:t>
      </w:r>
    </w:p>
    <w:p>
      <w:r>
        <w:t>- Tiếp nhận, kiểm tra thành phần, số hóa và lưu hồ sơ.</w:t>
      </w:r>
    </w:p>
    <w:p>
      <w:r>
        <w:t>- Viết phiếu tiếp nhận và hẹn trả kết quả; Chuyển hồ sơ cho bộ phận chuyên môn Sở Tài nguyên và Môi trường xử lý.</w:t>
      </w:r>
    </w:p>
    <w:p>
      <w:r>
        <w:t>Bộ phận tiếp nhận và trả kết quả của Sở Tài nguyên và Môi trường (TN&amp;MT) tại Trung tâm Phục vụ hành chính công tỉnh Cao Bằng.</w:t>
      </w:r>
    </w:p>
    <w:p>
      <w:r>
        <w:t>16 giờ (2 ngày)</w:t>
      </w:r>
    </w:p>
    <w:p>
      <w:r>
        <w:t>Bước 2</w:t>
      </w:r>
    </w:p>
    <w:p>
      <w:r>
        <w:t>Phân công thụ lý hồ sơ</w:t>
      </w:r>
    </w:p>
    <w:p>
      <w:r>
        <w:t>Lãnh đạo Phòng Quản lý môi trường</w:t>
      </w:r>
    </w:p>
    <w:p>
      <w:r>
        <w:t>8 giờ (1 ngày)</w:t>
      </w:r>
    </w:p>
    <w:p>
      <w:r>
        <w:t>Bước 3</w:t>
      </w:r>
    </w:p>
    <w:p>
      <w:r>
        <w:t>- Thẩm định tờ khai.</w:t>
      </w:r>
    </w:p>
    <w:p>
      <w:r>
        <w:t>- Trình lãnh đạo Phòng Quản lý môi trường duyệt Thông báo.</w:t>
      </w:r>
    </w:p>
    <w:p>
      <w:r>
        <w:t>Chuyên viên Phòng Quản lý môi trường</w:t>
      </w:r>
    </w:p>
    <w:p>
      <w:r>
        <w:t>120giờ (15 ngày)</w:t>
      </w:r>
    </w:p>
    <w:p>
      <w:r>
        <w:t>- Trình Lãnh đạo Sở phê duyệt Thông báo</w:t>
      </w:r>
    </w:p>
    <w:p>
      <w:r>
        <w:t>Lãnh Phòng Quản lý môi trường</w:t>
      </w:r>
    </w:p>
    <w:p>
      <w:r>
        <w:t>16 giờ (2 ngày)</w:t>
      </w:r>
    </w:p>
    <w:p>
      <w:r>
        <w:t>Bước 4</w:t>
      </w:r>
    </w:p>
    <w:p>
      <w:r>
        <w:t>Phê duyệt Thông báo</w:t>
      </w:r>
    </w:p>
    <w:p>
      <w:r>
        <w:t>Lãnh đạo Sở Tài nguyên và Môi trường</w:t>
      </w:r>
    </w:p>
    <w:p>
      <w:r>
        <w:t>16 giờ (2 ngày)</w:t>
      </w:r>
    </w:p>
    <w:p>
      <w:r>
        <w:t>Bước 5</w:t>
      </w:r>
    </w:p>
    <w:p>
      <w:r>
        <w:t>Vào sổ văn bản, đóng dấu, chuyển kết quả đến Trung tâm Phục vụ hành chính công.</w:t>
      </w:r>
    </w:p>
    <w:p>
      <w:r>
        <w:t>Văn thư Sở Tài nguyên và Môi trường</w:t>
      </w:r>
    </w:p>
    <w:p>
      <w:r>
        <w:t>16 giờ (2 ngày)</w:t>
      </w:r>
    </w:p>
    <w:p>
      <w:r>
        <w:t>Bước 6</w:t>
      </w:r>
    </w:p>
    <w:p>
      <w:r>
        <w:t>Trả kết quả cho cá nhân, tổ chức</w:t>
      </w:r>
    </w:p>
    <w:p>
      <w:r>
        <w:t>Bộ phận tiếp nhận và trả kết quả của Sở TN&amp;MT tại Trung tâm Phục vụ hành chính công tỉnh Cao Bằng</w:t>
      </w:r>
    </w:p>
    <w:p>
      <w:r>
        <w:t>Không tính thời gian</w:t>
      </w:r>
    </w:p>
    <w:p>
      <w:r>
        <w:t>Tổng thời gian giải quyết TTHC</w:t>
      </w:r>
    </w:p>
    <w:p>
      <w:r>
        <w:t>192 giờ</w:t>
      </w:r>
    </w:p>
    <w:p>
      <w:r>
        <w:t>(24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