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177/QĐ-UBND năm 2024 bãi bỏ văn bản liên quan đến công tác phòng, chống dịch Covid-19 do Ủy ban nhân dân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177/QĐ-UBND</w:t>
      </w:r>
    </w:p>
    <w:p>
      <w:r>
        <w:t>Bình Phước, ngày 29 tháng 01 năm 2024</w:t>
      </w:r>
    </w:p>
    <w:p>
      <w:r>
        <w:t>QUYẾT ĐỊNH</w:t>
      </w:r>
    </w:p>
    <w:p>
      <w:r>
        <w:t>BÃI BỎ MỘT SỐ VĂN BẢN LIÊN QUAN ĐẾN CÔNG TÁC PHÒNG, CHỐNG DỊCH COVID-19 DO UBND TỈNH BAN HÀNH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174/NQ-CP ngày 28/10/2023 của Chính phủ bãi bỏ một số Nghị quyết phòng, chống dịch Covid-19 do Chính phủ ban hành;</w:t>
      </w:r>
    </w:p>
    <w:p>
      <w:r>
        <w:t>Căn cứ Quyết định số 1269/QĐ-TTg ngày 29/10/2023 của Thủ tướng Chính phủ bãi bỏ một số văn bản phòng, chống dịch Covid-19 do Ban Chỉ đạo Quốc gia phòng, chống dịch Covid-19 và Thủ tướng Chính phủ ban hành;</w:t>
      </w:r>
    </w:p>
    <w:p>
      <w:r>
        <w:t>Căn cứ Quyết định số 3983/QĐ-BYT ngày 29/10/2023 của Bộ trưởng Bộ Y tế bãi bỏ một số văn bản phòng, chống dịch Covid-19 do Bộ Y tế ban hành;</w:t>
      </w:r>
    </w:p>
    <w:p>
      <w:r>
        <w:t>Theo đề nghị của Sở Y tế tại Tờ trình số 16/TTr-SYT ngày 19/01/2024.</w:t>
      </w:r>
    </w:p>
    <w:p>
      <w:r>
        <w:t>QUYẾT ĐỊNH:</w:t>
      </w:r>
    </w:p>
    <w:p>
      <w:r>
        <w:t>Điều 1.  Bãi bỏ một số văn bản liên quan đến công tác phòng, chống dịch Covid-19 do UBND tỉnh ban hành  (Có Phụ lục kèm theo ).</w:t>
      </w:r>
    </w:p>
    <w:p>
      <w:r>
        <w:t>Lý do: Hiện nay, bệnh viêm đường hô hấp cấp do chủng mới của vi rút Corona gây ra (Covid-19) đã được chuyển từ bệnh truyền nhiễm nhóm A sang bệnh truyền nhiễm nhóm B của Luật Phòng, chống bệnh truyền nhiễm năm 2007 theo Quyết định số 3896/QĐ-BYT ngày 19/10/2023 của Bộ Y tế; căn cứ pháp lý tại các văn bản do UBND tỉnh ban hành liên quan đến công tác phòng, chống dịch Covid-19 đã bị bãi bỏ.</w:t>
      </w:r>
    </w:p>
    <w:p>
      <w:r>
        <w:t>Điều 2.  Chánh Văn phòng UBND tỉnh, Thủ trưởng các sở, ban, ngành, Chủ tịch UBND các huyện, thị xã, thành phố, các tổ chức, cá nhân liên quan chịu trách nhiệm thi hành Quyết định này, kể từ ngày ký./.</w:t>
      </w:r>
    </w:p>
    <w:p>
      <w:r>
        <w:t>Nơi nhận:</w:t>
      </w:r>
    </w:p>
    <w:p>
      <w:r>
        <w:t>- TTTU, TT.HĐND tỉnh, BTT UBMTTQVN tỉnh;</w:t>
      </w:r>
    </w:p>
    <w:p>
      <w:r>
        <w:t>- CT, các PCT UBND tỉnh;</w:t>
      </w:r>
    </w:p>
    <w:p>
      <w:r>
        <w:t>- Như Điều 2;</w:t>
      </w:r>
    </w:p>
    <w:p>
      <w:r>
        <w:t>- LĐVP, các Phòng;</w:t>
      </w:r>
    </w:p>
    <w:p>
      <w:r>
        <w:t>- Lưu: VT, P.KGVX, T-0123/01.</w:t>
      </w:r>
    </w:p>
    <w:p>
      <w:r>
        <w:t>KT. CHỦ TỊCH</w:t>
      </w:r>
    </w:p>
    <w:p>
      <w:r>
        <w:t>PHÓ CHỦ TỊCH</w:t>
      </w:r>
    </w:p>
    <w:p>
      <w:r>
        <w:t>Trần Tuyết Minh</w:t>
      </w:r>
    </w:p>
    <w:p>
      <w:r>
        <w:t>PHỤ LỤC</w:t>
      </w:r>
    </w:p>
    <w:p>
      <w:r>
        <w:t>VĂN BẢN LIÊN QUAN ĐẾN CÔNG TÁC PHÒNG, CHỐNG DỊCH COVID-19 DO UBND TỈNH BÌNH PHƯỚC BAN HÀNH</w:t>
      </w:r>
    </w:p>
    <w:p>
      <w:r>
        <w:t>(Kèm theo Quyết định số 177/QĐ-UBND ngày 29/01/2024 của UBND tỉnh Bình Phước)</w:t>
      </w:r>
    </w:p>
    <w:p>
      <w:r>
        <w:t>I. QUYẾT ĐỊNH CỦA ỦY BAN NHÂN DÂN TỈNH</w:t>
      </w:r>
    </w:p>
    <w:p>
      <w:r>
        <w:t>STT</w:t>
      </w:r>
    </w:p>
    <w:p>
      <w:r>
        <w:t>TÊN VĂN BẢN</w:t>
      </w:r>
    </w:p>
    <w:p>
      <w:r>
        <w:t>1</w:t>
      </w:r>
    </w:p>
    <w:p>
      <w:r>
        <w:t>Quyết định số 204/QĐ-UBND ngày 31/01/2020 của UBND tỉnh thành lập Ban Chỉ đạo phòng, chống dịch bệnh viêm đường hô hấp cấp do chủng mới của vi rút Corona gây ra trên địa bàn tỉnh Bình Phước</w:t>
      </w:r>
    </w:p>
    <w:p>
      <w:r>
        <w:t>2</w:t>
      </w:r>
    </w:p>
    <w:p>
      <w:r>
        <w:t>Quyết định số 209/QĐ-BCĐ ngày 03/02/2020 của Ban Chỉ đạo phòng, chống dịch bệnh do nCoV gây ra trên địa bàn tỉnh về việc ban hành Quy chế làm việc và phân công nhiệm vụ của Ban Chỉ đạo phòng, chống dịch bệnh viêm đường hô hấp cấp do chủng mới của vi rút Corona (nCoV) trên địa bàn tỉnh Bình Phước</w:t>
      </w:r>
    </w:p>
    <w:p>
      <w:r>
        <w:t>3</w:t>
      </w:r>
    </w:p>
    <w:p>
      <w:r>
        <w:t>Quyết định số 214/QĐ-UBND ngày 05/02/2020 của UBND tỉnh bổ sung thành viên Ban Chỉ đạo phòng, chống dịch bệnh viêm đường hô hấp cấp do chủng mới của vi rút Corona (nCoV) trên địa bàn tỉnh Bình Phước</w:t>
      </w:r>
    </w:p>
    <w:p>
      <w:r>
        <w:t>4</w:t>
      </w:r>
    </w:p>
    <w:p>
      <w:r>
        <w:t>Quyết định số 736/QĐ-UBND ngày 09/4/2020 của UBND tỉnh bổ sung thành viên Ban Chỉ đạo phòng, chống dịch bệnh viêm đường hô hấp cấp do chủng mới của vi rút Corona gây ra (Covid-19) trên địa bàn tỉnh Bình Phước</w:t>
      </w:r>
    </w:p>
    <w:p>
      <w:r>
        <w:t>5</w:t>
      </w:r>
    </w:p>
    <w:p>
      <w:r>
        <w:t>Quyết định số 1323/QĐ-UBND ngày 22/5/2021 của UBND tỉnh bổ sung Phó Trưởng Ban Chỉ đạo và thành viên Ban Chỉ đạo phòng, chống dịch bệnh viêm đường hô hấp cấp do chủng mới của vi rút Corona gây ra trên địa bàn tỉnh Bình Phước</w:t>
      </w:r>
    </w:p>
    <w:p>
      <w:r>
        <w:t>6</w:t>
      </w:r>
    </w:p>
    <w:p>
      <w:r>
        <w:t>Quyết định số 1836/QĐ-UBND ngày 14/7/2021 của UBND tỉnh bổ sung thành viên Ban Chỉ đạo phòng, chống dịch bệnh viêm đường hô hấp cấp do chủng mới của vi rút Corona gây ra trên địa bàn tỉnh Bình Phước</w:t>
      </w:r>
    </w:p>
    <w:p>
      <w:r>
        <w:t>7</w:t>
      </w:r>
    </w:p>
    <w:p>
      <w:r>
        <w:t>Quyết định số 1850/QĐ-UBND ngày 15/7/2021 của UBND tỉnh về việc Thành lập Khu điều trị bệnh nhân Covid-19 tại Trung tâm Y tế huyện Chơn Thành</w:t>
      </w:r>
    </w:p>
    <w:p>
      <w:r>
        <w:t>8</w:t>
      </w:r>
    </w:p>
    <w:p>
      <w:r>
        <w:t>Quyết định số 1867/QĐ-UBND ngày 19/7/2021 của UBND tỉnh thành lập Khu điều trị bệnh nhân Covid-19 tại Trung tâm Y tế thành phố Đồng Xoài</w:t>
      </w:r>
    </w:p>
    <w:p>
      <w:r>
        <w:t>9</w:t>
      </w:r>
    </w:p>
    <w:p>
      <w:r>
        <w:t>Quyết định số 1887/QĐ-UBND ngày 20/7/2021 của UBND tỉnh bổ sung thành viên Ban Chỉ đạo phòng, chống dịch bệnh viêm đường hô hấp cấp do chủng mới của vi rút Corona gây ra trên địa bàn tỉnh Bình Phước</w:t>
      </w:r>
    </w:p>
    <w:p>
      <w:r>
        <w:t>10</w:t>
      </w:r>
    </w:p>
    <w:p>
      <w:r>
        <w:t>Quyết định số 1988/QĐ-UBND ngày 02/8/2021 của UBND tỉnh thành lập Khu điều trị bệnh nhân dương tính Covid-19 tại Trung tâm Y tế huyện Hớn Quản</w:t>
      </w:r>
    </w:p>
    <w:p>
      <w:r>
        <w:t>11</w:t>
      </w:r>
    </w:p>
    <w:p>
      <w:r>
        <w:t>Quyết định số 2005/QĐ-UBND ngày 03/8/2021 của UBND tỉnh bổ sung các Phó Trưởng Ban Chỉ đạo phòng, chống dịch bệnh viêm đường hô hấp cấp do chủng mới của vi rút Corona gây ra trên địa bàn tỉnh</w:t>
      </w:r>
    </w:p>
    <w:p>
      <w:r>
        <w:t>12</w:t>
      </w:r>
    </w:p>
    <w:p>
      <w:r>
        <w:t>Quyết định số 2100/QĐ-UBND ngày 18/8/2021 của UBND tỉnh thành lập Khu điều trị bệnh nhân dương tính Covid-19 tại Ban Bảo vệ Chăm sóc Sức khỏe cán bộ tỉnh</w:t>
      </w:r>
    </w:p>
    <w:p>
      <w:r>
        <w:t>13</w:t>
      </w:r>
    </w:p>
    <w:p>
      <w:r>
        <w:t>Quyết định số 2118/QĐ-UBND ngày 19/8/2021 của UBND tỉnh thành lập Ban Chỉ đạo, các Tiểu ban và kiện toàn Văn phòng Thường trực Chiến dịch tiêm chủng vắc xin phòng Covid-19 tỉnh Bình Phước</w:t>
      </w:r>
    </w:p>
    <w:p>
      <w:r>
        <w:t>14</w:t>
      </w:r>
    </w:p>
    <w:p>
      <w:r>
        <w:t>Quyết định số 2190/QĐ-UBND ngày 29/8/2021 của UBND tỉnh phê duyệt Phương án Đảm bảo công tác y tế đối với tình huống khi số ca bệnh Covid-19 đang điều trị trên địa bàn tỉnh Bình Phước dưới 1.000 ca</w:t>
      </w:r>
    </w:p>
    <w:p>
      <w:r>
        <w:t>15</w:t>
      </w:r>
    </w:p>
    <w:p>
      <w:r>
        <w:t>Quyết định số 2861/QĐ-UBND ngày 05/11/2021 của UBND tỉnh phê duyệt Phương án Đảm bảo công tác y tế đối với tình huống khi số ca bệnh Covid-19 đang điều trị trên địa bàn tỉnh Bình Phước từ 1.000 đến 3.000 ca.</w:t>
      </w:r>
    </w:p>
    <w:p>
      <w:r>
        <w:t>16</w:t>
      </w:r>
    </w:p>
    <w:p>
      <w:r>
        <w:t>Quyết định số 3021/QĐ-UBND ngày 26/11/2021 của UBND tỉnh phê duyệt Phương án Đảm bảo công tác y tế đối với tình huống khi số ca bệnh Covid-19 đang điều trị trên địa bàn tỉnh Bình Phước từ 3.000 đến 5.000 ca</w:t>
      </w:r>
    </w:p>
    <w:p>
      <w:r>
        <w:t>17</w:t>
      </w:r>
    </w:p>
    <w:p>
      <w:r>
        <w:t>Quyết định số 3128/QĐ-UBND ngày 15/12/2021 của UBND tỉnh phê duyệt Phương án Đảm bảo công tác y tế đối với tình huống khi số ca bệnh Covid-19 đang điều trị trên địa bàn tỉnh Bình Phước từ 5.000 đến 10.000 ca</w:t>
      </w:r>
    </w:p>
    <w:p>
      <w:r>
        <w:t>18</w:t>
      </w:r>
    </w:p>
    <w:p>
      <w:r>
        <w:t>Quyết định số 2254/QĐ-UBND ngày 02/9/2021 của UBND tỉnh thành lập Trung tâm Chỉ huy phòng, chống dịch Covid-19 tỉnh Bình Phước</w:t>
      </w:r>
    </w:p>
    <w:p>
      <w:r>
        <w:t>19</w:t>
      </w:r>
    </w:p>
    <w:p>
      <w:r>
        <w:t>Quyết định số 2268/QĐ-UBND ngày 07/9/2021 của UBND tỉnh bổ sung thành viên Trung tâm Chỉ huy phòng, chống dịch Covid-19 tỉnh Bình Phước</w:t>
      </w:r>
    </w:p>
    <w:p>
      <w:r>
        <w:t>20</w:t>
      </w:r>
    </w:p>
    <w:p>
      <w:r>
        <w:t>Quyết định số 2345/QĐ-TTCH ngày 10/9/2021 của UBND tỉnh thành lập Tổ giúp việc Trung tâm Chỉ huy phòng, chống dịch Covid-19 tỉnh Bình Phước.</w:t>
      </w:r>
    </w:p>
    <w:p>
      <w:r>
        <w:t>II. KẾ HOẠCH, PHƯƠNG ÁN CỦA ỦY BAN NHÂN DÂN TỈNH</w:t>
      </w:r>
    </w:p>
    <w:p>
      <w:r>
        <w:t>STT</w:t>
      </w:r>
    </w:p>
    <w:p>
      <w:r>
        <w:t>TÊN VĂN BẢN</w:t>
      </w:r>
    </w:p>
    <w:p>
      <w:r>
        <w:t>1</w:t>
      </w:r>
    </w:p>
    <w:p>
      <w:r>
        <w:t>Kế hoạch số 21/KH-UBND ngày 02/02/2020 của UBND tỉnh đáp ứng với từng cấp độ dịch viêm đường hô hấp cấp do chủng mới của vi rút corona (nCoV) tại tỉnh Bình Phước</w:t>
      </w:r>
    </w:p>
    <w:p>
      <w:r>
        <w:t>2</w:t>
      </w:r>
    </w:p>
    <w:p>
      <w:r>
        <w:t>Kế hoạch số 45/KH-UBND ngày 18/3/2020 của UBND tỉnh đáp ứng với từng cấp độ dịch viêm đường hô hấp cấp do chủng mới của vi rút corona (nCoV) tại tỉnh Bình Phước</w:t>
      </w:r>
    </w:p>
    <w:p>
      <w:r>
        <w:t>3</w:t>
      </w:r>
    </w:p>
    <w:p>
      <w:r>
        <w:t>Kế hoạch số 76/KH-UBND ngày 11/5/2020 của UBND tỉnh điều chỉnh đáp ứng với cấp độ 3,4,5 của dịch bệnh Covid-19 tại tỉnh Bình Phước</w:t>
      </w:r>
    </w:p>
    <w:p>
      <w:r>
        <w:t>4</w:t>
      </w:r>
    </w:p>
    <w:p>
      <w:r>
        <w:t>Kế hoạch số 87/KH-UBND ngày 29/5/2020 của UBND tỉnh thiết lập bệnh viện dã chiến phòng, chống dịch Covid-19 tại tỉnh Bình Phước</w:t>
      </w:r>
    </w:p>
    <w:p>
      <w:r>
        <w:t>5</w:t>
      </w:r>
    </w:p>
    <w:p>
      <w:r>
        <w:t>Kế hoạch số 86/KH-UBND ngày 16/3/2021 của UBND tỉnh triển khai kịch bản ứng phó với từng cấp độ dịch bệnh Covid-19 tại tỉnh Bình Phước</w:t>
      </w:r>
    </w:p>
    <w:p>
      <w:r>
        <w:t>6</w:t>
      </w:r>
    </w:p>
    <w:p>
      <w:r>
        <w:t>Kế hoạch số 181/KH-UBND ngày 22/5/2021 của UBND tỉnh phòng, chống dịch bệnh Covid-19 trong các khu công nghiệp</w:t>
      </w:r>
    </w:p>
    <w:p>
      <w:r>
        <w:t>7</w:t>
      </w:r>
    </w:p>
    <w:p>
      <w:r>
        <w:t>Kế hoạch số 42/KH-UBND ngày 20/02/2022 của UBND tỉnh triển khai các biện pháp tạm thời thích ứng an toàn, linh hoạt, kiểm soát hiệu quả dịch Covid-19 trên địa bàn tỉnh Bình Phước</w:t>
      </w:r>
    </w:p>
    <w:p>
      <w:r>
        <w:t>8</w:t>
      </w:r>
    </w:p>
    <w:p>
      <w:r>
        <w:t>Phương án số 244/PA-UBND ngày 26/8/2021 của UBND tỉnh về đảm bảo cung cầu hàng hóa thiết yếu ứng phó với các tình huống và từng trạng thái diễn biến dịch bệnh Covid-19 trên địa bàn tỉnh Bình Phước</w:t>
      </w:r>
    </w:p>
    <w:p>
      <w:r>
        <w:t>9</w:t>
      </w:r>
    </w:p>
    <w:p>
      <w:r>
        <w:t>Kế hoạch số 114/KH-UBND ngày 26/4/2022 của UBND tỉnh triển khai chương trình phòng, chống dịch Covid-19 năm 2022-2023 trên địa bàn tỉnh Bình Phước</w:t>
      </w:r>
    </w:p>
    <w:p>
      <w:r>
        <w:t>III. CÔNG VĂN CỦA ỦY BAN NHÂN DÂN TỈNH</w:t>
      </w:r>
    </w:p>
    <w:p>
      <w:r>
        <w:t>STT</w:t>
      </w:r>
    </w:p>
    <w:p>
      <w:r>
        <w:t>TÊN VĂN BẢN</w:t>
      </w:r>
    </w:p>
    <w:p>
      <w:r>
        <w:t>1</w:t>
      </w:r>
    </w:p>
    <w:p>
      <w:r>
        <w:t>Công văn số 452/UBND-KGVX ngày 02/3/2020 của UBND tỉnh về việc tiếp tục thực hiện các hoạt động phòng, chống dịch Covid-19</w:t>
      </w:r>
    </w:p>
    <w:p>
      <w:r>
        <w:t>2</w:t>
      </w:r>
    </w:p>
    <w:p>
      <w:r>
        <w:t>Công văn số 593/UBND-KGVX ngày 13/3/2020 của UBND tỉnh về việc đẩy mạnh công tác phòng, chống dịch bệnh Covid-19</w:t>
      </w:r>
    </w:p>
    <w:p>
      <w:r>
        <w:t>3</w:t>
      </w:r>
    </w:p>
    <w:p>
      <w:r>
        <w:t>Công văn số 790/UBND-KGVX ngày 27/3/2020 của UBND tỉnh về việc thực hiện Chỉ thị số 15/CT-TTg ngày 27/3/2020 của Thủ tướng Chính phủ và Công văn số 3697-CV/TU ngày 27/3/2020 của Tỉnh ủy về phòng, chống dịch bệnh Covid-19</w:t>
      </w:r>
    </w:p>
    <w:p>
      <w:r>
        <w:t>4</w:t>
      </w:r>
    </w:p>
    <w:p>
      <w:r>
        <w:t>Công văn số 824/UBND-KGVX ngày 31/3/2020 của UBND tỉnh về việc thực hiện Chỉ thị số 16/CT-TTg ngày 31/3/2020 của Thủ tướng Chính phủ về các biện pháp cấp bách phòng, chống dịch Covid-19</w:t>
      </w:r>
    </w:p>
    <w:p>
      <w:r>
        <w:t>5</w:t>
      </w:r>
    </w:p>
    <w:p>
      <w:r>
        <w:t>Công văn số 847/UBND-KGVX ngày 01/4/2020 của UBND tỉnh về việc thực hiện Thông báo và các Công văn về phòng, chống dịch bệnh Covid-19</w:t>
      </w:r>
    </w:p>
    <w:p>
      <w:r>
        <w:t>6</w:t>
      </w:r>
    </w:p>
    <w:p>
      <w:r>
        <w:t>Công văn số 910/UBND-KGVX ngày 03/4/2020 của UBND tỉnh về việc thực hiện các văn bản chỉ đạo về phòng, chống dịch bệnh Covid-19</w:t>
      </w:r>
    </w:p>
    <w:p>
      <w:r>
        <w:t>7</w:t>
      </w:r>
    </w:p>
    <w:p>
      <w:r>
        <w:t>Công văn số 1717/UBND-KGVX ngày 03/6/2020 của UBND tỉnh về việc thực hiện các quyết định ban hành hướng dẫn phòng, chống dịch bệnh Covid-19</w:t>
      </w:r>
    </w:p>
    <w:p>
      <w:r>
        <w:t>8</w:t>
      </w:r>
    </w:p>
    <w:p>
      <w:r>
        <w:t>Công văn số 2021/UBND-KGVX ngày 24/6/2020 của UBND tỉnh về việc thực hiện Quyết định số 2225/QĐ-BCĐQG ngày 28/5/2020 của Ban Chỉ đạo Quốc gia phòng, chống dịch bệnh Covid-19</w:t>
      </w:r>
    </w:p>
    <w:p>
      <w:r>
        <w:t>9</w:t>
      </w:r>
    </w:p>
    <w:p>
      <w:r>
        <w:t>Công văn số 2791/UBND-KGVX ngày 12/8/2020 của UBND tỉnh về việc thực hiện Thông báo số 283/TB-VPCP ngày 08/8/2020 của Văn phòng Chính phủ và các văn bản chỉ đạo của Bộ Y tế</w:t>
      </w:r>
    </w:p>
    <w:p>
      <w:r>
        <w:t>10</w:t>
      </w:r>
    </w:p>
    <w:p>
      <w:r>
        <w:t>Công văn số 3244/UBND-KGVX ngày 14/9/2020 của UBND tỉnh về việc thực hiện Công văn số 4752/BYT-MT ngày 07/9/2020 của Bộ Y tế</w:t>
      </w:r>
    </w:p>
    <w:p>
      <w:r>
        <w:t>11</w:t>
      </w:r>
    </w:p>
    <w:p>
      <w:r>
        <w:t>Công văn số 348/UBND-KGVX ngày 28/01/2021 của UBND tỉnh về việc thực hiện Chỉ thị số 05/CT-TTg ngày 28/01/2021 của Thủ tướng Chính phủ</w:t>
      </w:r>
    </w:p>
    <w:p>
      <w:r>
        <w:t>12</w:t>
      </w:r>
    </w:p>
    <w:p>
      <w:r>
        <w:t>Công văn số 540/UBND-KGVX ngày 18/2/2021 của UBND tỉnh về việc tham mưu thực hiện Nghị quyết số 16/NQ-CP ngày 08/02/2021 và Nghị quyết số 17/NQ-CP ngày 09/02/2021 của Chính phủ</w:t>
      </w:r>
    </w:p>
    <w:p>
      <w:r>
        <w:t>13</w:t>
      </w:r>
    </w:p>
    <w:p>
      <w:r>
        <w:t>Công văn số 1315/UBND-KGVX ngày 24/4/2021 của UBND tỉnh về việc thực hiện Công điện số 541/CĐ-TTg ngày 23/4/2021 của Thủ tướng Chính phủ</w:t>
      </w:r>
    </w:p>
    <w:p>
      <w:r>
        <w:t>14</w:t>
      </w:r>
    </w:p>
    <w:p>
      <w:r>
        <w:t>Công văn số 1705/UBND-KGVX ngày 26/5/2021 của UBND tỉnh về việc cập nhật, thực hiện chỉ đạo về công tác phòng, chống dịch Covid-19</w:t>
      </w:r>
    </w:p>
    <w:p>
      <w:r>
        <w:t>15</w:t>
      </w:r>
    </w:p>
    <w:p>
      <w:r>
        <w:t>Công văn số 2478/UBND-KGVX ngày 22/7/2021 của UBND tỉnh về việc hướng dẫn phòng, chống dịch bệnh Covid-19 tại các chợ trong thời gian áp dụng Chỉ thị 16</w:t>
      </w:r>
    </w:p>
    <w:p>
      <w:r>
        <w:t>16</w:t>
      </w:r>
    </w:p>
    <w:p>
      <w:r>
        <w:t>Công văn số 2874/UBND-KGVX ngày 26/8/2021 của UBND tỉnh về việc đảm bảo phòng, chống dịch Covid-19 tại cơ quan, đơn vị</w:t>
      </w:r>
    </w:p>
    <w:p>
      <w:r>
        <w:t>17</w:t>
      </w:r>
    </w:p>
    <w:p>
      <w:r>
        <w:t>Công văn số 2448/UBND-KGVX ngày 31/8/2021 của UBND tỉnh về việc tham mưu UBND tỉnh xử lý thi hài tử vong do nhiễm SARS-CoV-2 liên quan đến tôn giáo, tín ngưỡng</w:t>
      </w:r>
    </w:p>
    <w:p>
      <w:r>
        <w:t>18</w:t>
      </w:r>
    </w:p>
    <w:p>
      <w:r>
        <w:t>Công văn số 2932/UBND-KGVX ngày 01/9/2021 của UBND tỉnh về việc tăng cường quản lý chất thải trong phòng, chống dịch Covid-19</w:t>
      </w:r>
    </w:p>
    <w:p>
      <w:r>
        <w:t>19</w:t>
      </w:r>
    </w:p>
    <w:p>
      <w:r>
        <w:t>Công văn số 3013/UBND-KGVX ngày 08/9/2021 của UBND tỉnh về việc triển khai hướng dẫn an toàn phòng, chống dịch Covid-19 cho các lực lượng tham gia hỗ trợ công tác, chống dịch</w:t>
      </w:r>
    </w:p>
    <w:p>
      <w:r>
        <w:t>20</w:t>
      </w:r>
    </w:p>
    <w:p>
      <w:r>
        <w:t>Công văn số 3020/UBND-KGVX ngày 08/9/2021 của UBND tỉnh về việc triển khai hướng dẫn an toàn cho các lực lượng tham gia phòng, chống dịch Covid-19 tại cấp xã</w:t>
      </w:r>
    </w:p>
    <w:p>
      <w:r>
        <w:t>21</w:t>
      </w:r>
    </w:p>
    <w:p>
      <w:r>
        <w:t>Công văn số 3332/UBND-KGVX ngày 01/10/2021 của UBND tỉnh về việc thực hiện hướng dẫn xét nghiệm đối với cơ sở sản xuất, kinh doanh</w:t>
      </w:r>
    </w:p>
    <w:p>
      <w:r>
        <w:t>22</w:t>
      </w:r>
    </w:p>
    <w:p>
      <w:r>
        <w:t>Công văn số 3471/UBND-KT ngày 12/10/2021 của UBND tỉnh về việc tổ chức hoạt động sản xuất, kinh doanh của các doanh nghiệp trên địa bàn tỉnh thích ứng với trạng thái “Bình thường mới”</w:t>
      </w:r>
    </w:p>
    <w:p>
      <w:r>
        <w:t>23</w:t>
      </w:r>
    </w:p>
    <w:p>
      <w:r>
        <w:t>Công văn số 3513/UBND-KT ngày 15/10/2021 của UBND tỉnh về việc Quy định tạm thời các hoạt động kinh tế - xã hội gắn với phòng, chống dịch bệnh Covid-19</w:t>
      </w:r>
    </w:p>
    <w:p>
      <w:r>
        <w:t>24</w:t>
      </w:r>
    </w:p>
    <w:p>
      <w:r>
        <w:t>Công văn số 3526/UBND-KT ngày 15/10/2021 của UBND tỉnh về việc điều chỉnh, bổ sung Công văn số 3513/UBND-KT ngày 15/10/2021 của UBND tỉnh</w:t>
      </w:r>
    </w:p>
    <w:p>
      <w:r>
        <w:t>25</w:t>
      </w:r>
    </w:p>
    <w:p>
      <w:r>
        <w:t>Công văn số 3536/UBND-KGVX ngày 16/10/2021 của UBND tỉnh về việc quy định tạm thời người vào tỉnh, thích ứng an toàn với dịch bệnh Covid-19</w:t>
      </w:r>
    </w:p>
    <w:p>
      <w:r>
        <w:t>26</w:t>
      </w:r>
    </w:p>
    <w:p>
      <w:r>
        <w:t>Công văn số 3628/UBND-KGVX ngày 23/10/2021 của UBND tỉnh về việc quản lý, giám sát phòng, chống dịch Covid-19</w:t>
      </w:r>
    </w:p>
    <w:p>
      <w:r>
        <w:t>27</w:t>
      </w:r>
    </w:p>
    <w:p>
      <w:r>
        <w:t>Công văn số 3843/UBND-KGVX ngày 14/11/2021 của UBND tỉnh về việc chấp thuận chuyển đổi công năng khu cách ly tập trung tại Trung tâm Thương mại An lộc Plaza thành khu điều trị bệnh nhân Covid-19 thuộc Bệnh viện dã chiến số 2</w:t>
      </w:r>
    </w:p>
    <w:p>
      <w:r>
        <w:t>28</w:t>
      </w:r>
    </w:p>
    <w:p>
      <w:r>
        <w:t>Công văn số 3913/UBND-TH ngày 19/11/2021 của UBND tỉnh về việc ban hành Hướng dẫn tạm thời hoạt động thương mại, dịch vụ trên địa bàn tỉnh thích ứng an toàn, linh hoạt, kiểm soát dịch bệnh Covid-19</w:t>
      </w:r>
    </w:p>
    <w:p>
      <w:r>
        <w:t>29</w:t>
      </w:r>
    </w:p>
    <w:p>
      <w:r>
        <w:t>Công văn số 3926/UBND-KGVX ngày 19/11/2021 của UBND tỉnh về việc thực hiện Công văn số 9545/BYT-KH-TC ngày 10/11/2021 của Bộ Y tế</w:t>
      </w:r>
    </w:p>
    <w:p>
      <w:r>
        <w:t>30</w:t>
      </w:r>
    </w:p>
    <w:p>
      <w:r>
        <w:t>Công văn số 3695/VPUBND-KGVX ngày 16/12/2021 của UBND tỉnh về việc thực hiện Quyết định số 5619/QĐ-BYT ngày 07/12/2021 của Bộ Y tế</w:t>
      </w:r>
    </w:p>
    <w:p>
      <w:r>
        <w:t>31</w:t>
      </w:r>
    </w:p>
    <w:p>
      <w:r>
        <w:t>Công văn số 4285/UBND-KGVX ngày 24/12/2021 của UBND tỉnh về việc hỗ trợ chi phí mai táng cho công dân Bình Phước chết do dịch bệnh Covid-19</w:t>
      </w:r>
    </w:p>
    <w:p>
      <w:r>
        <w:t>32</w:t>
      </w:r>
    </w:p>
    <w:p>
      <w:r>
        <w:t>Công văn số 105/UBND-KGVX ngày 14/1/2022 của UBND tỉnh về việc thực hiện Nghị quyết số 168/NQ-CP ngày 31/12/2021 của Chính phủ</w:t>
      </w:r>
    </w:p>
    <w:p>
      <w:r>
        <w:t>33</w:t>
      </w:r>
    </w:p>
    <w:p>
      <w:r>
        <w:t>Công văn số 569/UBND-KGVX ngày 16/3/2022 của UBND tỉnh về việc điều chỉnh, bổ sung Kế hoạch số 42/KH-UBND ngày 20/02/2022 của UBND tỉnh</w:t>
      </w:r>
    </w:p>
    <w:p>
      <w:r>
        <w:t>34</w:t>
      </w:r>
    </w:p>
    <w:p>
      <w:r>
        <w:t>Công văn số 675/UBND-KT ngày 30/3/2022 của UBND tỉnh về việc điều chỉnh nội dung Phụ lục 2 Kế hoạch số 42/KH-UBND 22/02/2022 của UBND tỉnh Bình Phước</w:t>
      </w:r>
    </w:p>
    <w:p>
      <w:r>
        <w:t>35</w:t>
      </w:r>
    </w:p>
    <w:p>
      <w:r>
        <w:t>Công văn số 711/UBND-KT ngày 1/4/2022 của UBND tỉnh về việc thực hiện Công văn số 1265/BYT-DP ngày 15/3/2022 của Bộ Y tế</w:t>
      </w:r>
    </w:p>
    <w:p>
      <w:r>
        <w:t>36</w:t>
      </w:r>
    </w:p>
    <w:p>
      <w:r>
        <w:t>Công văn số 2539/UBND-KT ngày 14/9/2022 của UBND tỉnh về việc thực hiện Quyết định số 2447/QĐ-BYT ngày 06/9/2022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