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177/QĐ-BKHCN năm 2025 quy định chức năng, nhiệm vụ, quyền hạn và cơ cấu tổ chức của Vụ Đánh giá và Thẩm định công nghệ do Bộ trưởng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177/QĐ-BKHCN</w:t>
      </w:r>
    </w:p>
    <w:p>
      <w:r>
        <w:t>Hà Nội, ngày 03 tháng 3 năm 2025</w:t>
      </w:r>
    </w:p>
    <w:p>
      <w:r>
        <w:t>QUYẾT ĐỊNH</w:t>
      </w:r>
    </w:p>
    <w:p>
      <w:r>
        <w:t>QUY ĐỊNH CHỨC NĂNG, NHIỆM VỤ, QUYỀN HẠN VÀ CƠ CẤU TỔ CHỨC CỦA VỤ ĐÁNH GIÁ VÀ THẨM ĐỊNH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Theo đề nghị của Vụ trưởng Vụ Đánh giá và Thẩm định công nghệ và Vụ trưởng Vụ Tổ chức cán bộ.</w:t>
      </w:r>
    </w:p>
    <w:p>
      <w:r>
        <w:t>QUYẾT ĐỊNH:</w:t>
      </w:r>
    </w:p>
    <w:p>
      <w:r>
        <w:t>Điều 1. Vị trí và chức năng</w:t>
      </w:r>
    </w:p>
    <w:p>
      <w:r>
        <w:t>Vụ Đánh giá và Thẩm định công nghệ là đơn vị trực thuộc Bộ Khoa học và Công nghệ, có chức năng tham mưu, giúp Bộ trưởng thực hiện quản lý nhà nước các hoạt động đánh giá, thẩm định, giám định công nghệ và chuyển giao công nghệ.</w:t>
      </w:r>
    </w:p>
    <w:p>
      <w:r>
        <w:t>Điều 2. Nhiệm vụ và quyền hạn</w:t>
      </w:r>
    </w:p>
    <w:p>
      <w:r>
        <w:t>1. Nghiên cứu xây dựng, trình Bộ trưởng cơ chế, chính sách và dự thảo các văn bản quy phạm pháp luật thuộc lĩnh vực được giao quản lý.</w:t>
      </w:r>
    </w:p>
    <w:p>
      <w:r>
        <w:t>2. Hướng dẫn, tổ chức thực hiện các văn bản pháp luật về đánh giá, thẩm định, giám định công nghệ, chuyển giao công nghệ và hoạt động dịch vụ chuyển giao công nghệ.</w:t>
      </w:r>
    </w:p>
    <w:p>
      <w:r>
        <w:t>3. Tổ chức thẩm định, có ý kiến thẩm định về công nghệ; về nội dung khoa học, công nghệ và đổi mới sáng tạo của các quy hoạch cấp quốc gia, vùng, tỉnh, đơn vị hành chính - kinh tế đặc biệt, quy hoạch đô thị, nông thôn, quy hoạch có tính chất kỹ thuật, chuyên ngành; về nội dung chuyển giao công nghệ trong các chương trình, đề án nghiên cứu khoa học, công nghệ và đổi mới sáng tạo thuộc thẩm quyền của Bộ.</w:t>
      </w:r>
    </w:p>
    <w:p>
      <w:r>
        <w:t>4. Chủ trì quản lý việc nhập khẩu máy móc, thiết bị, dây chuyền công nghệ đã qua sử dụng thuộc thẩm quyền của Bộ.</w:t>
      </w:r>
    </w:p>
    <w:p>
      <w:r>
        <w:t>5. Chủ trì quản lý việc xác định dự án đầu tư sử dụng công nghệ lạc hậu, tiềm ẩn nguy cơ gây ô nhiễm môi trường, thâm dụng tài nguyên; giám định chất lượng và giá trị máy móc, thiết bị, dây chuyền công nghệ của dự án đầu tư theo quy định pháp luật.</w:t>
      </w:r>
    </w:p>
    <w:p>
      <w:r>
        <w:t>6. Tổ chức đánh giá, thẩm định, có ý kiến về công nghệ, sản phẩm mới theo quy định của pháp luật và theo sự phân công của Bộ trưởng.</w:t>
      </w:r>
    </w:p>
    <w:p>
      <w:r>
        <w:t>7. Tổ chức thẩm định Danh mục công nghệ khuyến khích chuyển giao, Danh mục công nghệ hạn chế chuyển giao, Danh mục công nghệ cấm chuyển giao do các bộ, ngành đề xuất.</w:t>
      </w:r>
    </w:p>
    <w:p>
      <w:r>
        <w:t>8. Tổ chức thực hiện: cấp, thu hồi Giấy phép chuyển giao công nghệ đối với công nghệ thuộc Danh mục công nghệ hạn chế chuyển giao; Giấy chứng nhận đăng ký chuyển giao công nghệ; Giấy chứng nhận chuyển giao công nghệ khuyến khích chuyển giao; Giấy chứng nhận đủ điều kiện hoạt động dịch vụ đánh giá, giám định công nghệ; chỉ định tổ chức giám định máy móc, thiết bị, dây chuyền công nghệ đã qua sử dụng; cho phép nhập khẩu máy móc, thiết bị đã qua sử dụng trong trường hợp khác; thẩm định kết quả thực hiện nhiệm vụ khoa học và công nghệ không sử dụng ngân sách nhà nước; xác nhận phương tiện vận tải; xác định dự án đầu tư sử dụng công nghệ lạc hậu, tiềm ẩn nguy cơ gây ô nhiễm môi trường, thâm dụng tài nguyên; giám định chất lượng và giá trị máy móc, thiết bị, dây chuyền công nghệ của dự án đầu tư thuộc thẩm quyền của Bộ.</w:t>
      </w:r>
    </w:p>
    <w:p>
      <w:r>
        <w:t>9. Phối hợp kiểm tra, giám sát nội dung công nghệ trong quá trình triển khai thực hiện dự án đầu tư theo quy định của pháp luật và theo sự phân công của Bộ trưởng.</w:t>
      </w:r>
    </w:p>
    <w:p>
      <w:r>
        <w:t>10. Hướng dẫn, hỗ trợ, theo dõi việc triển khai thực hiện hoạt động đánh giá trình độ công nghệ sản xuất.</w:t>
      </w:r>
    </w:p>
    <w:p>
      <w:r>
        <w:t>11. Tổ chức xây dựng, triển khai thực hiện chương trình, đề án thuộc lĩnh vực được giao theo sự phân công của Bộ trưởng.</w:t>
      </w:r>
    </w:p>
    <w:p>
      <w:r>
        <w:t>12. Tổ chức hướng dẫn, bồi dưỡng chuyên môn, nghiệp vụ cho cán bộ, công chức, viên chức có liên quan của các bộ, ngành và địa phương thuộc lĩnh vực được giao quản lý.</w:t>
      </w:r>
    </w:p>
    <w:p>
      <w:r>
        <w:t>13. Phối hợp xây dựng cơ sở dữ liệu về công nghệ phục vụ công tác đánh giá, thẩm định, giám định công nghệ và chuyển giao công nghệ.</w:t>
      </w:r>
    </w:p>
    <w:p>
      <w:r>
        <w:t>14. Tổ chức kiểm tra việc thực hiện chuyển giao công nghệ của tổ chức, cá nhân đã được cấp Giấy phép chuyển giao công nghệ, Giấy chứng nhận đăng ký chuyển giao công nghệ, Giấy chứng nhận chuyển giao công nghệ khuyến khích chuyển giao; kiểm tra việc nhập khẩu máy móc, thiết bị, dây chuyền công nghệ đã qua sử dụng của doanh nghiệp; kiểm tra tổ chức giám định máy móc, thiết bị, dây chuyền công nghệ đã qua sử dụng được chỉ định; tham gia các đoàn thanh tra trong lĩnh vực đánh giá, thẩm định, giám định công nghệ và chuyển giao công nghệ theo kế hoạch được Bộ trưởng phê duyệt.</w:t>
      </w:r>
    </w:p>
    <w:p>
      <w:r>
        <w:t>15. Đầu mối giúp việc cho Lãnh đạo Bộ tham gia Hội đồng thẩm định nhà nước, Hội đồng thẩm định liên ngành dự án đầu tư, Hội đồng thẩm định quy hoạch, Hội đồng nghiệm thu nhà nước các công trình xây dựng theo phân công của Bộ trưởng.</w:t>
      </w:r>
    </w:p>
    <w:p>
      <w:r>
        <w:t>16. Triển khai thực hiện công tác cải cách hành chính, các nhiệm vụ về chuyển đổi số, phát triển Chính phủ điện tử trong phạm vi chức năng, nhiệm vụ được giao theo quy định của pháp luật.</w:t>
      </w:r>
    </w:p>
    <w:p>
      <w:r>
        <w:t>17. Quản lý công chức, tài sản, tài chính, hồ sơ, tài liệu và thực hiện công tác thống kê, báo cáo, văn thư, lưu trữ của Vụ theo phân cấp của Bộ và quy định của pháp luật.</w:t>
      </w:r>
    </w:p>
    <w:p>
      <w:r>
        <w:t>18. Thực hiện những nhiệm vụ khác được Bộ trưởng giao.</w:t>
      </w:r>
    </w:p>
    <w:p>
      <w:r>
        <w:t>Điều 3. Cơ cấu tổ chức</w:t>
      </w:r>
    </w:p>
    <w:p>
      <w:r>
        <w:t>1. Vụ Đánh giá và Thẩm định công nghệ có Vụ trưởng, các Phó Vụ trưởng và công chức chuyên môn trực tiếp giúp việc.</w:t>
      </w:r>
    </w:p>
    <w:p>
      <w:r>
        <w:t>2. Vụ trưởng chịu trách nhiệm trước Bộ trưởng và trước pháp luật về tổ chức thực hiện chức năng, nhiệm vụ và quyền hạn được giao.</w:t>
      </w:r>
    </w:p>
    <w:p>
      <w:r>
        <w:t>3. Phó Vụ trưởng giúp Vụ trưởng chỉ đạo, điều hành các mặt công tác của Vụ, chịu trách nhiệm trước Vụ trưởng và trước pháp luật về nhiệm vụ được phân công.</w:t>
      </w:r>
    </w:p>
    <w:p>
      <w:r>
        <w:t>4. Nhiệm vụ của công chức Vụ Đánh giá và Thẩm định công nghệ do Vụ trưởng quy định.</w:t>
      </w:r>
    </w:p>
    <w:p>
      <w:r>
        <w:t>Điều 4. Hiệu lực thi hành</w:t>
      </w:r>
    </w:p>
    <w:p>
      <w:r>
        <w:t>1. Quyết định này có hiệu lực thi hành từ ngày ngày 01 tháng 3 năm 2025.</w:t>
      </w:r>
    </w:p>
    <w:p>
      <w:r>
        <w:t>2. Quyết định này thay thế Quyết định số 3358/QĐ-BKHCN ngày 29 tháng 12 năm 2023 của Bộ trưởng Bộ Khoa học và Công nghệ về việc ban hành Quy chế Tổ chức và hoạt động của Vụ Đánh giá, Thẩm định và Giám định công nghệ.</w:t>
      </w:r>
    </w:p>
    <w:p>
      <w:r>
        <w:t>Điều 5. Trách nhiệm thi hành</w:t>
      </w:r>
    </w:p>
    <w:p>
      <w:r>
        <w:t>Chánh Văn phòng, Vụ trưởng Vụ Tổ chức cán bộ, Vụ trưởng Vụ Đánh giá và Thẩm định công nghệ và Thủ trưởng các cơ quan, đơn vị liên quan chịu trách nhiệm thi hành Quyết định này./.</w:t>
      </w:r>
    </w:p>
    <w:p>
      <w:r>
        <w:t>Nơi nhận:</w:t>
      </w:r>
    </w:p>
    <w:p>
      <w:r>
        <w:t>- Như Điều 5;</w:t>
      </w:r>
    </w:p>
    <w:p>
      <w:r>
        <w:t>- Bộ trưởng và các Thứ trưởng;</w:t>
      </w:r>
    </w:p>
    <w:p>
      <w:r>
        <w:t>- Sở KHCN các tỉnh, TP trực thuộc TW;</w:t>
      </w:r>
    </w:p>
    <w:p>
      <w:r>
        <w:t>- Các cơ quan, đơn vị thuộc Bộ;</w:t>
      </w:r>
    </w:p>
    <w:p>
      <w:r>
        <w:t>- Cổng TTĐT của Bộ KHCN;</w:t>
      </w:r>
    </w:p>
    <w:p>
      <w:r>
        <w:t>- Lưu: VT, ĐTG, TCCB.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