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1769/QĐ-UBND phê duyệt kế hoạch sử dụng đất năm 2023 huyện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1769/QĐ-UBND</w:t>
      </w:r>
    </w:p>
    <w:p>
      <w:r>
        <w:t>Lâm Đồng, ngày 13 tháng 9 năm 2023</w:t>
      </w:r>
    </w:p>
    <w:p>
      <w:r>
        <w:t>QUYẾT ĐỊNH</w:t>
      </w:r>
    </w:p>
    <w:p>
      <w:r>
        <w:t>PHÊ DUYỆT KẾ HOẠCH SỬ DỤNG ĐẤT NĂM 2023 HUYỆN ĐẠ TẺH,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1739/QĐ-UBND ngày 08 tháng 9 năm 2023 của Ủy ban nhân dân tỉnh Lâm Đồng về việc phê duyệt quy hoạch sử dụng đất đến năm 2030 huyện Đạ Tẻh, tỉnh Lâm Đồng;</w:t>
      </w:r>
    </w:p>
    <w:p>
      <w:r>
        <w:t>Xét đề nghị của Ủy ban nhân dân huyện Đạ Tẻh tại Tờ trình số 113/TTr-UBND ngày 24 tháng 8 năm 2023; Giám đốc Sở Tài nguyên và Môi trường tại Tờ trình số 372/TTr-STNMT ngày 30 tháng 8 năm 2023.</w:t>
      </w:r>
    </w:p>
    <w:p>
      <w:r>
        <w:t>QUYẾT ĐỊNH:</w:t>
      </w:r>
    </w:p>
    <w:p>
      <w:r>
        <w:t>Điều 1.  Phê duyệt kế hoạch sử dụng đất năm 2023 của huyện Đạ Tẻh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(Chi tiết theo bản đồ và hồ sơ kế hoạch sử dụng đất năm 2023 huyện Đạ Tẻh, đã được Sở Tài nguyên và Môi trường thẩm định).</w:t>
      </w:r>
    </w:p>
    <w:p>
      <w:r>
        <w:t>Điều 2.  Căn cứ Điều 1 Quyết định này, Ủy ban nhân dân huyện Đạ Tẻh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Tẻh;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biểu 1: Phân bổ diện tích các loại đất trong năm kế hoạch 2023 huyện Đạ Tẻh</w:t>
      </w:r>
    </w:p>
    <w:p>
      <w:r>
        <w:t>Đơn vị tính: ha</w:t>
      </w:r>
    </w:p>
    <w:p>
      <w:r>
        <w:t>Số TT</w:t>
      </w:r>
    </w:p>
    <w:p>
      <w:r>
        <w:t>Chỉ tiêu sử dụng đất</w:t>
      </w:r>
    </w:p>
    <w:p>
      <w:r>
        <w:t>Mã</w:t>
      </w:r>
    </w:p>
    <w:p>
      <w:r>
        <w:t>Tổng diện tích</w:t>
      </w:r>
    </w:p>
    <w:p>
      <w:r>
        <w:t>Diện tích phân theo đơn vị hành chính</w:t>
      </w:r>
    </w:p>
    <w:p>
      <w:r>
        <w:t>TT Đạ Tẻh</w:t>
      </w:r>
    </w:p>
    <w:p>
      <w:r>
        <w:t>Xã An Nhơn</w:t>
      </w:r>
    </w:p>
    <w:p>
      <w:r>
        <w:t>Xã Quốc Oai</w:t>
      </w:r>
    </w:p>
    <w:p>
      <w:r>
        <w:t>Xã Mỹ Đức</w:t>
      </w:r>
    </w:p>
    <w:p>
      <w:r>
        <w:t>Xã Quảng Trị</w:t>
      </w:r>
    </w:p>
    <w:p>
      <w:r>
        <w:t>Xã Đạ Lây</w:t>
      </w:r>
    </w:p>
    <w:p>
      <w:r>
        <w:t>Xã Triệu Hải</w:t>
      </w:r>
    </w:p>
    <w:p>
      <w:r>
        <w:t>Xã Đạ Kho</w:t>
      </w:r>
    </w:p>
    <w:p>
      <w:r>
        <w:t>Xã Đạ Pal</w:t>
      </w:r>
    </w:p>
    <w:p>
      <w:r>
        <w:t>(1)</w:t>
      </w:r>
    </w:p>
    <w:p>
      <w:r>
        <w:t>(2)</w:t>
      </w:r>
    </w:p>
    <w:p>
      <w:r>
        <w:t>(3)</w:t>
      </w:r>
    </w:p>
    <w:p>
      <w:r>
        <w:t>(4)=(5)+ ...+(13)</w:t>
      </w:r>
    </w:p>
    <w:p>
      <w:r>
        <w:t>(5)</w:t>
      </w:r>
    </w:p>
    <w:p>
      <w:r>
        <w:t>(6)</w:t>
      </w:r>
    </w:p>
    <w:p>
      <w:r>
        <w:t>(7)</w:t>
      </w:r>
    </w:p>
    <w:p>
      <w:r>
        <w:t>(8)</w:t>
      </w:r>
    </w:p>
    <w:p>
      <w:r>
        <w:t>(9)</w:t>
      </w:r>
    </w:p>
    <w:p>
      <w:r>
        <w:t>(10)</w:t>
      </w:r>
    </w:p>
    <w:p>
      <w:r>
        <w:t>(11)</w:t>
      </w:r>
    </w:p>
    <w:p>
      <w:r>
        <w:t>(12)</w:t>
      </w:r>
    </w:p>
    <w:p>
      <w:r>
        <w:t>(13)</w:t>
      </w:r>
    </w:p>
    <w:p>
      <w:r>
        <w:t>Tổng diện tích tự nhiên</w:t>
      </w:r>
    </w:p>
    <w:p>
      <w:r>
        <w:t>52.672,83</w:t>
      </w:r>
    </w:p>
    <w:p>
      <w:r>
        <w:t>2.497,65</w:t>
      </w:r>
    </w:p>
    <w:p>
      <w:r>
        <w:t>6.887,68</w:t>
      </w:r>
    </w:p>
    <w:p>
      <w:r>
        <w:t>8.633,10</w:t>
      </w:r>
    </w:p>
    <w:p>
      <w:r>
        <w:t>10.849,21</w:t>
      </w:r>
    </w:p>
    <w:p>
      <w:r>
        <w:t>5.435,90</w:t>
      </w:r>
    </w:p>
    <w:p>
      <w:r>
        <w:t>5.199,02</w:t>
      </w:r>
    </w:p>
    <w:p>
      <w:r>
        <w:t>3.214,61</w:t>
      </w:r>
    </w:p>
    <w:p>
      <w:r>
        <w:t>3.959,78</w:t>
      </w:r>
    </w:p>
    <w:p>
      <w:r>
        <w:t>5.995,88</w:t>
      </w:r>
    </w:p>
    <w:p>
      <w:r>
        <w:t>1</w:t>
      </w:r>
    </w:p>
    <w:p>
      <w:r>
        <w:t>Đất nông nghiệp</w:t>
      </w:r>
    </w:p>
    <w:p>
      <w:r>
        <w:t>NNP</w:t>
      </w:r>
    </w:p>
    <w:p>
      <w:r>
        <w:t>49.825,77</w:t>
      </w:r>
    </w:p>
    <w:p>
      <w:r>
        <w:t>2.058,31</w:t>
      </w:r>
    </w:p>
    <w:p>
      <w:r>
        <w:t>6.594,56</w:t>
      </w:r>
    </w:p>
    <w:p>
      <w:r>
        <w:t>8.417,08</w:t>
      </w:r>
    </w:p>
    <w:p>
      <w:r>
        <w:t>10.216,00</w:t>
      </w:r>
    </w:p>
    <w:p>
      <w:r>
        <w:t>5.242,04</w:t>
      </w:r>
    </w:p>
    <w:p>
      <w:r>
        <w:t>4.863,42</w:t>
      </w:r>
    </w:p>
    <w:p>
      <w:r>
        <w:t>3.061,89</w:t>
      </w:r>
    </w:p>
    <w:p>
      <w:r>
        <w:t>3.588,40</w:t>
      </w:r>
    </w:p>
    <w:p>
      <w:r>
        <w:t>5.784,09</w:t>
      </w:r>
    </w:p>
    <w:p>
      <w:r>
        <w:t>Trong đó:</w:t>
      </w:r>
    </w:p>
    <w:p>
      <w:r>
        <w:t>1.1</w:t>
      </w:r>
    </w:p>
    <w:p>
      <w:r>
        <w:t>Đất trồng lúa</w:t>
      </w:r>
    </w:p>
    <w:p>
      <w:r>
        <w:t>LUA</w:t>
      </w:r>
    </w:p>
    <w:p>
      <w:r>
        <w:t>2.673,50</w:t>
      </w:r>
    </w:p>
    <w:p>
      <w:r>
        <w:t>1.051,67</w:t>
      </w:r>
    </w:p>
    <w:p>
      <w:r>
        <w:t>630,44</w:t>
      </w:r>
    </w:p>
    <w:p>
      <w:r>
        <w:t>139,45</w:t>
      </w:r>
    </w:p>
    <w:p>
      <w:r>
        <w:t>125,94</w:t>
      </w:r>
    </w:p>
    <w:p>
      <w:r>
        <w:t>78,39</w:t>
      </w:r>
    </w:p>
    <w:p>
      <w:r>
        <w:t>278,14</w:t>
      </w:r>
    </w:p>
    <w:p>
      <w:r>
        <w:t>151,63</w:t>
      </w:r>
    </w:p>
    <w:p>
      <w:r>
        <w:t>216,90</w:t>
      </w:r>
    </w:p>
    <w:p>
      <w:r>
        <w:t>0,93</w:t>
      </w:r>
    </w:p>
    <w:p>
      <w:r>
        <w:t>Trong đó: Đất chuyên trồng lúa nước</w:t>
      </w:r>
    </w:p>
    <w:p>
      <w:r>
        <w:t>LUC</w:t>
      </w:r>
    </w:p>
    <w:p>
      <w:r>
        <w:t>1.572,50</w:t>
      </w:r>
    </w:p>
    <w:p>
      <w:r>
        <w:t>821,29</w:t>
      </w:r>
    </w:p>
    <w:p>
      <w:r>
        <w:t>237,03</w:t>
      </w:r>
    </w:p>
    <w:p>
      <w:r>
        <w:t>74,44</w:t>
      </w:r>
    </w:p>
    <w:p>
      <w:r>
        <w:t>120,56</w:t>
      </w:r>
    </w:p>
    <w:p>
      <w:r>
        <w:t>3,98</w:t>
      </w:r>
    </w:p>
    <w:p>
      <w:r>
        <w:t>1,87</w:t>
      </w:r>
    </w:p>
    <w:p>
      <w:r>
        <w:t>124,34</w:t>
      </w:r>
    </w:p>
    <w:p>
      <w:r>
        <w:t>188,99</w:t>
      </w:r>
    </w:p>
    <w:p>
      <w:r>
        <w:t>1.2</w:t>
      </w:r>
    </w:p>
    <w:p>
      <w:r>
        <w:t>Đất trồng cây hàng năm khác</w:t>
      </w:r>
    </w:p>
    <w:p>
      <w:r>
        <w:t>HNK</w:t>
      </w:r>
    </w:p>
    <w:p>
      <w:r>
        <w:t>1.259,24</w:t>
      </w:r>
    </w:p>
    <w:p>
      <w:r>
        <w:t>178,35</w:t>
      </w:r>
    </w:p>
    <w:p>
      <w:r>
        <w:t>173,50</w:t>
      </w:r>
    </w:p>
    <w:p>
      <w:r>
        <w:t>58,67</w:t>
      </w:r>
    </w:p>
    <w:p>
      <w:r>
        <w:t>130,34</w:t>
      </w:r>
    </w:p>
    <w:p>
      <w:r>
        <w:t>121,51</w:t>
      </w:r>
    </w:p>
    <w:p>
      <w:r>
        <w:t>240,02</w:t>
      </w:r>
    </w:p>
    <w:p>
      <w:r>
        <w:t>96,05</w:t>
      </w:r>
    </w:p>
    <w:p>
      <w:r>
        <w:t>171,63</w:t>
      </w:r>
    </w:p>
    <w:p>
      <w:r>
        <w:t>89,18</w:t>
      </w:r>
    </w:p>
    <w:p>
      <w:r>
        <w:t>1.3</w:t>
      </w:r>
    </w:p>
    <w:p>
      <w:r>
        <w:t>Đất trồng cây lâu năm</w:t>
      </w:r>
    </w:p>
    <w:p>
      <w:r>
        <w:t>CLN</w:t>
      </w:r>
    </w:p>
    <w:p>
      <w:r>
        <w:t>11.056,60</w:t>
      </w:r>
    </w:p>
    <w:p>
      <w:r>
        <w:t>759,18</w:t>
      </w:r>
    </w:p>
    <w:p>
      <w:r>
        <w:t>596,17</w:t>
      </w:r>
    </w:p>
    <w:p>
      <w:r>
        <w:t>1.341,79</w:t>
      </w:r>
    </w:p>
    <w:p>
      <w:r>
        <w:t>1.924,73</w:t>
      </w:r>
    </w:p>
    <w:p>
      <w:r>
        <w:t>617,61</w:t>
      </w:r>
    </w:p>
    <w:p>
      <w:r>
        <w:t>1.576,45</w:t>
      </w:r>
    </w:p>
    <w:p>
      <w:r>
        <w:t>897,48</w:t>
      </w:r>
    </w:p>
    <w:p>
      <w:r>
        <w:t>1.715,16</w:t>
      </w:r>
    </w:p>
    <w:p>
      <w:r>
        <w:t>1.628,05</w:t>
      </w:r>
    </w:p>
    <w:p>
      <w:r>
        <w:t>1.4</w:t>
      </w:r>
    </w:p>
    <w:p>
      <w:r>
        <w:t>Đất rừng phòng hộ</w:t>
      </w:r>
    </w:p>
    <w:p>
      <w:r>
        <w:t>RPH</w:t>
      </w:r>
    </w:p>
    <w:p>
      <w:r>
        <w:t>5.070,53</w:t>
      </w:r>
    </w:p>
    <w:p>
      <w:r>
        <w:t>2.690,30</w:t>
      </w:r>
    </w:p>
    <w:p>
      <w:r>
        <w:t>2.140,58</w:t>
      </w:r>
    </w:p>
    <w:p>
      <w:r>
        <w:t>239,66</w:t>
      </w:r>
    </w:p>
    <w:p>
      <w:r>
        <w:t>1.5</w:t>
      </w:r>
    </w:p>
    <w:p>
      <w:r>
        <w:t>Đất rừng đặc dụng</w:t>
      </w:r>
    </w:p>
    <w:p>
      <w:r>
        <w:t>RDD</w:t>
      </w:r>
    </w:p>
    <w:p>
      <w:r>
        <w:t>25,00</w:t>
      </w:r>
    </w:p>
    <w:p>
      <w:r>
        <w:t>21,61</w:t>
      </w:r>
    </w:p>
    <w:p>
      <w:r>
        <w:t>3,39</w:t>
      </w:r>
    </w:p>
    <w:p>
      <w:r>
        <w:t>1.6</w:t>
      </w:r>
    </w:p>
    <w:p>
      <w:r>
        <w:t>Đất rừng sản xuất</w:t>
      </w:r>
    </w:p>
    <w:p>
      <w:r>
        <w:t>RSX</w:t>
      </w:r>
    </w:p>
    <w:p>
      <w:r>
        <w:t>29.499,21</w:t>
      </w:r>
    </w:p>
    <w:p>
      <w:r>
        <w:t>52,60</w:t>
      </w:r>
    </w:p>
    <w:p>
      <w:r>
        <w:t>5.160,38</w:t>
      </w:r>
    </w:p>
    <w:p>
      <w:r>
        <w:t>6.844,16</w:t>
      </w:r>
    </w:p>
    <w:p>
      <w:r>
        <w:t>5.272,98</w:t>
      </w:r>
    </w:p>
    <w:p>
      <w:r>
        <w:t>2.262,84</w:t>
      </w:r>
    </w:p>
    <w:p>
      <w:r>
        <w:t>2.728,98</w:t>
      </w:r>
    </w:p>
    <w:p>
      <w:r>
        <w:t>1.896,83</w:t>
      </w:r>
    </w:p>
    <w:p>
      <w:r>
        <w:t>1.461,02</w:t>
      </w:r>
    </w:p>
    <w:p>
      <w:r>
        <w:t>3.819,41</w:t>
      </w:r>
    </w:p>
    <w:p>
      <w:r>
        <w:t>Trong đó: Đất có rừng sản xuất là rừng tự nhiên</w:t>
      </w:r>
    </w:p>
    <w:p>
      <w:r>
        <w:t>RSN</w:t>
      </w:r>
    </w:p>
    <w:p>
      <w:r>
        <w:t>16.954,06</w:t>
      </w:r>
    </w:p>
    <w:p>
      <w:r>
        <w:t>16,25</w:t>
      </w:r>
    </w:p>
    <w:p>
      <w:r>
        <w:t>3.880,37</w:t>
      </w:r>
    </w:p>
    <w:p>
      <w:r>
        <w:t>3.952,73</w:t>
      </w:r>
    </w:p>
    <w:p>
      <w:r>
        <w:t>3.338,85</w:t>
      </w:r>
    </w:p>
    <w:p>
      <w:r>
        <w:t>1.815,13</w:t>
      </w:r>
    </w:p>
    <w:p>
      <w:r>
        <w:t>1.350,26</w:t>
      </w:r>
    </w:p>
    <w:p>
      <w:r>
        <w:t>1.002,23</w:t>
      </w:r>
    </w:p>
    <w:p>
      <w:r>
        <w:t>488,62</w:t>
      </w:r>
    </w:p>
    <w:p>
      <w:r>
        <w:t>1.109,62</w:t>
      </w:r>
    </w:p>
    <w:p>
      <w:r>
        <w:t>1.7</w:t>
      </w:r>
    </w:p>
    <w:p>
      <w:r>
        <w:t>Đất nuôi trồng thuỷ sản</w:t>
      </w:r>
    </w:p>
    <w:p>
      <w:r>
        <w:t>NTS</w:t>
      </w:r>
    </w:p>
    <w:p>
      <w:r>
        <w:t>90,77</w:t>
      </w:r>
    </w:p>
    <w:p>
      <w:r>
        <w:t>16,51</w:t>
      </w:r>
    </w:p>
    <w:p>
      <w:r>
        <w:t>10,46</w:t>
      </w:r>
    </w:p>
    <w:p>
      <w:r>
        <w:t>8,09</w:t>
      </w:r>
    </w:p>
    <w:p>
      <w:r>
        <w:t>20,77</w:t>
      </w:r>
    </w:p>
    <w:p>
      <w:r>
        <w:t>10,43</w:t>
      </w:r>
    </w:p>
    <w:p>
      <w:r>
        <w:t>6,03</w:t>
      </w:r>
    </w:p>
    <w:p>
      <w:r>
        <w:t>0,68</w:t>
      </w:r>
    </w:p>
    <w:p>
      <w:r>
        <w:t>12,93</w:t>
      </w:r>
    </w:p>
    <w:p>
      <w:r>
        <w:t>4,86</w:t>
      </w:r>
    </w:p>
    <w:p>
      <w:r>
        <w:t>1.8</w:t>
      </w:r>
    </w:p>
    <w:p>
      <w:r>
        <w:t>Đất nông nghiệp khác</w:t>
      </w:r>
    </w:p>
    <w:p>
      <w:r>
        <w:t>NKH</w:t>
      </w:r>
    </w:p>
    <w:p>
      <w:r>
        <w:t>150,93</w:t>
      </w:r>
    </w:p>
    <w:p>
      <w:r>
        <w:t>2,00</w:t>
      </w:r>
    </w:p>
    <w:p>
      <w:r>
        <w:t>21,55</w:t>
      </w:r>
    </w:p>
    <w:p>
      <w:r>
        <w:t>50,93</w:t>
      </w:r>
    </w:p>
    <w:p>
      <w:r>
        <w:t>10,69</w:t>
      </w:r>
    </w:p>
    <w:p>
      <w:r>
        <w:t>33,79</w:t>
      </w:r>
    </w:p>
    <w:p>
      <w:r>
        <w:t>19,22</w:t>
      </w:r>
    </w:p>
    <w:p>
      <w:r>
        <w:t>10,75</w:t>
      </w:r>
    </w:p>
    <w:p>
      <w:r>
        <w:t>2,00</w:t>
      </w:r>
    </w:p>
    <w:p>
      <w:r>
        <w:t>2</w:t>
      </w:r>
    </w:p>
    <w:p>
      <w:r>
        <w:t>Đất phi nông nghiệp</w:t>
      </w:r>
    </w:p>
    <w:p>
      <w:r>
        <w:t>PNN</w:t>
      </w:r>
    </w:p>
    <w:p>
      <w:r>
        <w:t>2.843,05</w:t>
      </w:r>
    </w:p>
    <w:p>
      <w:r>
        <w:t>439,02</w:t>
      </w:r>
    </w:p>
    <w:p>
      <w:r>
        <w:t>290,25</w:t>
      </w:r>
    </w:p>
    <w:p>
      <w:r>
        <w:t>216,02</w:t>
      </w:r>
    </w:p>
    <w:p>
      <w:r>
        <w:t>633,22</w:t>
      </w:r>
    </w:p>
    <w:p>
      <w:r>
        <w:t>193,86</w:t>
      </w:r>
    </w:p>
    <w:p>
      <w:r>
        <w:t>334,95</w:t>
      </w:r>
    </w:p>
    <w:p>
      <w:r>
        <w:t>152,72</w:t>
      </w:r>
    </w:p>
    <w:p>
      <w:r>
        <w:t>371,21</w:t>
      </w:r>
    </w:p>
    <w:p>
      <w:r>
        <w:t>211,79</w:t>
      </w:r>
    </w:p>
    <w:p>
      <w:r>
        <w:t>Trong đó:</w:t>
      </w:r>
    </w:p>
    <w:p>
      <w:r>
        <w:t>2.1</w:t>
      </w:r>
    </w:p>
    <w:p>
      <w:r>
        <w:t>Đất quốc phòng</w:t>
      </w:r>
    </w:p>
    <w:p>
      <w:r>
        <w:t>CQP</w:t>
      </w:r>
    </w:p>
    <w:p>
      <w:r>
        <w:t>38,70</w:t>
      </w:r>
    </w:p>
    <w:p>
      <w:r>
        <w:t>17,67</w:t>
      </w:r>
    </w:p>
    <w:p>
      <w:r>
        <w:t>21,03</w:t>
      </w:r>
    </w:p>
    <w:p>
      <w:r>
        <w:t>2.2</w:t>
      </w:r>
    </w:p>
    <w:p>
      <w:r>
        <w:t>Đất an ninh</w:t>
      </w:r>
    </w:p>
    <w:p>
      <w:r>
        <w:t>CAN</w:t>
      </w:r>
    </w:p>
    <w:p>
      <w:r>
        <w:t>3,70</w:t>
      </w:r>
    </w:p>
    <w:p>
      <w:r>
        <w:t>3,02</w:t>
      </w:r>
    </w:p>
    <w:p>
      <w:r>
        <w:t>0,06</w:t>
      </w:r>
    </w:p>
    <w:p>
      <w:r>
        <w:t>0,10</w:t>
      </w:r>
    </w:p>
    <w:p>
      <w:r>
        <w:t>0,06</w:t>
      </w:r>
    </w:p>
    <w:p>
      <w:r>
        <w:t>0,05</w:t>
      </w:r>
    </w:p>
    <w:p>
      <w:r>
        <w:t>0,13</w:t>
      </w:r>
    </w:p>
    <w:p>
      <w:r>
        <w:t>0,08</w:t>
      </w:r>
    </w:p>
    <w:p>
      <w:r>
        <w:t>0,11</w:t>
      </w:r>
    </w:p>
    <w:p>
      <w:r>
        <w:t>0,08</w:t>
      </w:r>
    </w:p>
    <w:p>
      <w:r>
        <w:t>2.3</w:t>
      </w:r>
    </w:p>
    <w:p>
      <w:r>
        <w:t>Đất thương mại, dịch vụ</w:t>
      </w:r>
    </w:p>
    <w:p>
      <w:r>
        <w:t>TMD</w:t>
      </w:r>
    </w:p>
    <w:p>
      <w:r>
        <w:t>7,35</w:t>
      </w:r>
    </w:p>
    <w:p>
      <w:r>
        <w:t>1,68</w:t>
      </w:r>
    </w:p>
    <w:p>
      <w:r>
        <w:t>0,02</w:t>
      </w:r>
    </w:p>
    <w:p>
      <w:r>
        <w:t>0,37</w:t>
      </w:r>
    </w:p>
    <w:p>
      <w:r>
        <w:t>4,00</w:t>
      </w:r>
    </w:p>
    <w:p>
      <w:r>
        <w:t>1,28</w:t>
      </w:r>
    </w:p>
    <w:p>
      <w:r>
        <w:t>2.4</w:t>
      </w:r>
    </w:p>
    <w:p>
      <w:r>
        <w:t>Đất cơ sở sản xuất phi nông nghiệp</w:t>
      </w:r>
    </w:p>
    <w:p>
      <w:r>
        <w:t>SKC</w:t>
      </w:r>
    </w:p>
    <w:p>
      <w:r>
        <w:t>31,79</w:t>
      </w:r>
    </w:p>
    <w:p>
      <w:r>
        <w:t>6,00</w:t>
      </w:r>
    </w:p>
    <w:p>
      <w:r>
        <w:t>1,79</w:t>
      </w:r>
    </w:p>
    <w:p>
      <w:r>
        <w:t>0,01</w:t>
      </w:r>
    </w:p>
    <w:p>
      <w:r>
        <w:t>0,72</w:t>
      </w:r>
    </w:p>
    <w:p>
      <w:r>
        <w:t>8,13</w:t>
      </w:r>
    </w:p>
    <w:p>
      <w:r>
        <w:t>9,76</w:t>
      </w:r>
    </w:p>
    <w:p>
      <w:r>
        <w:t>5,38</w:t>
      </w:r>
    </w:p>
    <w:p>
      <w:r>
        <w:t>2.5</w:t>
      </w:r>
    </w:p>
    <w:p>
      <w:r>
        <w:t>Đất sản xuất VLXD, làm đồ gốm</w:t>
      </w:r>
    </w:p>
    <w:p>
      <w:r>
        <w:t>SKX</w:t>
      </w:r>
    </w:p>
    <w:p>
      <w:r>
        <w:t>27,03</w:t>
      </w:r>
    </w:p>
    <w:p>
      <w:r>
        <w:t>14,61</w:t>
      </w:r>
    </w:p>
    <w:p>
      <w:r>
        <w:t>12,42</w:t>
      </w:r>
    </w:p>
    <w:p>
      <w:r>
        <w:t>2.6</w:t>
      </w:r>
    </w:p>
    <w:p>
      <w:r>
        <w:t>Đất phát triển hạ tầng</w:t>
      </w:r>
    </w:p>
    <w:p>
      <w:r>
        <w:t>DHT</w:t>
      </w:r>
    </w:p>
    <w:p>
      <w:r>
        <w:t>1.567,63</w:t>
      </w:r>
    </w:p>
    <w:p>
      <w:r>
        <w:t>193,68</w:t>
      </w:r>
    </w:p>
    <w:p>
      <w:r>
        <w:t>171,55</w:t>
      </w:r>
    </w:p>
    <w:p>
      <w:r>
        <w:t>107,29</w:t>
      </w:r>
    </w:p>
    <w:p>
      <w:r>
        <w:t>477,26</w:t>
      </w:r>
    </w:p>
    <w:p>
      <w:r>
        <w:t>123,93</w:t>
      </w:r>
    </w:p>
    <w:p>
      <w:r>
        <w:t>126,15</w:t>
      </w:r>
    </w:p>
    <w:p>
      <w:r>
        <w:t>100,43</w:t>
      </w:r>
    </w:p>
    <w:p>
      <w:r>
        <w:t>151,95</w:t>
      </w:r>
    </w:p>
    <w:p>
      <w:r>
        <w:t>115,39</w:t>
      </w:r>
    </w:p>
    <w:p>
      <w:r>
        <w:t>-</w:t>
      </w:r>
    </w:p>
    <w:p>
      <w:r>
        <w:t>Đất giao thông</w:t>
      </w:r>
    </w:p>
    <w:p>
      <w:r>
        <w:t>DGT</w:t>
      </w:r>
    </w:p>
    <w:p>
      <w:r>
        <w:t>541,92</w:t>
      </w:r>
    </w:p>
    <w:p>
      <w:r>
        <w:t>81,95</w:t>
      </w:r>
    </w:p>
    <w:p>
      <w:r>
        <w:t>30,48</w:t>
      </w:r>
    </w:p>
    <w:p>
      <w:r>
        <w:t>31,62</w:t>
      </w:r>
    </w:p>
    <w:p>
      <w:r>
        <w:t>88,87</w:t>
      </w:r>
    </w:p>
    <w:p>
      <w:r>
        <w:t>15,77</w:t>
      </w:r>
    </w:p>
    <w:p>
      <w:r>
        <w:t>44,77</w:t>
      </w:r>
    </w:p>
    <w:p>
      <w:r>
        <w:t>74,12</w:t>
      </w:r>
    </w:p>
    <w:p>
      <w:r>
        <w:t>66,54</w:t>
      </w:r>
    </w:p>
    <w:p>
      <w:r>
        <w:t>107,78</w:t>
      </w:r>
    </w:p>
    <w:p>
      <w:r>
        <w:t>-</w:t>
      </w:r>
    </w:p>
    <w:p>
      <w:r>
        <w:t>Đất thủy lợi</w:t>
      </w:r>
    </w:p>
    <w:p>
      <w:r>
        <w:t>DTL</w:t>
      </w:r>
    </w:p>
    <w:p>
      <w:r>
        <w:t>885,88</w:t>
      </w:r>
    </w:p>
    <w:p>
      <w:r>
        <w:t>77,40</w:t>
      </w:r>
    </w:p>
    <w:p>
      <w:r>
        <w:t>131,29</w:t>
      </w:r>
    </w:p>
    <w:p>
      <w:r>
        <w:t>63,68</w:t>
      </w:r>
    </w:p>
    <w:p>
      <w:r>
        <w:t>376,30</w:t>
      </w:r>
    </w:p>
    <w:p>
      <w:r>
        <w:t>95,99</w:t>
      </w:r>
    </w:p>
    <w:p>
      <w:r>
        <w:t>58,07</w:t>
      </w:r>
    </w:p>
    <w:p>
      <w:r>
        <w:t>18,39</w:t>
      </w:r>
    </w:p>
    <w:p>
      <w:r>
        <w:t>63,83</w:t>
      </w:r>
    </w:p>
    <w:p>
      <w:r>
        <w:t>0,93</w:t>
      </w:r>
    </w:p>
    <w:p>
      <w:r>
        <w:t>-</w:t>
      </w:r>
    </w:p>
    <w:p>
      <w:r>
        <w:t>Đất xây dựng cơ sở văn hóa</w:t>
      </w:r>
    </w:p>
    <w:p>
      <w:r>
        <w:t>DVH</w:t>
      </w:r>
    </w:p>
    <w:p>
      <w:r>
        <w:t>7,13</w:t>
      </w:r>
    </w:p>
    <w:p>
      <w:r>
        <w:t>2,56</w:t>
      </w:r>
    </w:p>
    <w:p>
      <w:r>
        <w:t>0,31</w:t>
      </w:r>
    </w:p>
    <w:p>
      <w:r>
        <w:t>0,05</w:t>
      </w:r>
    </w:p>
    <w:p>
      <w:r>
        <w:t>0,20</w:t>
      </w:r>
    </w:p>
    <w:p>
      <w:r>
        <w:t>0,07</w:t>
      </w:r>
    </w:p>
    <w:p>
      <w:r>
        <w:t>3,77</w:t>
      </w:r>
    </w:p>
    <w:p>
      <w:r>
        <w:t>0,16</w:t>
      </w:r>
    </w:p>
    <w:p>
      <w:r>
        <w:t>-</w:t>
      </w:r>
    </w:p>
    <w:p>
      <w:r>
        <w:t>Đất xây dựng cơ sở y tế</w:t>
      </w:r>
    </w:p>
    <w:p>
      <w:r>
        <w:t>DYT</w:t>
      </w:r>
    </w:p>
    <w:p>
      <w:r>
        <w:t>4,31</w:t>
      </w:r>
    </w:p>
    <w:p>
      <w:r>
        <w:t>2,93</w:t>
      </w:r>
    </w:p>
    <w:p>
      <w:r>
        <w:t>0,24</w:t>
      </w:r>
    </w:p>
    <w:p>
      <w:r>
        <w:t>0,05</w:t>
      </w:r>
    </w:p>
    <w:p>
      <w:r>
        <w:t>0,12</w:t>
      </w:r>
    </w:p>
    <w:p>
      <w:r>
        <w:t>0,39</w:t>
      </w:r>
    </w:p>
    <w:p>
      <w:r>
        <w:t>0,10</w:t>
      </w:r>
    </w:p>
    <w:p>
      <w:r>
        <w:t>0,14</w:t>
      </w:r>
    </w:p>
    <w:p>
      <w:r>
        <w:t>0,17</w:t>
      </w:r>
    </w:p>
    <w:p>
      <w:r>
        <w:t>0,16</w:t>
      </w:r>
    </w:p>
    <w:p>
      <w:r>
        <w:t>-</w:t>
      </w:r>
    </w:p>
    <w:p>
      <w:r>
        <w:t>Đất xây dựng cơ sở giáo dục và đào tạo</w:t>
      </w:r>
    </w:p>
    <w:p>
      <w:r>
        <w:t>DGD</w:t>
      </w:r>
    </w:p>
    <w:p>
      <w:r>
        <w:t>38,49</w:t>
      </w:r>
    </w:p>
    <w:p>
      <w:r>
        <w:t>11,55</w:t>
      </w:r>
    </w:p>
    <w:p>
      <w:r>
        <w:t>3,80</w:t>
      </w:r>
    </w:p>
    <w:p>
      <w:r>
        <w:t>2,97</w:t>
      </w:r>
    </w:p>
    <w:p>
      <w:r>
        <w:t>5,08</w:t>
      </w:r>
    </w:p>
    <w:p>
      <w:r>
        <w:t>1,26</w:t>
      </w:r>
    </w:p>
    <w:p>
      <w:r>
        <w:t>4,49</w:t>
      </w:r>
    </w:p>
    <w:p>
      <w:r>
        <w:t>3,20</w:t>
      </w:r>
    </w:p>
    <w:p>
      <w:r>
        <w:t>4,18</w:t>
      </w:r>
    </w:p>
    <w:p>
      <w:r>
        <w:t>1,96</w:t>
      </w:r>
    </w:p>
    <w:p>
      <w:r>
        <w:t>-</w:t>
      </w:r>
    </w:p>
    <w:p>
      <w:r>
        <w:t>Đất xây dựng cơ sở thể dục thể thao</w:t>
      </w:r>
    </w:p>
    <w:p>
      <w:r>
        <w:t>DTT</w:t>
      </w:r>
    </w:p>
    <w:p>
      <w:r>
        <w:t>5,77</w:t>
      </w:r>
    </w:p>
    <w:p>
      <w:r>
        <w:t>1,66</w:t>
      </w:r>
    </w:p>
    <w:p>
      <w:r>
        <w:t>0,34</w:t>
      </w:r>
    </w:p>
    <w:p>
      <w:r>
        <w:t>0,73</w:t>
      </w:r>
    </w:p>
    <w:p>
      <w:r>
        <w:t>3,04</w:t>
      </w:r>
    </w:p>
    <w:p>
      <w:r>
        <w:t>-</w:t>
      </w:r>
    </w:p>
    <w:p>
      <w:r>
        <w:t>Đất công trình năng lượng</w:t>
      </w:r>
    </w:p>
    <w:p>
      <w:r>
        <w:t>DNL</w:t>
      </w:r>
    </w:p>
    <w:p>
      <w:r>
        <w:t>3,28</w:t>
      </w:r>
    </w:p>
    <w:p>
      <w:r>
        <w:t>0,07</w:t>
      </w:r>
    </w:p>
    <w:p>
      <w:r>
        <w:t>0,14</w:t>
      </w:r>
    </w:p>
    <w:p>
      <w:r>
        <w:t>3,07</w:t>
      </w:r>
    </w:p>
    <w:p>
      <w:r>
        <w:t>-</w:t>
      </w:r>
    </w:p>
    <w:p>
      <w:r>
        <w:t>Đất công trình bưu chính, viễn thông</w:t>
      </w:r>
    </w:p>
    <w:p>
      <w:r>
        <w:t>DBV</w:t>
      </w:r>
    </w:p>
    <w:p>
      <w:r>
        <w:t>1,52</w:t>
      </w:r>
    </w:p>
    <w:p>
      <w:r>
        <w:t>1,02</w:t>
      </w:r>
    </w:p>
    <w:p>
      <w:r>
        <w:t>0,05</w:t>
      </w:r>
    </w:p>
    <w:p>
      <w:r>
        <w:t>0,27</w:t>
      </w:r>
    </w:p>
    <w:p>
      <w:r>
        <w:t>0,11</w:t>
      </w:r>
    </w:p>
    <w:p>
      <w:r>
        <w:t>0,02</w:t>
      </w:r>
    </w:p>
    <w:p>
      <w:r>
        <w:t>0,05</w:t>
      </w:r>
    </w:p>
    <w:p>
      <w:r>
        <w:t>-</w:t>
      </w:r>
    </w:p>
    <w:p>
      <w:r>
        <w:t>Đất bãi thải, xử lý chất thải</w:t>
      </w:r>
    </w:p>
    <w:p>
      <w:r>
        <w:t>DRA</w:t>
      </w:r>
    </w:p>
    <w:p>
      <w:r>
        <w:t>7,63</w:t>
      </w:r>
    </w:p>
    <w:p>
      <w:r>
        <w:t>0,49</w:t>
      </w:r>
    </w:p>
    <w:p>
      <w:r>
        <w:t>7,14</w:t>
      </w:r>
    </w:p>
    <w:p>
      <w:r>
        <w:t>-</w:t>
      </w:r>
    </w:p>
    <w:p>
      <w:r>
        <w:t>Đất cơ sở tôn giáo</w:t>
      </w:r>
    </w:p>
    <w:p>
      <w:r>
        <w:t>TON</w:t>
      </w:r>
    </w:p>
    <w:p>
      <w:r>
        <w:t>9,43</w:t>
      </w:r>
    </w:p>
    <w:p>
      <w:r>
        <w:t>2,09</w:t>
      </w:r>
    </w:p>
    <w:p>
      <w:r>
        <w:t>2,55</w:t>
      </w:r>
    </w:p>
    <w:p>
      <w:r>
        <w:t>2,05</w:t>
      </w:r>
    </w:p>
    <w:p>
      <w:r>
        <w:t>2,24</w:t>
      </w:r>
    </w:p>
    <w:p>
      <w:r>
        <w:t>0,50</w:t>
      </w:r>
    </w:p>
    <w:p>
      <w:r>
        <w:t>-</w:t>
      </w:r>
    </w:p>
    <w:p>
      <w:r>
        <w:t>Đất làm nghĩa trang, nghĩa địa, nhà tang lễ</w:t>
      </w:r>
    </w:p>
    <w:p>
      <w:r>
        <w:t>NTD</w:t>
      </w:r>
    </w:p>
    <w:p>
      <w:r>
        <w:t>60,53</w:t>
      </w:r>
    </w:p>
    <w:p>
      <w:r>
        <w:t>11,64</w:t>
      </w:r>
    </w:p>
    <w:p>
      <w:r>
        <w:t>5,25</w:t>
      </w:r>
    </w:p>
    <w:p>
      <w:r>
        <w:t>6,06</w:t>
      </w:r>
    </w:p>
    <w:p>
      <w:r>
        <w:t>5,89</w:t>
      </w:r>
    </w:p>
    <w:p>
      <w:r>
        <w:t>8,31</w:t>
      </w:r>
    </w:p>
    <w:p>
      <w:r>
        <w:t>8,97</w:t>
      </w:r>
    </w:p>
    <w:p>
      <w:r>
        <w:t>4,21</w:t>
      </w:r>
    </w:p>
    <w:p>
      <w:r>
        <w:t>6,31</w:t>
      </w:r>
    </w:p>
    <w:p>
      <w:r>
        <w:t>3,89</w:t>
      </w:r>
    </w:p>
    <w:p>
      <w:r>
        <w:t>-</w:t>
      </w:r>
    </w:p>
    <w:p>
      <w:r>
        <w:t>Đất chợ</w:t>
      </w:r>
    </w:p>
    <w:p>
      <w:r>
        <w:t>DCH</w:t>
      </w:r>
    </w:p>
    <w:p>
      <w:r>
        <w:t>1,73</w:t>
      </w:r>
    </w:p>
    <w:p>
      <w:r>
        <w:t>0,79</w:t>
      </w:r>
    </w:p>
    <w:p>
      <w:r>
        <w:t>0,69</w:t>
      </w:r>
    </w:p>
    <w:p>
      <w:r>
        <w:t>0,25</w:t>
      </w:r>
    </w:p>
    <w:p>
      <w:r>
        <w:t>2.7</w:t>
      </w:r>
    </w:p>
    <w:p>
      <w:r>
        <w:t>Đất sinh hoạt cộng đồng</w:t>
      </w:r>
    </w:p>
    <w:p>
      <w:r>
        <w:t>DSH</w:t>
      </w:r>
    </w:p>
    <w:p>
      <w:r>
        <w:t>11,40</w:t>
      </w:r>
    </w:p>
    <w:p>
      <w:r>
        <w:t>4,45</w:t>
      </w:r>
    </w:p>
    <w:p>
      <w:r>
        <w:t>1,54</w:t>
      </w:r>
    </w:p>
    <w:p>
      <w:r>
        <w:t>0,76</w:t>
      </w:r>
    </w:p>
    <w:p>
      <w:r>
        <w:t>0,78</w:t>
      </w:r>
    </w:p>
    <w:p>
      <w:r>
        <w:t>0,18</w:t>
      </w:r>
    </w:p>
    <w:p>
      <w:r>
        <w:t>0,86</w:t>
      </w:r>
    </w:p>
    <w:p>
      <w:r>
        <w:t>1,51</w:t>
      </w:r>
    </w:p>
    <w:p>
      <w:r>
        <w:t>0,63</w:t>
      </w:r>
    </w:p>
    <w:p>
      <w:r>
        <w:t>0,69</w:t>
      </w:r>
    </w:p>
    <w:p>
      <w:r>
        <w:t>2.8</w:t>
      </w:r>
    </w:p>
    <w:p>
      <w:r>
        <w:t>Đất khu vui chơi, giải trí công cộng</w:t>
      </w:r>
    </w:p>
    <w:p>
      <w:r>
        <w:t>DKV</w:t>
      </w:r>
    </w:p>
    <w:p>
      <w:r>
        <w:t>3,71</w:t>
      </w:r>
    </w:p>
    <w:p>
      <w:r>
        <w:t>1,75</w:t>
      </w:r>
    </w:p>
    <w:p>
      <w:r>
        <w:t>0,60</w:t>
      </w:r>
    </w:p>
    <w:p>
      <w:r>
        <w:t>0,60</w:t>
      </w:r>
    </w:p>
    <w:p>
      <w:r>
        <w:t>0,16</w:t>
      </w:r>
    </w:p>
    <w:p>
      <w:r>
        <w:t>0,60</w:t>
      </w:r>
    </w:p>
    <w:p>
      <w:r>
        <w:t>2.9</w:t>
      </w:r>
    </w:p>
    <w:p>
      <w:r>
        <w:t>Đất ở tại nông thôn</w:t>
      </w:r>
    </w:p>
    <w:p>
      <w:r>
        <w:t>ONT</w:t>
      </w:r>
    </w:p>
    <w:p>
      <w:r>
        <w:t>309,17</w:t>
      </w:r>
    </w:p>
    <w:p>
      <w:r>
        <w:t>40,80</w:t>
      </w:r>
    </w:p>
    <w:p>
      <w:r>
        <w:t>28,53</w:t>
      </w:r>
    </w:p>
    <w:p>
      <w:r>
        <w:t>60,32</w:t>
      </w:r>
    </w:p>
    <w:p>
      <w:r>
        <w:t>21,91</w:t>
      </w:r>
    </w:p>
    <w:p>
      <w:r>
        <w:t>45,56</w:t>
      </w:r>
    </w:p>
    <w:p>
      <w:r>
        <w:t>23,43</w:t>
      </w:r>
    </w:p>
    <w:p>
      <w:r>
        <w:t>61,39</w:t>
      </w:r>
    </w:p>
    <w:p>
      <w:r>
        <w:t>27,22</w:t>
      </w:r>
    </w:p>
    <w:p>
      <w:r>
        <w:t>2.10</w:t>
      </w:r>
    </w:p>
    <w:p>
      <w:r>
        <w:t>Đất ở tại đô thị</w:t>
      </w:r>
    </w:p>
    <w:p>
      <w:r>
        <w:t>ODT</w:t>
      </w:r>
    </w:p>
    <w:p>
      <w:r>
        <w:t>143,33</w:t>
      </w:r>
    </w:p>
    <w:p>
      <w:r>
        <w:t>143,33</w:t>
      </w:r>
    </w:p>
    <w:p>
      <w:r>
        <w:t>2.11</w:t>
      </w:r>
    </w:p>
    <w:p>
      <w:r>
        <w:t>Đất xây dựng trụ sở cơ quan</w:t>
      </w:r>
    </w:p>
    <w:p>
      <w:r>
        <w:t>TSC</w:t>
      </w:r>
    </w:p>
    <w:p>
      <w:r>
        <w:t>18,60</w:t>
      </w:r>
    </w:p>
    <w:p>
      <w:r>
        <w:t>5,40</w:t>
      </w:r>
    </w:p>
    <w:p>
      <w:r>
        <w:t>0,18</w:t>
      </w:r>
    </w:p>
    <w:p>
      <w:r>
        <w:t>0,74</w:t>
      </w:r>
    </w:p>
    <w:p>
      <w:r>
        <w:t>4,36</w:t>
      </w:r>
    </w:p>
    <w:p>
      <w:r>
        <w:t>1,31</w:t>
      </w:r>
    </w:p>
    <w:p>
      <w:r>
        <w:t>1,38</w:t>
      </w:r>
    </w:p>
    <w:p>
      <w:r>
        <w:t>0,32</w:t>
      </w:r>
    </w:p>
    <w:p>
      <w:r>
        <w:t>2,72</w:t>
      </w:r>
    </w:p>
    <w:p>
      <w:r>
        <w:t>2,19</w:t>
      </w:r>
    </w:p>
    <w:p>
      <w:r>
        <w:t>2.12</w:t>
      </w:r>
    </w:p>
    <w:p>
      <w:r>
        <w:t>Đất xây dựng trụ sở của tổ chức sự nghiệp</w:t>
      </w:r>
    </w:p>
    <w:p>
      <w:r>
        <w:t>DTS</w:t>
      </w:r>
    </w:p>
    <w:p>
      <w:r>
        <w:t>0,65</w:t>
      </w:r>
    </w:p>
    <w:p>
      <w:r>
        <w:t>0,07</w:t>
      </w:r>
    </w:p>
    <w:p>
      <w:r>
        <w:t>0,20</w:t>
      </w:r>
    </w:p>
    <w:p>
      <w:r>
        <w:t>0,08</w:t>
      </w:r>
    </w:p>
    <w:p>
      <w:r>
        <w:t>0,29</w:t>
      </w:r>
    </w:p>
    <w:p>
      <w:r>
        <w:t>2.13</w:t>
      </w:r>
    </w:p>
    <w:p>
      <w:r>
        <w:t>Đất sông, ngòi, kênh, rạch, suối</w:t>
      </w:r>
    </w:p>
    <w:p>
      <w:r>
        <w:t>SON</w:t>
      </w:r>
    </w:p>
    <w:p>
      <w:r>
        <w:t>629,80</w:t>
      </w:r>
    </w:p>
    <w:p>
      <w:r>
        <w:t>61,98</w:t>
      </w:r>
    </w:p>
    <w:p>
      <w:r>
        <w:t>66,34</w:t>
      </w:r>
    </w:p>
    <w:p>
      <w:r>
        <w:t>77,77</w:t>
      </w:r>
    </w:p>
    <w:p>
      <w:r>
        <w:t>68,31</w:t>
      </w:r>
    </w:p>
    <w:p>
      <w:r>
        <w:t>46,48</w:t>
      </w:r>
    </w:p>
    <w:p>
      <w:r>
        <w:t>95,23</w:t>
      </w:r>
    </w:p>
    <w:p>
      <w:r>
        <w:t>22,79</w:t>
      </w:r>
    </w:p>
    <w:p>
      <w:r>
        <w:t>130,06</w:t>
      </w:r>
    </w:p>
    <w:p>
      <w:r>
        <w:t>60,84</w:t>
      </w:r>
    </w:p>
    <w:p>
      <w:r>
        <w:t>2.14</w:t>
      </w:r>
    </w:p>
    <w:p>
      <w:r>
        <w:t>Đất có mặt nước chuyên dùng</w:t>
      </w:r>
    </w:p>
    <w:p>
      <w:r>
        <w:t>MNC</w:t>
      </w:r>
    </w:p>
    <w:p>
      <w:r>
        <w:t>50,22</w:t>
      </w:r>
    </w:p>
    <w:p>
      <w:r>
        <w:t>8,00</w:t>
      </w:r>
    </w:p>
    <w:p>
      <w:r>
        <w:t>42,22</w:t>
      </w:r>
    </w:p>
    <w:p>
      <w:r>
        <w:t>3</w:t>
      </w:r>
    </w:p>
    <w:p>
      <w:r>
        <w:t>Đất chưa sử dụng</w:t>
      </w:r>
    </w:p>
    <w:p>
      <w:r>
        <w:t>CSD</w:t>
      </w:r>
    </w:p>
    <w:p>
      <w:r>
        <w:t>4,00</w:t>
      </w:r>
    </w:p>
    <w:p>
      <w:r>
        <w:t>0,32</w:t>
      </w:r>
    </w:p>
    <w:p>
      <w:r>
        <w:t>2,86</w:t>
      </w:r>
    </w:p>
    <w:p>
      <w:r>
        <w:t>0,66</w:t>
      </w:r>
    </w:p>
    <w:p>
      <w:r>
        <w:t>0,16</w:t>
      </w:r>
    </w:p>
    <w:p>
      <w:r>
        <w:t>Phụ biểu 2: Kế hoạch thu hồi đất năm 2023 huyện Đạ Tẻh</w:t>
      </w:r>
    </w:p>
    <w:p>
      <w:r>
        <w:t>Đơn vị tính: ha</w:t>
      </w:r>
    </w:p>
    <w:p>
      <w:r>
        <w:t>Số TT</w:t>
      </w:r>
    </w:p>
    <w:p>
      <w:r>
        <w:t>Chỉ tiêu sử dụng đất</w:t>
      </w:r>
    </w:p>
    <w:p>
      <w:r>
        <w:t>Mã</w:t>
      </w:r>
    </w:p>
    <w:p>
      <w:r>
        <w:t>Tổng diện tích</w:t>
      </w:r>
    </w:p>
    <w:p>
      <w:r>
        <w:t>Diện tích phân theo đơn vị hành chính</w:t>
      </w:r>
    </w:p>
    <w:p>
      <w:r>
        <w:t>TT</w:t>
      </w:r>
    </w:p>
    <w:p>
      <w:r>
        <w:t>Đạ Tẻh</w:t>
      </w:r>
    </w:p>
    <w:p>
      <w:r>
        <w:t>Xã</w:t>
      </w:r>
    </w:p>
    <w:p>
      <w:r>
        <w:t>An Nhơn</w:t>
      </w:r>
    </w:p>
    <w:p>
      <w:r>
        <w:t>Xã</w:t>
      </w:r>
    </w:p>
    <w:p>
      <w:r>
        <w:t>Quốc Oai</w:t>
      </w:r>
    </w:p>
    <w:p>
      <w:r>
        <w:t>Xã</w:t>
      </w:r>
    </w:p>
    <w:p>
      <w:r>
        <w:t>Mỹ Đức</w:t>
      </w:r>
    </w:p>
    <w:p>
      <w:r>
        <w:t>Xã</w:t>
      </w:r>
    </w:p>
    <w:p>
      <w:r>
        <w:t>Quảng Trị</w:t>
      </w:r>
    </w:p>
    <w:p>
      <w:r>
        <w:t>Xã</w:t>
      </w:r>
    </w:p>
    <w:p>
      <w:r>
        <w:t>Đạ Lây</w:t>
      </w:r>
    </w:p>
    <w:p>
      <w:r>
        <w:t>Xã</w:t>
      </w:r>
    </w:p>
    <w:p>
      <w:r>
        <w:t>Triệu Hải</w:t>
      </w:r>
    </w:p>
    <w:p>
      <w:r>
        <w:t>Xã</w:t>
      </w:r>
    </w:p>
    <w:p>
      <w:r>
        <w:t>Đạ Kho</w:t>
      </w:r>
    </w:p>
    <w:p>
      <w:r>
        <w:t>Xã</w:t>
      </w:r>
    </w:p>
    <w:p>
      <w:r>
        <w:t>Đạ Pal</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w:t>
      </w:r>
    </w:p>
    <w:p>
      <w:r>
        <w:t>NNP</w:t>
      </w:r>
    </w:p>
    <w:p>
      <w:r>
        <w:t>254,95</w:t>
      </w:r>
    </w:p>
    <w:p>
      <w:r>
        <w:t>56,25</w:t>
      </w:r>
    </w:p>
    <w:p>
      <w:r>
        <w:t>8,51</w:t>
      </w:r>
    </w:p>
    <w:p>
      <w:r>
        <w:t>8,35</w:t>
      </w:r>
    </w:p>
    <w:p>
      <w:r>
        <w:t>1,39</w:t>
      </w:r>
    </w:p>
    <w:p>
      <w:r>
        <w:t>1,53</w:t>
      </w:r>
    </w:p>
    <w:p>
      <w:r>
        <w:t>24,41</w:t>
      </w:r>
    </w:p>
    <w:p>
      <w:r>
        <w:t>52,58</w:t>
      </w:r>
    </w:p>
    <w:p>
      <w:r>
        <w:t>33,68</w:t>
      </w:r>
    </w:p>
    <w:p>
      <w:r>
        <w:t>68,24</w:t>
      </w:r>
    </w:p>
    <w:p>
      <w:r>
        <w:t>Trong đó:</w:t>
      </w:r>
    </w:p>
    <w:p>
      <w:r>
        <w:t>1.1</w:t>
      </w:r>
    </w:p>
    <w:p>
      <w:r>
        <w:t>Đất trồng lúa</w:t>
      </w:r>
    </w:p>
    <w:p>
      <w:r>
        <w:t>LUA</w:t>
      </w:r>
    </w:p>
    <w:p>
      <w:r>
        <w:t>9,52</w:t>
      </w:r>
    </w:p>
    <w:p>
      <w:r>
        <w:t>4,00</w:t>
      </w:r>
    </w:p>
    <w:p>
      <w:r>
        <w:t>2,80</w:t>
      </w:r>
    </w:p>
    <w:p>
      <w:r>
        <w:t>2,72</w:t>
      </w:r>
    </w:p>
    <w:p>
      <w:r>
        <w:t>1.2</w:t>
      </w:r>
    </w:p>
    <w:p>
      <w:r>
        <w:t>Đất trồng cây hàng năm khác</w:t>
      </w:r>
    </w:p>
    <w:p>
      <w:r>
        <w:t>HNK</w:t>
      </w:r>
    </w:p>
    <w:p>
      <w:r>
        <w:t>2,21</w:t>
      </w:r>
    </w:p>
    <w:p>
      <w:r>
        <w:t>1,14</w:t>
      </w:r>
    </w:p>
    <w:p>
      <w:r>
        <w:t>0,80</w:t>
      </w:r>
    </w:p>
    <w:p>
      <w:r>
        <w:t>0,27</w:t>
      </w:r>
    </w:p>
    <w:p>
      <w:r>
        <w:t>1.3</w:t>
      </w:r>
    </w:p>
    <w:p>
      <w:r>
        <w:t>Đất trồng cây lâu năm</w:t>
      </w:r>
    </w:p>
    <w:p>
      <w:r>
        <w:t>CLN</w:t>
      </w:r>
    </w:p>
    <w:p>
      <w:r>
        <w:t>174,35</w:t>
      </w:r>
    </w:p>
    <w:p>
      <w:r>
        <w:t>52,25</w:t>
      </w:r>
    </w:p>
    <w:p>
      <w:r>
        <w:t>4,56</w:t>
      </w:r>
    </w:p>
    <w:p>
      <w:r>
        <w:t>8,35</w:t>
      </w:r>
    </w:p>
    <w:p>
      <w:r>
        <w:t>1,39</w:t>
      </w:r>
    </w:p>
    <w:p>
      <w:r>
        <w:t>1,53</w:t>
      </w:r>
    </w:p>
    <w:p>
      <w:r>
        <w:t>20,89</w:t>
      </w:r>
    </w:p>
    <w:p>
      <w:r>
        <w:t>27,03</w:t>
      </w:r>
    </w:p>
    <w:p>
      <w:r>
        <w:t>17,91</w:t>
      </w:r>
    </w:p>
    <w:p>
      <w:r>
        <w:t>40,43</w:t>
      </w:r>
    </w:p>
    <w:p>
      <w:r>
        <w:t>1.4</w:t>
      </w:r>
    </w:p>
    <w:p>
      <w:r>
        <w:t>Đất rừng sản xuất</w:t>
      </w:r>
    </w:p>
    <w:p>
      <w:r>
        <w:t>RSX</w:t>
      </w:r>
    </w:p>
    <w:p>
      <w:r>
        <w:t>68,86</w:t>
      </w:r>
    </w:p>
    <w:p>
      <w:r>
        <w:t>25,55</w:t>
      </w:r>
    </w:p>
    <w:p>
      <w:r>
        <w:t>15,77</w:t>
      </w:r>
    </w:p>
    <w:p>
      <w:r>
        <w:t>27,54</w:t>
      </w:r>
    </w:p>
    <w:p>
      <w:r>
        <w:t>2</w:t>
      </w:r>
    </w:p>
    <w:p>
      <w:r>
        <w:t>Đất phi nông nghiệp</w:t>
      </w:r>
    </w:p>
    <w:p>
      <w:r>
        <w:t>PNN</w:t>
      </w:r>
    </w:p>
    <w:p>
      <w:r>
        <w:t>53,89</w:t>
      </w:r>
    </w:p>
    <w:p>
      <w:r>
        <w:t>44,46</w:t>
      </w:r>
    </w:p>
    <w:p>
      <w:r>
        <w:t>0,06</w:t>
      </w:r>
    </w:p>
    <w:p>
      <w:r>
        <w:t>0,10</w:t>
      </w:r>
    </w:p>
    <w:p>
      <w:r>
        <w:t>0,06</w:t>
      </w:r>
    </w:p>
    <w:p>
      <w:r>
        <w:t>0,05</w:t>
      </w:r>
    </w:p>
    <w:p>
      <w:r>
        <w:t>8,88</w:t>
      </w:r>
    </w:p>
    <w:p>
      <w:r>
        <w:t>0,08</w:t>
      </w:r>
    </w:p>
    <w:p>
      <w:r>
        <w:t>0,11</w:t>
      </w:r>
    </w:p>
    <w:p>
      <w:r>
        <w:t>0,08</w:t>
      </w:r>
    </w:p>
    <w:p>
      <w:r>
        <w:t>Trong đó:</w:t>
      </w:r>
    </w:p>
    <w:p>
      <w:r>
        <w:t>2.1</w:t>
      </w:r>
    </w:p>
    <w:p>
      <w:r>
        <w:t>Đất phát triển hạ tầng</w:t>
      </w:r>
    </w:p>
    <w:p>
      <w:r>
        <w:t>DHT</w:t>
      </w:r>
    </w:p>
    <w:p>
      <w:r>
        <w:t>33,46</w:t>
      </w:r>
    </w:p>
    <w:p>
      <w:r>
        <w:t>24,63</w:t>
      </w:r>
    </w:p>
    <w:p>
      <w:r>
        <w:t>8,75</w:t>
      </w:r>
    </w:p>
    <w:p>
      <w:r>
        <w:t>0,08</w:t>
      </w:r>
    </w:p>
    <w:p>
      <w:r>
        <w:t>2.2</w:t>
      </w:r>
    </w:p>
    <w:p>
      <w:r>
        <w:t>Đất ở tại đô thị</w:t>
      </w:r>
    </w:p>
    <w:p>
      <w:r>
        <w:t>ODT</w:t>
      </w:r>
    </w:p>
    <w:p>
      <w:r>
        <w:t>10,27</w:t>
      </w:r>
    </w:p>
    <w:p>
      <w:r>
        <w:t>10,27</w:t>
      </w:r>
    </w:p>
    <w:p>
      <w:r>
        <w:t>2.3</w:t>
      </w:r>
    </w:p>
    <w:p>
      <w:r>
        <w:t>Đất xây dựng trụ sở cơ quan</w:t>
      </w:r>
    </w:p>
    <w:p>
      <w:r>
        <w:t>TSC</w:t>
      </w:r>
    </w:p>
    <w:p>
      <w:r>
        <w:t>0,67</w:t>
      </w:r>
    </w:p>
    <w:p>
      <w:r>
        <w:t>0,07</w:t>
      </w:r>
    </w:p>
    <w:p>
      <w:r>
        <w:t>0,06</w:t>
      </w:r>
    </w:p>
    <w:p>
      <w:r>
        <w:t>0,10</w:t>
      </w:r>
    </w:p>
    <w:p>
      <w:r>
        <w:t>0,06</w:t>
      </w:r>
    </w:p>
    <w:p>
      <w:r>
        <w:t>0,05</w:t>
      </w:r>
    </w:p>
    <w:p>
      <w:r>
        <w:t>0,13</w:t>
      </w:r>
    </w:p>
    <w:p>
      <w:r>
        <w:t>0,11</w:t>
      </w:r>
    </w:p>
    <w:p>
      <w:r>
        <w:t>0,08</w:t>
      </w:r>
    </w:p>
    <w:p>
      <w:r>
        <w:t>2.4</w:t>
      </w:r>
    </w:p>
    <w:p>
      <w:r>
        <w:t>Đất có mặt nước chuyên dùng</w:t>
      </w:r>
    </w:p>
    <w:p>
      <w:r>
        <w:t>MNC</w:t>
      </w:r>
    </w:p>
    <w:p>
      <w:r>
        <w:t>9,50</w:t>
      </w:r>
    </w:p>
    <w:p>
      <w:r>
        <w:t>9,50</w:t>
      </w:r>
    </w:p>
    <w:p>
      <w:r>
        <w:t>Phụ biểu 3: Kế hoạch chuyển mục đích sử dụng đất năm 2023 huyện Đạ Tẻh</w:t>
      </w:r>
    </w:p>
    <w:p>
      <w:r>
        <w:t>Đơn vị tính: ha</w:t>
      </w:r>
    </w:p>
    <w:p>
      <w:r>
        <w:t>Số TT</w:t>
      </w:r>
    </w:p>
    <w:p>
      <w:r>
        <w:t>Chỉ tiêu sử dụng đất</w:t>
      </w:r>
    </w:p>
    <w:p>
      <w:r>
        <w:t>Mã</w:t>
      </w:r>
    </w:p>
    <w:p>
      <w:r>
        <w:t>Tổng diện tích</w:t>
      </w:r>
    </w:p>
    <w:p>
      <w:r>
        <w:t>Diện tích phân theo đơn vị hành chính</w:t>
      </w:r>
    </w:p>
    <w:p>
      <w:r>
        <w:t>TT</w:t>
      </w:r>
    </w:p>
    <w:p>
      <w:r>
        <w:t>Đạ Tẻh</w:t>
      </w:r>
    </w:p>
    <w:p>
      <w:r>
        <w:t>Xã</w:t>
      </w:r>
    </w:p>
    <w:p>
      <w:r>
        <w:t>An Nhơn</w:t>
      </w:r>
    </w:p>
    <w:p>
      <w:r>
        <w:t>Xã</w:t>
      </w:r>
    </w:p>
    <w:p>
      <w:r>
        <w:t>Quốc Oai</w:t>
      </w:r>
    </w:p>
    <w:p>
      <w:r>
        <w:t>Xã</w:t>
      </w:r>
    </w:p>
    <w:p>
      <w:r>
        <w:t>Mỹ Đức</w:t>
      </w:r>
    </w:p>
    <w:p>
      <w:r>
        <w:t>Xã</w:t>
      </w:r>
    </w:p>
    <w:p>
      <w:r>
        <w:t>Quảng Trị</w:t>
      </w:r>
    </w:p>
    <w:p>
      <w:r>
        <w:t>Xã</w:t>
      </w:r>
    </w:p>
    <w:p>
      <w:r>
        <w:t>Đạ Lây</w:t>
      </w:r>
    </w:p>
    <w:p>
      <w:r>
        <w:t>Xã</w:t>
      </w:r>
    </w:p>
    <w:p>
      <w:r>
        <w:t>Triệu Hải</w:t>
      </w:r>
    </w:p>
    <w:p>
      <w:r>
        <w:t>Xã</w:t>
      </w:r>
    </w:p>
    <w:p>
      <w:r>
        <w:t>Đạ Kho</w:t>
      </w:r>
    </w:p>
    <w:p>
      <w:r>
        <w:t>Xã</w:t>
      </w:r>
    </w:p>
    <w:p>
      <w:r>
        <w:t>Đạ Pal</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 chuyển sang phi nông nghiệp</w:t>
      </w:r>
    </w:p>
    <w:p>
      <w:r>
        <w:t>302,22</w:t>
      </w:r>
    </w:p>
    <w:p>
      <w:r>
        <w:t>65,60</w:t>
      </w:r>
    </w:p>
    <w:p>
      <w:r>
        <w:t>10,38</w:t>
      </w:r>
    </w:p>
    <w:p>
      <w:r>
        <w:t>12,02</w:t>
      </w:r>
    </w:p>
    <w:p>
      <w:r>
        <w:t>6,39</w:t>
      </w:r>
    </w:p>
    <w:p>
      <w:r>
        <w:t>6,23</w:t>
      </w:r>
    </w:p>
    <w:p>
      <w:r>
        <w:t>30,84</w:t>
      </w:r>
    </w:p>
    <w:p>
      <w:r>
        <w:t>58,68</w:t>
      </w:r>
    </w:p>
    <w:p>
      <w:r>
        <w:t>41,53</w:t>
      </w:r>
    </w:p>
    <w:p>
      <w:r>
        <w:t>70,55</w:t>
      </w:r>
    </w:p>
    <w:p>
      <w:r>
        <w:t>Trong đó:</w:t>
      </w:r>
    </w:p>
    <w:p>
      <w:r>
        <w:t>1.1</w:t>
      </w:r>
    </w:p>
    <w:p>
      <w:r>
        <w:t>Đất trồng lúa</w:t>
      </w:r>
    </w:p>
    <w:p>
      <w:r>
        <w:t>LUA/PNN</w:t>
      </w:r>
    </w:p>
    <w:p>
      <w:r>
        <w:t>16,89</w:t>
      </w:r>
    </w:p>
    <w:p>
      <w:r>
        <w:t>6,80</w:t>
      </w:r>
    </w:p>
    <w:p>
      <w:r>
        <w:t>3,60</w:t>
      </w:r>
    </w:p>
    <w:p>
      <w:r>
        <w:t>0,60</w:t>
      </w:r>
    </w:p>
    <w:p>
      <w:r>
        <w:t>0,60</w:t>
      </w:r>
    </w:p>
    <w:p>
      <w:r>
        <w:t>0,20</w:t>
      </w:r>
    </w:p>
    <w:p>
      <w:r>
        <w:t>3,22</w:t>
      </w:r>
    </w:p>
    <w:p>
      <w:r>
        <w:t>0,35</w:t>
      </w:r>
    </w:p>
    <w:p>
      <w:r>
        <w:t>1,50</w:t>
      </w:r>
    </w:p>
    <w:p>
      <w:r>
        <w:t>0,02</w:t>
      </w:r>
    </w:p>
    <w:p>
      <w:r>
        <w:t>Trong đó: Đất chuyên trồng lúa nước</w:t>
      </w:r>
    </w:p>
    <w:p>
      <w:r>
        <w:t>LUC/PNN</w:t>
      </w:r>
    </w:p>
    <w:p>
      <w:r>
        <w:t>2,70</w:t>
      </w:r>
    </w:p>
    <w:p>
      <w:r>
        <w:t>1,00</w:t>
      </w:r>
    </w:p>
    <w:p>
      <w:r>
        <w:t>0,40</w:t>
      </w:r>
    </w:p>
    <w:p>
      <w:r>
        <w:t>0,25</w:t>
      </w:r>
    </w:p>
    <w:p>
      <w:r>
        <w:t>0,30</w:t>
      </w:r>
    </w:p>
    <w:p>
      <w:r>
        <w:t>0,10</w:t>
      </w:r>
    </w:p>
    <w:p>
      <w:r>
        <w:t>0,15</w:t>
      </w:r>
    </w:p>
    <w:p>
      <w:r>
        <w:t>0,15</w:t>
      </w:r>
    </w:p>
    <w:p>
      <w:r>
        <w:t>0,35</w:t>
      </w:r>
    </w:p>
    <w:p>
      <w:r>
        <w:t>1.2</w:t>
      </w:r>
    </w:p>
    <w:p>
      <w:r>
        <w:t>Đất trồng cây hàng năm khác</w:t>
      </w:r>
    </w:p>
    <w:p>
      <w:r>
        <w:t>HNK/PNN</w:t>
      </w:r>
    </w:p>
    <w:p>
      <w:r>
        <w:t>12,62</w:t>
      </w:r>
    </w:p>
    <w:p>
      <w:r>
        <w:t>3,00</w:t>
      </w:r>
    </w:p>
    <w:p>
      <w:r>
        <w:t>1,54</w:t>
      </w:r>
    </w:p>
    <w:p>
      <w:r>
        <w:t>0,50</w:t>
      </w:r>
    </w:p>
    <w:p>
      <w:r>
        <w:t>1,50</w:t>
      </w:r>
    </w:p>
    <w:p>
      <w:r>
        <w:t>0,60</w:t>
      </w:r>
    </w:p>
    <w:p>
      <w:r>
        <w:t>2,40</w:t>
      </w:r>
    </w:p>
    <w:p>
      <w:r>
        <w:t>0,50</w:t>
      </w:r>
    </w:p>
    <w:p>
      <w:r>
        <w:t>1,81</w:t>
      </w:r>
    </w:p>
    <w:p>
      <w:r>
        <w:t>0,77</w:t>
      </w:r>
    </w:p>
    <w:p>
      <w:r>
        <w:t>1.3</w:t>
      </w:r>
    </w:p>
    <w:p>
      <w:r>
        <w:t>Đất trồng cây lâu năm</w:t>
      </w:r>
    </w:p>
    <w:p>
      <w:r>
        <w:t>CLN/PNN</w:t>
      </w:r>
    </w:p>
    <w:p>
      <w:r>
        <w:t>202,97</w:t>
      </w:r>
    </w:p>
    <w:p>
      <w:r>
        <w:t>55,70</w:t>
      </w:r>
    </w:p>
    <w:p>
      <w:r>
        <w:t>5,13</w:t>
      </w:r>
    </w:p>
    <w:p>
      <w:r>
        <w:t>10,62</w:t>
      </w:r>
    </w:p>
    <w:p>
      <w:r>
        <w:t>4,19</w:t>
      </w:r>
    </w:p>
    <w:p>
      <w:r>
        <w:t>5,38</w:t>
      </w:r>
    </w:p>
    <w:p>
      <w:r>
        <w:t>25,12</w:t>
      </w:r>
    </w:p>
    <w:p>
      <w:r>
        <w:t>32,23</w:t>
      </w:r>
    </w:p>
    <w:p>
      <w:r>
        <w:t>22,40</w:t>
      </w:r>
    </w:p>
    <w:p>
      <w:r>
        <w:t>42,19</w:t>
      </w:r>
    </w:p>
    <w:p>
      <w:r>
        <w:t>1.4</w:t>
      </w:r>
    </w:p>
    <w:p>
      <w:r>
        <w:t>Đất rừng sản xuất</w:t>
      </w:r>
    </w:p>
    <w:p>
      <w:r>
        <w:t>RSX/PNN</w:t>
      </w:r>
    </w:p>
    <w:p>
      <w:r>
        <w:t>69,06</w:t>
      </w:r>
    </w:p>
    <w:p>
      <w:r>
        <w:t>0,20</w:t>
      </w:r>
    </w:p>
    <w:p>
      <w:r>
        <w:t>25,55</w:t>
      </w:r>
    </w:p>
    <w:p>
      <w:r>
        <w:t>15,77</w:t>
      </w:r>
    </w:p>
    <w:p>
      <w:r>
        <w:t>27,54</w:t>
      </w:r>
    </w:p>
    <w:p>
      <w:r>
        <w:t>1.5</w:t>
      </w:r>
    </w:p>
    <w:p>
      <w:r>
        <w:t>Đất nuôi trồng thuỷ sản</w:t>
      </w:r>
    </w:p>
    <w:p>
      <w:r>
        <w:t>NTS/PNN</w:t>
      </w:r>
    </w:p>
    <w:p>
      <w:r>
        <w:t>0,68</w:t>
      </w:r>
    </w:p>
    <w:p>
      <w:r>
        <w:t>0,10</w:t>
      </w:r>
    </w:p>
    <w:p>
      <w:r>
        <w:t>0,10</w:t>
      </w:r>
    </w:p>
    <w:p>
      <w:r>
        <w:t>0,10</w:t>
      </w:r>
    </w:p>
    <w:p>
      <w:r>
        <w:t>0,10</w:t>
      </w:r>
    </w:p>
    <w:p>
      <w:r>
        <w:t>0,05</w:t>
      </w:r>
    </w:p>
    <w:p>
      <w:r>
        <w:t>0,10</w:t>
      </w:r>
    </w:p>
    <w:p>
      <w:r>
        <w:t>0,05</w:t>
      </w:r>
    </w:p>
    <w:p>
      <w:r>
        <w:t>0,05</w:t>
      </w:r>
    </w:p>
    <w:p>
      <w:r>
        <w:t>0,03</w:t>
      </w:r>
    </w:p>
    <w:p>
      <w:r>
        <w:t>2</w:t>
      </w:r>
    </w:p>
    <w:p>
      <w:r>
        <w:t>Chuyển đổi cơ cấu sử dụng đất trong nội bộ đất nông nghiệp</w:t>
      </w:r>
    </w:p>
    <w:p>
      <w:r>
        <w:t>58,30</w:t>
      </w:r>
    </w:p>
    <w:p>
      <w:r>
        <w:t>2,00</w:t>
      </w:r>
    </w:p>
    <w:p>
      <w:r>
        <w:t>2,00</w:t>
      </w:r>
    </w:p>
    <w:p>
      <w:r>
        <w:t>22,55</w:t>
      </w:r>
    </w:p>
    <w:p>
      <w:r>
        <w:t>2,00</w:t>
      </w:r>
    </w:p>
    <w:p>
      <w:r>
        <w:t>15,00</w:t>
      </w:r>
    </w:p>
    <w:p>
      <w:r>
        <w:t>2,00</w:t>
      </w:r>
    </w:p>
    <w:p>
      <w:r>
        <w:t>10,75</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