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1767/QĐ-UBND năm 2023 phê duyệt quy trình nội bộ giải quyết thủ tục hành chính trong lĩnh vực Đất đai thuộc phạm vi chức năng quản lý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1767/QĐ-UBND</w:t>
      </w:r>
    </w:p>
    <w:p>
      <w:r>
        <w:t>Vĩnh Long, ngày 28 tháng 7 năm 2023</w:t>
      </w:r>
    </w:p>
    <w:p>
      <w:r>
        <w:t>QUYẾT ĐỊNH</w:t>
      </w:r>
    </w:p>
    <w:p>
      <w:r>
        <w:t>VỀ VIỆC PHÊ DUYỆT QUY TRÌNH NỘI BỘ GIẢI QUYẾT THỦ TỤC HÀNH CHÍNH TRONG LĨNH VỰC ĐẤT ĐAI THUỘC PHẠM VI CHỨC NĂNG QUẢN LÝ CỦA SỞ TÀI NGUYÊN VÀ MÔI TRƯỜNG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1085/QĐ-BTNMT ngày 28/04/2023 của Bộ trưởng Bộ Tài nguyên và Môi trường về việc công bố thủ tục hành chính mới ban hành; thủ tục hành chính được sửa đổi, bổ sung; thủ tục hành chính bị bãi bỏ trong lĩnh vực Đất đai thuộc phạm vi chức năng quản lý nhà nước của Bộ Tài nguyên và Môi trường;</w:t>
      </w:r>
    </w:p>
    <w:p>
      <w:r>
        <w:t>Căn cứ Quyết định số 1636/QĐ-UBND ngày 13 tháng 7 năm 2023 của Chủ tịch Ủy ban nhân dân tỉnh Vĩnh Long về việc công bố danh mục thủ tục hành chính trong lĩnh vực Đất đai thuộc phạm vi chức năng quản lý của Sở Tài nguyên và Môi trường tỉnh Vĩnh Long;</w:t>
      </w:r>
    </w:p>
    <w:p>
      <w:r>
        <w:t>Theo đề nghị của Giám đốc Sở Tài nguyên và Môi trường tại Tờ trình số 3104/TTr-STNMT ngày 10 tháng 7 năm 2023.</w:t>
      </w:r>
    </w:p>
    <w:p>
      <w:r>
        <w:t>QUYẾT ĐỊNH:</w:t>
      </w:r>
    </w:p>
    <w:p>
      <w:r>
        <w:t>Điều 1.  Phê duyệt kèm theo Quyết định này  25 (Hai mươi lăm)  quy trình nội bộ giải quyết thủ tục hành chính trong lĩnh vực Đất đai thuộc phạm vi chức năng quản lý của Sở Tài nguyên và Môi trường đã được Chủ tịch Ủy ban nhân dân tỉnh phê duyệt tại Quyết định số 1636/QĐ-UBND ngày 13 tháng 7 năm 2023 của Chủ tịch Ủy ban nhân dân tỉnh Vĩnh Long về việc công bố danh mục thủ tục hành chính trong lĩnh vực Đất đai thuộc phạm vi chức năng quản lý của Sở Tài nguyên và Môi trường tỉnh Vĩnh Long  (Phụ lục chi tiết kèm theo).</w:t>
      </w:r>
    </w:p>
    <w:p>
      <w:r>
        <w:t>Điều 2.  Tổ chức thực hiện</w:t>
      </w:r>
    </w:p>
    <w:p>
      <w:r>
        <w:t>1. Giao Sở Tài nguyên và Môi trường lập danh sách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phê duyệt quy trình nội bộ có hiệu lực thi hành.</w:t>
      </w:r>
    </w:p>
    <w:p>
      <w:r>
        <w:t>2. Giao Văn phòng Ủy ban nhân dân tỉnh chủ trì, phối hợp với Sở Tài nguyên và Môi trường xây dựng quy trình điện tử lên Hệ thống thông tin một cửa điện tử của tỉnh trong thời hạn chậm nhất là  10 ngày làm việc , kể từ ngày Quyết định phê duyệt quy trình nội bộ có hiệu lực thi hành.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TTPVHCC, TTTH-CB;</w:t>
      </w:r>
    </w:p>
    <w:p>
      <w:r>
        <w:t>- P.KTNV;</w:t>
      </w:r>
    </w:p>
    <w:p>
      <w:r>
        <w:t>- Lưu: VT, 1.12.16.</w:t>
      </w:r>
    </w:p>
    <w:p>
      <w:r>
        <w:t>KT. CHỦ TỊCH</w:t>
      </w:r>
    </w:p>
    <w:p>
      <w:r>
        <w:t>PHÓ CHỦ TỊCH</w:t>
      </w:r>
    </w:p>
    <w:p>
      <w:r>
        <w:t>Nguyễn Văn Liệt</w:t>
      </w:r>
    </w:p>
    <w:p>
      <w:r>
        <w:t>PHỤ LỤC</w:t>
      </w:r>
    </w:p>
    <w:p>
      <w:r>
        <w:t>QUY TRÌNH NỘI BỘ GIẢI QUYẾT THỦ TỤC HÀNH CHÍNH TRONG LĨNH VỰC ĐẤT ĐAI THUỘC PHẠM VI CHỨC NĂNG QUẢN LÝ CỦA SỞ TÀI NGUYÊN VÀ MÔI TRƯỜNG</w:t>
      </w:r>
    </w:p>
    <w:p>
      <w:r>
        <w:t>(Kèm theo Quyết định số 1767/QĐ-UBND ngày 28 tháng 7 năm 2023 của Chủ tịch Ủy ban nhân dân tỉnh Vĩnh Long)</w:t>
      </w:r>
    </w:p>
    <w:p>
      <w:r>
        <w:t>1. Đăng ký quyền sử dụng đất lần đầu</w:t>
      </w:r>
    </w:p>
    <w:p>
      <w:r>
        <w:t>(Mã TTHC: 1.005398.000.00.00.H61)</w:t>
      </w:r>
    </w:p>
    <w:p>
      <w:r>
        <w:t>Bước</w:t>
      </w:r>
    </w:p>
    <w:p>
      <w:r>
        <w:t>thực hiện</w:t>
      </w:r>
    </w:p>
    <w:p>
      <w:r>
        <w:t>Nội dung công việc</w:t>
      </w:r>
    </w:p>
    <w:p>
      <w:r>
        <w:t>Trách nhiệm</w:t>
      </w:r>
    </w:p>
    <w:p>
      <w:r>
        <w:t>thực hiện</w:t>
      </w:r>
    </w:p>
    <w:p>
      <w:r>
        <w:t>Thời gian (ngày làm việc)</w:t>
      </w:r>
    </w:p>
    <w:p>
      <w:r>
        <w:t>1.1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Bộ phận Một cửa cấp huyện tiếp nhận hồ sơ chuyển đến bộ phận chuyên môn Chi nhánh Văn phòng Đăng ký Đất đai để xử lý</w:t>
      </w:r>
    </w:p>
    <w:p>
      <w:r>
        <w:t>Bộ phận Một cửa cấp huyện</w:t>
      </w:r>
    </w:p>
    <w:p>
      <w:r>
        <w:t>0,5 ngày</w:t>
      </w:r>
    </w:p>
    <w:p>
      <w:r>
        <w:t>Bước 3</w:t>
      </w:r>
    </w:p>
    <w:p>
      <w:r>
        <w:t>Chuyên viên Chi nhánh Văn phòng Đăng ký Đất đai kiểm tra hồ sơ, nếu chưa đầy đủ, hợp lệ, lập Phiếu yêu cầu bổ sung, hoàn thiện hồ sơ gửi người sử dụng đất để bổ sung hoàn chỉnh;</w:t>
      </w:r>
    </w:p>
    <w:p>
      <w:r>
        <w:t>Trường hợp hồ sơ đầy đủ hợp lệ, thực hiện các công việc sau: Cập nhật thông tin thửa đất đăng ký vào hồ sơ địa chính, cơ sở dữ liệu đất đai, quét (scan) hồ sơ.</w:t>
      </w:r>
    </w:p>
    <w:p>
      <w:r>
        <w:t>Chi nhánh Văn phòng Đăng ký Đất đai</w:t>
      </w:r>
    </w:p>
    <w:p>
      <w:r>
        <w:t>03 ngày</w:t>
      </w:r>
    </w:p>
    <w:p>
      <w:r>
        <w:t>Bước 4</w:t>
      </w:r>
    </w:p>
    <w:p>
      <w:r>
        <w:t>Lãnh đạo Chi nhánh Văn phòng Đăng ký Đất đai xem xét, phê duyệt, lập sổ địa chính điện tử</w:t>
      </w:r>
    </w:p>
    <w:p>
      <w:r>
        <w:t>01 ngày</w:t>
      </w:r>
    </w:p>
    <w:p>
      <w:r>
        <w:t>Bước 5</w:t>
      </w:r>
    </w:p>
    <w:p>
      <w:r>
        <w:t>Trả kết quả giải quyết thủ tục hành chính: Gửi văn bản cho hộ gia đình, cá nhân, hồ sơ đăng ký đã được cập nhật lên sổ địa chính</w:t>
      </w:r>
    </w:p>
    <w:p>
      <w:r>
        <w:t>Bộ phận Một cửa cấp huyện</w:t>
      </w:r>
    </w:p>
    <w:p>
      <w:r>
        <w:t>0,5 ngày</w:t>
      </w:r>
    </w:p>
    <w:p>
      <w:r>
        <w:t>Tổng thời gian giải quyết TTHC</w:t>
      </w:r>
    </w:p>
    <w:p>
      <w:r>
        <w:t>05 ngày</w:t>
      </w:r>
    </w:p>
    <w:p>
      <w:r>
        <w:t>1.2</w:t>
      </w:r>
    </w:p>
    <w:p>
      <w:r>
        <w:t>Trường hợp nộp hồ sơ tại Bộ phận Một cửa cấp huyện</w:t>
      </w:r>
    </w:p>
    <w:p>
      <w:r>
        <w:t>Bước 1</w:t>
      </w:r>
    </w:p>
    <w:p>
      <w:r>
        <w:t>Công chức tiếp nhận hồ sơ, quét (scan) hồ sơ chuyển đến bộ phận chuyên môn của Chi nhánh Văn phòng Đăng ký Đất đai để xử lý</w:t>
      </w:r>
    </w:p>
    <w:p>
      <w:r>
        <w:t>Bộ phận Một cửa cấp huyện</w:t>
      </w:r>
    </w:p>
    <w:p>
      <w:r>
        <w:t>0,5 ngày</w:t>
      </w:r>
    </w:p>
    <w:p>
      <w:r>
        <w:t>Bước 2</w:t>
      </w:r>
    </w:p>
    <w:p>
      <w:r>
        <w:t>Chuyên viên Chi nhánh Văn phòng Đăng ký Đất đai kiểm tra hồ sơ, nếu chưa đầy đủ, hợp lệ, lập Phiếu yêu cầu bổ sung, hoàn thiện hồ sơ gửi người sử dụng đất để bổ sung hoàn chỉnh;</w:t>
      </w:r>
    </w:p>
    <w:p>
      <w:r>
        <w:t>Trường hợp hồ sơ đầy đủ hợp lệ, thực hiện các công việc sau: Cập nhật thông tin thửa đất đăng ký vào hồ sơ địa chính, cơ sở dữ liệu đất đai, quét (scan) hồ sơ.</w:t>
      </w:r>
    </w:p>
    <w:p>
      <w:r>
        <w:t>Chi nhánh Văn phòng Đăng ký Đất đai</w:t>
      </w:r>
    </w:p>
    <w:p>
      <w:r>
        <w:t>03 ngày</w:t>
      </w:r>
    </w:p>
    <w:p>
      <w:r>
        <w:t>Bước 3</w:t>
      </w:r>
    </w:p>
    <w:p>
      <w:r>
        <w:t>Lãnh đạo Chi nhánh Văn phòng Đăng ký Đất đai xem xét, phê duyệt, lập sổ địa chính điện tử.</w:t>
      </w:r>
    </w:p>
    <w:p>
      <w:r>
        <w:t>01 ngày</w:t>
      </w:r>
    </w:p>
    <w:p>
      <w:r>
        <w:t>Bước 4</w:t>
      </w:r>
    </w:p>
    <w:p>
      <w:r>
        <w:t>Trả kết quả giải quyết thủ tục hành chính: Gửi văn bản cho hộ gia đình cá nhân, hồ sơ đăng ký đã được cập nhật lên sổ địa chính.</w:t>
      </w:r>
    </w:p>
    <w:p>
      <w:r>
        <w:t>Bộ phận Một cửa cấp huyện</w:t>
      </w:r>
    </w:p>
    <w:p>
      <w:r>
        <w:t>0,5 ngày</w:t>
      </w:r>
    </w:p>
    <w:p>
      <w:r>
        <w:t>Tổng thời gian giải quyết TTHC</w:t>
      </w:r>
    </w:p>
    <w:p>
      <w:r>
        <w:t>05 ngày</w:t>
      </w:r>
    </w:p>
    <w:p>
      <w:r>
        <w:t>1.3</w:t>
      </w:r>
    </w:p>
    <w:p>
      <w:r>
        <w:t>Trường hợp nộp hồ sơ tại Trung tâm Phục vụ hành chính công tỉnh</w:t>
      </w:r>
    </w:p>
    <w:p>
      <w:r>
        <w:t>Bước 1</w:t>
      </w:r>
    </w:p>
    <w:p>
      <w:r>
        <w:t>Công chức tiếp nhận hồ sơ, chuyển đến bộ phận chuyên môn Văn phòng Đăng ký Đất đai để xử lý</w:t>
      </w:r>
    </w:p>
    <w:p>
      <w:r>
        <w:t>Trung tâm PVHCC</w:t>
      </w:r>
    </w:p>
    <w:p>
      <w:r>
        <w:t>0,5 ngày</w:t>
      </w:r>
    </w:p>
    <w:p>
      <w:r>
        <w:t>Bước 2</w:t>
      </w:r>
    </w:p>
    <w:p>
      <w:r>
        <w:t>Chuyên viên Văn phòng Đăng ký Đất đai kiểm tra hồ sơ, nếu chưa đầy đủ, hợp lệ, lập Phiếu yêu cầu bổ sung, hoàn thiện hồ sơ gửi người sử dụng đất để bổ sung hoàn chỉnh;</w:t>
      </w:r>
    </w:p>
    <w:p>
      <w:r>
        <w:t>Trường hợp hồ sơ đầy đủ hợp lệ, thực hiện các công việc sau: Cập nhật thông tin thửa đất đăng ký vào hồ sơ địa chính, cơ sở dữ liệu đất đai, quét (scan) hồ sơ.</w:t>
      </w:r>
    </w:p>
    <w:p>
      <w:r>
        <w:t>Văn phòng Đăng ký Đất đai</w:t>
      </w:r>
    </w:p>
    <w:p>
      <w:r>
        <w:t>03 ngày</w:t>
      </w:r>
    </w:p>
    <w:p>
      <w:r>
        <w:t>Bước 3</w:t>
      </w:r>
    </w:p>
    <w:p>
      <w:r>
        <w:t>Lãnh đạo Văn phòng Đăng ký Đất đai xem xét, phê duyệt, lập sổ địa chính điện tử.</w:t>
      </w:r>
    </w:p>
    <w:p>
      <w:r>
        <w:t>01 ngày</w:t>
      </w:r>
    </w:p>
    <w:p>
      <w:r>
        <w:t>Bước 4</w:t>
      </w:r>
    </w:p>
    <w:p>
      <w:r>
        <w:t>Trả kết quả giải quyết thủ tục hành chính: Gửi văn bản cho tổ chức, hồ sơ đăng ký đã được cập nhật lên sổ địa chính</w:t>
      </w:r>
    </w:p>
    <w:p>
      <w:r>
        <w:t>Trung tâm PVHCC</w:t>
      </w:r>
    </w:p>
    <w:p>
      <w:r>
        <w:t>0,5 ngày</w:t>
      </w:r>
    </w:p>
    <w:p>
      <w:r>
        <w:t>Tổng thời gian giải quyết TTHC</w:t>
      </w:r>
    </w:p>
    <w:p>
      <w:r>
        <w:t>05 ngày</w:t>
      </w:r>
    </w:p>
    <w:p>
      <w:r>
        <w:t>2. Đăng ký đất đai lần đầu đối với trường hợp được Nhà nước giao đất để quản lý (Mã TTHC: 2.001938.000.00.00.H61)</w:t>
      </w:r>
    </w:p>
    <w:p>
      <w:r>
        <w:t>Bước</w:t>
      </w:r>
    </w:p>
    <w:p>
      <w:r>
        <w:t>thực hiện</w:t>
      </w:r>
    </w:p>
    <w:p>
      <w:r>
        <w:t>Nội dung công việc</w:t>
      </w:r>
    </w:p>
    <w:p>
      <w:r>
        <w:t>Trách nhiệm</w:t>
      </w:r>
    </w:p>
    <w:p>
      <w:r>
        <w:t>thực hiện</w:t>
      </w:r>
    </w:p>
    <w:p>
      <w:r>
        <w:t>Thời gian (ngày làm việc)</w:t>
      </w:r>
    </w:p>
    <w:p>
      <w:r>
        <w:t>Bước 1</w:t>
      </w:r>
    </w:p>
    <w:p>
      <w:r>
        <w:t>Công chức tiếp nhận hồ sơ, chuyển đến bộ phận chuyên môn Văn phòng Đăng ký Đất đai để xử lý</w:t>
      </w:r>
    </w:p>
    <w:p>
      <w:r>
        <w:t>Trung tâm PVHCC</w:t>
      </w:r>
    </w:p>
    <w:p>
      <w:r>
        <w:t>0,5 ngày</w:t>
      </w:r>
    </w:p>
    <w:p>
      <w:r>
        <w:t>Bước 2</w:t>
      </w:r>
    </w:p>
    <w:p>
      <w:r>
        <w:t>Chuyên viên Văn phòng Đăng ký Đất đai cập nhật thông tin thửa đất đăng ký vào hồ sơ địa chính, cơ sở dữ liệu đất đai, quét (scan) hồ sơ</w:t>
      </w:r>
    </w:p>
    <w:p>
      <w:r>
        <w:t>Văn phòng Đăng ký Đất đai</w:t>
      </w:r>
    </w:p>
    <w:p>
      <w:r>
        <w:t>07 ngày</w:t>
      </w:r>
    </w:p>
    <w:p>
      <w:r>
        <w:t>Bước 3</w:t>
      </w:r>
    </w:p>
    <w:p>
      <w:r>
        <w:t>Lãnh đạo Văn phòng Đăng ký Đất đai xem xét, phê duyệt, lập sổ địa chính điện tử</w:t>
      </w:r>
    </w:p>
    <w:p>
      <w:r>
        <w:t>02</w:t>
      </w:r>
    </w:p>
    <w:p>
      <w:r>
        <w:t>Bước 4</w:t>
      </w:r>
    </w:p>
    <w:p>
      <w:r>
        <w:t>Trả kết quả giải quyết thủ tục hành chính</w:t>
      </w:r>
    </w:p>
    <w:p>
      <w:r>
        <w:t>Trung tâm PVHCC</w:t>
      </w:r>
    </w:p>
    <w:p>
      <w:r>
        <w:t>0,5 ngày</w:t>
      </w:r>
    </w:p>
    <w:p>
      <w:r>
        <w:t>Tổng thời gian giải quyết TTHC</w:t>
      </w:r>
    </w:p>
    <w:p>
      <w:r>
        <w:t>10 ngày</w:t>
      </w:r>
    </w:p>
    <w:p>
      <w:r>
        <w:t>3. Xóa đăng ký cho thuê, cho thuê lại, góp vốn bằng quyền sử dụng đất, quyền sở hữu tài sản gắn liền với đất (Mã TTHC: 1.004238.000.00.00.H61)</w:t>
      </w:r>
    </w:p>
    <w:p>
      <w:r>
        <w:t>Bước</w:t>
      </w:r>
    </w:p>
    <w:p>
      <w:r>
        <w:t>thực hiện</w:t>
      </w:r>
    </w:p>
    <w:p>
      <w:r>
        <w:t>Nội dung công việc</w:t>
      </w:r>
    </w:p>
    <w:p>
      <w:r>
        <w:t>Trách nhiệm</w:t>
      </w:r>
    </w:p>
    <w:p>
      <w:r>
        <w:t>thực hiện</w:t>
      </w:r>
    </w:p>
    <w:p>
      <w:r>
        <w:t>Thời gian (ngày làm việc)</w:t>
      </w:r>
    </w:p>
    <w:p>
      <w:r>
        <w:t>3.1</w:t>
      </w:r>
    </w:p>
    <w:p>
      <w:r>
        <w:t>Trường hợp nộp hồ sơ tại Bộ phận Một cửa cấp xã (không tính thời gian nộp ở xã)</w:t>
      </w:r>
    </w:p>
    <w:p>
      <w:r>
        <w:t>Bước 1</w:t>
      </w:r>
    </w:p>
    <w:p>
      <w:r>
        <w:t>Trường hợp nộp hồ sơ tại UBND cấp xã thì 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Chuyên viên Chi nhánh Văn phòng Đăng ký Đất đai kiểm tra hồ sơ, nếu chưa đầy đủ, hợp lệ, lập Phiếu yêu cầu bổ sung, hoàn thiện hồ sơ gửi người sử dụng đất để bổ sung hoàn chỉnh;</w:t>
      </w:r>
    </w:p>
    <w:p>
      <w:r>
        <w:t>- Trường hợp hồ sơ đầy đủ hợp lệ, thực hiện các công việc sau: Xác nhận việc xóa cho thuê, cho thuê lại, xóa góp vốn vào Giấy chứng nhận;</w:t>
      </w:r>
    </w:p>
    <w:p>
      <w:r>
        <w:t>- Trường hợp thời hạn sử dụng đất kết thúc cùng với thời điểm xóa cho thuê, cho thuê lại đất, xóa góp vốn bằng quyền sử dụng đất mà người sử dụng đất không có nhu cầu tiếp tục sử dụng đất hoặc không được cơ quan nhà nước có thẩm quyền gia hạn sử dụng đất thì thu hồi Giấy chứng nhận đã cấp;</w:t>
      </w:r>
    </w:p>
    <w:p>
      <w:r>
        <w:t>- Thực hiện việc xóa đăng ký cho thuê, cho thuê lại, xóa góp vốn vào hồ sơ địa chính, cơ sở dữ liệu đất đai.</w:t>
      </w:r>
    </w:p>
    <w:p>
      <w:r>
        <w:t>Chi nhánh Văn phòng Đăng ký Đất đai</w:t>
      </w:r>
    </w:p>
    <w:p>
      <w:r>
        <w:t>1,5 ngày</w:t>
      </w:r>
    </w:p>
    <w:p>
      <w:r>
        <w:t>Bước 4</w:t>
      </w:r>
    </w:p>
    <w:p>
      <w:r>
        <w:t>Lãnh đạo Chi nhánh Văn phòng Đăng ký Đất đai ký xác nhận nội dung đã chỉnh lý</w:t>
      </w:r>
    </w:p>
    <w:p>
      <w:r>
        <w:t>0,5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03 ngày</w:t>
      </w:r>
    </w:p>
    <w:p>
      <w:r>
        <w:t>3.2</w:t>
      </w:r>
    </w:p>
    <w:p>
      <w:r>
        <w:t>Trường hợp nộp hồ sơ tại Bộ phận Một cửa cấp huyện</w:t>
      </w:r>
    </w:p>
    <w:p>
      <w:r>
        <w:t>Bước 1</w:t>
      </w:r>
    </w:p>
    <w:p>
      <w:r>
        <w:t>Công chức tiếp nhận hồ sơ, quét (scan) hồ sơ chuyển đến bộ phận chuyên môn để xử lý</w:t>
      </w:r>
    </w:p>
    <w:p>
      <w:r>
        <w:t>Bộ phận Một cửa cấp huyện</w:t>
      </w:r>
    </w:p>
    <w:p>
      <w:r>
        <w:t>0,5 ngày</w:t>
      </w:r>
    </w:p>
    <w:p>
      <w:r>
        <w:t>Bước 2</w:t>
      </w:r>
    </w:p>
    <w:p>
      <w:r>
        <w:t>- Chuyên viên Chi nhánh Văn phòng Đăng ký Đất đai kiểm tra hồ sơ, nếu chưa đầy đủ, hợp lệ, lập Phiếu yêu cầu bổ sung, hoàn thiện hồ sơ gửi người sử dụng đất để bổ sung hoàn chỉnh;</w:t>
      </w:r>
    </w:p>
    <w:p>
      <w:r>
        <w:t>- Xác nhận việc xóa cho thuê, cho thuê lại, xóa góp vốn vào Giấy chứng nhận;</w:t>
      </w:r>
    </w:p>
    <w:p>
      <w:r>
        <w:t>- Trường hợp thời hạn sử dụng đất kết thúc cùng với thời điểm xóa cho thuê, cho thuê lại đất, xóa góp vốn bằng quyền sử dụng đất mà người sử dụng đất không có nhu cầu tiếp tục sử dụng đất hoặc không được cơ quan nhà nước có thẩm quyền gia hạn sử dụng đất thì thu hồi Giấy chứng nhận đã cấp;</w:t>
      </w:r>
    </w:p>
    <w:p>
      <w:r>
        <w:t>- Thực hiện việc xóa đăng ký cho thuê, cho thuê lại, xóa góp vốn vào hồ sơ địa chính, cơ sở dữ liệu đất đai.</w:t>
      </w:r>
    </w:p>
    <w:p>
      <w:r>
        <w:t>Chi nhánh Văn phòng Đăng ký Đất đai</w:t>
      </w:r>
    </w:p>
    <w:p>
      <w:r>
        <w:t>1,5 ngày</w:t>
      </w:r>
    </w:p>
    <w:p>
      <w:r>
        <w:t>Bước 3</w:t>
      </w:r>
    </w:p>
    <w:p>
      <w:r>
        <w:t>Lãnh đạo Chi nhánh Văn phòng Đăng ký Đất đai ký xác nhận nội dung đã chỉnh lý</w:t>
      </w:r>
    </w:p>
    <w:p>
      <w:r>
        <w:t>0,5 ngày</w:t>
      </w:r>
    </w:p>
    <w:p>
      <w:r>
        <w:t>Bước 4</w:t>
      </w:r>
    </w:p>
    <w:p>
      <w:r>
        <w:t>Trả kết quả giải quyết TTHC cho hộ gia đình, cá nhân</w:t>
      </w:r>
    </w:p>
    <w:p>
      <w:r>
        <w:t>Bộ phận Một cửa cấp huyện</w:t>
      </w:r>
    </w:p>
    <w:p>
      <w:r>
        <w:t>0,5 ngày</w:t>
      </w:r>
    </w:p>
    <w:p>
      <w:r>
        <w:t>Tổng thời gian giải quyết TTHC</w:t>
      </w:r>
    </w:p>
    <w:p>
      <w:r>
        <w:t>03 ngày</w:t>
      </w:r>
    </w:p>
    <w:p>
      <w:r>
        <w:t>3.3</w:t>
      </w:r>
    </w:p>
    <w:p>
      <w:r>
        <w:t>Trường hợp nộp hồ sơ tại Trung tâm Phục vụ hành chính công</w:t>
      </w:r>
    </w:p>
    <w:p>
      <w:r>
        <w:t>Bước 1</w:t>
      </w:r>
    </w:p>
    <w:p>
      <w:r>
        <w:t>Công chức tiếp nhận hồ sơ, chuyển đến bộ phận chuyên môn Văn phòng Đăng ký Đất đai để xử lý</w:t>
      </w:r>
    </w:p>
    <w:p>
      <w:r>
        <w:t>Trung tâm PVHCC</w:t>
      </w:r>
    </w:p>
    <w:p>
      <w:r>
        <w:t>0,5 ngày</w:t>
      </w:r>
    </w:p>
    <w:p>
      <w:r>
        <w:t>Bước 2</w:t>
      </w:r>
    </w:p>
    <w:p>
      <w:r>
        <w:t>- Chuyên viên Văn phòng Đăng ký Đất đai kiểm tra hồ sơ, nếu chưa đầy đủ, hợp lệ, lập Phiếu yêu cầu bổ sung, hoàn thiện hồ sơ gửi người sử dụng đất để bổ sung hoàn chỉnh;</w:t>
      </w:r>
    </w:p>
    <w:p>
      <w:r>
        <w:t>- Xác nhận việc xóa cho thuê, cho thuê lại, xóa góp vốn vào Giấy chứng nhận;</w:t>
      </w:r>
    </w:p>
    <w:p>
      <w:r>
        <w:t>- Trường hợp thời hạn sử dụng đất kết thúc cùng với thời điểm xóa cho thuê, cho thuê lại đất, xóa góp vốn bằng quyền sử dụng đất mà người sử dụng đất không có nhu cầu tiếp tục sử dụng đất hoặc không được cơ quan nhà nước có thẩm quyền gia hạn sử dụng đất thì thu hồi Giấy chứng nhận đã cấp;</w:t>
      </w:r>
    </w:p>
    <w:p>
      <w:r>
        <w:t>- Thực hiện việc xóa đăng ký cho thuê, cho thuê lại, xóa góp vốn vào hồ sơ địa chính, cơ sở dữ liệu đất đai.</w:t>
      </w:r>
    </w:p>
    <w:p>
      <w:r>
        <w:t>Văn phòng Đăng ký Đất đai</w:t>
      </w:r>
    </w:p>
    <w:p>
      <w:r>
        <w:t>1,5 ngày</w:t>
      </w:r>
    </w:p>
    <w:p>
      <w:r>
        <w:t>Bước 3</w:t>
      </w:r>
    </w:p>
    <w:p>
      <w:r>
        <w:t>Lãnh đạo Văn phòng Đăng ký Đất đai ký xác nhận nội dung đã chỉnh lý</w:t>
      </w:r>
    </w:p>
    <w:p>
      <w:r>
        <w:t>Văn phòng Đăng ký Đất đai</w:t>
      </w:r>
    </w:p>
    <w:p>
      <w:r>
        <w:t>0,5 ngày</w:t>
      </w:r>
    </w:p>
    <w:p>
      <w:r>
        <w:t>Bước 4</w:t>
      </w:r>
    </w:p>
    <w:p>
      <w:r>
        <w:t>Nhận kết quả từ Văn phòng Đăng ký Đất đai để trả kết quả giải quyết TTHC cho tổ chức, cá nhân</w:t>
      </w:r>
    </w:p>
    <w:p>
      <w:r>
        <w:t>Trung tâm PVHCC</w:t>
      </w:r>
    </w:p>
    <w:p>
      <w:r>
        <w:t>0,5 ngày</w:t>
      </w:r>
    </w:p>
    <w:p>
      <w:r>
        <w:t>Tổng thời gian giải quyết TTHC</w:t>
      </w:r>
    </w:p>
    <w:p>
      <w:r>
        <w:t>03 ngày</w:t>
      </w:r>
    </w:p>
    <w:p>
      <w:r>
        <w:t>4.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(Mã TTHC: 1.004227.000.00.00.H61)</w:t>
      </w:r>
    </w:p>
    <w:p>
      <w:r>
        <w:t>Bước</w:t>
      </w:r>
    </w:p>
    <w:p>
      <w:r>
        <w:t>thực hiện</w:t>
      </w:r>
    </w:p>
    <w:p>
      <w:r>
        <w:t>Nội dung công việc</w:t>
      </w:r>
    </w:p>
    <w:p>
      <w:r>
        <w:t>Trách nhiệm</w:t>
      </w:r>
    </w:p>
    <w:p>
      <w:r>
        <w:t>thực hiện</w:t>
      </w:r>
    </w:p>
    <w:p>
      <w:r>
        <w:t>Thời gian (ngày làm việc)</w:t>
      </w:r>
    </w:p>
    <w:p>
      <w:r>
        <w:t>4.1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Chuyên viên Chi nhánh Văn phòng Đăng ký Đất đai kiểm tra hồ sơ, nếu chưa đầy đủ, hợp lệ, lập Phiếu yêu cầu bổ sung, hoàn thiện hồ sơ gửi người sử dụng đất để bổ sung hoàn chỉnh;</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Gửi thông tin địa chính cho cơ quan thuế để xác định và thông báo thu nghĩa vụ tài chính đối với trường hợp phải nộp tiền sử dụng đất, tiền thuê đất theo quy định của pháp luật, quét (scan) hồ sơ;</w:t>
      </w:r>
    </w:p>
    <w:p>
      <w:r>
        <w:t>- Xác nhận thay đổi vào Giấy chứng nhận đã cấp hoặc in giấy chứng.</w:t>
      </w:r>
    </w:p>
    <w:p>
      <w:r>
        <w:t>Chi nhánh Văn phòng Đăng ký Đất đai</w:t>
      </w:r>
    </w:p>
    <w:p>
      <w:r>
        <w:t>07 ngày</w:t>
      </w:r>
    </w:p>
    <w:p>
      <w:r>
        <w:t>Bước 4</w:t>
      </w:r>
    </w:p>
    <w:p>
      <w:r>
        <w:t>Lãnh đạo Văn phòng Đăng ký Đất đai ký giấy chứng nhận</w:t>
      </w:r>
    </w:p>
    <w:p>
      <w:r>
        <w:t>Văn phòng Đăng ký Đất đai</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4.2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Chuyên viên Chi nhánh Văn phòng Đăng ký Đất đai kiểm tra hồ sơ, nếu chưa đầy đủ, hợp lệ, lập Phiếu yêu cầu bổ sung, hoàn thiện hồ sơ gửi người sử dụng đất để bổ sung hoàn chỉnh;</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Gửi thông tin địa chính cho cơ quan thuế để xác định và thông báo thu nghĩa vụ tài chính đối với trường hợp phải nộp tiền sử dụng đất, tiền thuê đất theo quy định của pháp luật, quét (scan) hồ sơ;</w:t>
      </w:r>
    </w:p>
    <w:p>
      <w:r>
        <w:t>- Xác nhận thay đổi vào Giấy chứng nhận đã cấp hoặc in giấy chứng.</w:t>
      </w:r>
    </w:p>
    <w:p>
      <w:r>
        <w:t>Chi nhánh Văn phòng Đăng ký Đất đai</w:t>
      </w:r>
    </w:p>
    <w:p>
      <w:r>
        <w:t>07 ngày</w:t>
      </w:r>
    </w:p>
    <w:p>
      <w:r>
        <w:t>Bước 3</w:t>
      </w:r>
    </w:p>
    <w:p>
      <w:r>
        <w:t>Lãnh đạo Văn phòng Đăng ký Đất đai ký giấy chứng nhận</w:t>
      </w:r>
    </w:p>
    <w:p>
      <w:r>
        <w:t>Văn phòng Đăng ký Đất đai</w:t>
      </w:r>
    </w:p>
    <w:p>
      <w:r>
        <w:t>02 ngày</w:t>
      </w:r>
    </w:p>
    <w:p>
      <w:r>
        <w:t>Bước 4</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4.3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 Chuyên viên Văn phòng Đăng ký Đất đai kiểm tra hồ sơ, nếu chưa đầy đủ, hợp lệ, lập Phiếu yêu cầu bổ sung, hoàn thiện hồ sơ gửi người sử dụng đất để bổ sung hoàn chỉnh;</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Gửi thông tin địa chính cho cơ quan thuế để xác định và thông báo thu nghĩa vụ tài chính đối với trường hợp phải nộp tiền sử dụng đất, tiền thuê đất theo quy định của pháp luật, quét (scan) hồ sơ;</w:t>
      </w:r>
    </w:p>
    <w:p>
      <w:r>
        <w:t>- Xác nhận thay đổi vào Giấy chứng nhận đã cấp hoặc in giấy chứng nhận.</w:t>
      </w:r>
    </w:p>
    <w:p>
      <w:r>
        <w:t>Văn phòng Đăng ký Đất đai</w:t>
      </w:r>
    </w:p>
    <w:p>
      <w:r>
        <w:t>07 ngày</w:t>
      </w:r>
    </w:p>
    <w:p>
      <w:r>
        <w:t>Bước 3</w:t>
      </w:r>
    </w:p>
    <w:p>
      <w:r>
        <w:t>Lãnh đạo Văn phòng Đăng ký Đất đai ký giấy chứng nhận</w:t>
      </w:r>
    </w:p>
    <w:p>
      <w:r>
        <w:t>Văn phòng Đăng ký Đất đai</w:t>
      </w:r>
    </w:p>
    <w:p>
      <w:r>
        <w:t>02 ngày</w:t>
      </w:r>
    </w:p>
    <w:p>
      <w:r>
        <w:t>Bước 4</w:t>
      </w:r>
    </w:p>
    <w:p>
      <w:r>
        <w:t>Trả kết quả giải quyết TTHC cho tổ chức, hộ gia đình, cá nhân.</w:t>
      </w:r>
    </w:p>
    <w:p>
      <w:r>
        <w:t>Trung tâm PVHCC</w:t>
      </w:r>
    </w:p>
    <w:p>
      <w:r>
        <w:t>0,5 ngày</w:t>
      </w:r>
    </w:p>
    <w:p>
      <w:r>
        <w:t>Tổng thời gian giải quyết TTHC</w:t>
      </w:r>
    </w:p>
    <w:p>
      <w:r>
        <w:t>10 ngày</w:t>
      </w:r>
    </w:p>
    <w:p>
      <w:r>
        <w:t>5. Đăng ký xác lập quyền sử dụng hạn chế thửa đất liền kề sau khi được cấp Giấy chứng nhận lần đầu và đăng ký thay đổi, chấm dứt quyền sử dụng hạn chế thửa đất liền kề (Mã TTHC: 1.004221.000.00.00.H61)</w:t>
      </w:r>
    </w:p>
    <w:p>
      <w:r>
        <w:t>Bước</w:t>
      </w:r>
    </w:p>
    <w:p>
      <w:r>
        <w:t>thực hiện</w:t>
      </w:r>
    </w:p>
    <w:p>
      <w:r>
        <w:t>Nội dung công việc</w:t>
      </w:r>
    </w:p>
    <w:p>
      <w:r>
        <w:t>Trách nhiệm</w:t>
      </w:r>
    </w:p>
    <w:p>
      <w:r>
        <w:t>thực hiện</w:t>
      </w:r>
    </w:p>
    <w:p>
      <w:r>
        <w:t>Thời gian (ngày làm việc)</w:t>
      </w:r>
    </w:p>
    <w:p>
      <w:r>
        <w:t>5.1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Chuyên viên Chi nhánh Văn phòng Đăng ký Đất đai kiểm tra hồ sơ, nếu chưa đầy đủ, hợp lệ, lập Phiếu yêu cầu bổ sung, hoàn thiện hồ sơ gửi người sử dụng đất để bổ sung hoàn chỉnh;</w:t>
      </w:r>
    </w:p>
    <w:p>
      <w:r>
        <w:t>- Cập nhật vào hồ sơ địa chính, cơ sở dữ liệu đất đai và thể hiện trên Giấy chứng nhận nếu có yêu cầu;</w:t>
      </w:r>
    </w:p>
    <w:p>
      <w:r>
        <w:t>Chi nhánh Văn phòng Đăng ký Đất đai</w:t>
      </w:r>
    </w:p>
    <w:p>
      <w:r>
        <w:t>07 ngày</w:t>
      </w:r>
    </w:p>
    <w:p>
      <w:r>
        <w:t>Bước 4</w:t>
      </w:r>
    </w:p>
    <w:p>
      <w:r>
        <w:t>Lãnh đạo Chi nhánh Văn phòng Đăng ký Đất đai xem xét, phê duyệt</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5.2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Chuyên viên Chi nhánh Văn phòng Đăng ký Đất đai kiểm tra hồ sơ, nếu chưa đầy đủ, hợp lệ, lập Phiếu yêu cầu bổ sung, hoàn thiện hồ sơ gửi người sử dụng đất để bổ sung hoàn chỉnh;</w:t>
      </w:r>
    </w:p>
    <w:p>
      <w:r>
        <w:t>- Cập nhật vào hồ sơ địa chính, cơ sở dữ liệu đất đai và xác nhận vào Giấy chứng nhận nếu có yêu cầu.</w:t>
      </w:r>
    </w:p>
    <w:p>
      <w:r>
        <w:t>Chi nhánh Văn phòng Đăng ký Đất đai</w:t>
      </w:r>
    </w:p>
    <w:p>
      <w:r>
        <w:t>07 ngày</w:t>
      </w:r>
    </w:p>
    <w:p>
      <w:r>
        <w:t>Bước 3</w:t>
      </w:r>
    </w:p>
    <w:p>
      <w:r>
        <w:t>Lãnh đạo Chi nhánh Văn phòng Đăng ký Đất đai xem xét, phê duyệt</w:t>
      </w:r>
    </w:p>
    <w:p>
      <w:r>
        <w:t>02 ngày</w:t>
      </w:r>
    </w:p>
    <w:p>
      <w:r>
        <w:t>Bước 4</w:t>
      </w:r>
    </w:p>
    <w:p>
      <w:r>
        <w:t>Trả kết quả giải quyết TTHC cho hộ gia đình, cá nhân</w:t>
      </w:r>
    </w:p>
    <w:p>
      <w:r>
        <w:t>Bộ phận Một cửa cấp huyện</w:t>
      </w:r>
    </w:p>
    <w:p>
      <w:r>
        <w:t>0,5 ngày</w:t>
      </w:r>
    </w:p>
    <w:p>
      <w:r>
        <w:t>Tổng thời gian giải quyết TTHC</w:t>
      </w:r>
    </w:p>
    <w:p>
      <w:r>
        <w:t>10 ngày</w:t>
      </w:r>
    </w:p>
    <w:p>
      <w:r>
        <w:t>5.3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 Chuyên viên Văn phòng Đăng ký Đất đai kiểm tra hồ sơ, nếu chưa đầy đủ, hợp lệ, lập Phiếu yêu cầu bổ sung, hoàn thiện hồ sơ gửi người sử dụng đất để bổ sung hoàn chỉnh;</w:t>
      </w:r>
    </w:p>
    <w:p>
      <w:r>
        <w:t>- Cập nhật vào hồ sơ địa chính, cơ sở dữ liệu đất đai và xác nhận vào Giấy chứng nhận nếu có yêu cầu.</w:t>
      </w:r>
    </w:p>
    <w:p>
      <w:r>
        <w:t>Văn phòng Đăng ký Đất đai</w:t>
      </w:r>
    </w:p>
    <w:p>
      <w:r>
        <w:t>07 ngày</w:t>
      </w:r>
    </w:p>
    <w:p>
      <w:r>
        <w:t>Bước 3</w:t>
      </w:r>
    </w:p>
    <w:p>
      <w:r>
        <w:t>Trình lãnh đạo Văn phòng Đăng ký Đất đai xem xét, phê duyệt</w:t>
      </w:r>
    </w:p>
    <w:p>
      <w:r>
        <w:t>02 ngày</w:t>
      </w:r>
    </w:p>
    <w:p>
      <w:r>
        <w:t>Bước 4</w:t>
      </w:r>
    </w:p>
    <w:p>
      <w:r>
        <w:t>Trả kết quả giải quyết TTHC cho tổ chức</w:t>
      </w:r>
    </w:p>
    <w:p>
      <w:r>
        <w:t>Trung tâm PVHCC</w:t>
      </w:r>
    </w:p>
    <w:p>
      <w:r>
        <w:t>0,5 ngày</w:t>
      </w:r>
    </w:p>
    <w:p>
      <w:r>
        <w:t>Tổng thời gian giải quyết TTHC</w:t>
      </w:r>
    </w:p>
    <w:p>
      <w:r>
        <w:t>10 ngày</w:t>
      </w:r>
    </w:p>
    <w:p>
      <w:r>
        <w:t>6. Tách thửa hoặc hợp thửa đất (Mã TTHC: 1.004203.000.00.00.H61)</w:t>
      </w:r>
    </w:p>
    <w:p>
      <w:r>
        <w:t>Bước</w:t>
      </w:r>
    </w:p>
    <w:p>
      <w:r>
        <w:t>thực hiện</w:t>
      </w:r>
    </w:p>
    <w:p>
      <w:r>
        <w:t>Nội dung công việc</w:t>
      </w:r>
    </w:p>
    <w:p>
      <w:r>
        <w:t>Trách nhiệm</w:t>
      </w:r>
    </w:p>
    <w:p>
      <w:r>
        <w:t>thực hiện</w:t>
      </w:r>
    </w:p>
    <w:p>
      <w:r>
        <w:t>Thời gian (ngày làm việc)</w:t>
      </w:r>
    </w:p>
    <w:p>
      <w:r>
        <w:t>6.1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có trách nhiệm thực hiện:</w:t>
      </w:r>
    </w:p>
    <w:p>
      <w:r>
        <w:t>- Đo đạc địa chính để chia tách thửa đất và lập bản trích lục thửa đất mới tách theo kết quả đo đạc địa chính;</w:t>
      </w:r>
    </w:p>
    <w:p>
      <w:r>
        <w:t>- Chỉnh lý, cập nhật biến động vào hồ sơ địa chính, cơ sở dữ liệu đất đai, quét (scan) hồ sơ.</w:t>
      </w:r>
    </w:p>
    <w:p>
      <w:r>
        <w:t>Chi nhánh Văn phòng Đăng ký Đất đai</w:t>
      </w:r>
    </w:p>
    <w:p>
      <w:r>
        <w:t>08 ngày</w:t>
      </w:r>
    </w:p>
    <w:p>
      <w:r>
        <w:t>Bước 4</w:t>
      </w:r>
    </w:p>
    <w:p>
      <w:r>
        <w:t>Chuyển Văn phòng Đăng ký Đất đai tỉnh in giấy chứng nhận</w:t>
      </w:r>
    </w:p>
    <w:p>
      <w:r>
        <w:t>Văn phòng Đăng ký Đất đai</w:t>
      </w:r>
    </w:p>
    <w:p>
      <w:r>
        <w:t>02 ngày</w:t>
      </w:r>
    </w:p>
    <w:p>
      <w:r>
        <w:t>Bước 5</w:t>
      </w:r>
    </w:p>
    <w:p>
      <w:r>
        <w:t>Lãnh đạo Văn phòng Đăng ký Đất đai ký giấy chứng nhận</w:t>
      </w:r>
    </w:p>
    <w:p>
      <w:r>
        <w:t>Văn phòng Đăng ký Đất đai</w:t>
      </w:r>
    </w:p>
    <w:p>
      <w:r>
        <w:t>02 ngày</w:t>
      </w:r>
    </w:p>
    <w:p>
      <w:r>
        <w:t>Bước 6</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13 ngày</w:t>
      </w:r>
    </w:p>
    <w:p>
      <w:r>
        <w:t>6.2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có trách nhiệm thực hiện:</w:t>
      </w:r>
    </w:p>
    <w:p>
      <w:r>
        <w:t>- Đo đạc địa chính để chia tách thửa đất và lập bản trích lục thửa đất mới tách theo kết quả đo đạc địa chính;</w:t>
      </w:r>
    </w:p>
    <w:p>
      <w:r>
        <w:t>- Chỉnh lý, cập nhật biến động vào hồ sơ địa chính, cơ sở dữ liệu đất đai, quét (scan) hồ sơ.</w:t>
      </w:r>
    </w:p>
    <w:p>
      <w:r>
        <w:t>Chi nhánh Văn phòng Đăng ký Đất đai</w:t>
      </w:r>
    </w:p>
    <w:p>
      <w:r>
        <w:t>08 ngày</w:t>
      </w:r>
    </w:p>
    <w:p>
      <w:r>
        <w:t>Bước 3</w:t>
      </w:r>
    </w:p>
    <w:p>
      <w:r>
        <w:t>Chuyển Văn phòng Đăng ký Đất đai tỉnh in giấy chứng nhận</w:t>
      </w:r>
    </w:p>
    <w:p>
      <w:r>
        <w:t>Văn phòng Đăng ký Đất đai</w:t>
      </w:r>
    </w:p>
    <w:p>
      <w:r>
        <w:t>02 ngày</w:t>
      </w:r>
    </w:p>
    <w:p>
      <w:r>
        <w:t>Bước 4</w:t>
      </w:r>
    </w:p>
    <w:p>
      <w:r>
        <w:t>Lãnh đạo Văn phòng Đăng ký Đất đai ký giấy chứng nhận</w:t>
      </w:r>
    </w:p>
    <w:p>
      <w:r>
        <w:t>Văn phòng Đăng ký Đất đai</w:t>
      </w:r>
    </w:p>
    <w:p>
      <w:r>
        <w:t>02 ngày</w:t>
      </w:r>
    </w:p>
    <w:p>
      <w:r>
        <w:t>Bước 5</w:t>
      </w:r>
    </w:p>
    <w:p>
      <w:r>
        <w:t>Trả kết quả giải quyết TTHC cho hộ gia đình, cá nhân.</w:t>
      </w:r>
    </w:p>
    <w:p>
      <w:r>
        <w:t>Bộ phận Một cửa cấp huyện</w:t>
      </w:r>
    </w:p>
    <w:p>
      <w:r>
        <w:t>0,5 ngày</w:t>
      </w:r>
    </w:p>
    <w:p>
      <w:r>
        <w:t>Tổng thời gian giải quyết TTHC</w:t>
      </w:r>
    </w:p>
    <w:p>
      <w:r>
        <w:t>13 ngày</w:t>
      </w:r>
    </w:p>
    <w:p>
      <w:r>
        <w:t>6.3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có trách nhiệm thực hiện:</w:t>
      </w:r>
    </w:p>
    <w:p>
      <w:r>
        <w:t>- Đo đạc địa chính để chia tách thửa đất và lập bản trích lục thửa đất mới tách theo kết quả đo đạc địa chính;</w:t>
      </w:r>
    </w:p>
    <w:p>
      <w:r>
        <w:t>- Chỉnh lý, cập nhật biến động vào hồ sơ địa chính, cơ sở dữ liệu đất đai, quét (scan) hồ sơ;</w:t>
      </w:r>
    </w:p>
    <w:p>
      <w:r>
        <w:t>- Văn phòng Đăng ký Đất đai in giấy chứng nhận.</w:t>
      </w:r>
    </w:p>
    <w:p>
      <w:r>
        <w:t>Văn phòng Đăng ký Đất đai</w:t>
      </w:r>
    </w:p>
    <w:p>
      <w:r>
        <w:t>10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13 ngày</w:t>
      </w:r>
    </w:p>
    <w:p>
      <w:r>
        <w:t>7. Cấp đổi Giấy chứng nhận quyền sử dụng đất, quyền sở hữu nhà ở và tài sản khác gắn liền với đất (Mã TTHC: 1.004199.000.00.00.H61)</w:t>
      </w:r>
    </w:p>
    <w:p>
      <w:r>
        <w:t>Bước</w:t>
      </w:r>
    </w:p>
    <w:p>
      <w:r>
        <w:t>thực hiện</w:t>
      </w:r>
    </w:p>
    <w:p>
      <w:r>
        <w:t>Nội dung công việc</w:t>
      </w:r>
    </w:p>
    <w:p>
      <w:r>
        <w:t>Trách nhiệm</w:t>
      </w:r>
    </w:p>
    <w:p>
      <w:r>
        <w:t>thực hiện</w:t>
      </w:r>
    </w:p>
    <w:p>
      <w:r>
        <w:t>Thời gian (ngày làm việc)</w:t>
      </w:r>
    </w:p>
    <w:p>
      <w:r>
        <w:t>7.1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Chuyên viên Chi nhánh Văn phòng Đăng ký Đất đai kiểm tra hồ sơ, nếu chưa đầy đủ, hợp lệ, lập Phiếu yêu cầu bổ sung, hoàn thiện hồ sơ gửi người sử dụng đất để bổ sung hoàn chỉnh;</w:t>
      </w:r>
    </w:p>
    <w:p>
      <w:r>
        <w:t>- Cập nhật, chỉnh lý hồ sơ địa chính, cơ sở dữ liệu đất đai, quét (scan) hồ sơ chuyển đến Văn phòng Đăng ký Đất đai tỉnh.</w:t>
      </w:r>
    </w:p>
    <w:p>
      <w:r>
        <w:t>Chi nhánh Văn phòng Đăng ký Đất đai</w:t>
      </w:r>
    </w:p>
    <w:p>
      <w:r>
        <w:t>03 ngày</w:t>
      </w:r>
    </w:p>
    <w:p>
      <w:r>
        <w:t>Bước 4</w:t>
      </w:r>
    </w:p>
    <w:p>
      <w:r>
        <w:t>Chuyên viên Văn phòng Đăng ký Đất đai tỉnh in giấy chứng nhận</w:t>
      </w:r>
    </w:p>
    <w:p>
      <w:r>
        <w:t>Văn phòng Đăng ký Đất đai</w:t>
      </w:r>
    </w:p>
    <w:p>
      <w:r>
        <w:t>01 ngày</w:t>
      </w:r>
    </w:p>
    <w:p>
      <w:r>
        <w:t>Bước 5</w:t>
      </w:r>
    </w:p>
    <w:p>
      <w:r>
        <w:t>Lãnh đạo Văn phòng Đăng ký Đất đai ký giấy chứng nhận</w:t>
      </w:r>
    </w:p>
    <w:p>
      <w:r>
        <w:t>Văn phòng Đăng ký Đất đai</w:t>
      </w:r>
    </w:p>
    <w:p>
      <w:r>
        <w:t>02 ngày</w:t>
      </w:r>
    </w:p>
    <w:p>
      <w:r>
        <w:t>Bước 6</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07 ngày</w:t>
      </w:r>
    </w:p>
    <w:p>
      <w:r>
        <w:t>7.2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Chuyên viên Chi nhánh Văn phòng Đăng ký Đất đai kiểm tra hồ sơ, nếu chưa đầy đủ, hợp lệ, lập Phiếu yêu cầu bổ sung, hoàn thiện hồ sơ gửi người sử dụng đất để bổ sung hoàn chỉnh;</w:t>
      </w:r>
    </w:p>
    <w:p>
      <w:r>
        <w:t>- Cập nhật, chỉnh lý hồ sơ địa chính, cơ sở dữ liệu đất đai, quét (scan) hồ sơ chuyển đến Văn phòng Đăng ký Đất đai tỉnh.</w:t>
      </w:r>
    </w:p>
    <w:p>
      <w:r>
        <w:t>Chi nhánh Văn phòng Đăng ký Đất đai</w:t>
      </w:r>
    </w:p>
    <w:p>
      <w:r>
        <w:t>03 ngày</w:t>
      </w:r>
    </w:p>
    <w:p>
      <w:r>
        <w:t>Bước 3</w:t>
      </w:r>
    </w:p>
    <w:p>
      <w:r>
        <w:t>Chuyên viên Văn phòng Đăng ký Đất đai tỉnh in giấy chứng nhận</w:t>
      </w:r>
    </w:p>
    <w:p>
      <w:r>
        <w:t>Văn phòng Đăng ký Đất đai</w:t>
      </w:r>
    </w:p>
    <w:p>
      <w:r>
        <w:t>01 ngày</w:t>
      </w:r>
    </w:p>
    <w:p>
      <w:r>
        <w:t>Bước 4</w:t>
      </w:r>
    </w:p>
    <w:p>
      <w:r>
        <w:t>Lãnh đạo Văn phòng Đăng ký Đất đai ký giấy chứng nhận</w:t>
      </w:r>
    </w:p>
    <w:p>
      <w:r>
        <w:t>Văn phòng Đăng ký Đất đai</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07 ngày</w:t>
      </w:r>
    </w:p>
    <w:p>
      <w:r>
        <w:t>7.3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 Chuyên viên Văn phòng Đăng ký Đất đai kiểm tra hồ sơ, nếu chưa đầy đủ, hợp lệ, lập Phiếu yêu cầu bổ sung, hoàn thiện hồ sơ gửi người sử dụng đất để bổ sung hoàn chỉnh;</w:t>
      </w:r>
    </w:p>
    <w:p>
      <w:r>
        <w:t>- Cập nhật, chỉnh lý hồ sơ địa chính, cơ sở dữ liệu đất đai, quét (scan) hồ sơ;</w:t>
      </w:r>
    </w:p>
    <w:p>
      <w:r>
        <w:t>- Văn phòng Đăng ký Đất đai in giấy chứng nhận.</w:t>
      </w:r>
    </w:p>
    <w:p>
      <w:r>
        <w:t>Văn phòng Đăng ký Đất đai</w:t>
      </w:r>
    </w:p>
    <w:p>
      <w:r>
        <w:t>04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07 ngày</w:t>
      </w:r>
    </w:p>
    <w:p>
      <w:r>
        <w:t>8. Đính chính Giấy chứng nhận đã cấp (Mã TTHC: 1.004193.000.00.00.H61)</w:t>
      </w:r>
    </w:p>
    <w:p>
      <w:r>
        <w:t>Bước thực hiện</w:t>
      </w:r>
    </w:p>
    <w:p>
      <w:r>
        <w:t>Nội dung công việc</w:t>
      </w:r>
    </w:p>
    <w:p>
      <w:r>
        <w:t>Trách nhiệm thực hiện</w:t>
      </w:r>
    </w:p>
    <w:p>
      <w:r>
        <w:t>Thời gian (ngày làm việc)</w:t>
      </w:r>
    </w:p>
    <w:p>
      <w:r>
        <w:t>8.1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kiểm tra; lập biên bản kết luận về nội dung và nguyên nhân sai sót; lập hồ sơ trình cơ quan có thẩm quyền thực hiện ghi nội dung đính chính vào Giấy chứng nhận đã cấp; đồng thời chỉnh lý nội dung sai sót vào hồ sơ địa chính, cơ sở dữ liệu đất đai</w:t>
      </w:r>
    </w:p>
    <w:p>
      <w:r>
        <w:t>Chi nhánh Văn phòng Đăng ký Đất đai</w:t>
      </w:r>
    </w:p>
    <w:p>
      <w:r>
        <w:t>04 ngày</w:t>
      </w:r>
    </w:p>
    <w:p>
      <w:r>
        <w:t>Bước 4</w:t>
      </w:r>
    </w:p>
    <w:p>
      <w:r>
        <w:t>- Chuyên viên Văn phòng Đăng ký Đất đai tỉnh in giấy chứng nhận trình Cơ quan nhà nước có thẩm quyền ký cấp đối với trường hợp chủ sử dụng yêu cầu cấp giấy chứng nhận mới;</w:t>
      </w:r>
    </w:p>
    <w:p>
      <w:r>
        <w:t>- Cơ quan nhà nước có thẩm quyền ký xác nhận nội dung đã đính chính hoặc ký cấp Giấy chứng nhận đối với trường hợp chủ sử dụng yêu cầu cấp mới.</w:t>
      </w:r>
    </w:p>
    <w:p>
      <w:r>
        <w:t>Văn phòng Đăng ký Đất đai</w:t>
      </w:r>
    </w:p>
    <w:p>
      <w:r>
        <w:t>05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8.2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có trách nhiệm: Kiểm tra; lập biên bản kết luận về nội dung và nguyên nhân sai sót; lập hồ sơ trình cơ quan có thẩm quyền thực hiện ghi nội dung đính chính vào Giấy chứng nhận đã cấp có sai sót; đồng thời chỉnh lý nội dung sai sót vào hồ sơ địa chính, cơ sở dữ liệu đất đai</w:t>
      </w:r>
    </w:p>
    <w:p>
      <w:r>
        <w:t>Chi nhánh Văn phòng Đăng ký Đất đai</w:t>
      </w:r>
    </w:p>
    <w:p>
      <w:r>
        <w:t>04 ngày</w:t>
      </w:r>
    </w:p>
    <w:p>
      <w:r>
        <w:t>Bước 3</w:t>
      </w:r>
    </w:p>
    <w:p>
      <w:r>
        <w:t>- Chuyên viên Văn phòng Đăng ký Đất đai tỉnh in giấy chứng nhận trình Cơ quan nhà nước có thẩm quyền ký cấp đối với trường hợp chủ sử dụng yêu cầu cấp giấy chứng nhận mới;</w:t>
      </w:r>
    </w:p>
    <w:p>
      <w:r>
        <w:t>- Cơ quan nhà nước có thẩm quyền ký xác nhận nội dung đã đính chính hoặc ký cấp Giấy chứng nhận đối với trường hợp chủ sử dụng yêu cầu cấp mới.</w:t>
      </w:r>
    </w:p>
    <w:p>
      <w:r>
        <w:t>Văn phòng Đăng ký Đất đai</w:t>
      </w:r>
    </w:p>
    <w:p>
      <w:r>
        <w:t>05 ngày</w:t>
      </w:r>
    </w:p>
    <w:p>
      <w:r>
        <w:t>Bước 4</w:t>
      </w:r>
    </w:p>
    <w:p>
      <w:r>
        <w:t>Trả kết quả giải quyết TTHC cho hộ gia đình, cá nhân.</w:t>
      </w:r>
    </w:p>
    <w:p>
      <w:r>
        <w:t>Bộ phận Một cửa cấp huyện</w:t>
      </w:r>
    </w:p>
    <w:p>
      <w:r>
        <w:t>0,5 ngày</w:t>
      </w:r>
    </w:p>
    <w:p>
      <w:r>
        <w:t>Tổng thời gian giải quyết TTHC</w:t>
      </w:r>
    </w:p>
    <w:p>
      <w:r>
        <w:t>10 ngày</w:t>
      </w:r>
    </w:p>
    <w:p>
      <w:r>
        <w:t>8.3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có trách nhiệm: Kiểm tra; lập biên bản kết luận về nội dung và nguyên nhân sai sót; lập hồ sơ trình cơ quan có thẩm quyền thực hiện ghi nội dung đính chính vào Giấy chứng nhận đã cấp có sai sót; đồng thời chỉnh lý nội dung sai sót vào hồ sơ địa chính, cơ sở dữ liệu đất đai</w:t>
      </w:r>
    </w:p>
    <w:p>
      <w:r>
        <w:t>Văn phòng Đăng ký Đất đai</w:t>
      </w:r>
    </w:p>
    <w:p>
      <w:r>
        <w:t>04 ngày</w:t>
      </w:r>
    </w:p>
    <w:p>
      <w:r>
        <w:t>Bước 3</w:t>
      </w:r>
    </w:p>
    <w:p>
      <w:r>
        <w:t>- Chuyên viên Văn phòng Đăng ký Đất đai in giấy chứng nhận trình Cơ quan nhà nước có thẩm quyền ký cấp đối với trường hợp chủ sử dụng yêu cầu cấp giấy chứng nhận mới</w:t>
      </w:r>
    </w:p>
    <w:p>
      <w:r>
        <w:t>- Cơ quan nhà nước có thẩm quyền ký xác nhận nội dung đã đính chính hoặc ký cấp Giấy chứng nhận đối với trường hợp chủ sử dụng yêu cầu cấp mới</w:t>
      </w:r>
    </w:p>
    <w:p>
      <w:r>
        <w:t>Văn phòng Đăng ký Đất đai</w:t>
      </w:r>
    </w:p>
    <w:p>
      <w:r>
        <w:t>05 ngày</w:t>
      </w:r>
    </w:p>
    <w:p>
      <w:r>
        <w:t>Bước 4</w:t>
      </w:r>
    </w:p>
    <w:p>
      <w:r>
        <w:t>Trả kết quả giải quyết TTHC cho tổ chức, cá nhân</w:t>
      </w:r>
    </w:p>
    <w:p>
      <w:r>
        <w:t>Trung tâm PVHCC</w:t>
      </w:r>
    </w:p>
    <w:p>
      <w:r>
        <w:t>0,5 ngày</w:t>
      </w:r>
    </w:p>
    <w:p>
      <w:r>
        <w:t>Tổng thời gian giải quyết TTHC</w:t>
      </w:r>
    </w:p>
    <w:p>
      <w:r>
        <w:t>10 ngày</w:t>
      </w:r>
    </w:p>
    <w:p>
      <w:r>
        <w:t>9. Thu hồi Giấy chứng nhận đã cấp không đúng quy định của pháp luật đất đai do người sử dụng đất, chủ sở hữu tài sản gắn liền với đất phát hiện (Mã TTHC: 1.002969.000.00.00.H61)</w:t>
      </w:r>
    </w:p>
    <w:p>
      <w:r>
        <w:t>Bước thực hiện</w:t>
      </w:r>
    </w:p>
    <w:p>
      <w:r>
        <w:t>Nội dung công việc</w:t>
      </w:r>
    </w:p>
    <w:p>
      <w:r>
        <w:t>Trách nhiệm thực hiện</w:t>
      </w:r>
    </w:p>
    <w:p>
      <w:r>
        <w:t>Thời gian (ngày làm việc)</w:t>
      </w:r>
    </w:p>
    <w:p>
      <w:r>
        <w:t>Bước 1</w:t>
      </w:r>
    </w:p>
    <w:p>
      <w:r>
        <w:t>Tiếp nhận hồ sơ và chuyển đến Chi nhánh Văn phòng Đăng ký Đất đai để xử lý</w:t>
      </w:r>
    </w:p>
    <w:p>
      <w:r>
        <w:t>Bộ phận Một cửa cấp huyện</w:t>
      </w:r>
    </w:p>
    <w:p>
      <w:r>
        <w:t>0,5 ngày</w:t>
      </w:r>
    </w:p>
    <w:p>
      <w:r>
        <w:t>Bước 2</w:t>
      </w:r>
    </w:p>
    <w:p>
      <w:r>
        <w:t>Cơ quan nhà nước có thẩm quyền cấp Giấy chứng nhận quyền sử dụng đất, quyền sở hữu nhà ở và tài sản khác gắn liền với đất có trách nhiệm kiểm tra, xem xét quyết định thu hồi Giấy chứng nhận đã cấp không đúng quy định của pháp luật về đất đai</w:t>
      </w:r>
    </w:p>
    <w:p>
      <w:r>
        <w:t>Cơ quan nhà nước có thẩm quyền</w:t>
      </w:r>
    </w:p>
    <w:p>
      <w:r>
        <w:t>03 ngày</w:t>
      </w:r>
    </w:p>
    <w:p>
      <w:r>
        <w:t>Bước 3</w:t>
      </w:r>
    </w:p>
    <w:p>
      <w:r>
        <w:t>Chuyên viên Chi nhánh Văn phòng Đăng ký Đất đai thực hiện việc thu hồi và quản lý Giấy chứng nhận đã thu hồi</w:t>
      </w:r>
    </w:p>
    <w:p>
      <w:r>
        <w:t>Chi nhánh Văn phòng Đăng ký Đất đai</w:t>
      </w:r>
    </w:p>
    <w:p>
      <w:r>
        <w:t>06 ngày</w:t>
      </w:r>
    </w:p>
    <w:p>
      <w:r>
        <w:t>Bước 4</w:t>
      </w:r>
    </w:p>
    <w:p>
      <w:r>
        <w:t>Trả kết quả giải quyết TTHC cho hộ gia đình, cá nhân</w:t>
      </w:r>
    </w:p>
    <w:p>
      <w:r>
        <w:t>Bộ phận Một cửa cấp huyện</w:t>
      </w:r>
    </w:p>
    <w:p>
      <w:r>
        <w:t>0,5 ngày</w:t>
      </w:r>
    </w:p>
    <w:p>
      <w:r>
        <w:t>Tổng thời gian giải quyết TTHC</w:t>
      </w:r>
    </w:p>
    <w:p>
      <w:r>
        <w:t>10 ngày</w:t>
      </w:r>
    </w:p>
    <w:p>
      <w:r>
        <w:t>9.2</w:t>
      </w:r>
    </w:p>
    <w:p>
      <w:r>
        <w:t>Trường hợp nộp hồ sơ tại Trung tâm Phục vụ hành chính công</w:t>
      </w:r>
    </w:p>
    <w:p>
      <w:r>
        <w:t>Bước 1</w:t>
      </w:r>
    </w:p>
    <w:p>
      <w:r>
        <w:t>Tiếp nhận hồ sơ và chuyển đến Văn phòng Đăng ký Đất đai để xử lý</w:t>
      </w:r>
    </w:p>
    <w:p>
      <w:r>
        <w:t>Trung tâm PVHCC</w:t>
      </w:r>
    </w:p>
    <w:p>
      <w:r>
        <w:t>0,5 ngày</w:t>
      </w:r>
    </w:p>
    <w:p>
      <w:r>
        <w:t>Bước 2</w:t>
      </w:r>
    </w:p>
    <w:p>
      <w:r>
        <w:t>Cơ quan nhà nước có thẩm quyền cấp Giấy chứng nhận quyền sử dụng đất, quyền sở hữu nhà ở và tài sản khác gắn liền với đất có trách nhiệm kiểm tra, xem xét quyết định thu hồi Giấy chứng nhận đã cấp không đúng quy định của pháp luật về đất đai</w:t>
      </w:r>
    </w:p>
    <w:p>
      <w:r>
        <w:t>Cơ quan nhà nước có thẩm quyền</w:t>
      </w:r>
    </w:p>
    <w:p>
      <w:r>
        <w:t>03 ngày</w:t>
      </w:r>
    </w:p>
    <w:p>
      <w:r>
        <w:t>Bước 3</w:t>
      </w:r>
    </w:p>
    <w:p>
      <w:r>
        <w:t>Chuyên viên Văn phòng Đăng ký Đất đai thực hiện việc thu hồi và quản lý Giấy chứng nhận đã thu hồi</w:t>
      </w:r>
    </w:p>
    <w:p>
      <w:r>
        <w:t>Văn phòng Đăng ký Đất đai</w:t>
      </w:r>
    </w:p>
    <w:p>
      <w:r>
        <w:t>06 ngày</w:t>
      </w:r>
    </w:p>
    <w:p>
      <w:r>
        <w:t>Bước 4</w:t>
      </w:r>
    </w:p>
    <w:p>
      <w:r>
        <w:t>Trả kết quả giải quyết TTHC cho tổ chức, cá nhân</w:t>
      </w:r>
    </w:p>
    <w:p>
      <w:r>
        <w:t>Trung tâm PVHCC</w:t>
      </w:r>
    </w:p>
    <w:p>
      <w:r>
        <w:t>0,5 ngày</w:t>
      </w:r>
    </w:p>
    <w:p>
      <w:r>
        <w:t>Tổng thời gian giải quyết TTHC</w:t>
      </w:r>
    </w:p>
    <w:p>
      <w:r>
        <w:t>10 ngày</w:t>
      </w:r>
    </w:p>
    <w:p>
      <w:r>
        <w:t>10.  Đăng ký và cấp Giấy chứng nhận quyền sử dụng đất, quyền sở hữu nhà ở và tài sản khác gắn liền với đất lần đầu (Mã TTHC: 1.003003.000.00.00.H61)</w:t>
      </w:r>
    </w:p>
    <w:p>
      <w:r>
        <w:t>Bước thực hiện</w:t>
      </w:r>
    </w:p>
    <w:p>
      <w:r>
        <w:t>Nội dung công việc</w:t>
      </w:r>
    </w:p>
    <w:p>
      <w:r>
        <w:t>Trách nhiệm thực hiện</w:t>
      </w:r>
    </w:p>
    <w:p>
      <w:r>
        <w:t>Thời gian (ngày làm việc)</w:t>
      </w:r>
    </w:p>
    <w:p>
      <w:r>
        <w:t>10.1</w:t>
      </w:r>
    </w:p>
    <w:p>
      <w:r>
        <w:t>Trường hợp nộp hồ sơ tại Bộ phận Một cửa cấp xã (không tính thời gian nộp ở xã)</w:t>
      </w:r>
    </w:p>
    <w:p>
      <w:r>
        <w:t>Bước 1</w:t>
      </w:r>
    </w:p>
    <w:p>
      <w:r>
        <w:t>Trong thời hạn 03 ngày làm việc kể từ ngày nhận đủ hồ sơ, UBND cấp xã xác nhận hiện trạng tài sản gắn liền với đất, thời điểm tạo lập tài sản, xác nhận sơ đồ nhà ở hoặc công trình xây dựng (đối với trường hợp có đề nghị chứng nhận tài sản gắn liền với đất),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chuyển đến Phòng Tài nguyên và Môi trường trình UBND huyện ký cấp giấy chứng nhận</w:t>
      </w:r>
    </w:p>
    <w:p>
      <w:r>
        <w:t>Chi nhánh Văn phòng Đăng ký Đất đai</w:t>
      </w:r>
    </w:p>
    <w:p>
      <w:r>
        <w:t>22 ngày</w:t>
      </w:r>
    </w:p>
    <w:p>
      <w:r>
        <w:t>Bước 4</w:t>
      </w:r>
    </w:p>
    <w:p>
      <w:r>
        <w:t>Chuyên viên Phòng Tài nguyên và Môi trường tiếp nhận, xử lý hồ sơ</w:t>
      </w:r>
    </w:p>
    <w:p>
      <w:r>
        <w:t>UBND cấp huyện</w:t>
      </w:r>
    </w:p>
    <w:p>
      <w:r>
        <w:t>03 ngày</w:t>
      </w:r>
    </w:p>
    <w:p>
      <w:r>
        <w:t>Bước 5</w:t>
      </w:r>
    </w:p>
    <w:p>
      <w:r>
        <w:t>Lãnh đạo Phòng Tài nguyên và Môi trường duyệt hồ sơ</w:t>
      </w:r>
    </w:p>
    <w:p>
      <w:r>
        <w:t>01 ngày</w:t>
      </w:r>
    </w:p>
    <w:p>
      <w:r>
        <w:t>Bước 6</w:t>
      </w:r>
    </w:p>
    <w:p>
      <w:r>
        <w:t>Lãnh đạo Phòng Tài nguyên và Môi trường trình Lãnh đạo UBND huyện ký giấy chứng nhận</w:t>
      </w:r>
    </w:p>
    <w:p>
      <w:r>
        <w:t>01 ngày</w:t>
      </w:r>
    </w:p>
    <w:p>
      <w:r>
        <w:t>Bước 7</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Ghi chú :  Trường hợp không đề nghị chứng nhận quyền sở hữu tài sản gắn liền với đất thì không thực hiện:</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28 ngày</w:t>
      </w:r>
    </w:p>
    <w:p>
      <w:r>
        <w:t>10.2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chuyển đến Phòng Tài nguyên và Môi trường trình UBND huyện ký cấp giấy chứng nhận.</w:t>
      </w:r>
    </w:p>
    <w:p>
      <w:r>
        <w:t>Chi nhánh Văn phòng Đăng ký Đất đai</w:t>
      </w:r>
    </w:p>
    <w:p>
      <w:r>
        <w:t>22 ngày</w:t>
      </w:r>
    </w:p>
    <w:p>
      <w:r>
        <w:t>Bước 3</w:t>
      </w:r>
    </w:p>
    <w:p>
      <w:r>
        <w:t>Chuyên viên Phòng Tài nguyên và Môi trường tiếp nhận, xử lý hồ sơ</w:t>
      </w:r>
    </w:p>
    <w:p>
      <w:r>
        <w:t>UBND huyện</w:t>
      </w:r>
    </w:p>
    <w:p>
      <w:r>
        <w:t>03 ngày</w:t>
      </w:r>
    </w:p>
    <w:p>
      <w:r>
        <w:t>Bước 4</w:t>
      </w:r>
    </w:p>
    <w:p>
      <w:r>
        <w:t>Lãnh đạo Phòng Tài nguyên và Môi trường duyệt hồ sơ</w:t>
      </w:r>
    </w:p>
    <w:p>
      <w:r>
        <w:t>01 ngày</w:t>
      </w:r>
    </w:p>
    <w:p>
      <w:r>
        <w:t>Bước 5</w:t>
      </w:r>
    </w:p>
    <w:p>
      <w:r>
        <w:t>Lãnh đạo Phòng Tài nguyên và Môi trường trình Lãnh đạo UBND huyện ký giấy chứng nhận</w:t>
      </w:r>
    </w:p>
    <w:p>
      <w:r>
        <w:t>01 ngày</w:t>
      </w:r>
    </w:p>
    <w:p>
      <w:r>
        <w:t>Bước 6</w:t>
      </w:r>
    </w:p>
    <w:p>
      <w:r>
        <w:t>Nhận kết quả từ Văn phòng Đăng ký Đất đai để trả kết quả giải quyết TTHC cho hộ gia đình, cá nhân</w:t>
      </w:r>
    </w:p>
    <w:p>
      <w:r>
        <w:t>Bộ phận Một cửa cấp huyện</w:t>
      </w:r>
    </w:p>
    <w:p>
      <w:r>
        <w:t>0,5 ngày</w:t>
      </w:r>
    </w:p>
    <w:p>
      <w:r>
        <w:t>Tổng thời gian giải quyết TTHC</w:t>
      </w:r>
    </w:p>
    <w:p>
      <w:r>
        <w:t>Ghi chú :  Trường hợp không đề nghị chứng nhận quyền sở hữu tài sản gắn liền với đất thì không thực hiện:</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28 ngày</w:t>
      </w:r>
    </w:p>
    <w:p>
      <w:r>
        <w:t>10.3</w:t>
      </w:r>
    </w:p>
    <w:p>
      <w:r>
        <w:t>Trường hợp tiếp nhận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để trình Sở Tài nguyên và Môi trường ký cấp.</w:t>
      </w:r>
    </w:p>
    <w:p>
      <w:r>
        <w:t>Văn phòng Đăng ký Đất đai</w:t>
      </w:r>
    </w:p>
    <w:p>
      <w:r>
        <w:t>22 ngày</w:t>
      </w:r>
    </w:p>
    <w:p>
      <w:r>
        <w:t>Bước 3</w:t>
      </w:r>
    </w:p>
    <w:p>
      <w:r>
        <w:t>Chuyên viên phòng chuyên môn tiếp nhận, xử lý hồ sơ</w:t>
      </w:r>
    </w:p>
    <w:p>
      <w:r>
        <w:t>Sở Tài nguyên và Môi trường</w:t>
      </w:r>
    </w:p>
    <w:p>
      <w:r>
        <w:t>03 ngày</w:t>
      </w:r>
    </w:p>
    <w:p>
      <w:r>
        <w:t>Bước 4</w:t>
      </w:r>
    </w:p>
    <w:p>
      <w:r>
        <w:t>Lãnh đạo phòng chuyên môn duyệt hồ sơ</w:t>
      </w:r>
    </w:p>
    <w:p>
      <w:r>
        <w:t>01 ngày</w:t>
      </w:r>
    </w:p>
    <w:p>
      <w:r>
        <w:t>Bước 5</w:t>
      </w:r>
    </w:p>
    <w:p>
      <w:r>
        <w:t>Lãnh đạo phòng chuyên môn trình Lãnh đạo Sở Tài nguyên và Môi trường ký giấy chứng nhận</w:t>
      </w:r>
    </w:p>
    <w:p>
      <w:r>
        <w:t>01 ngày</w:t>
      </w:r>
    </w:p>
    <w:p>
      <w:r>
        <w:t>Bước 6</w:t>
      </w:r>
    </w:p>
    <w:p>
      <w:r>
        <w:t>Nhận kết quả từ Văn phòng Đăng ký Đất đai để trả kết quả giải quyết TTHC cho tổ chức, cá nhân</w:t>
      </w:r>
    </w:p>
    <w:p>
      <w:r>
        <w:t>Trung tâm PVHCC</w:t>
      </w:r>
    </w:p>
    <w:p>
      <w:r>
        <w:t>0,5 ngày</w:t>
      </w:r>
    </w:p>
    <w:p>
      <w:r>
        <w:t>Tổng thời gian giải quyết TTHC</w:t>
      </w:r>
    </w:p>
    <w:p>
      <w:r>
        <w:t>Ghi chú :  Trường hợp không đề nghị chứng nhận quyền sở hữu tài sản gắn liền với đất thì không thực hiện:</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28 ngày</w:t>
      </w:r>
    </w:p>
    <w:p>
      <w:r>
        <w:t>11.  Cấp Giấy chứng nhận quyền sử dụng đất, quyền sở hữu nhà ở và tài sản khác gắn liền với đất cho người đã đăng ký quyền sử dụng đất lần đầu (Mã TTHC: 2.000983.000.00.00.H61)</w:t>
      </w:r>
    </w:p>
    <w:p>
      <w:r>
        <w:t>Bước thực hiện</w:t>
      </w:r>
    </w:p>
    <w:p>
      <w:r>
        <w:t>Nội dung công việc</w:t>
      </w:r>
    </w:p>
    <w:p>
      <w:r>
        <w:t>Trách nhiệm thực hiện</w:t>
      </w:r>
    </w:p>
    <w:p>
      <w:r>
        <w:t>Thời gian (ngày làm việc)</w:t>
      </w:r>
    </w:p>
    <w:p>
      <w:r>
        <w:t>11.1</w:t>
      </w:r>
    </w:p>
    <w:p>
      <w:r>
        <w:t>Trường hợp nộp hồ sơ tại Bộ phận Một cửa cấp xã (không tính thời gian nộp ở xã)</w:t>
      </w:r>
    </w:p>
    <w:p>
      <w:r>
        <w:t>Bước 1</w:t>
      </w:r>
    </w:p>
    <w:p>
      <w:r>
        <w:t>Trong thời hạn 03 ngày làm việc kể từ ngày nhận đủ hồ sơ, UBND cấp xã xác nhận hiện trạng tài sản gắn liền với đất, thời điểm tạo lập tài sản, xác nhận sơ đồ nhà ở hoặc công trình xây dựng (đối với trường hợp có đề nghị chứng nhận tài sản gắn liền với đất),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In giấy chứng nhận chuyển đến Phòng Tài nguyên và Môi trường trình UBND huyện ký cấp giấy chứng nhận.</w:t>
      </w:r>
    </w:p>
    <w:p>
      <w:r>
        <w:t>Chi nhánh Văn phòng Đăng ký Đất đai</w:t>
      </w:r>
    </w:p>
    <w:p>
      <w:r>
        <w:t>19 ngày</w:t>
      </w:r>
    </w:p>
    <w:p>
      <w:r>
        <w:t>Bước 4</w:t>
      </w:r>
    </w:p>
    <w:p>
      <w:r>
        <w:t>Chuyên viên Phòng Tài nguyên và Môi trường tiếp nhận, xử lý hồ sơ</w:t>
      </w:r>
    </w:p>
    <w:p>
      <w:r>
        <w:t>UBND huyện</w:t>
      </w:r>
    </w:p>
    <w:p>
      <w:r>
        <w:t>03 ngày</w:t>
      </w:r>
    </w:p>
    <w:p>
      <w:r>
        <w:t>Bước 5</w:t>
      </w:r>
    </w:p>
    <w:p>
      <w:r>
        <w:t>Lãnh đạo Phòng Tài nguyên và Môi trường duyệt hồ sơ</w:t>
      </w:r>
    </w:p>
    <w:p>
      <w:r>
        <w:t>01 ngày</w:t>
      </w:r>
    </w:p>
    <w:p>
      <w:r>
        <w:t>Bước 6</w:t>
      </w:r>
    </w:p>
    <w:p>
      <w:r>
        <w:t>Lãnh đạo Phòng Tài nguyên và Môi trường trình Lãnh đạo UBND huyện ký giấy chứng nhận</w:t>
      </w:r>
    </w:p>
    <w:p>
      <w:r>
        <w:t>01 ngày</w:t>
      </w:r>
    </w:p>
    <w:p>
      <w:r>
        <w:t>Bước 7</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Ghi chú :  Trường hợp không đề nghị chứng nhận quyền sở hữu tài sản gắn liền với đất thì không thực hiện:</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25 ngày</w:t>
      </w:r>
    </w:p>
    <w:p>
      <w:r>
        <w:t>11.2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chuyển đến Phòng Tài nguyên và Môi trường trình UBND huyện ký cấp giấy chứng nhận.</w:t>
      </w:r>
    </w:p>
    <w:p>
      <w:r>
        <w:t>Chi nhánh Văn phòng Đăng ký Đất đai</w:t>
      </w:r>
    </w:p>
    <w:p>
      <w:r>
        <w:t>19 ngày</w:t>
      </w:r>
    </w:p>
    <w:p>
      <w:r>
        <w:t>Bước 3</w:t>
      </w:r>
    </w:p>
    <w:p>
      <w:r>
        <w:t>Chuyên viên Phòng Tài nguyên và Môi trường tiếp nhận, xử lý hồ sơ</w:t>
      </w:r>
    </w:p>
    <w:p>
      <w:r>
        <w:t>UBND huyện</w:t>
      </w:r>
    </w:p>
    <w:p>
      <w:r>
        <w:t>03 ngày</w:t>
      </w:r>
    </w:p>
    <w:p>
      <w:r>
        <w:t>Bước 4</w:t>
      </w:r>
    </w:p>
    <w:p>
      <w:r>
        <w:t>Lãnh đạo Phòng Tài nguyên và Môi trường duyệt hồ sơ</w:t>
      </w:r>
    </w:p>
    <w:p>
      <w:r>
        <w:t>01 ngày</w:t>
      </w:r>
    </w:p>
    <w:p>
      <w:r>
        <w:t>Bước 5</w:t>
      </w:r>
    </w:p>
    <w:p>
      <w:r>
        <w:t>Lãnh đạo Phòng Tài nguyên và Môi trường trình Lãnh đạo UBND huyện ký giấy chứng nhận</w:t>
      </w:r>
    </w:p>
    <w:p>
      <w:r>
        <w:t>01 ngày</w:t>
      </w:r>
    </w:p>
    <w:p>
      <w:r>
        <w:t>Bước 6</w:t>
      </w:r>
    </w:p>
    <w:p>
      <w:r>
        <w:t>Trả kết quả giải quyết TTHC cho hộ gia đình, cá nhân</w:t>
      </w:r>
    </w:p>
    <w:p>
      <w:r>
        <w:t>Bộ phận Một cửa cấp huyện</w:t>
      </w:r>
    </w:p>
    <w:p>
      <w:r>
        <w:t>0,5 ngày</w:t>
      </w:r>
    </w:p>
    <w:p>
      <w:r>
        <w:t>Tổng thời gian giải quyết TTHC</w:t>
      </w:r>
    </w:p>
    <w:p>
      <w:r>
        <w:t>Ghi chú :  Trường hợp không đề nghị chứng nhận quyền sở hữu tài sản gắn liền với đất thì không thực hiện:</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25 ngày</w:t>
      </w:r>
    </w:p>
    <w:p>
      <w:r>
        <w:t>11.3</w:t>
      </w:r>
    </w:p>
    <w:p>
      <w:r>
        <w:t>Trường hợp tiếp nhận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để trình Sở Tài nguyên và Môi trường ký cấp.</w:t>
      </w:r>
    </w:p>
    <w:p>
      <w:r>
        <w:t>Văn phòng Đăng ký Đất đai</w:t>
      </w:r>
    </w:p>
    <w:p>
      <w:r>
        <w:t>03 ngày</w:t>
      </w:r>
    </w:p>
    <w:p>
      <w:r>
        <w:t>18 ngày</w:t>
      </w:r>
    </w:p>
    <w:p>
      <w:r>
        <w:t>Bước 3</w:t>
      </w:r>
    </w:p>
    <w:p>
      <w:r>
        <w:t>Chuyên viên phòng chuyên môn tiếp nhận, xử lý hồ sơ</w:t>
      </w:r>
    </w:p>
    <w:p>
      <w:r>
        <w:t>Sở Tài nguyên và Môi trường</w:t>
      </w:r>
    </w:p>
    <w:p>
      <w:r>
        <w:t>02 ngày</w:t>
      </w:r>
    </w:p>
    <w:p>
      <w:r>
        <w:t>Bước 4</w:t>
      </w:r>
    </w:p>
    <w:p>
      <w:r>
        <w:t>Lãnh đạo phòng chuyên môn duyệt hồ sơ</w:t>
      </w:r>
    </w:p>
    <w:p>
      <w:r>
        <w:t>0,5 ngày</w:t>
      </w:r>
    </w:p>
    <w:p>
      <w:r>
        <w:t>Bước 5</w:t>
      </w:r>
    </w:p>
    <w:p>
      <w:r>
        <w:t>Lãnh đạo phòng chuyên môn trình Lãnh đạo Sở Tài nguyên và Môi trường ký giấy chứng nhận</w:t>
      </w:r>
    </w:p>
    <w:p>
      <w:r>
        <w:t>0,5 ngày</w:t>
      </w:r>
    </w:p>
    <w:p>
      <w:r>
        <w:t>Bước 6</w:t>
      </w:r>
    </w:p>
    <w:p>
      <w:r>
        <w:t>Trả kết quả giải quyết TTHC cho tổ chức, cá nhân</w:t>
      </w:r>
    </w:p>
    <w:p>
      <w:r>
        <w:t>Trung tâm PVHCC</w:t>
      </w:r>
    </w:p>
    <w:p>
      <w:r>
        <w:t>0,5 ngày</w:t>
      </w:r>
    </w:p>
    <w:p>
      <w:r>
        <w:t>Tổng thời gian giải quyết TTHC</w:t>
      </w:r>
    </w:p>
    <w:p>
      <w:r>
        <w:t>Ghi chú :  Trường hợp không đề nghị chứng nhận quyền sở hữu tài sản gắn liền với đất thì không thực hiện:</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25 ngày</w:t>
      </w:r>
    </w:p>
    <w:p>
      <w:r>
        <w:t>12.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(Mã TTHC: 1.002255.000.00.00.H61)</w:t>
      </w:r>
    </w:p>
    <w:p>
      <w:r>
        <w:t>Bước thực hiện</w:t>
      </w:r>
    </w:p>
    <w:p>
      <w:r>
        <w:t>Nội dung công việc</w:t>
      </w:r>
    </w:p>
    <w:p>
      <w:r>
        <w:t>Trách nhiệm thực hiện</w:t>
      </w:r>
    </w:p>
    <w:p>
      <w:r>
        <w:t>Thời gian (ngày làm việc)</w:t>
      </w:r>
    </w:p>
    <w:p>
      <w:r>
        <w:t>12.1</w:t>
      </w:r>
    </w:p>
    <w:p>
      <w:r>
        <w:t>Trường hợp nộp hồ sơ tại Bộ phận Một cửa cấp xã (không tính thời gian nộp ở xã)</w:t>
      </w:r>
    </w:p>
    <w:p>
      <w:r>
        <w:t>Bước 1</w:t>
      </w:r>
    </w:p>
    <w:p>
      <w:r>
        <w:t>Trong thời hạn 03 ngày làm việc kể từ ngày nhận đủ hồ sơ, UBND cấp xã xác nhận hiện trạng tài sản gắn liền với đất, thời điểm tạo lập tài sản, xác nhận sơ đồ nhà ở hoặc công trình xây dựng (đối với trường hợp có đề nghị chứng nhận tài sản gắn liền với đất),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chuyển đến Phòng TN&amp;MT trình UBND huyện ký cấp giấy chứng nhận.</w:t>
      </w:r>
    </w:p>
    <w:p>
      <w:r>
        <w:t>Chi nhánh Văn phòng Đăng ký Đất đai</w:t>
      </w:r>
    </w:p>
    <w:p>
      <w:r>
        <w:t>22 ngày</w:t>
      </w:r>
    </w:p>
    <w:p>
      <w:r>
        <w:t>Bước 4</w:t>
      </w:r>
    </w:p>
    <w:p>
      <w:r>
        <w:t>Chuyên viên Phòng Tài nguyên và Môi trường tiếp nhận, xử lý hồ sơ</w:t>
      </w:r>
    </w:p>
    <w:p>
      <w:r>
        <w:t>UBND huyện</w:t>
      </w:r>
    </w:p>
    <w:p>
      <w:r>
        <w:t>03 ngày</w:t>
      </w:r>
    </w:p>
    <w:p>
      <w:r>
        <w:t>Bước 5</w:t>
      </w:r>
    </w:p>
    <w:p>
      <w:r>
        <w:t>Lãnh đạo Phòng Tài nguyên và Môi trường duyệt hồ sơ</w:t>
      </w:r>
    </w:p>
    <w:p>
      <w:r>
        <w:t>01 ngày</w:t>
      </w:r>
    </w:p>
    <w:p>
      <w:r>
        <w:t>Bước 6</w:t>
      </w:r>
    </w:p>
    <w:p>
      <w:r>
        <w:t>Lãnh đạo Phòng Tài nguyên và Môi trường trình Lãnh đạo UBND huyện ký giấy chứng nhận</w:t>
      </w:r>
    </w:p>
    <w:p>
      <w:r>
        <w:t>01 ngày</w:t>
      </w:r>
    </w:p>
    <w:p>
      <w:r>
        <w:t>Bước 7</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Ghi chú: Trường hợp không đề nghị chứng nhận quyền sở hữu tài sản gắn liền với đất thì không thực hiện:</w:t>
      </w:r>
    </w:p>
    <w:p>
      <w:r>
        <w:t>- Kiểm tra, xác nhận sơ đồ tài sản gắn liền với đất;</w:t>
      </w:r>
    </w:p>
    <w:p>
      <w:r>
        <w:t>- Gửi phiếu lấy ý kiến cơ quan quản lý nhà nước có thẩm quyền (nếu có);</w:t>
      </w:r>
    </w:p>
    <w:p>
      <w:r>
        <w:t>- Chờ trả lời của cơ quan quản lý nhà nước.</w:t>
      </w:r>
    </w:p>
    <w:p>
      <w:r>
        <w:t>28 ngày</w:t>
      </w:r>
    </w:p>
    <w:p>
      <w:r>
        <w:t>12.2</w:t>
      </w:r>
    </w:p>
    <w:p>
      <w:r>
        <w:t>Trường hợp nộp hồ sơ tại Bộ phận Một cửa cấp huyện</w:t>
      </w:r>
    </w:p>
    <w:p>
      <w:r>
        <w:t>Bước 1</w:t>
      </w:r>
    </w:p>
    <w:p>
      <w:r>
        <w:t>Tiếp nhận hồ sơ và chuyển đến Chi nhánh Văn phòng Đăng ký Đất đai để xử lý.</w:t>
      </w:r>
    </w:p>
    <w:p>
      <w:r>
        <w:t>Bộ phận Một cửa cấp huyện</w:t>
      </w:r>
    </w:p>
    <w:p>
      <w:r>
        <w:t>0,5 ngày</w:t>
      </w:r>
    </w:p>
    <w:p>
      <w:r>
        <w:t>Bước 2</w:t>
      </w:r>
    </w:p>
    <w:p>
      <w:r>
        <w:t>Công chức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chuyển đến Phòng Tài nguyên và Môi trường trình UBND huyện ký cấp giấy chứng nhận.</w:t>
      </w:r>
    </w:p>
    <w:p>
      <w:r>
        <w:t>Chi nhánh Văn phòng Đăng ký Đất đai</w:t>
      </w:r>
    </w:p>
    <w:p>
      <w:r>
        <w:t>22 ngày</w:t>
      </w:r>
    </w:p>
    <w:p>
      <w:r>
        <w:t>Bước 3</w:t>
      </w:r>
    </w:p>
    <w:p>
      <w:r>
        <w:t>Chuyên viên Phòng Tài nguyên và Môi trường tiếp nhận, xử lý hồ sơ</w:t>
      </w:r>
    </w:p>
    <w:p>
      <w:r>
        <w:t>UBND huyện</w:t>
      </w:r>
    </w:p>
    <w:p>
      <w:r>
        <w:t>03 ngày</w:t>
      </w:r>
    </w:p>
    <w:p>
      <w:r>
        <w:t>Bước 4</w:t>
      </w:r>
    </w:p>
    <w:p>
      <w:r>
        <w:t>Lãnh đạo Phòng Tài nguyên và Môi trường duyệt hồ sơ</w:t>
      </w:r>
    </w:p>
    <w:p>
      <w:r>
        <w:t>01 ngày</w:t>
      </w:r>
    </w:p>
    <w:p>
      <w:r>
        <w:t>Bước 5</w:t>
      </w:r>
    </w:p>
    <w:p>
      <w:r>
        <w:t>Lãnh đạo Phòng Tài nguyên và Môi trường trình Lãnh đạo UBND huyện ký giấy chứng nhận</w:t>
      </w:r>
    </w:p>
    <w:p>
      <w:r>
        <w:t>01 ngày</w:t>
      </w:r>
    </w:p>
    <w:p>
      <w:r>
        <w:t>Bước 6</w:t>
      </w:r>
    </w:p>
    <w:p>
      <w:r>
        <w:t>Trả kết quả giải quyết TTHC cho hộ gia đình, cá nhân</w:t>
      </w:r>
    </w:p>
    <w:p>
      <w:r>
        <w:t>Bộ phận Một cửa cấp huyện</w:t>
      </w:r>
    </w:p>
    <w:p>
      <w:r>
        <w:t>0,5 ngày</w:t>
      </w:r>
    </w:p>
    <w:p>
      <w:r>
        <w:t>Tổng thời gian giải quyết TTHC</w:t>
      </w:r>
    </w:p>
    <w:p>
      <w:r>
        <w:t>Ghi chú: Trường hợp không đề nghị chứng nhận quyền sở hữu tài sản gắn liền với đất thì không thực hiện:</w:t>
      </w:r>
    </w:p>
    <w:p>
      <w:r>
        <w:t>- Kiểm tra, xác nhận sơ đồ tài sản gắn liền với đất;</w:t>
      </w:r>
    </w:p>
    <w:p>
      <w:r>
        <w:t>- Gửi hồ sơ đến UBND cấp xã để lấy ý kiến xác nhận hiện trạng tài sản gắn liền với đất so với nội dung kê khai đăng ký; xác nhận tình trạng sử dụng đất; xác nhận thời điểm tạo lập tài sản; xác nhận sơ đồ nhà ở hoặc công trình xây dựng nếu chưa có xác nhận của tổ chức có tư cách pháp nhân về hoạt động xây dựng hoặc hoạt động đo đạc bản đồ;</w:t>
      </w:r>
    </w:p>
    <w:p>
      <w:r>
        <w:t>- Gửi phiếu lấy ý kiến cơ quan quản lý nhà nước có thẩm quyền (nếu có);</w:t>
      </w:r>
    </w:p>
    <w:p>
      <w:r>
        <w:t>- Chờ trả lời của cơ quan quản lý nhà nước.</w:t>
      </w:r>
    </w:p>
    <w:p>
      <w:r>
        <w:t>28 ngày</w:t>
      </w:r>
    </w:p>
    <w:p>
      <w:r>
        <w:t>12.3</w:t>
      </w:r>
    </w:p>
    <w:p>
      <w:r>
        <w:t>Trường hợp tiếp nhận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 Chuyên viên Văn phòng Đăng ký Đất đai kiểm tra hồ sơ, nếu chưa đầy đủ, hợp lệ, lập Phiếu yêu cầu bổ sung, hoàn thiện hồ sơ gửi người sử dụng đất để bổ sung hoàn chỉnh;</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 Kiểm tra hồ sơ và cập nhật thông tin vào hồ sơ địa chính, cơ sở dữ liệu đất đai;</w:t>
      </w:r>
    </w:p>
    <w:p>
      <w:r>
        <w:t>- Gửi số liệu địa chính đến cơ quan thuế để xác định và thông báo thu nghĩa vụ tài chính (nếu có), quét (scan) hồ sơ;</w:t>
      </w:r>
    </w:p>
    <w:p>
      <w:r>
        <w:t>- In giấy chứng nhận để trình Sở Tài nguyên và Môi trường ký cấp.</w:t>
      </w:r>
    </w:p>
    <w:p>
      <w:r>
        <w:t>Văn phòng Đăng ký Đất đai</w:t>
      </w:r>
    </w:p>
    <w:p>
      <w:r>
        <w:t>22 ngày</w:t>
      </w:r>
    </w:p>
    <w:p>
      <w:r>
        <w:t>Bước 3</w:t>
      </w:r>
    </w:p>
    <w:p>
      <w:r>
        <w:t>Chuyên viên phòng chuyên môn tiếp nhận, xử lý hồ sơ</w:t>
      </w:r>
    </w:p>
    <w:p>
      <w:r>
        <w:t>Sở Tài nguyên và Môi trường</w:t>
      </w:r>
    </w:p>
    <w:p>
      <w:r>
        <w:t>03 ngày</w:t>
      </w:r>
    </w:p>
    <w:p>
      <w:r>
        <w:t>Bước 4</w:t>
      </w:r>
    </w:p>
    <w:p>
      <w:r>
        <w:t>Lãnh đạo phòng chuyên môn duyệt hồ sơ</w:t>
      </w:r>
    </w:p>
    <w:p>
      <w:r>
        <w:t>01 ngày</w:t>
      </w:r>
    </w:p>
    <w:p>
      <w:r>
        <w:t>Bước 5</w:t>
      </w:r>
    </w:p>
    <w:p>
      <w:r>
        <w:t>Lãnh đạo phòng chuyên môn trình Lãnh đạo Sở Tài nguyên và Môi trường ký giấy chứng nhận</w:t>
      </w:r>
    </w:p>
    <w:p>
      <w:r>
        <w:t>01 ngày</w:t>
      </w:r>
    </w:p>
    <w:p>
      <w:r>
        <w:t>Bước 6</w:t>
      </w:r>
    </w:p>
    <w:p>
      <w:r>
        <w:t>Nhận kết quả từ VPĐKĐĐ để trả kết quả giải quyết TTHC cho tổ chức, cá nhân</w:t>
      </w:r>
    </w:p>
    <w:p>
      <w:r>
        <w:t>Trung tâm PVHCC</w:t>
      </w:r>
    </w:p>
    <w:p>
      <w:r>
        <w:t>0,5 ngày</w:t>
      </w:r>
    </w:p>
    <w:p>
      <w:r>
        <w:t>Tổng thời gian giải quyết TTHC</w:t>
      </w:r>
    </w:p>
    <w:p>
      <w:r>
        <w:t>Ghi chú: Trường hợp không đề nghị chứng nhận quyền sở hữu tài sản gắn liền với đất thì không thực hiện:</w:t>
      </w:r>
    </w:p>
    <w:p>
      <w:r>
        <w:t>- Kiểm tra hiện trạng, xác nhận sơ đồ tài sản gắn liền với đất;</w:t>
      </w:r>
    </w:p>
    <w:p>
      <w:r>
        <w:t>- Gửi phiếu lấy ý kiến cơ quan quản lý nhà nước có thẩm quyền (nếu có);</w:t>
      </w:r>
    </w:p>
    <w:p>
      <w:r>
        <w:t>- Chờ trả lời của cơ quan quản lý nhà nước.</w:t>
      </w:r>
    </w:p>
    <w:p>
      <w:r>
        <w:t>28 ngày</w:t>
      </w:r>
    </w:p>
    <w:p>
      <w:r>
        <w:t>13.  Đăng ký thay đổi tài sản gắn liền với đất vào Giấy chứng nhận đã cấp (Mã TTHC: 2.000976.000.00.00.H61)</w:t>
      </w:r>
    </w:p>
    <w:p>
      <w:r>
        <w:t>Bước thực hiện</w:t>
      </w:r>
    </w:p>
    <w:p>
      <w:r>
        <w:t>Nội dung công việc</w:t>
      </w:r>
    </w:p>
    <w:p>
      <w:r>
        <w:t>Trách nhiệm thực hiện</w:t>
      </w:r>
    </w:p>
    <w:p>
      <w:r>
        <w:t>Thời gian (ngày làm việc)</w:t>
      </w:r>
    </w:p>
    <w:p>
      <w:r>
        <w:t>13.1</w:t>
      </w:r>
    </w:p>
    <w:p>
      <w:r>
        <w:t>Trường hợp nộp hồ sơ tại Bộ phận Một cửa cấp xã (không tính thời gian nộp ở xã)</w:t>
      </w:r>
    </w:p>
    <w:p>
      <w:r>
        <w:t>Bước 1</w:t>
      </w:r>
    </w:p>
    <w:p>
      <w:r>
        <w:t>Trong thời hạn 03 ngày làm việc kể từ ngày nhận đủ hồ sơ, UBND cấp xã xác nhận hiện trạng tài sản gắn liền với đất, thời điểm tạo lập tài sản, xác nhận sơ đồ nhà ở hoặc công trình xây dựng, chuyển hồ sơ đến Bộ phận Một cửa cấp huyện</w:t>
      </w:r>
    </w:p>
    <w:p>
      <w:r>
        <w:t>Bộ phận Một cửa cấp xã</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phiếu lấy ý kiến cơ quan quản lý nhà nước có thẩm quyền (nếu có);</w:t>
      </w:r>
    </w:p>
    <w:p>
      <w:r>
        <w:t>- Kiểm tra hồ sơ và cập nhật thông tin vào hồ sơ địa chính, cơ sở dữ liệu đất đai;</w:t>
      </w:r>
    </w:p>
    <w:p>
      <w:r>
        <w:t>Gửi thông tin địa chính đến cơ quan thuế để xác định và thông báo thu nghĩa vụ tài chính đối với trường hợp phải thực hiện nghĩa vụ tài chính theo quy định, quét (scan) hồ sơ chuyển đến Văn phòng Đăng ký Đất đai tỉnh.</w:t>
      </w:r>
    </w:p>
    <w:p>
      <w:r>
        <w:t>- Xác nhận thay đổi vào Giấy chứng nhận đã cấp hoặc chuyển đến Văn phòng Đăng ký Đất đai tỉnh in giấy chứng nhận.</w:t>
      </w:r>
    </w:p>
    <w:p>
      <w:r>
        <w:t>Chi nhánh Văn phòng Đăng ký Đất đai</w:t>
      </w:r>
    </w:p>
    <w:p>
      <w:r>
        <w:t>06 ngày</w:t>
      </w:r>
    </w:p>
    <w:p>
      <w:r>
        <w:t>Bước 4</w:t>
      </w:r>
    </w:p>
    <w:p>
      <w:r>
        <w:t>- Chuyên viên Văn phòng Đăng ký Đất đai in giấy chứng nhận;</w:t>
      </w:r>
    </w:p>
    <w:p>
      <w:r>
        <w:t>- Chờ trả lời của cơ quan quản lý nhà nước.</w:t>
      </w:r>
    </w:p>
    <w:p>
      <w:r>
        <w:t>Văn phòng Đăng ký Đất đai</w:t>
      </w:r>
    </w:p>
    <w:p>
      <w:r>
        <w:t>06 ngày</w:t>
      </w:r>
    </w:p>
    <w:p>
      <w:r>
        <w:t>Bước 5</w:t>
      </w:r>
    </w:p>
    <w:p>
      <w:r>
        <w:t>Lãnh đạo Văn phòng Đăng ký Đất đai ký giấy chứng nhận</w:t>
      </w:r>
    </w:p>
    <w:p>
      <w:r>
        <w:t>02 ngày</w:t>
      </w:r>
    </w:p>
    <w:p>
      <w:r>
        <w:t>Bước 6</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15 ngày</w:t>
      </w:r>
    </w:p>
    <w:p>
      <w:r>
        <w:t>13.2</w:t>
      </w:r>
    </w:p>
    <w:p>
      <w:r>
        <w:t>Trường hợp nộp hồ sơ tại Bộ phận Một cửa cấp huyện</w:t>
      </w:r>
    </w:p>
    <w:p>
      <w:r>
        <w:t>Bước 1</w:t>
      </w:r>
    </w:p>
    <w:p>
      <w:r>
        <w:t>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Kiểm tra, xác nhận sơ đồ tài sản gắn liền với đất;</w:t>
      </w:r>
    </w:p>
    <w:p>
      <w:r>
        <w:t>- Gửi phiếu lấy ý kiến cơ quan quản lý nhà nước có thẩm quyền (nếu có);</w:t>
      </w:r>
    </w:p>
    <w:p>
      <w:r>
        <w:t>- Kiểm tra hồ sơ và cập nhật thông tin vào hồ sơ địa chính, cơ sở dữ liệu đất đai;</w:t>
      </w:r>
    </w:p>
    <w:p>
      <w:r>
        <w:t>- Gửi thông tin địa chính đến cơ quan thuế để xác định và thông báo thu nghĩa vụ tài chính đối với trường hợp phải thực hiện nghĩa vụ tài chính theo quy định, quét (scan) hồ sơ chuyển đến Văn phòng Đăng ký Đất đai tỉnh.</w:t>
      </w:r>
    </w:p>
    <w:p>
      <w:r>
        <w:t>- Xác nhận thay đổi vào Giấy chứng nhận đã cấp hoặc chuyển đến Văn phòng Đăng ký Đất đai tỉnh in giấy chứng nhận.</w:t>
      </w:r>
    </w:p>
    <w:p>
      <w:r>
        <w:t>Chi nhánh Văn phòng Đăng ký Đất đai</w:t>
      </w:r>
    </w:p>
    <w:p>
      <w:r>
        <w:t>06 ngày</w:t>
      </w:r>
    </w:p>
    <w:p>
      <w:r>
        <w:t>Bước 3</w:t>
      </w:r>
    </w:p>
    <w:p>
      <w:r>
        <w:t>- Chuyên viên Văn phòng Đăng ký Đất đai in giấy chứng nhận;</w:t>
      </w:r>
    </w:p>
    <w:p>
      <w:r>
        <w:t>- Chờ trả lời của cơ quan quản lý nhà nước.</w:t>
      </w:r>
    </w:p>
    <w:p>
      <w:r>
        <w:t>Văn phòng Đăng ký Đất đai</w:t>
      </w:r>
    </w:p>
    <w:p>
      <w:r>
        <w:t>06 ngày</w:t>
      </w:r>
    </w:p>
    <w:p>
      <w:r>
        <w:t>Bước 4</w:t>
      </w:r>
    </w:p>
    <w:p>
      <w:r>
        <w:t>Lãnh đạo Văn phòng Đăng ký Đất đai ký giấy chứng nhận</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15 ngày</w:t>
      </w:r>
    </w:p>
    <w:p>
      <w:r>
        <w:t>13.3</w:t>
      </w:r>
    </w:p>
    <w:p>
      <w:r>
        <w:t>Trường hợp nộp hồ sơ tại Trung tâm Phục vụ hành chính công</w:t>
      </w:r>
    </w:p>
    <w:p>
      <w:r>
        <w:t>Bước 1</w:t>
      </w:r>
    </w:p>
    <w:p>
      <w:r>
        <w:t>Tiếp nhận hồ sơ, chuyển đến bộ phận chuyên môn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Gửi phiếu lấy ý kiến cơ quan quản lý nhà nước có thẩm quyền (nếu có);</w:t>
      </w:r>
    </w:p>
    <w:p>
      <w:r>
        <w:t>- Cập nhật thông tin vào hồ sơ địa chính, cơ sở dữ liệu đất đai;</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Văn phòng Đăng ký Đất đai tỉnh in giấy chứng nhận;</w:t>
      </w:r>
    </w:p>
    <w:p>
      <w:r>
        <w:t>- Chờ trả lời của cơ quan quản lý nhà nước.</w:t>
      </w:r>
    </w:p>
    <w:p>
      <w:r>
        <w:t>Văn phòng Đăng ký Đất đai</w:t>
      </w:r>
    </w:p>
    <w:p>
      <w:r>
        <w:t>12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15 ngày</w:t>
      </w:r>
    </w:p>
    <w:p>
      <w:r>
        <w:t>14.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(Mã TTHC: 1.002273.000.00.00.H61)</w:t>
      </w:r>
    </w:p>
    <w:p>
      <w:r>
        <w:t>Bước thực hiện</w:t>
      </w:r>
    </w:p>
    <w:p>
      <w:r>
        <w:t>Nội dung công việc</w:t>
      </w:r>
    </w:p>
    <w:p>
      <w:r>
        <w:t>Trách nhiệm thực hiện</w:t>
      </w:r>
    </w:p>
    <w:p>
      <w:r>
        <w:t>Thời gian (ngày làm việc)</w:t>
      </w:r>
    </w:p>
    <w:p>
      <w:r>
        <w:t>14.1</w:t>
      </w:r>
    </w:p>
    <w:p>
      <w:r>
        <w:t>Kiểm tra hiện trạng sử dụng đất, nhà ở và công trình đã xây dựng không phải là nhà ở và điều kiện chuyển nhượng quyền sử dụng đất, bán nhà ở, công trình xây dựng của chủ đầu tư dự án.</w:t>
      </w:r>
    </w:p>
    <w:p>
      <w:r>
        <w:t>Bước 1</w:t>
      </w:r>
    </w:p>
    <w:p>
      <w:r>
        <w:t>Công chức tiếp nhận và trả kết quả tiếp nhận hồ sơ, quét (scan), chuyển Sở Tài nguyên và Môi trường xử lý</w:t>
      </w:r>
    </w:p>
    <w:p>
      <w:r>
        <w:t>Trung tâm PVHCC</w:t>
      </w:r>
    </w:p>
    <w:p>
      <w:r>
        <w:t>0,5 ngày</w:t>
      </w:r>
    </w:p>
    <w:p>
      <w:r>
        <w:t>Bước 2</w:t>
      </w:r>
    </w:p>
    <w:p>
      <w:r>
        <w:t>- Chuyên viên Phòng Quản lý đất đai kiểm tra hồ sơ:</w:t>
      </w:r>
    </w:p>
    <w:p>
      <w:r>
        <w:t>Trường hợp hồ sơ hợp lệ, dự thảo giấy mời gửi các đơn vị có liên quan cử cán bộ tham gia xác minh thực địa và trình lãnh đạo Văn phòng Sở;</w:t>
      </w:r>
    </w:p>
    <w:p>
      <w:r>
        <w:t>Trường hợp hồ sơ không hợp lệ, dự thảo văn bản trả hồ sơ chuyển Lãnh đạo Phòng Quản lý đất đai xem xét, trình Lãnh đạo Sở ký để gửi Trung tâm PVHCC trả hồ sơ.</w:t>
      </w:r>
    </w:p>
    <w:p>
      <w:r>
        <w:t>- Chuyên viên Phòng Quản lý đất đai phối hợp với các đơn vị có liên quan thực hiện kiểm tra thực địa về hiện trạng sử dụng đất, hiện trạng nhà ở, công trình đã xây dựng và điều kiện chuyển nhượng quyền sử dụng đất, bán nhà ở của chủ đầu tư dự án, hoàn chỉnh Biên bản kiểm tra thực địa; Dự thảo Thông báo kết quả kiểm tra và trình Lãnh đạo Phòng Quản lý đất đai</w:t>
      </w:r>
    </w:p>
    <w:p>
      <w:r>
        <w:t>Sở Tài nguyên và Môi trường</w:t>
      </w:r>
    </w:p>
    <w:p>
      <w:r>
        <w:t>22 ngày</w:t>
      </w:r>
    </w:p>
    <w:p>
      <w:r>
        <w:t>Bước 3</w:t>
      </w:r>
    </w:p>
    <w:p>
      <w:r>
        <w:t>Lãnh đạo Phòng Quản lý đất đai kiểm tra và duyệt hồ sơ</w:t>
      </w:r>
    </w:p>
    <w:p>
      <w:r>
        <w:t>Sở Tài nguyên và Môi trường</w:t>
      </w:r>
    </w:p>
    <w:p>
      <w:r>
        <w:t>02 ngày</w:t>
      </w:r>
    </w:p>
    <w:p>
      <w:r>
        <w:t>Bước 4</w:t>
      </w:r>
    </w:p>
    <w:p>
      <w:r>
        <w:t>Lãnh đạo Sở Tài nguyên và Môi trường ký duyệt Thông báo và chuyển kết quả đến Trung tâm Phục vụ hành chính công.</w:t>
      </w:r>
    </w:p>
    <w:p>
      <w:r>
        <w:t>(Gửi 01 bản Thông báo kết quả kiểm tra đến Trung tâm phục vụ hành chính công; Gửi thông báo kèm theo sơ đồ nhà đất đã kiểm tra cho Văn phòng đăng ký đất đai để làm thủ tục đăng ký nhà, đất cho bên mua nhà ở, công trình xây dựng đối với các trường hợp đủ điều kiện theo quy định của pháp luật; Gửi Thông báo kết quả kiểm tra đến UBND tỉnh để công khai kết quả kiểm tra trên trang thông tin điện tử)</w:t>
      </w:r>
    </w:p>
    <w:p>
      <w:r>
        <w:t>03 ngày</w:t>
      </w:r>
    </w:p>
    <w:p>
      <w:r>
        <w:t>Bước 5</w:t>
      </w:r>
    </w:p>
    <w:p>
      <w:r>
        <w:t>Trả kết quả giải quyết thủ tục hành chính</w:t>
      </w:r>
    </w:p>
    <w:p>
      <w:r>
        <w:t>Trung tâm PVHCC</w:t>
      </w:r>
    </w:p>
    <w:p>
      <w:r>
        <w:t>0,5 ngày</w:t>
      </w:r>
    </w:p>
    <w:p>
      <w:r>
        <w:t>Tổng thời gian giải quyết</w:t>
      </w:r>
    </w:p>
    <w:p>
      <w:r>
        <w:t>28 ngày</w:t>
      </w:r>
    </w:p>
    <w:p>
      <w:r>
        <w:t>14.2</w:t>
      </w:r>
    </w:p>
    <w:p>
      <w:r>
        <w:t>Cấp Giấy chứng nhận cho người nhận chuyển nhượng quyền sử dụng đất, mua nhà ở, công trình xây dựng trong dự án phát triển nhà ở và trong các dự án kinh doanh bất động sản không phải dự án phát triển nhà ở</w:t>
      </w:r>
    </w:p>
    <w:p>
      <w:r>
        <w:t>14.2a</w:t>
      </w:r>
    </w:p>
    <w:p>
      <w:r>
        <w:t>Trường hợp nộp hồ sơ tại Bộ phận Một cửa cấp huyện</w:t>
      </w:r>
    </w:p>
    <w:p>
      <w:r>
        <w:t>Bước 1</w:t>
      </w:r>
    </w:p>
    <w:p>
      <w:r>
        <w:t>Công chức tiếp nhận hồ sơ, quét (scan) hồ sơ chuyển đến bộ phận chuyên môn để xử lý</w:t>
      </w:r>
    </w:p>
    <w:p>
      <w:r>
        <w:t>Bộ phận Một cửa cấp huyện</w:t>
      </w:r>
    </w:p>
    <w:p>
      <w:r>
        <w:t>0,5 ngày</w:t>
      </w:r>
    </w:p>
    <w:p>
      <w:r>
        <w:t>Bước 2</w:t>
      </w:r>
    </w:p>
    <w:p>
      <w:r>
        <w:t>Chuyên viên Chi nhánh Văn phòng Đăng ký Đất đai thực hiện:</w:t>
      </w:r>
    </w:p>
    <w:p>
      <w:r>
        <w:t>- Kiểm tra và cập nhật thông tin vào hồ sơ địa chính, cơ sở dữ liệu đất đai, in giấy chứng nhận;</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Tổ chuyên môn xem xét, nếu đạt yêu cầu thì trình lãnh đạo Chi nhánh Văn phòng Đăng ký Đất đai xem xét, phê duyệt, nếu chưa đạt yêu cầu, chuyển trả lại cho viên chức bổ sung, chỉnh sửa.</w:t>
      </w:r>
    </w:p>
    <w:p>
      <w:r>
        <w:t>Chi nhánh Văn phòng Đăng ký Đất đai</w:t>
      </w:r>
    </w:p>
    <w:p>
      <w:r>
        <w:t>11 ngày</w:t>
      </w:r>
    </w:p>
    <w:p>
      <w:r>
        <w:t>Bước 3</w:t>
      </w:r>
    </w:p>
    <w:p>
      <w:r>
        <w:t>Lãnh đạo Văn phòng Đăng ký Đất đai ký giấy chứng nhận</w:t>
      </w:r>
    </w:p>
    <w:p>
      <w:r>
        <w:t>Văn phòng Đăng ký Đất đai</w:t>
      </w:r>
    </w:p>
    <w:p>
      <w:r>
        <w:t>03 ngày</w:t>
      </w:r>
    </w:p>
    <w:p>
      <w:r>
        <w:t>Bước 4</w:t>
      </w:r>
    </w:p>
    <w:p>
      <w:r>
        <w:t>Trả kết quả giải quyết thủ tục hành chính</w:t>
      </w:r>
    </w:p>
    <w:p>
      <w:r>
        <w:t>Bộ phận Một cửa cấp huyện</w:t>
      </w:r>
    </w:p>
    <w:p>
      <w:r>
        <w:t>0,5 ngày</w:t>
      </w:r>
    </w:p>
    <w:p>
      <w:r>
        <w:t>Tổng thời gian giải quyết TTHC</w:t>
      </w:r>
    </w:p>
    <w:p>
      <w:r>
        <w:t>15 ngày</w:t>
      </w:r>
    </w:p>
    <w:p>
      <w:r>
        <w:t>14.2b</w:t>
      </w:r>
    </w:p>
    <w:p>
      <w:r>
        <w:t>Trường hợp nộp hồ sơ tại Trung tâm Phục vụ hành chính công</w:t>
      </w:r>
    </w:p>
    <w:p>
      <w:r>
        <w:t>Bước 1</w:t>
      </w:r>
    </w:p>
    <w:p>
      <w:r>
        <w:t>Công chức tiếp nhận hồ sơ, quét (scan) hồ sơ chuyển đến bộ phận chuyên môn để xử lý</w:t>
      </w:r>
    </w:p>
    <w:p>
      <w:r>
        <w:t>Trung tâm PVHCC</w:t>
      </w:r>
    </w:p>
    <w:p>
      <w:r>
        <w:t>0,5 ngày</w:t>
      </w:r>
    </w:p>
    <w:p>
      <w:r>
        <w:t>Bước 2</w:t>
      </w:r>
    </w:p>
    <w:p>
      <w:r>
        <w:t>Chuyên viên Văn phòng Đăng ký Đất đai thực hiện:</w:t>
      </w:r>
    </w:p>
    <w:p>
      <w:r>
        <w:t>- Kiểm tra và cập nhật thông tin vào hồ sơ địa chính, cơ sở dữ liệu đất đai, in giấy chứng nhận;</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Trình lãnh đạo phòng xem xét, nếu đạt yêu cầu thì trình lãnh đạo Văn phòng Đăng ký Đất đai xem xét, phê duyệt, nếu chưa đạt yêu cầu, chuyển trả lại cho viên chức bổ sung, chỉnh sửa.</w:t>
      </w:r>
    </w:p>
    <w:p>
      <w:r>
        <w:t>Văn phòng Đăng ký Đất đai</w:t>
      </w:r>
    </w:p>
    <w:p>
      <w:r>
        <w:t>11 ngày</w:t>
      </w:r>
    </w:p>
    <w:p>
      <w:r>
        <w:t>Bước 3</w:t>
      </w:r>
    </w:p>
    <w:p>
      <w:r>
        <w:t>Lãnh đạo Văn phòng Đăng ký Đất đai ký giấy chứng nhận</w:t>
      </w:r>
    </w:p>
    <w:p>
      <w:r>
        <w:t>03 ngày</w:t>
      </w:r>
    </w:p>
    <w:p>
      <w:r>
        <w:t>Bước 4</w:t>
      </w:r>
    </w:p>
    <w:p>
      <w:r>
        <w:t>Trả kết quả giải quyết TTHC cho tổ chức, cá nhân</w:t>
      </w:r>
    </w:p>
    <w:p>
      <w:r>
        <w:t>Trung tâm PVHCC</w:t>
      </w:r>
    </w:p>
    <w:p>
      <w:r>
        <w:t>0,5 ngày</w:t>
      </w:r>
    </w:p>
    <w:p>
      <w:r>
        <w:t>Tổng thời gian giải quyết TTHC</w:t>
      </w:r>
    </w:p>
    <w:p>
      <w:r>
        <w:t>15 ngày</w:t>
      </w:r>
    </w:p>
    <w:p>
      <w:r>
        <w:t>15.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(Mã TTHC: 1.002993.000.00.00.H61)</w:t>
      </w:r>
    </w:p>
    <w:p>
      <w:r>
        <w:t>Bước thực hiện</w:t>
      </w:r>
    </w:p>
    <w:p>
      <w:r>
        <w:t>Nội dung công việc</w:t>
      </w:r>
    </w:p>
    <w:p>
      <w:r>
        <w:t>Trách nhiệm thực hiện</w:t>
      </w:r>
    </w:p>
    <w:p>
      <w:r>
        <w:t>Thời gian (ngày làm việc)</w:t>
      </w:r>
    </w:p>
    <w:p>
      <w:r>
        <w:t>15.1</w:t>
      </w:r>
    </w:p>
    <w:p>
      <w:r>
        <w:t>Trường hợp nộp hồ sơ tại Bộ phận Một cửa cấp xã (không tính thời gian nộp ở cấp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lục bản đồ địa chính;</w:t>
      </w:r>
    </w:p>
    <w:p>
      <w:r>
        <w:t>- Gửi thông tin địa chính đến cơ quan thuế để xác định và thông báo thu nghĩa vụ tài chính đối với trường hợp phải thực hiện nghĩa vụ tài chính theo quy định, quét (scan) hồ sơ.</w:t>
      </w:r>
    </w:p>
    <w:p>
      <w:r>
        <w:t>Chi nhánh Văn phòng Đăng ký Đất đai</w:t>
      </w:r>
    </w:p>
    <w:p>
      <w:r>
        <w:t>06 ngày</w:t>
      </w:r>
    </w:p>
    <w:p>
      <w:r>
        <w:t>Bước 4</w:t>
      </w:r>
    </w:p>
    <w:p>
      <w:r>
        <w:t>- Chuyên viên Văn phòng Đăng ký Đất đai in giấy chứng nhận;</w:t>
      </w:r>
    </w:p>
    <w:p>
      <w:r>
        <w:t>- Chỉnh lý, cập nhật biến động vào hồ sơ địa chính, cơ sở dữ liệu đất đai.</w:t>
      </w:r>
    </w:p>
    <w:p>
      <w:r>
        <w:t>Văn phòng Đăng ký Đất đai</w:t>
      </w:r>
    </w:p>
    <w:p>
      <w:r>
        <w:t>01 ngày</w:t>
      </w:r>
    </w:p>
    <w:p>
      <w:r>
        <w:t>Bước 5</w:t>
      </w:r>
    </w:p>
    <w:p>
      <w:r>
        <w:t>Lãnh đạo Văn phòng Đăng ký Đất đai ký giấy chứng nhận</w:t>
      </w:r>
    </w:p>
    <w:p>
      <w:r>
        <w:t>Văn phòng Đăng ký Đất đai</w:t>
      </w:r>
    </w:p>
    <w:p>
      <w:r>
        <w:t>02 ngày</w:t>
      </w:r>
    </w:p>
    <w:p>
      <w:r>
        <w:t>Bước 6</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15.2</w:t>
      </w:r>
    </w:p>
    <w:p>
      <w:r>
        <w:t>Trường hợp nộp hồ sơ tại Bộ phận Một cửa cấp huyện</w:t>
      </w:r>
    </w:p>
    <w:p>
      <w:r>
        <w:t>Bước 1</w:t>
      </w:r>
    </w:p>
    <w:p>
      <w:r>
        <w:t>Công chức tiếp nhận hồ sơ, quét (scan) hồ sơ chuyển đến bộ phận chuyên môn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lục bản đồ địa chính;</w:t>
      </w:r>
    </w:p>
    <w:p>
      <w:r>
        <w:t>- Gửi thông tin địa chính đến cơ quan thuế để xác định và thông báo thu nghĩa vụ tài chính đối với trường hợp phải thực hiện nghĩa vụ tài chính theo quy định, quét (scan) hồ sơ.</w:t>
      </w:r>
    </w:p>
    <w:p>
      <w:r>
        <w:t>Chi nhánh Văn phòng Đăng ký Đất đai</w:t>
      </w:r>
    </w:p>
    <w:p>
      <w:r>
        <w:t>06 ngày</w:t>
      </w:r>
    </w:p>
    <w:p>
      <w:r>
        <w:t>Bước 3</w:t>
      </w:r>
    </w:p>
    <w:p>
      <w:r>
        <w:t>- Chuyên viên Văn phòng Đăng ký Đất đai tỉnh in giấy chứng nhận;</w:t>
      </w:r>
    </w:p>
    <w:p>
      <w:r>
        <w:t>- Chỉnh lý, cập nhật biến động vào hồ sơ địa chính, cơ sở dữ liệu đất đai</w:t>
      </w:r>
    </w:p>
    <w:p>
      <w:r>
        <w:t>Văn phòng Đăng ký Đất đai</w:t>
      </w:r>
    </w:p>
    <w:p>
      <w:r>
        <w:t>01 ngày</w:t>
      </w:r>
    </w:p>
    <w:p>
      <w:r>
        <w:t>Bước 4</w:t>
      </w:r>
    </w:p>
    <w:p>
      <w:r>
        <w:t>Lãnh đạo Văn phòng Đăng ký Đất đai ký giấy chứng nhận</w:t>
      </w:r>
    </w:p>
    <w:p>
      <w:r>
        <w:t>Văn phòng Đăng ký Đất đai</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15.3</w:t>
      </w:r>
    </w:p>
    <w:p>
      <w:r>
        <w:t>Trường hợp nộp hồ sơ tại Trung tâm Phục vụ hành chính công</w:t>
      </w:r>
    </w:p>
    <w:p>
      <w:r>
        <w:t>Bước 1</w:t>
      </w:r>
    </w:p>
    <w:p>
      <w:r>
        <w:t>Công chức tiếp nhận hồ sơ, quét (scan) hồ sơ chuyển đến bộ phận chuyên môn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Cập nhật thông tin vào cơ sở dữ liệu đất đai;</w:t>
      </w:r>
    </w:p>
    <w:p>
      <w:r>
        <w:t>- Gửi số liệu địa chính đến cơ quan thuế để xác định và thông báo thu nghĩa vụ tài chính (trừ trường hợp không thuộc đối tượng phải nộp nghĩa vụ tài chính hoặc được ghi nợ theo quy định của pháp luật);</w:t>
      </w:r>
    </w:p>
    <w:p>
      <w:r>
        <w:t>- Bộ phận chuyên môn Văn phòng Đăng ký Đất đai tỉnh in giấy chứng nhận;</w:t>
      </w:r>
    </w:p>
    <w:p>
      <w:r>
        <w:t>- Chỉnh lý, cập nhật biến động vào hồ sơ địa chính.</w:t>
      </w:r>
    </w:p>
    <w:p>
      <w:r>
        <w:t>Văn phòng Đăng ký Đất đai</w:t>
      </w:r>
    </w:p>
    <w:p>
      <w:r>
        <w:t>07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10 ngày</w:t>
      </w:r>
    </w:p>
    <w:p>
      <w:r>
        <w:t>16.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(Mã TTHC: 2.000889.000.00.00.H61)</w:t>
      </w:r>
    </w:p>
    <w:p>
      <w:r>
        <w:t>Bước thực hiện</w:t>
      </w:r>
    </w:p>
    <w:p>
      <w:r>
        <w:t>Nội dung công việc</w:t>
      </w:r>
    </w:p>
    <w:p>
      <w:r>
        <w:t>Trách nhiệm thực hiện</w:t>
      </w:r>
    </w:p>
    <w:p>
      <w:r>
        <w:t>Thời gian (ngày làm việc)</w:t>
      </w:r>
    </w:p>
    <w:p>
      <w:r>
        <w:t>16.1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chuyển đến Văn phòng Đăng ký Đất đai tỉnh in giấy chứng nhận;</w:t>
      </w:r>
    </w:p>
    <w:p>
      <w:r>
        <w:t>- Chỉnh lý, cập nhật biến động vào hồ sơ địa chính, cơ sở dữ liệu đất đai.</w:t>
      </w:r>
    </w:p>
    <w:p>
      <w:r>
        <w:t>Chi nhánh Văn phòng Đăng ký Đất đai</w:t>
      </w:r>
    </w:p>
    <w:p>
      <w:r>
        <w:t>07 ngày</w:t>
      </w:r>
    </w:p>
    <w:p>
      <w:r>
        <w:t>Bước 4</w:t>
      </w:r>
    </w:p>
    <w:p>
      <w:r>
        <w:t>Lãnh đạo Văn phòng Đăng ký Đất đai ký giấy chứng nhận</w:t>
      </w:r>
    </w:p>
    <w:p>
      <w:r>
        <w:t>Văn phòng Đăng ký Đất đai</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16.2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chuyển đến Văn phòng Đăng ký Đất đai tỉnh in giấy chứng nhận;</w:t>
      </w:r>
    </w:p>
    <w:p>
      <w:r>
        <w:t>- Chỉnh lý, cập nhật biến động vào hồ sơ địa chính, cơ sở dữ liệu đất đai.</w:t>
      </w:r>
    </w:p>
    <w:p>
      <w:r>
        <w:t>Chi nhánh Văn phòng Đăng ký Đất đai</w:t>
      </w:r>
    </w:p>
    <w:p>
      <w:r>
        <w:t>07 ngày</w:t>
      </w:r>
    </w:p>
    <w:p>
      <w:r>
        <w:t>Bước 3</w:t>
      </w:r>
    </w:p>
    <w:p>
      <w:r>
        <w:t>Lãnh đạo Văn phòng Đăng ký Đất đai ký giấy chứng nhận</w:t>
      </w:r>
    </w:p>
    <w:p>
      <w:r>
        <w:t>Văn phòng Đăng ký Đất đai</w:t>
      </w:r>
    </w:p>
    <w:p>
      <w:r>
        <w:t>02 ngày</w:t>
      </w:r>
    </w:p>
    <w:p>
      <w:r>
        <w:t>Bước 4</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16.3</w:t>
      </w:r>
    </w:p>
    <w:p>
      <w:r>
        <w:t>Trường hợp nộp hồ sơ tại Trung tâm Phục vụ hành chính công</w:t>
      </w:r>
    </w:p>
    <w:p>
      <w:r>
        <w:t>Bước 1</w:t>
      </w:r>
    </w:p>
    <w:p>
      <w:r>
        <w:t>Công chức tiếp nhận hồ sơ, chuyển đến bộ phận chuyên môn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in giấy chứng nhận;</w:t>
      </w:r>
    </w:p>
    <w:p>
      <w:r>
        <w:t>- Chỉnh lý, cập nhật biến động vào hồ sơ địa chính, cơ sở dữ liệu đất đai.</w:t>
      </w:r>
    </w:p>
    <w:p>
      <w:r>
        <w:t>Văn phòng Đăng ký Đất đai</w:t>
      </w:r>
    </w:p>
    <w:p>
      <w:r>
        <w:t>07 ngày</w:t>
      </w:r>
    </w:p>
    <w:p>
      <w:r>
        <w:t>Bước 3</w:t>
      </w:r>
    </w:p>
    <w:p>
      <w:r>
        <w:t>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10 ngày</w:t>
      </w:r>
    </w:p>
    <w:p>
      <w:r>
        <w:t>17. Bán hoặc góp vốn bằng tài sản gắn liền với đất thuê của Nhà nước theo hình thức thuê đất trả tiền hàng năm (Mã TTHC: 1.001991.000.00.00.H61)</w:t>
      </w:r>
    </w:p>
    <w:p>
      <w:r>
        <w:t>Bước thực hiện</w:t>
      </w:r>
    </w:p>
    <w:p>
      <w:r>
        <w:t>Nội dung công việc</w:t>
      </w:r>
    </w:p>
    <w:p>
      <w:r>
        <w:t>Trách nhiệm thực hiện</w:t>
      </w:r>
    </w:p>
    <w:p>
      <w:r>
        <w:t>Thời gian (ngày làm việc)</w:t>
      </w:r>
    </w:p>
    <w:p>
      <w:r>
        <w:t>17.1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Tiếp nhận hồ sơ và chuyển đến Chi nhánh Văn phòng Đăng ký Đất đai để xử lý.</w:t>
      </w:r>
    </w:p>
    <w:p>
      <w:r>
        <w:t>Bộ phận Một cửa cấp huyện</w:t>
      </w:r>
    </w:p>
    <w:p>
      <w:r>
        <w:t>0,5 ngày</w:t>
      </w:r>
    </w:p>
    <w:p>
      <w:r>
        <w:t>Bước 3</w:t>
      </w:r>
    </w:p>
    <w:p>
      <w:r>
        <w:t>- Kiểm tra hồ sơ, nếu chưa đầy đủ, hợp lệ, lập Phiếu yêu cầu bổ sung, hoàn thiện hồ sơ gửi người sử dụng đất để bổ sung hoàn chỉnh;</w:t>
      </w:r>
    </w:p>
    <w:p>
      <w:r>
        <w:t>- Thực hiện trích lục bản đồ địa chính (thu hồi, cho thuê), trích lục vị trí khu đất, chuyển hồ sơ cho cơ quan tài nguyên và môi trường có thẩm quyền tiếp nhận hồ sơ cho thuê đất.</w:t>
      </w:r>
    </w:p>
    <w:p>
      <w:r>
        <w:t>- Cơ quan tài nguyên và môi trường có trách nhiệm thẩm tra hồ sơ và điều kiện mua bán tài sản gắn liền với đất thuê; nếu đủ điều kiện theo quy định thì trình UBND cấp huyện</w:t>
      </w:r>
    </w:p>
    <w:p>
      <w:r>
        <w:t>Chi nhánh Văn phòng Đăng ký Đất đai</w:t>
      </w:r>
    </w:p>
    <w:p>
      <w:r>
        <w:t>09 ngày</w:t>
      </w:r>
    </w:p>
    <w:p>
      <w:r>
        <w:t>Bước 4</w:t>
      </w:r>
    </w:p>
    <w:p>
      <w:r>
        <w:t>Ủy ban nhân dân cấp huyện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UBND cấp huyện</w:t>
      </w:r>
    </w:p>
    <w:p>
      <w:r>
        <w:t>07 ngày</w:t>
      </w:r>
    </w:p>
    <w:p>
      <w:r>
        <w:t>Bước 5</w:t>
      </w:r>
    </w:p>
    <w:p>
      <w:r>
        <w:t>Chuyên viên Chi nhánh Văn phòng Đăng ký Đất đai thực hiện:</w:t>
      </w:r>
    </w:p>
    <w:p>
      <w:r>
        <w:t>- Gửi hợp đồng thuê đất cho người mua, người nhận góp vốn bằng tài sản gắn liền với đất thuê;</w:t>
      </w:r>
    </w:p>
    <w:p>
      <w:r>
        <w:t>- Cập nhật thông tin vào cơ sở dữ liệu đất đai</w:t>
      </w:r>
    </w:p>
    <w:p>
      <w:r>
        <w:t>- Gửi thông tin địa chính đến cơ quan thuế để xác định và thông báo thu nghĩa vụ tài chính đối với trường hợp phải thực hiện nghĩa vụ tài chính theo quy định.</w:t>
      </w:r>
    </w:p>
    <w:p>
      <w:r>
        <w:t>- Xác nhận thay đổi vào Giấy chứng nhận đã cấp hoặc chuyển Văn phòng Đăng ký Đất đai tỉnh in giấy chứng nhận đối với trường hợp phải in mới Giấy chứng nhận.</w:t>
      </w:r>
    </w:p>
    <w:p>
      <w:r>
        <w:t>Chi nhánh Văn phòng Đăng ký Đất đai và Văn phòng Đăng ký Đất đai tỉnh</w:t>
      </w:r>
    </w:p>
    <w:p>
      <w:r>
        <w:t>09 ngày</w:t>
      </w:r>
    </w:p>
    <w:p>
      <w:r>
        <w:t>Bước 6</w:t>
      </w:r>
    </w:p>
    <w:p>
      <w:r>
        <w:t>Lãnh đạo Văn phòng Đăng ký Đất đai ký giấy chứng nhận</w:t>
      </w:r>
    </w:p>
    <w:p>
      <w:r>
        <w:t>Văn phòng Đăng ký Đất đai</w:t>
      </w:r>
    </w:p>
    <w:p>
      <w:r>
        <w:t>02 ngày</w:t>
      </w:r>
    </w:p>
    <w:p>
      <w:r>
        <w:t>Bước 7</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28 ngày</w:t>
      </w:r>
    </w:p>
    <w:p>
      <w:r>
        <w:t>17.2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Thực hiện trích lục bản đồ địa chính (thu hồi, cho thuê), trích lục vị trí khu đất, chuyển hồ sơ cho cơ quan tài nguyên và môi trường có thẩm quyền tiếp nhận hồ sơ cho thuê đất;</w:t>
      </w:r>
    </w:p>
    <w:p>
      <w:r>
        <w:t>- Cơ quan tài nguyên và môi trường có trách nhiệm thẩm tra hồ sơ và điều kiện mua bán tài sản gắn liền với đất thuê; nếu đủ điều kiện theo quy định thì trình UBND cấp huyện</w:t>
      </w:r>
    </w:p>
    <w:p>
      <w:r>
        <w:t>Chi nhánh Văn phòng Đăng ký Đất đai</w:t>
      </w:r>
    </w:p>
    <w:p>
      <w:r>
        <w:t>09 ngày</w:t>
      </w:r>
    </w:p>
    <w:p>
      <w:r>
        <w:t>Bước 3</w:t>
      </w:r>
    </w:p>
    <w:p>
      <w:r>
        <w:t>Ủy ban nhân dân cấp huyện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UBND cấp huyện</w:t>
      </w:r>
    </w:p>
    <w:p>
      <w:r>
        <w:t>07 ngày</w:t>
      </w:r>
    </w:p>
    <w:p>
      <w:r>
        <w:t>Bước 4</w:t>
      </w:r>
    </w:p>
    <w:p>
      <w:r>
        <w:t>Chuyên viên Chi nhánh Văn phòng Đăng ký Đất đai thực hiện:</w:t>
      </w:r>
    </w:p>
    <w:p>
      <w:r>
        <w:t>- Gửi hợp đồng thuê đất cho người mua, người nhận góp vốn bằng tài sản gắn liền với đất thuê;</w:t>
      </w:r>
    </w:p>
    <w:p>
      <w:r>
        <w:t>- Cập nhật thông tin vào cơ sở dữ liệu đất đai;</w:t>
      </w:r>
    </w:p>
    <w:p>
      <w:r>
        <w:t>- Gửi thông tin địa chính đến cơ quan thuế để xác định và thông báo thu nghĩa vụ tài chính đối với trường hợp phải thực hiện nghĩa vụ tài chính theo quy định;</w:t>
      </w:r>
    </w:p>
    <w:p>
      <w:r>
        <w:t>- Xác nhận thay đổi vào Giấy chứng nhận đã cấp hoặc chuyển Văn phòng Đăng ký Đất đai tỉnh in giấy chứng nhận đối với trường hợp phải in mới Giấy chứng nhận.</w:t>
      </w:r>
    </w:p>
    <w:p>
      <w:r>
        <w:t>Chi nhánh Văn phòng Đăng ký Đất đai và Văn phòng Đăng ký Đất đai tỉnh</w:t>
      </w:r>
    </w:p>
    <w:p>
      <w:r>
        <w:t>09 ngày</w:t>
      </w:r>
    </w:p>
    <w:p>
      <w:r>
        <w:t>Bước 5</w:t>
      </w:r>
    </w:p>
    <w:p>
      <w:r>
        <w:t>Lãnh đạo Văn phòng Đăng ký Đất đai ký giấy chứng nhận</w:t>
      </w:r>
    </w:p>
    <w:p>
      <w:r>
        <w:t>Văn phòng Đăng ký Đất đai</w:t>
      </w:r>
    </w:p>
    <w:p>
      <w:r>
        <w:t>2 ngày</w:t>
      </w:r>
    </w:p>
    <w:p>
      <w:r>
        <w:t>Bước 6</w:t>
      </w:r>
    </w:p>
    <w:p>
      <w:r>
        <w:t>Trả kết quả giải quyết TTHC cho hộ gia đình, cá nhân</w:t>
      </w:r>
    </w:p>
    <w:p>
      <w:r>
        <w:t>Bộ phận Một cửa cấp huyện</w:t>
      </w:r>
    </w:p>
    <w:p>
      <w:r>
        <w:t>0,5 ngày</w:t>
      </w:r>
    </w:p>
    <w:p>
      <w:r>
        <w:t>Tổng thời gian giải quyết TTHC</w:t>
      </w:r>
    </w:p>
    <w:p>
      <w:r>
        <w:t>28 ngày</w:t>
      </w:r>
    </w:p>
    <w:p>
      <w:r>
        <w:t>17.3</w:t>
      </w:r>
    </w:p>
    <w:p>
      <w:r>
        <w:t>Trường hợp nộp hồ sơ tại Trung tâm Phục vụ hành chính công</w:t>
      </w:r>
    </w:p>
    <w:p>
      <w:r>
        <w:t>Bước 1</w:t>
      </w:r>
    </w:p>
    <w:p>
      <w:r>
        <w:t>Công chức tiếp nhận hồ sơ, quét (scan) hồ sơ chuyển đến bộ phận chuyên môn để xử lý</w:t>
      </w:r>
    </w:p>
    <w:p>
      <w:r>
        <w:t>Trung tâm PVHCC</w:t>
      </w:r>
    </w:p>
    <w:p>
      <w:r>
        <w:t>0,5 ngày</w:t>
      </w:r>
    </w:p>
    <w:p>
      <w:r>
        <w:t>Bước 2</w:t>
      </w:r>
    </w:p>
    <w:p>
      <w:r>
        <w:t>Văn phòng Đăng ký Đất đai lập hồ sơ để cho bên mua, bên nhận góp vốn bằng tài sản gắn liền với đất tiếp tục thuê đất, thực hiện trích lục bản đồ địa chính (thu hồi, cho thuê), trích lục vị trí khu đất, chuyển hồ sơ cho cơ quan tài nguyên và môi trường có thẩm quyền tiếp nhận hồ sơ cho thuê đất</w:t>
      </w:r>
    </w:p>
    <w:p>
      <w:r>
        <w:t>Văn phòng Đăng ký Đất đai</w:t>
      </w:r>
    </w:p>
    <w:p>
      <w:r>
        <w:t>02 ngày</w:t>
      </w:r>
    </w:p>
    <w:p>
      <w:r>
        <w:t>Bước 3</w:t>
      </w:r>
    </w:p>
    <w:p>
      <w:r>
        <w:t>Chuyên viên phòng chuyên môn thẩm tra hồ sơ và điều kiện mua bán tài sản gắn liền với đất thuê; nếu đủ điều kiện theo quy định thì trình Ủy ban nhân dân cấp có thẩm quyền quyết định việc thu hồi đất của bên bán, bên góp vốn bằng tài sản gắn liền với đất thuê để cho bên mua, bên nhận góp vốn bằng tài sản gắn liền với đất tiếp tục thuê đất</w:t>
      </w:r>
    </w:p>
    <w:p>
      <w:r>
        <w:t>Sở Tài nguyên và Môi trường</w:t>
      </w:r>
    </w:p>
    <w:p>
      <w:r>
        <w:t>03 ngày</w:t>
      </w:r>
    </w:p>
    <w:p>
      <w:r>
        <w:t>Bước 4</w:t>
      </w:r>
    </w:p>
    <w:p>
      <w:r>
        <w:t>Lãnh đạo phòng chuyên môn duyệt hồ sơ</w:t>
      </w:r>
    </w:p>
    <w:p>
      <w:r>
        <w:t>0,5 ngày</w:t>
      </w:r>
    </w:p>
    <w:p>
      <w:r>
        <w:t>Bước 5</w:t>
      </w:r>
    </w:p>
    <w:p>
      <w:r>
        <w:t>Lãnh đạo phòng chuyên môn trình Lãnh đạo Sở Tài nguyên và Môi trường ký giấy chứng nhận</w:t>
      </w:r>
    </w:p>
    <w:p>
      <w:r>
        <w:t>0,5 ngày</w:t>
      </w:r>
    </w:p>
    <w:p>
      <w:r>
        <w:t>Bước 6</w:t>
      </w:r>
    </w:p>
    <w:p>
      <w:r>
        <w:t>Chuyên viên phòng Kinh tế - Ngoại vụ xử lý hồ sơ</w:t>
      </w:r>
    </w:p>
    <w:p>
      <w:r>
        <w:t>UBND tỉnh</w:t>
      </w:r>
    </w:p>
    <w:p>
      <w:r>
        <w:t>06 ngày</w:t>
      </w:r>
    </w:p>
    <w:p>
      <w:r>
        <w:t>Bước 7</w:t>
      </w:r>
    </w:p>
    <w:p>
      <w:r>
        <w:t>Lãnh đạo phòng Kinh tế - Ngoại vụ kiểm tra hồ sơ trước khi trình Lãnh đạo Văn phòng UBND tỉnh</w:t>
      </w:r>
    </w:p>
    <w:p>
      <w:r>
        <w:t>0,5 ngày</w:t>
      </w:r>
    </w:p>
    <w:p>
      <w:r>
        <w:t>Bước 8</w:t>
      </w:r>
    </w:p>
    <w:p>
      <w:r>
        <w:t>Lãnh đạo Văn phòng UBND tỉnh xem xét, trình UBND tỉnh ban hành Quyết định thu hồi đất của bên bán, bên góp vốn bằng tài sản gắn liền với đất thuê để cho bên mua, bên nhận góp vốn bằng tài sản gắn liền với đất tiếp tục thuê đất</w:t>
      </w:r>
    </w:p>
    <w:p>
      <w:r>
        <w:t>0,5 ngày</w:t>
      </w:r>
    </w:p>
    <w:p>
      <w:r>
        <w:t>Bước 9</w:t>
      </w:r>
    </w:p>
    <w:p>
      <w:r>
        <w:t>Sau khi có Quyết định từ UBND tỉnh, chuyên viên Văn phòng Đăng ký Đất đai thực hiện</w:t>
      </w:r>
    </w:p>
    <w:p>
      <w:r>
        <w:t>- Gửi hợp đồng thuê đất cho người mua, người nhận góp vốn bằng tài sản gắn liền với đất thuê;</w:t>
      </w:r>
    </w:p>
    <w:p>
      <w:r>
        <w:t>- Gửi thông tin địa chính đến cơ quan thuế để xác định và thông báo thu nghĩa vụ tài chính đối với trường hợp phải thực hiện nghĩa vụ tài chính theo quy định;</w:t>
      </w:r>
    </w:p>
    <w:p>
      <w:r>
        <w:t>- Cập nhật thông tin vào cơ sở dữ liệu đất đai;</w:t>
      </w:r>
    </w:p>
    <w:p>
      <w:r>
        <w:t>- In giấy chứng nhận</w:t>
      </w:r>
    </w:p>
    <w:p>
      <w:r>
        <w:t>Văn phòng Đăng ký Đất đai</w:t>
      </w:r>
    </w:p>
    <w:p>
      <w:r>
        <w:t>05 ngày</w:t>
      </w:r>
    </w:p>
    <w:p>
      <w:r>
        <w:t>Bước 10</w:t>
      </w:r>
    </w:p>
    <w:p>
      <w:r>
        <w:t>Cục thuế ban hành thông báo về nghĩa vụ tài chính gửi đến người sử dụng đất để thực hiện nghĩa vụ tài chính và Sở Tài nguyên và Môi trường để dự thảo Hợp đồng thuê đất, gửi cho người sử dụng đất để ký</w:t>
      </w:r>
    </w:p>
    <w:p>
      <w:r>
        <w:t>Cục thuế</w:t>
      </w:r>
    </w:p>
    <w:p>
      <w:r>
        <w:t>05 ngày</w:t>
      </w:r>
    </w:p>
    <w:p>
      <w:r>
        <w:t>Bước 11</w:t>
      </w:r>
    </w:p>
    <w:p>
      <w:r>
        <w:t>Sở Tài nguyên và Môi trường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Văn phòng Đăng ký Đất đai cấp hoặc xác nhận thay đổi trên Giấy chứng nhận đã cấp</w:t>
      </w:r>
    </w:p>
    <w:p>
      <w:r>
        <w:t>Sở Tài nguyên và Môi trường, Văn phòng Đăng ký Đất đai</w:t>
      </w:r>
    </w:p>
    <w:p>
      <w:r>
        <w:t>04 ngày</w:t>
      </w:r>
    </w:p>
    <w:p>
      <w:r>
        <w:t>Bước 12</w:t>
      </w:r>
    </w:p>
    <w:p>
      <w:r>
        <w:t>Trả kết quả giải quyết TTHC cho tổ chức, cá nhân</w:t>
      </w:r>
    </w:p>
    <w:p>
      <w:r>
        <w:t>Trung tâm PVHCC</w:t>
      </w:r>
    </w:p>
    <w:p>
      <w:r>
        <w:t>0,5 ngày</w:t>
      </w:r>
    </w:p>
    <w:p>
      <w:r>
        <w:t>Tổng thời gian giải quyết TTHC</w:t>
      </w:r>
    </w:p>
    <w:p>
      <w:r>
        <w:t>28 ngày</w:t>
      </w:r>
    </w:p>
    <w:p>
      <w:r>
        <w:t>18.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(Mã TTHC: 2.000880.000.00.00.H61)</w:t>
      </w:r>
    </w:p>
    <w:p>
      <w:r>
        <w:t>Bước thực hiện</w:t>
      </w:r>
    </w:p>
    <w:p>
      <w:r>
        <w:t>Nội dung công việc</w:t>
      </w:r>
    </w:p>
    <w:p>
      <w:r>
        <w:t>Trách nhiệm thực hiện</w:t>
      </w:r>
    </w:p>
    <w:p>
      <w:r>
        <w:t>Thời gian (ngày làm việc)</w:t>
      </w:r>
    </w:p>
    <w:p>
      <w:r>
        <w:t>18.1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chuyển đến Văn phòng Đăng ký Đất đai tỉnh in giấy chứng nhận;</w:t>
      </w:r>
    </w:p>
    <w:p>
      <w:r>
        <w:t>- Chỉnh lý, cập nhật biến động vào hồ sơ địa chính, cơ sở dữ liệu đất đai.</w:t>
      </w:r>
    </w:p>
    <w:p>
      <w:r>
        <w:t>Chi nhánh Văn phòng Đăng ký Đất đai</w:t>
      </w:r>
    </w:p>
    <w:p>
      <w:r>
        <w:t>07 ngày</w:t>
      </w:r>
    </w:p>
    <w:p>
      <w:r>
        <w:t>Bước 4</w:t>
      </w:r>
    </w:p>
    <w:p>
      <w:r>
        <w:t>Lãnh đạo Văn phòng Đăng ký Đất đai ký giấy chứng nhận</w:t>
      </w:r>
    </w:p>
    <w:p>
      <w:r>
        <w:t>Văn phòng Đăng ký Đất đai</w:t>
      </w:r>
    </w:p>
    <w:p>
      <w:r>
        <w:t>02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18.2</w:t>
      </w:r>
    </w:p>
    <w:p>
      <w:r>
        <w:t>Trường hợp nộp hồ sơ tại bộ phận tiếp nhận và trả quả kết một cửa UBND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chuyển đến Văn phòng Đăng ký Đất đai tỉnh in giấy chứng nhận;</w:t>
      </w:r>
    </w:p>
    <w:p>
      <w:r>
        <w:t>- Chỉnh lý, cập nhật biến động vào hồ sơ địa chính, cơ sở dữ liệu đất đai.</w:t>
      </w:r>
    </w:p>
    <w:p>
      <w:r>
        <w:t>Chi nhánh Văn phòng Đăng ký Đất đai</w:t>
      </w:r>
    </w:p>
    <w:p>
      <w:r>
        <w:t>07 ngày</w:t>
      </w:r>
    </w:p>
    <w:p>
      <w:r>
        <w:t>Bước 3</w:t>
      </w:r>
    </w:p>
    <w:p>
      <w:r>
        <w:t>Lãnh đạo Văn phòng Đăng ký Đất đai ký giấy chứng nhận</w:t>
      </w:r>
    </w:p>
    <w:p>
      <w:r>
        <w:t>Văn phòng Đăng ký Đất đai</w:t>
      </w:r>
    </w:p>
    <w:p>
      <w:r>
        <w:t>02 ngày</w:t>
      </w:r>
    </w:p>
    <w:p>
      <w:r>
        <w:t>Bước 4</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10 ngày</w:t>
      </w:r>
    </w:p>
    <w:p>
      <w:r>
        <w:t>18.3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thông tin địa chính đến cơ quan thuế để xác định và thông báo thu nghĩa vụ tài chính đối với trường hợp phải thực hiện nghĩa vụ tài chính theo quy định, quét (scan) hồ sơ;</w:t>
      </w:r>
    </w:p>
    <w:p>
      <w:r>
        <w:t>- Xác nhận thay đổi vào Giấy chứng nhận đã cấp hoặc in giấy chứng nhận;</w:t>
      </w:r>
    </w:p>
    <w:p>
      <w:r>
        <w:t>- Chỉnh lý, cập nhật biến động vào hồ sơ địa chính, cơ sở dữ liệu đất đai.</w:t>
      </w:r>
    </w:p>
    <w:p>
      <w:r>
        <w:t>Văn phòng Đăng ký Đất đai</w:t>
      </w:r>
    </w:p>
    <w:p>
      <w:r>
        <w:t>07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10 ngày</w:t>
      </w:r>
    </w:p>
    <w:p>
      <w:r>
        <w:t>19.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(Mã TTHC: 1.001134.000.00.00.H61)</w:t>
      </w:r>
    </w:p>
    <w:p>
      <w:r>
        <w:t>Bước thực hiện</w:t>
      </w:r>
    </w:p>
    <w:p>
      <w:r>
        <w:t>Nội dung công việc</w:t>
      </w:r>
    </w:p>
    <w:p>
      <w:r>
        <w:t>Trách nhiệm thực hiện</w:t>
      </w:r>
    </w:p>
    <w:p>
      <w:r>
        <w:t>Thời gian (ngày làm việc)</w:t>
      </w:r>
    </w:p>
    <w:p>
      <w:r>
        <w:t>19.1</w:t>
      </w:r>
    </w:p>
    <w:p>
      <w:r>
        <w:t>Trường hợp nộp hồ sơ tại Bộ phận Một cửa cấp xã(không tính thời gian nộp ở xã)</w:t>
      </w:r>
    </w:p>
    <w:p>
      <w:r>
        <w:t>Bước 1</w:t>
      </w:r>
    </w:p>
    <w:p>
      <w:r>
        <w:t>Trong thời hạn 03 ngày làm việc kể từ ngày nhận đủ hồ sơ, UBND cấp xã chuyển hồ sơ đến Chi nhánh Văn phòng Đăng ký Đất đai</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Chuyên viên Chi nhánh Văn phòng Đăng ký Đất đai thực hiện:</w:t>
      </w:r>
    </w:p>
    <w:p>
      <w:r>
        <w:t>Kiểm tra hồ sơ, nếu chưa đầy đủ, hợp lệ, lập Phiếu yêu cầu bổ sung, hoàn thiện hồ sơ gửi người sử dụng đất để bổ sung hoàn chỉnh;</w:t>
      </w:r>
    </w:p>
    <w:p>
      <w:r>
        <w:t>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Chuyển cơ quan Tài nguyên và Môi trường xem xét, trình UBND cấp thẩm quyền quyết định.</w:t>
      </w:r>
    </w:p>
    <w:p>
      <w:r>
        <w:t>- Cơ quan tài nguyên và môi trường thực hiện việc kiểm tra hồ sơ, lập tờ trình trình UBND cấp thẩm quyền quyết định cho phép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 UBND cấp thẩm quyền xem xét, ban hành quyết định chuyển đến Chi nhánh Văn phòng Đăng ký Đất đai.</w:t>
      </w:r>
    </w:p>
    <w:p>
      <w:r>
        <w:t>- Gửi thông tin địa chính cho cơ quan thuế để xác định và thông báo thu nghĩa vụ tài chính đối với trường hợp phải nộp tiền sử dụng đất, tiền thuê đất theo quy định của pháp luật.</w:t>
      </w:r>
    </w:p>
    <w:p>
      <w:r>
        <w:t>Chi nhánh Văn phòng Đăng ký Đất đai</w:t>
      </w:r>
    </w:p>
    <w:p>
      <w:r>
        <w:t>13 ngày</w:t>
      </w:r>
    </w:p>
    <w:p>
      <w:r>
        <w:t>Bước 4</w:t>
      </w:r>
    </w:p>
    <w:p>
      <w:r>
        <w:t>Thông báo cho người sử dụng đất nộp tiền sử dụng đất, ký hoặc ký lại hợp đồng thuê đất với cơ quan tài nguyên và môi trường đối với trường hợp phải thuê đất</w:t>
      </w:r>
    </w:p>
    <w:p>
      <w:r>
        <w:t>Phòng Tài nguyên và Môi trường</w:t>
      </w:r>
    </w:p>
    <w:p>
      <w:r>
        <w:t>02 ngày</w:t>
      </w:r>
    </w:p>
    <w:p>
      <w:r>
        <w:t>Bước 5</w:t>
      </w:r>
    </w:p>
    <w:p>
      <w:r>
        <w:t>Xác nhận thay đổi vào Giấy chứng nhận đã cấp hoặc chuyển Văn phòng Đăng ký Đất đai tỉnh in giấy chứng nhận đối với trường hợp phải in mới Giấy chứng nhận</w:t>
      </w:r>
    </w:p>
    <w:p>
      <w:r>
        <w:t>Chi nhánh Văn phòng Đăng ký Đất đai và Văn phòng Đăng ký Đất đai tỉnh</w:t>
      </w:r>
    </w:p>
    <w:p>
      <w:r>
        <w:t>02 ngày</w:t>
      </w:r>
    </w:p>
    <w:p>
      <w:r>
        <w:t>Bước 6</w:t>
      </w:r>
    </w:p>
    <w:p>
      <w:r>
        <w:t>UBND cấp huyện ký giấy chứng nhận</w:t>
      </w:r>
    </w:p>
    <w:p>
      <w:r>
        <w:t>UBND huyện</w:t>
      </w:r>
    </w:p>
    <w:p>
      <w:r>
        <w:t>02 ngày</w:t>
      </w:r>
    </w:p>
    <w:p>
      <w:r>
        <w:t>Bước 7</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20 ngày</w:t>
      </w:r>
    </w:p>
    <w:p>
      <w:r>
        <w:t>19.2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Chuyên viên Chi nhánh Văn phòng Đăng ký Đất đai thực hiện:</w:t>
      </w:r>
    </w:p>
    <w:p>
      <w:r>
        <w:t>Kiểm tra hồ sơ, nếu chưa đầy đủ, hợp lệ, lập Phiếu yêu cầu bổ sung, hoàn thiện hồ sơ gửi người sử dụng đất để bổ sung hoàn chỉnh;</w:t>
      </w:r>
    </w:p>
    <w:p>
      <w:r>
        <w:t>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Chuyển cơ quan Tài nguyên và Môi trường xem xét, trình UBND cấp thẩm quyền quyết định.</w:t>
      </w:r>
    </w:p>
    <w:p>
      <w:r>
        <w:t>- Cơ quan tài nguyên và môi trường thực hiện việc kiểm tra hồ sơ, lập tờ trình trình UBND cấp thẩm quyền quyết định cho phép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 UBND cấp thẩm quyền xem xét, ban hành quyết định chuyển đến Chi nhánh Văn phòng Đăng ký Đất đai.</w:t>
      </w:r>
    </w:p>
    <w:p>
      <w:r>
        <w:t>- Gửi thông tin địa chính cho cơ quan thuế để xác định và thông báo thu nghĩa vụ tài chính đối với trường hợp phải nộp tiền sử dụng đất, tiền thuê đất theo quy định của pháp luật.</w:t>
      </w:r>
    </w:p>
    <w:p>
      <w:r>
        <w:t>Chi nhánh Văn phòng Đăng ký Đất đai</w:t>
      </w:r>
    </w:p>
    <w:p>
      <w:r>
        <w:t>13 ngày</w:t>
      </w:r>
    </w:p>
    <w:p>
      <w:r>
        <w:t>Bước 3</w:t>
      </w:r>
    </w:p>
    <w:p>
      <w:r>
        <w:t>Thông báo cho người sử dụng đất nộp tiền sử dụng đất, ký hoặc ký lại hợp đồng thuê đất với cơ quan tài nguyên và môi trường đối với trường hợp phải thuê đất</w:t>
      </w:r>
    </w:p>
    <w:p>
      <w:r>
        <w:t>Phòng Tài nguyên và Môi trường</w:t>
      </w:r>
    </w:p>
    <w:p>
      <w:r>
        <w:t>02 ngày</w:t>
      </w:r>
    </w:p>
    <w:p>
      <w:r>
        <w:t>Bước 4</w:t>
      </w:r>
    </w:p>
    <w:p>
      <w:r>
        <w:t>Xác nhận thay đổi vào Giấy chứng nhận đã cấp hoặc chuyển Văn phòng Đăng ký Đất đai tỉnh in giấy chứng nhận đối với trường hợp phải in mới Giấy chứng nhận</w:t>
      </w:r>
    </w:p>
    <w:p>
      <w:r>
        <w:t>Chi nhánh Văn phòng Đăng ký Đất đai và Văn phòng Đăng ký Đất đai tỉnh</w:t>
      </w:r>
    </w:p>
    <w:p>
      <w:r>
        <w:t>02 ngày</w:t>
      </w:r>
    </w:p>
    <w:p>
      <w:r>
        <w:t>Bước 5</w:t>
      </w:r>
    </w:p>
    <w:p>
      <w:r>
        <w:t>UBND cấp huyện ký giấy chứng nhận</w:t>
      </w:r>
    </w:p>
    <w:p>
      <w:r>
        <w:t>UBND huyện</w:t>
      </w:r>
    </w:p>
    <w:p>
      <w:r>
        <w:t>02 ngày</w:t>
      </w:r>
    </w:p>
    <w:p>
      <w:r>
        <w:t>Bước 6</w:t>
      </w:r>
    </w:p>
    <w:p>
      <w:r>
        <w:t>Trả kết quả giải quyết TTHC cho hộ gia đình, cá nhân.</w:t>
      </w:r>
    </w:p>
    <w:p>
      <w:r>
        <w:t>Bộ phận Một cửa cấp huyện</w:t>
      </w:r>
    </w:p>
    <w:p>
      <w:r>
        <w:t>0,5 ngày</w:t>
      </w:r>
    </w:p>
    <w:p>
      <w:r>
        <w:t>Tổng thời gian giải quyết TTHC</w:t>
      </w:r>
    </w:p>
    <w:p>
      <w:r>
        <w:t>20 ngày</w:t>
      </w:r>
    </w:p>
    <w:p>
      <w:r>
        <w:t>19.3</w:t>
      </w:r>
    </w:p>
    <w:p>
      <w:r>
        <w:t>Trường hợp nộp hồ sơ tại Trung tâm Phục vụ hành chính công</w:t>
      </w:r>
    </w:p>
    <w:p>
      <w:r>
        <w:t>Bước 1</w:t>
      </w:r>
    </w:p>
    <w:p>
      <w:r>
        <w:t>Công chức tiếp nhận hồ sơ, quét (scan) hồ sơ chuyển đến bộ phận chuyên môn để xử lý</w:t>
      </w:r>
    </w:p>
    <w:p>
      <w:r>
        <w:t>Trung tâm PVHCC</w:t>
      </w:r>
    </w:p>
    <w:p>
      <w:r>
        <w:t>0,5 ngày</w:t>
      </w:r>
    </w:p>
    <w:p>
      <w:r>
        <w:t>Bước 2</w:t>
      </w:r>
    </w:p>
    <w:p>
      <w:r>
        <w:t>- Văn phòng đăng ký đất đai thực hiện các công việc như sau:</w:t>
      </w:r>
    </w:p>
    <w:p>
      <w:r>
        <w:t>- Kiểm tra và cập nhật vào cơ sở dữ liệu đất đai</w:t>
      </w:r>
    </w:p>
    <w:p>
      <w:r>
        <w:t>- Chuyển cơ quan Tài nguyên và Môi trường xem xét</w:t>
      </w:r>
    </w:p>
    <w:p>
      <w:r>
        <w:t>Văn phòng Đăng ký Đất đai</w:t>
      </w:r>
    </w:p>
    <w:p>
      <w:r>
        <w:t>06 ngày</w:t>
      </w:r>
    </w:p>
    <w:p>
      <w:r>
        <w:t>Bước 3</w:t>
      </w:r>
    </w:p>
    <w:p>
      <w:r>
        <w:t>Chuyên viên phòng Kinh tế - Ngoại vụ xử lý hồ sơ</w:t>
      </w:r>
    </w:p>
    <w:p>
      <w:r>
        <w:t>UBND tỉnh</w:t>
      </w:r>
    </w:p>
    <w:p>
      <w:r>
        <w:t>05 ngày</w:t>
      </w:r>
    </w:p>
    <w:p>
      <w:r>
        <w:t>Bước 4</w:t>
      </w:r>
    </w:p>
    <w:p>
      <w:r>
        <w:t>Lãnh đạo phòng Kinh tế - Ngoại vụ kiểm tra hồ sơ trước khi trình Lãnh đạo Văn phòng UBND tỉnh</w:t>
      </w:r>
    </w:p>
    <w:p>
      <w:r>
        <w:t>0,5 ngày</w:t>
      </w:r>
    </w:p>
    <w:p>
      <w:r>
        <w:t>Bước 5</w:t>
      </w:r>
    </w:p>
    <w:p>
      <w:r>
        <w:t>Lãnh đạo Văn phòng UBND tỉnh xem xét, trình UBND tỉnh quyết định</w:t>
      </w:r>
    </w:p>
    <w:p>
      <w:r>
        <w:t>0,5 ngày</w:t>
      </w:r>
    </w:p>
    <w:p>
      <w:r>
        <w:t>Bước 6</w:t>
      </w:r>
    </w:p>
    <w:p>
      <w:r>
        <w:t>Chuyên viên Văn phòng Đăng ký Đất đai thực hiện các công việc như sau:</w:t>
      </w:r>
    </w:p>
    <w:p>
      <w:r>
        <w:t>- Gửi thông tin địa chính cho cơ quan thuế để xác định và thông báo thu nghĩa vụ tài chính đối với trường hợp phải nộp tiền sử dụng đất, tiền thuê đất theo quy định của pháp luật;</w:t>
      </w:r>
    </w:p>
    <w:p>
      <w:r>
        <w:t>- Thông báo cho người sử dụng đất ký hoặc ký lại hợp đồng thuê đất với cơ quan tài nguyên và môi trường đối với trường hợp phải thuê đất;</w:t>
      </w:r>
    </w:p>
    <w:p>
      <w:r>
        <w:t>- Xác nhận thay đổi vào Giấy chứng nhận đã cấp hoặc in giấy chứng nhận đối với trường hợp phải in mới Giấy chứng nhận</w:t>
      </w:r>
    </w:p>
    <w:p>
      <w:r>
        <w:t>Văn phòng Đăng ký Đất đai</w:t>
      </w:r>
    </w:p>
    <w:p>
      <w:r>
        <w:t>05 ngày</w:t>
      </w:r>
    </w:p>
    <w:p>
      <w:r>
        <w:t>Bước 7</w:t>
      </w:r>
    </w:p>
    <w:p>
      <w:r>
        <w:t>Sở Tài nguyên và Môi trường ký giấy chứng nhận</w:t>
      </w:r>
    </w:p>
    <w:p>
      <w:r>
        <w:t>STNMT</w:t>
      </w:r>
    </w:p>
    <w:p>
      <w:r>
        <w:t>02 ngày</w:t>
      </w:r>
    </w:p>
    <w:p>
      <w:r>
        <w:t>Bước 8</w:t>
      </w:r>
    </w:p>
    <w:p>
      <w:r>
        <w:t>Trả kết quả giải quyết TTHC cho tổ chức, cá nhân</w:t>
      </w:r>
    </w:p>
    <w:p>
      <w:r>
        <w:t>Trung tâm PVHCC</w:t>
      </w:r>
    </w:p>
    <w:p>
      <w:r>
        <w:t>0,5 ngày</w:t>
      </w:r>
    </w:p>
    <w:p>
      <w:r>
        <w:t>Tổng thời gian giải quyết TTHC</w:t>
      </w:r>
    </w:p>
    <w:p>
      <w:r>
        <w:t>20 ngày</w:t>
      </w:r>
    </w:p>
    <w:p>
      <w:r>
        <w:t>20.  Cấp lại Giấy chứng nhận hoặc cấp lại Trang bổ sung của Giấy chứng nhận do bị mất (Mã TTHC: 1.005194.000.00.00.H61)</w:t>
      </w:r>
    </w:p>
    <w:p>
      <w:r>
        <w:t>Bước thực hiện</w:t>
      </w:r>
    </w:p>
    <w:p>
      <w:r>
        <w:t>Nội dung công việc</w:t>
      </w:r>
    </w:p>
    <w:p>
      <w:r>
        <w:t>Trách nhiệm thực hiện</w:t>
      </w:r>
    </w:p>
    <w:p>
      <w:r>
        <w:t>Thời gian (ngày làm việc)</w:t>
      </w:r>
    </w:p>
    <w:p>
      <w:r>
        <w:t>20.1</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Trích lục bản đồ địa chính thửa đất, cập nhật thông tin vào hồ sơ địa chính, quét (scan) hồ sơ chuyển đến Văn phòng Đăng ký Đất đai tỉnh.</w:t>
      </w:r>
    </w:p>
    <w:p>
      <w:r>
        <w:t>Chi nhánh Văn phòng Đăng ký Đất đai</w:t>
      </w:r>
    </w:p>
    <w:p>
      <w:r>
        <w:t>03 ngày</w:t>
      </w:r>
    </w:p>
    <w:p>
      <w:r>
        <w:t>Bước 3</w:t>
      </w:r>
    </w:p>
    <w:p>
      <w:r>
        <w:t>Văn phòng Đăng ký Đất đai tỉnh dự thảo Quyết định hủy giấy chứng nhận hoặc trang bổ sung, cấp lại trang bổ sung hoặc in lại giấy chứng nhận</w:t>
      </w:r>
    </w:p>
    <w:p>
      <w:r>
        <w:t>Văn phòng Đăng ký Đất đai</w:t>
      </w:r>
    </w:p>
    <w:p>
      <w:r>
        <w:t>03 ngày</w:t>
      </w:r>
    </w:p>
    <w:p>
      <w:r>
        <w:t>Bước 4</w:t>
      </w:r>
    </w:p>
    <w:p>
      <w:r>
        <w:t>- Cơ quan Nhà nước có thẩm quyền ký quyết định hủy Giấy chứng nhận;</w:t>
      </w:r>
    </w:p>
    <w:p>
      <w:r>
        <w:t>- Văn phòng Đăng ký Đất đai hoặc chi nhánh Văn phòng Đăng ký Đất đai ký cấp lại Giấy chứng nhận.</w:t>
      </w:r>
    </w:p>
    <w:p>
      <w:r>
        <w:t>Cơ quan Nhà nước có thẩm quyền / Văn phòng Đăng ký Đất đai hoặc chi nhánh Văn phòng Đăng ký Đất đai</w:t>
      </w:r>
    </w:p>
    <w:p>
      <w:r>
        <w:t>03 ngày</w:t>
      </w:r>
    </w:p>
    <w:p>
      <w:r>
        <w:t>Bước 5</w:t>
      </w:r>
    </w:p>
    <w:p>
      <w:r>
        <w:t>Trả kết quả giải quyết TTHC cho hộ gia đình, cá nhân</w:t>
      </w:r>
    </w:p>
    <w:p>
      <w:r>
        <w:t>Bộ phận Một cửa cấp huyện</w:t>
      </w:r>
    </w:p>
    <w:p>
      <w:r>
        <w:t>0,5 ngày</w:t>
      </w:r>
    </w:p>
    <w:p>
      <w:r>
        <w:t>Tổng thời gian giải quyết TTHC</w:t>
      </w:r>
    </w:p>
    <w:p>
      <w:r>
        <w:t>10 ngày</w:t>
      </w:r>
    </w:p>
    <w:p>
      <w:r>
        <w:t>20.2</w:t>
      </w:r>
    </w:p>
    <w:p>
      <w:r>
        <w:t>Trường hợp nộp hồ sơ tại Trung tâm Phục vụ hành chính công</w:t>
      </w:r>
    </w:p>
    <w:p>
      <w:r>
        <w:t>Bước 1</w:t>
      </w:r>
    </w:p>
    <w:p>
      <w:r>
        <w:t>Tiếp nhận hồ sơ và chuyển đến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Trích lục bản đồ địa chính thửa đất, cập nhật thông tin vào hồ sơ địa chính, quét (scan) hồ sơ;</w:t>
      </w:r>
    </w:p>
    <w:p>
      <w:r>
        <w:t>- Văn phòng Đăng ký Đất đai dự thảo Quyết định hủy giấy chứng nhận hoặc trang bổ sung, cấp lại trang bổ sung hoặc in lại giấy chứng nhận.</w:t>
      </w:r>
    </w:p>
    <w:p>
      <w:r>
        <w:t>Văn phòng Đăng ký Đất đai</w:t>
      </w:r>
    </w:p>
    <w:p>
      <w:r>
        <w:t>06 ngày</w:t>
      </w:r>
    </w:p>
    <w:p>
      <w:r>
        <w:t>Bước 3</w:t>
      </w:r>
    </w:p>
    <w:p>
      <w:r>
        <w:t>- Cơ quan Nhà nước có thẩm quyền ký quyết định hủy giấy chứng nhận hoặc trang bổ sung;</w:t>
      </w:r>
    </w:p>
    <w:p>
      <w:r>
        <w:t>- Văn phòng Đăng ký Đất đai ký cấp lại Giấy chứng nhận.</w:t>
      </w:r>
    </w:p>
    <w:p>
      <w:r>
        <w:t>Cơ quan Nhà nước có thẩm quyền / Văn phòng Đăng ký Đất đai</w:t>
      </w:r>
    </w:p>
    <w:p>
      <w:r>
        <w:t>03 ngày</w:t>
      </w:r>
    </w:p>
    <w:p>
      <w:r>
        <w:t>Bước 4</w:t>
      </w:r>
    </w:p>
    <w:p>
      <w:r>
        <w:t>Trả kết quả giải quyết TTHC cho tổ chức</w:t>
      </w:r>
    </w:p>
    <w:p>
      <w:r>
        <w:t>Trung tâm PVHCC</w:t>
      </w:r>
    </w:p>
    <w:p>
      <w:r>
        <w:t>0,5 ngày</w:t>
      </w:r>
    </w:p>
    <w:p>
      <w:r>
        <w:t>Tổng thời gian giải quyết TTHC</w:t>
      </w:r>
    </w:p>
    <w:p>
      <w:r>
        <w:t>10 ngày</w:t>
      </w:r>
    </w:p>
    <w:p>
      <w:r>
        <w:t>21.  Đăng ký chuyển mục đích sử dụng đất không phải xin phép cơ quan nhà nước có thẩm quyền (Mã TTHC: 1.001980.000.00.00.H61)</w:t>
      </w:r>
    </w:p>
    <w:p>
      <w:r>
        <w:t>Bước thực hiện</w:t>
      </w:r>
    </w:p>
    <w:p>
      <w:r>
        <w:t>Nội dung công việc</w:t>
      </w:r>
    </w:p>
    <w:p>
      <w:r>
        <w:t>Trách nhiệm thực hiện</w:t>
      </w:r>
    </w:p>
    <w:p>
      <w:r>
        <w:t>Thời gian (ngày làm việc)</w:t>
      </w:r>
    </w:p>
    <w:p>
      <w:r>
        <w:t>21.1</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Xác minh thực địa trong trường hợp cần thiết; xác nhận vào Đơn đăng ký; chỉnh lý, cập nhật biến động vào hồ sơ địa chính, cơ sở dữ liệu đất đai, quét (scan) hồ sơ.</w:t>
      </w:r>
    </w:p>
    <w:p>
      <w:r>
        <w:t>Chi nhánh Văn phòng Đăng ký Đất đai</w:t>
      </w:r>
    </w:p>
    <w:p>
      <w:r>
        <w:t>04 ngày</w:t>
      </w:r>
    </w:p>
    <w:p>
      <w:r>
        <w:t>Bước 3</w:t>
      </w:r>
    </w:p>
    <w:p>
      <w:r>
        <w:t>Chuyên viên xác nhận mục đích sử dụng đất vào Giấy chứng nhận đã cấp hoặc chuyển Văn phòng Đăng ký Đất đai tỉnh in giấy chứng nhận đối với trường hợp chủ sử dụng yêu cầu cấp giấy chứng nhận mới.</w:t>
      </w:r>
    </w:p>
    <w:p>
      <w:r>
        <w:t>Văn phòng Đăng ký Đất đai hoặc Chi nhánh Văn phòng Đăng ký Đất đai</w:t>
      </w:r>
    </w:p>
    <w:p>
      <w:r>
        <w:t>01 ngày</w:t>
      </w:r>
    </w:p>
    <w:p>
      <w:r>
        <w:t>Bước 4</w:t>
      </w:r>
    </w:p>
    <w:p>
      <w:r>
        <w:t>Lãnh đạo Văn phòng Đăng ký Đất đai hoặc Chi nhánh Văn phòng Đăng ký Đất đai ký giấy chứng nhận</w:t>
      </w:r>
    </w:p>
    <w:p>
      <w:r>
        <w:t>02 ngày</w:t>
      </w:r>
    </w:p>
    <w:p>
      <w:r>
        <w:t>Bước 5</w:t>
      </w:r>
    </w:p>
    <w:p>
      <w:r>
        <w:t>Trả kết quả giải quyết TTHC cho hộ gia đình, cá nhân</w:t>
      </w:r>
    </w:p>
    <w:p>
      <w:r>
        <w:t>Bộ phận Một cửa cấp huyện</w:t>
      </w:r>
    </w:p>
    <w:p>
      <w:r>
        <w:t>0,5 ngày</w:t>
      </w:r>
    </w:p>
    <w:p>
      <w:r>
        <w:t>Tổng thời gian giải quyết TTHC</w:t>
      </w:r>
    </w:p>
    <w:p>
      <w:r>
        <w:t>8 ngày</w:t>
      </w:r>
    </w:p>
    <w:p>
      <w:r>
        <w:t>21.2</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Xác minh thực địa trong trường hợp cần thiết; xác nhận vào Đơn đăng ký; chỉnh lý, cập nhật biến động vào hồ sơ địa chính, cơ sở dữ liệu đất đai, quét (scan) hồ sơ.</w:t>
      </w:r>
    </w:p>
    <w:p>
      <w:r>
        <w:t>- Xác nhận mục đích sử dụng đất vào Giấy chứng nhận đã cấp hoặc in giấy chứng nhận đối với trường hợp chủ sử dụng yêu cầu cấp giấy chứng nhận mới</w:t>
      </w:r>
    </w:p>
    <w:p>
      <w:r>
        <w:t>Văn phòng Đăng ký Đất đai</w:t>
      </w:r>
    </w:p>
    <w:p>
      <w:r>
        <w:t>05 ngày</w:t>
      </w:r>
    </w:p>
    <w:p>
      <w:r>
        <w:t>Bước 3</w:t>
      </w:r>
    </w:p>
    <w:p>
      <w:r>
        <w:t>Lãnh đạo Văn phòng Đăng ký Đất đai ký giấy chứng nhận</w:t>
      </w:r>
    </w:p>
    <w:p>
      <w:r>
        <w:t>02 ngày</w:t>
      </w:r>
    </w:p>
    <w:p>
      <w:r>
        <w:t>Bước 4</w:t>
      </w:r>
    </w:p>
    <w:p>
      <w:r>
        <w:t>Trả kết quả giải quyết TTHC cho tổ chức, cá nhân</w:t>
      </w:r>
    </w:p>
    <w:p>
      <w:r>
        <w:t>Trung tâm PVHCC</w:t>
      </w:r>
    </w:p>
    <w:p>
      <w:r>
        <w:t>0,5 ngày</w:t>
      </w:r>
    </w:p>
    <w:p>
      <w:r>
        <w:t>Tổng thời gian giải quyết TTHC</w:t>
      </w:r>
    </w:p>
    <w:p>
      <w:r>
        <w:t>8 ngày</w:t>
      </w:r>
    </w:p>
    <w:p>
      <w:r>
        <w:t>22.  Chuyển nhượng vốn đầu tư là giá trị quyền sử dụng đất (Mã TTHC: 2.000407.000.00.00.H61)</w:t>
      </w:r>
    </w:p>
    <w:p>
      <w:r>
        <w:t>Bước thực hiện</w:t>
      </w:r>
    </w:p>
    <w:p>
      <w:r>
        <w:t>Nội dung công việc</w:t>
      </w:r>
    </w:p>
    <w:p>
      <w:r>
        <w:t>Trách nhiệm thực hiện</w:t>
      </w:r>
    </w:p>
    <w:p>
      <w:r>
        <w:t>Thời gian (ngày làm việc)</w:t>
      </w:r>
    </w:p>
    <w:p>
      <w:r>
        <w:t>Bước 1</w:t>
      </w:r>
    </w:p>
    <w:p>
      <w:r>
        <w:t>Công chức tiếp nhận hồ sơ, quét (scan) hồ sơ chuyển đến bộ phận chuyên môn để xử lý</w:t>
      </w:r>
    </w:p>
    <w:p>
      <w:r>
        <w:t>Trung tâm PVHCC</w:t>
      </w:r>
    </w:p>
    <w:p>
      <w:r>
        <w:t>0,5 ngày</w:t>
      </w:r>
    </w:p>
    <w:p>
      <w:r>
        <w:t>Bước 2</w:t>
      </w:r>
    </w:p>
    <w:p>
      <w:r>
        <w:t>Chuyên viên Văn phòng đăng ký đất đai có trách nhiệm kiểm tra hồ sơ, nếu đủ điều kiện thực hiện việc chuyển nhượng giá trị quyền sử dụng đất theo quy định thì thực hiện các công việc sau đây: Kiểm tra hồ sơ, chỉnh lý, cập nhật biến động vào hồ sơ địa chính, cơ sở dữ liệu đất đai, trích lục bản đồ địa chính;</w:t>
      </w:r>
    </w:p>
    <w:p>
      <w:r>
        <w:t>- Gửi phiếu chuyển thuế để xác định và thông báo thu nghĩa vụ tài chính;</w:t>
      </w:r>
    </w:p>
    <w:p>
      <w:r>
        <w:t>- Trình lãnh đạo phòng xem xét, nếu đạt yêu cầu thì trình lãnh đạo VPĐKĐĐ xem xét, phê duyệt, nếu chưa đạt yêu cầu, chuyển trả lại cho viên chức bổ sung, chỉnh sửa.</w:t>
      </w:r>
    </w:p>
    <w:p>
      <w:r>
        <w:t>Văn phòng Đăng ký Đất đai</w:t>
      </w:r>
    </w:p>
    <w:p>
      <w:r>
        <w:t>07 ngày</w:t>
      </w:r>
    </w:p>
    <w:p>
      <w:r>
        <w:t>Bước 3</w:t>
      </w:r>
    </w:p>
    <w:p>
      <w:r>
        <w:t>Sở Tài nguyên và Môi trường ký giấy chứng nhận</w:t>
      </w:r>
    </w:p>
    <w:p>
      <w:r>
        <w:t>Sở Tài nguyên và Môi trường</w:t>
      </w:r>
    </w:p>
    <w:p>
      <w:r>
        <w:t>02 ngày</w:t>
      </w:r>
    </w:p>
    <w:p>
      <w:r>
        <w:t>Bước 4</w:t>
      </w:r>
    </w:p>
    <w:p>
      <w:r>
        <w:t>Nhận kết quả từ STNMT để trả kết quả giải quyết TTHC cho tổ chức</w:t>
      </w:r>
    </w:p>
    <w:p>
      <w:r>
        <w:t>Trung tâm PVHCC</w:t>
      </w:r>
    </w:p>
    <w:p>
      <w:r>
        <w:t>0,5 ngày</w:t>
      </w:r>
    </w:p>
    <w:p>
      <w:r>
        <w:t>Tổng thời gian giải quyết TTHC</w:t>
      </w:r>
    </w:p>
    <w:p>
      <w:r>
        <w:t>10 ngày</w:t>
      </w:r>
    </w:p>
    <w:p>
      <w:r>
        <w:t>23.  Gia hạn sử dụng đất ngoài khu công nghệ cao, khu kinh tế (Mã TTHC: 1.001990.000.00.00.H61)</w:t>
      </w:r>
    </w:p>
    <w:p>
      <w:r>
        <w:t>Bước thực hiện</w:t>
      </w:r>
    </w:p>
    <w:p>
      <w:r>
        <w:t>Nội dung công việc</w:t>
      </w:r>
    </w:p>
    <w:p>
      <w:r>
        <w:t>Trách nhiệm thực hiện</w:t>
      </w:r>
    </w:p>
    <w:p>
      <w:r>
        <w:t>Thời gian (ngày làm việc)</w:t>
      </w:r>
    </w:p>
    <w:p>
      <w:r>
        <w:t>23.1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Một cửa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Cơ quan Tài nguyên và Môi trường có trách nhiệm thẩm định nhu cầu sử dụng đất.</w:t>
      </w:r>
    </w:p>
    <w:p>
      <w:r>
        <w:t>- Trường hợp không đủ điều kiện được gia hạn sử dụng đất thì Cơ quan Tài nguyên và Môi trường thông báo cho người sử dụng đất và làm thủ tục thu hồi đất theo quy định. Trường hợp đủ điều kiện được gia hạn thì:</w:t>
      </w:r>
    </w:p>
    <w:p>
      <w:r>
        <w:t>- Trình Ủy ban nhân dân cùng cấp quyết định gia hạn quyền sử dụng đất; ký hợp đồng thuê đất</w:t>
      </w:r>
    </w:p>
    <w:p>
      <w:r>
        <w:t>Phòng Tài nguyên và Môi trường</w:t>
      </w:r>
    </w:p>
    <w:p>
      <w:r>
        <w:t>1,5 ngày</w:t>
      </w:r>
    </w:p>
    <w:p>
      <w:r>
        <w:t>Bước 4</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Cập nhật thông tin vào hồ sơ địa chính, cơ sở dữ liệu đất đai, quét (scan) hồ sơ;</w:t>
      </w:r>
    </w:p>
    <w:p>
      <w:r>
        <w:t>- Gửi phiếu chuyển thuế để xác định nghĩa vụ tài chính (nếu có);</w:t>
      </w:r>
    </w:p>
    <w:p>
      <w:r>
        <w:t>- Xác nhận gia hạn sử dụng đất vào Giấy chứng nhận đã cấp.</w:t>
      </w:r>
    </w:p>
    <w:p>
      <w:r>
        <w:t>Chi nhánh Văn phòng Đăng ký Đất đai</w:t>
      </w:r>
    </w:p>
    <w:p>
      <w:r>
        <w:t>4,5 ngày</w:t>
      </w:r>
    </w:p>
    <w:p>
      <w:r>
        <w:t>Bước 5</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07 ngày</w:t>
      </w:r>
    </w:p>
    <w:p>
      <w:r>
        <w:t>23.2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Cơ quan Tài nguyên và Môi trường có trách nhiệm thẩm định nhu cầu sử dụng đất.</w:t>
      </w:r>
    </w:p>
    <w:p>
      <w:r>
        <w:t>- Trường hợp không đủ điều kiện được gia hạn sử dụng đất thì Cơ quan Tài nguyên và Môi trường thông báo cho người sử dụng đất và làm thủ tục thu hồi đất theo quy định. Trường hợp đủ điều kiện được gia hạn thì trình Ủy ban nhân dân cùng cấp quyết định gia hạn quyền sử dụng đất; ký hợp đồng thuê đất.</w:t>
      </w:r>
    </w:p>
    <w:p>
      <w:r>
        <w:t>Phòng Tài Nguyên và Môi trường</w:t>
      </w:r>
    </w:p>
    <w:p>
      <w:r>
        <w:t>1,5 ngày</w:t>
      </w:r>
    </w:p>
    <w:p>
      <w:r>
        <w:t>Bước 3</w:t>
      </w:r>
    </w:p>
    <w:p>
      <w:r>
        <w:t>Chuyên viên Chi nhánh Văn phòng Đăng ký Đất đai thực hiện:</w:t>
      </w:r>
    </w:p>
    <w:p>
      <w:r>
        <w:t>- Kiểm tra hồ sơ, nếu chưa đầy đủ, hợp lệ, lập Phiếu yêu cầu bổ sung, hoàn thiện hồ sơ gửi người sử dụng đất để bổ sung hoàn chỉnh;</w:t>
      </w:r>
    </w:p>
    <w:p>
      <w:r>
        <w:t>- Cập nhật thông tin vào hồ sơ địa chính, cơ sở dữ liệu đất đai, quét (scan) hồ sơ;</w:t>
      </w:r>
    </w:p>
    <w:p>
      <w:r>
        <w:t>- Gửi phiếu chuyển thuế để xác định nghĩa vụ tài chính (nếu có);</w:t>
      </w:r>
    </w:p>
    <w:p>
      <w:r>
        <w:t>- Xác nhận gia hạn sử dụng đất vào Giấy chứng nhận đã cấp.</w:t>
      </w:r>
    </w:p>
    <w:p>
      <w:r>
        <w:t>Chi nhánh Văn phòng Đăng ký Đất đai</w:t>
      </w:r>
    </w:p>
    <w:p>
      <w:r>
        <w:t>4,5 ngày</w:t>
      </w:r>
    </w:p>
    <w:p>
      <w:r>
        <w:t>Bước 4</w:t>
      </w:r>
    </w:p>
    <w:p>
      <w:r>
        <w:t>Trả kết quả giải quyết TTHC cho hộ gia đình, cá nhân</w:t>
      </w:r>
    </w:p>
    <w:p>
      <w:r>
        <w:t>Bộ phận Một cửa cấp huyện</w:t>
      </w:r>
    </w:p>
    <w:p>
      <w:r>
        <w:t>0,5 ngày</w:t>
      </w:r>
    </w:p>
    <w:p>
      <w:r>
        <w:t>Tổng thời gian giải quyết TTHC</w:t>
      </w:r>
    </w:p>
    <w:p>
      <w:r>
        <w:t>07 ngày</w:t>
      </w:r>
    </w:p>
    <w:p>
      <w:r>
        <w:t>23.3</w:t>
      </w:r>
    </w:p>
    <w:p>
      <w:r>
        <w:t>Trường hợp nộp hồ sơ tại Trung tâm Phục vụ hành chính công</w:t>
      </w:r>
    </w:p>
    <w:p>
      <w:r>
        <w:t>Bước 1</w:t>
      </w:r>
    </w:p>
    <w:p>
      <w:r>
        <w:t>Công chức tiếp nhận hồ sơ và chuyển đến Văn phòng Đăng ký Đất đai để xử lý</w:t>
      </w:r>
    </w:p>
    <w:p>
      <w:r>
        <w:t>Trung tâm PVHCC</w:t>
      </w:r>
    </w:p>
    <w:p>
      <w:r>
        <w:t>0,5 ngày</w:t>
      </w:r>
    </w:p>
    <w:p>
      <w:r>
        <w:t>Bước 2</w:t>
      </w:r>
    </w:p>
    <w:p>
      <w:r>
        <w:t>- Cơ quan Tài nguyên và Môi trường có trách nhiệm thẩm định nhu cầu sử dụng đất;</w:t>
      </w:r>
    </w:p>
    <w:p>
      <w:r>
        <w:t>- Trường hợp không đủ điều kiện được gia hạn sử dụng đất thì Cơ quan Tài nguyên và Môi trường thông báo cho người sử dụng đất và làm thủ tục thu hồi đất theo quy định. Trường hợp đủ điều kiện được gia hạn thì trình Ủy ban nhân dân cùng cấp quyết định gia hạn quyền sử dụng đất; ký hợp đồng thuê đất.</w:t>
      </w:r>
    </w:p>
    <w:p>
      <w:r>
        <w:t>Sở Tài Nguyên và Môi trường</w:t>
      </w:r>
    </w:p>
    <w:p>
      <w:r>
        <w:t>1,5 ngày</w:t>
      </w:r>
    </w:p>
    <w:p>
      <w:r>
        <w:t>Bước 3</w:t>
      </w:r>
    </w:p>
    <w:p>
      <w:r>
        <w:t>Chuyên viên Văn phòng Đăng ký Đất đai thực hiện:</w:t>
      </w:r>
    </w:p>
    <w:p>
      <w:r>
        <w:t>- Kiểm tra hồ sơ, nếu chưa đầy đủ, hợp lệ, lập Phiếu yêu cầu bổ sung, hoàn thiện hồ sơ gửi người sử dụng đất để bổ sung hoàn chỉnh;</w:t>
      </w:r>
    </w:p>
    <w:p>
      <w:r>
        <w:t>- Cập nhật thông tin vào hồ sơ địa chính, cơ sở dữ liệu đất đai, quét (scan) hồ sơ;</w:t>
      </w:r>
    </w:p>
    <w:p>
      <w:r>
        <w:t>- Gửi phiếu chuyển thuế để xác định nghĩa vụ tài chính (nếu có).</w:t>
      </w:r>
    </w:p>
    <w:p>
      <w:r>
        <w:t>- Xác nhận gia hạn sử dụng đất vào Giấy chứng nhận đã cấp</w:t>
      </w:r>
    </w:p>
    <w:p>
      <w:r>
        <w:t>Văn phòng Đăng ký Đất đai</w:t>
      </w:r>
    </w:p>
    <w:p>
      <w:r>
        <w:t>4,5 ngày</w:t>
      </w:r>
    </w:p>
    <w:p>
      <w:r>
        <w:t>Bước 4</w:t>
      </w:r>
    </w:p>
    <w:p>
      <w:r>
        <w:t>Trả kết quả giải quyết TTHC cho tổ chức, cá nhân</w:t>
      </w:r>
    </w:p>
    <w:p>
      <w:r>
        <w:t>Trung tâm PVHCC</w:t>
      </w:r>
    </w:p>
    <w:p>
      <w:r>
        <w:t>0,5 ngày</w:t>
      </w:r>
    </w:p>
    <w:p>
      <w:r>
        <w:t>Tổng thời gian giải quyết TTHC</w:t>
      </w:r>
    </w:p>
    <w:p>
      <w:r>
        <w:t>07 ngày</w:t>
      </w:r>
    </w:p>
    <w:p>
      <w:r>
        <w:t>24.  Xác nhận tiếp tục sử dụng đất nông nghiệp của hộ gia đình, cá nhân khi hết hạn sử dụng đất đối với trường hợp có nhu cầu (Mã TTHC: 1.004206.000.00.00.H61)</w:t>
      </w:r>
    </w:p>
    <w:p>
      <w:r>
        <w:t>Bước thực hiện</w:t>
      </w:r>
    </w:p>
    <w:p>
      <w:r>
        <w:t>Nội dung công việc</w:t>
      </w:r>
    </w:p>
    <w:p>
      <w:r>
        <w:t>Trách nhiệm thực hiện</w:t>
      </w:r>
    </w:p>
    <w:p>
      <w:r>
        <w:t>Thời gian (ngày làm việc)</w:t>
      </w:r>
    </w:p>
    <w:p>
      <w:r>
        <w:t>24.1</w:t>
      </w:r>
    </w:p>
    <w:p>
      <w:r>
        <w:t>Trường hợp nộp hồ sơ tại Bộ phận Một cửa cấp xã (không tính thời gian nộp ở xã)</w:t>
      </w:r>
    </w:p>
    <w:p>
      <w:r>
        <w:t>Bước 1</w:t>
      </w:r>
    </w:p>
    <w:p>
      <w:r>
        <w:t>Trong thời hạn 03 ngày làm việc kể từ ngày nhận đủ hồ sơ, UBND cấp xã chuyển hồ sơ đến Bộ phận Một cửa cấp huyện</w:t>
      </w:r>
    </w:p>
    <w:p>
      <w:r>
        <w:t>Bộ phận tiếp nhận và trả kết quả tại một cửa UBND cấp xã</w:t>
      </w:r>
    </w:p>
    <w:p>
      <w:r>
        <w:t>Không tính thời gian</w:t>
      </w:r>
    </w:p>
    <w:p>
      <w:r>
        <w:t>Bước 2</w:t>
      </w:r>
    </w:p>
    <w:p>
      <w:r>
        <w:t>Công chức tiếp nhận hồ sơ và chuyển đến Chi nhánh Văn phòng Đăng ký Đất đai để xử lý</w:t>
      </w:r>
    </w:p>
    <w:p>
      <w:r>
        <w:t>Bộ phận Một cửa cấp huyện</w:t>
      </w:r>
    </w:p>
    <w:p>
      <w:r>
        <w:t>0,5 ngày</w:t>
      </w:r>
    </w:p>
    <w:p>
      <w:r>
        <w:t>Bước 3</w:t>
      </w:r>
    </w:p>
    <w:p>
      <w:r>
        <w:t>- Chuyên viên Chi nhánh Văn phòng Đăng ký Đất đai kiểm tra hồ sơ, nếu chưa đầy đủ, hợp lệ, lập Phiếu yêu cầu bổ sung, hoàn thiện hồ sơ gửi người sử dụng đất để bổ sung hoàn chỉnh;</w:t>
      </w:r>
    </w:p>
    <w:p>
      <w:r>
        <w:t>- UBND cấp xã nơi có đất kiểm tra hồ sơ, xác nhận hộ gia đình, cá nhân đang trực tiếp sử dụng đất để sản xuất nông nghiệp mà chưa có quyết định thu hồi đất của cơ quan nhà nước có thẩm quyền và chuyển hồ sơ đến Chi nhánh Văn phòng Đăng ký Đất đai;</w:t>
      </w:r>
    </w:p>
    <w:p>
      <w:r>
        <w:t>- Chi nhánh Văn phòng Đăng ký Đất đai kiểm tra hồ sơ; xác nhận thời hạn được tiếp tục sử dụng đất vào Giấy chứng nhận đã cấp; chỉnh lý, cập nhật vào hồ sơ địa chính, cơ sở dữ liệu đất đai, quét (scan) hồ sơ.</w:t>
      </w:r>
    </w:p>
    <w:p>
      <w:r>
        <w:t>Chi nhánh Văn phòng Đăng ký Đất đai</w:t>
      </w:r>
    </w:p>
    <w:p>
      <w:r>
        <w:t>04 ngày</w:t>
      </w:r>
    </w:p>
    <w:p>
      <w:r>
        <w:t>Bước 4</w:t>
      </w:r>
    </w:p>
    <w:p>
      <w:r>
        <w:t>Bộ phận Một cửa cấp huyện gửi Giấy chứng nhận cho UBND cấp xã để trao cho hộ gia đình, cá nhân</w:t>
      </w:r>
    </w:p>
    <w:p>
      <w:r>
        <w:t>Bộ phận Một cửa cấp huyện</w:t>
      </w:r>
    </w:p>
    <w:p>
      <w:r>
        <w:t>0,5 ngày</w:t>
      </w:r>
    </w:p>
    <w:p>
      <w:r>
        <w:t>Tổng thời gian giải quyết TTHC</w:t>
      </w:r>
    </w:p>
    <w:p>
      <w:r>
        <w:t>05 ngày</w:t>
      </w:r>
    </w:p>
    <w:p>
      <w:r>
        <w:t>24.2</w:t>
      </w:r>
    </w:p>
    <w:p>
      <w:r>
        <w:t>Trường hợp nộp hồ sơ tại Bộ phận Một cửa cấp huyện</w:t>
      </w:r>
    </w:p>
    <w:p>
      <w:r>
        <w:t>Bước 1</w:t>
      </w:r>
    </w:p>
    <w:p>
      <w:r>
        <w:t>Công chức tiếp nhận hồ sơ và chuyển đến Chi nhánh Văn phòng Đăng ký Đất đai để xử lý</w:t>
      </w:r>
    </w:p>
    <w:p>
      <w:r>
        <w:t>Bộ phận Một cửa cấp huyện</w:t>
      </w:r>
    </w:p>
    <w:p>
      <w:r>
        <w:t>0,5 ngày</w:t>
      </w:r>
    </w:p>
    <w:p>
      <w:r>
        <w:t>Bước 2</w:t>
      </w:r>
    </w:p>
    <w:p>
      <w:r>
        <w:t>- Chi nhánh Văn phòng Đăng ký Đất đai kiểm tra hồ sơ, nếu chưa đầy đủ, hợp lệ, lập Phiếu yêu cầu bổ sung, hoàn thiện hồ sơ gửi người sử dụng đất để bổ sung hoàn chỉnh;</w:t>
      </w:r>
    </w:p>
    <w:p>
      <w:r>
        <w:t>UBND cấp xã nơi có đất kiểm tra hồ sơ, xác nhận hộ gia đình, cá nhân đang trực tiếp sử dụng đất để sản xuất nông nghiệp mà chưa có quyết định thu hồi đất của cơ quan nhà nước có thẩm quyền và chuyển hồ sơ đến Chi nhánh Văn phòng Đăng ký Đất đai</w:t>
      </w:r>
    </w:p>
    <w:p>
      <w:r>
        <w:t>- Chi nhánh Văn phòng Đăng ký Đất đai kiểm tra hồ sơ; xác nhận thời hạn được tiếp tục sử dụng đất vào Giấy chứng nhận đã cấp; chỉnh lý, cập nhật vào hồ sơ địa chính, cơ sở dữ liệu đất đai, quét (scan) hồ sơ.</w:t>
      </w:r>
    </w:p>
    <w:p>
      <w:r>
        <w:t>Chi nhánh Văn phòng Đăng ký Đất đai</w:t>
      </w:r>
    </w:p>
    <w:p>
      <w:r>
        <w:t>04 ngày</w:t>
      </w:r>
    </w:p>
    <w:p>
      <w:r>
        <w:t>Bước 3</w:t>
      </w:r>
    </w:p>
    <w:p>
      <w:r>
        <w:t>Trả kết quả giải quyết TTHC cho hộ gia đình, cá nhân.</w:t>
      </w:r>
    </w:p>
    <w:p>
      <w:r>
        <w:t>Bộ phận Một cửa cấp huyện</w:t>
      </w:r>
    </w:p>
    <w:p>
      <w:r>
        <w:t>0,5 ngày</w:t>
      </w:r>
    </w:p>
    <w:p>
      <w:r>
        <w:t>Tổng thời gian giải quyết TTHC</w:t>
      </w:r>
    </w:p>
    <w:p>
      <w:r>
        <w:t>05 ngày</w:t>
      </w:r>
    </w:p>
    <w:p>
      <w:r>
        <w:t>25.  Gia hạn sử dụng đất nông nghiệp của cơ sở tôn giáo (Mã TTHC: 1.004217.000.00.00.H61)</w:t>
      </w:r>
    </w:p>
    <w:p>
      <w:r>
        <w:t>Bước thực hiện</w:t>
      </w:r>
    </w:p>
    <w:p>
      <w:r>
        <w:t>Nội dung công việc</w:t>
      </w:r>
    </w:p>
    <w:p>
      <w:r>
        <w:t>Trách nhiệm thực hiện</w:t>
      </w:r>
    </w:p>
    <w:p>
      <w:r>
        <w:t>Thời gian (ngày làm việc)</w:t>
      </w:r>
    </w:p>
    <w:p>
      <w:r>
        <w:t>Bước 1</w:t>
      </w:r>
    </w:p>
    <w:p>
      <w:r>
        <w:t>Công chức, viên chức tiếp nhận và trả kết quả tiếp nhận hồ sơ, quét (scan), chuyển Sở Tài nguyên và Môi trường xử lý.</w:t>
      </w:r>
    </w:p>
    <w:p>
      <w:r>
        <w:t>Trung tâm PVHCC</w:t>
      </w:r>
    </w:p>
    <w:p>
      <w:r>
        <w:t>0,25 ngày</w:t>
      </w:r>
    </w:p>
    <w:p>
      <w:r>
        <w:t>Bước 2</w:t>
      </w:r>
    </w:p>
    <w:p>
      <w:r>
        <w:t>Chuyên viên Phòng Quản lý đất đai thẩm định nhu cầu sử dụng đất:</w:t>
      </w:r>
    </w:p>
    <w:p>
      <w:r>
        <w:t>- Trường hợp đủ điều kiện được gia hạn; Dự thảo Tờ trình gia hạn quyền sử dụng đất và ghi ý kiến vào Đơn Đăng ký biến động.</w:t>
      </w:r>
    </w:p>
    <w:p>
      <w:r>
        <w:t>- Trường hợp không đủ điều kiện được gia hạn sử dụng đất thì dự thảo Văn bản thông báo cho người sử dụng đất làm thủ tục thu hồi đất theo quy định; chuyển lãnh đạo phòng kiểm tra.</w:t>
      </w:r>
    </w:p>
    <w:p>
      <w:r>
        <w:t>Sở Tài nguyên và Môi trường</w:t>
      </w:r>
    </w:p>
    <w:p>
      <w:r>
        <w:t>1,25 ngày</w:t>
      </w:r>
    </w:p>
    <w:p>
      <w:r>
        <w:t>Bước 3</w:t>
      </w:r>
    </w:p>
    <w:p>
      <w:r>
        <w:t>Lãnh đạo Phòng Quản lý đất đai kiểm tra hồ sơ, kết quả xử lý; ký vào Đơn Đăng ký biến động và trình Lãnh đạo Sở</w:t>
      </w:r>
    </w:p>
    <w:p>
      <w:r>
        <w:t>0,5 ngày</w:t>
      </w:r>
    </w:p>
    <w:p>
      <w:r>
        <w:t>Bước 4</w:t>
      </w:r>
    </w:p>
    <w:p>
      <w:r>
        <w:t>Lãnh đạo Sở ký duyệt Tờ trình (hoặc văn bản thông báo gửi Trung tâm PVHCC); ký vào Đơn Đăng ký biến động, trình UBND tỉnh</w:t>
      </w:r>
    </w:p>
    <w:p>
      <w:r>
        <w:t>0,5 ngày</w:t>
      </w:r>
    </w:p>
    <w:p>
      <w:r>
        <w:t>Bước 5</w:t>
      </w:r>
    </w:p>
    <w:p>
      <w:r>
        <w:t>Chuyên viên phòng Kinh tế - Ngoại vụ xử lý hồ sơ</w:t>
      </w:r>
    </w:p>
    <w:p>
      <w:r>
        <w:t>UBND tỉnh</w:t>
      </w:r>
    </w:p>
    <w:p>
      <w:r>
        <w:t>02 ngày</w:t>
      </w:r>
    </w:p>
    <w:p>
      <w:r>
        <w:t>Bước 6</w:t>
      </w:r>
    </w:p>
    <w:p>
      <w:r>
        <w:t>Lãnh đạo phòng Kinh tế - Ngoại vụ kiểm tra hồ sơ trước khi trình Lãnh đạo Văn phòng UBND tỉnh</w:t>
      </w:r>
    </w:p>
    <w:p>
      <w:r>
        <w:t>0,5 ngày</w:t>
      </w:r>
    </w:p>
    <w:p>
      <w:r>
        <w:t>Bước 7</w:t>
      </w:r>
    </w:p>
    <w:p>
      <w:r>
        <w:t>Lãnh đạo Văn phòng UBND tỉnh trình Lãnh đạo UBND tỉnh quyết định, chuyển đến Văn phòng Đăng ký đất đai</w:t>
      </w:r>
    </w:p>
    <w:p>
      <w:r>
        <w:t>(Một (01) bản chính Quyết định gia hạn cùng với Giấy chứng nhận quyền sử dụng đất, quyền sở hữu nhà ở và tài sản khác gắn liền với đất (Giấy chứng nhận))</w:t>
      </w:r>
    </w:p>
    <w:p>
      <w:r>
        <w:t>0,5 ngày</w:t>
      </w:r>
    </w:p>
    <w:p>
      <w:r>
        <w:t>Bước 8</w:t>
      </w:r>
    </w:p>
    <w:p>
      <w:r>
        <w:t>Chuyên viên Văn phòng đăng ký đất đai trình lãnh đạo Văn phòng đăng ký đất đai ký xác nhận gia hạn sử dụng đất vào Giấy chứng nhận đã cấp; chỉnh lý, cập nhật biến động vào hồ sơ địa chính, cơ sở dữ liệu đất đai và chuyển Giấy chứng nhận cùng với Quyết định gia hạn đến Trung tâm Phục vụ hành chính công.</w:t>
      </w:r>
    </w:p>
    <w:p>
      <w:r>
        <w:t>Văn phòng đăng ký đất đai</w:t>
      </w:r>
    </w:p>
    <w:p>
      <w:r>
        <w:t>01 ngày</w:t>
      </w:r>
    </w:p>
    <w:p>
      <w:r>
        <w:t>Bước 9</w:t>
      </w:r>
    </w:p>
    <w:p>
      <w:r>
        <w:t>Công chức, viên chức thông báo và trả kết quả cho tổ chức, thu phí, lệ phí theo quy định.</w:t>
      </w:r>
    </w:p>
    <w:p>
      <w:r>
        <w:t>Trung tâm PVHCC</w:t>
      </w:r>
    </w:p>
    <w:p>
      <w:r>
        <w:t>0,5 ngày</w:t>
      </w:r>
    </w:p>
    <w:p>
      <w:r>
        <w:t>Tổng thời gian giải quyết TTHC</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