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1767/QĐ-CTN năm 2023 cho trở lại quốc tịch Việt Nam đối với: Bà Tu Shih, Huang - Jung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1767/QĐ-CTN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1767/QĐ-CTN</w:t>
      </w:r>
    </w:p>
    <w:p>
      <w:r>
        <w:t>Hà Nội, ngày 29 tháng 12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561/TTr-CP ngày 17/10/2023.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Tu Shih, Huang - Jung, sinh ngày 16/5/1984 tại Tây Ninh</w:t>
      </w:r>
    </w:p>
    <w:p>
      <w:r>
        <w:t>Có tên gọi Việt Nam là: Đỗ Thị Huỳnh Nhung</w:t>
      </w:r>
    </w:p>
    <w:p>
      <w:r>
        <w:t>Hiện cư trú tại: ấp Đá Hàng, xã Hiệp Thạnh, huyện Gò Dầu,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