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1760/QĐ-UBND phê duyệt thủ tục hành chính đủ điều kiện cung cấp dịch vụ công trực tuyến do Sở Công Thương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1760/QĐ-UBND</w:t>
      </w:r>
    </w:p>
    <w:p>
      <w:r>
        <w:t>Thành phố Hồ Chí Minh, ngày 07 tháng 5 năm 2025</w:t>
      </w:r>
    </w:p>
    <w:p>
      <w:r>
        <w:t>QUYẾT ĐỊNH</w:t>
      </w:r>
    </w:p>
    <w:p>
      <w:r>
        <w:t>PHÊ DUYỆT THỦ TỤC HÀNH CHÍNH ĐỦ ĐIỀU KIỆN CUNG CẤP DỊCH VỤ CÔNG TRỰC TUYẾN DO SỞ CÔNG THƯƠNG QUẢN LÝ NĂM 2025</w:t>
      </w:r>
    </w:p>
    <w:p>
      <w:r>
        <w:t>CHỦ TỊCH ỦY BAN NHÂN DÂN THÀNH PHỐ HỒ CHÍ MINH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Công Thương tại Công văn số 2648/SCT-VP ngày 22 tháng 4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Công Thương quản lý  (kèm theo phục lục 1).</w:t>
      </w:r>
    </w:p>
    <w:p>
      <w:r>
        <w:t>Phê duyệt Danh mục dịch vụ công trực tuyến đã bị bãi bỏ do Sở Công Thương quản lý  (kèm theo phục lục 2).</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 .</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Trung tâm Chuyển đổi số Thành phố tổ chức cấu hình, triển khai đầy đủ các thủ tục toàn trình, một phần được phê duyệt trên Hệ thống thông tin giải quyết thủ tục hành chính của Thành phố tại địa chỉ tips://dichvucong.hochiminhcity.gov.vn/</w:t>
      </w:r>
    </w:p>
    <w:p>
      <w:r>
        <w:t>Điều 3. Hiệu lực thi hành</w:t>
      </w:r>
    </w:p>
    <w:p>
      <w:r>
        <w:t>Quyết định này có hiệu lực thi hành kể từ ngày ký.</w:t>
      </w:r>
    </w:p>
    <w:p>
      <w:r>
        <w:t>Quyết định này thay thế Quyết định số 6026/QĐ-UBND ngày 26 tháng 12 năm 2024 của Ủy ban nhân dân Thành phố Hồ Chí Minh Phê duyệt thủ tục hành chính đủ điều kiện cung cấp dịch vụ công trực tuyến do Sở Công Thương quản lý năm 2025.</w:t>
      </w:r>
    </w:p>
    <w:p>
      <w:r>
        <w:t>Điều 4. Trách nhiệm thi hành</w:t>
      </w:r>
    </w:p>
    <w:p>
      <w:r>
        <w:t>Chánh Văn phòng Ủy ban nhân dân Thành phố, Giám đốc Sở Khoa học và Công nghệ, Giám đốc Trung tâm Chuyển đổi số Thành phố, Giám đốc Sở Tài chính, Giám đốc Sở Công Thương,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 1</w:t>
      </w:r>
    </w:p>
    <w:p>
      <w:r>
        <w:t>DANH MỤC THỦ TỤC HÀNH CHÍNH ĐÁP ỨNG YÊU CẦU CUNG CẤP DỊCH VỤ CÔNG TRỰC TUYẾN DO SỞ CÔNG THƯƠNG THÀNH PHỐ QUẢN LÝ NĂM 2025</w:t>
      </w:r>
    </w:p>
    <w:p>
      <w:r>
        <w:t>(Ban hành kèm theo Quyết định số 1760/QĐ-UBND ngày 07 tháng 5 năm 2025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1</w:t>
      </w:r>
    </w:p>
    <w:p>
      <w:r>
        <w:t>Lĩnh vực Điện</w:t>
      </w:r>
    </w:p>
    <w:p>
      <w:r>
        <w:t>1.</w:t>
      </w:r>
    </w:p>
    <w:p>
      <w:r>
        <w:t>Cấp giấy phép hoạt động phát điện thuộc thẩm quyền cấp của Ủy ban nhân dân cấp tỉnh;</w:t>
      </w:r>
    </w:p>
    <w:p>
      <w:r>
        <w:t>X</w:t>
      </w:r>
    </w:p>
    <w:p>
      <w:r>
        <w:t>X</w:t>
      </w:r>
    </w:p>
    <w:p>
      <w:r>
        <w:t>2.</w:t>
      </w:r>
    </w:p>
    <w:p>
      <w:r>
        <w:t>Cấp giấy phép hoạt động phân phối điện thuộc thẩm quyền cấp của Ủy ban nhân dân cấp tỉnh;</w:t>
      </w:r>
    </w:p>
    <w:p>
      <w:r>
        <w:t>X</w:t>
      </w:r>
    </w:p>
    <w:p>
      <w:r>
        <w:t>X</w:t>
      </w:r>
    </w:p>
    <w:p>
      <w:r>
        <w:t>3.</w:t>
      </w:r>
    </w:p>
    <w:p>
      <w:r>
        <w:t>Cấp giấy phép hoạt động bán buôn điện thuộc thẩm quyền cấp của Ủy ban nhân dân cấp tỉnh;</w:t>
      </w:r>
    </w:p>
    <w:p>
      <w:r>
        <w:t>X</w:t>
      </w:r>
    </w:p>
    <w:p>
      <w:r>
        <w:t>X</w:t>
      </w:r>
    </w:p>
    <w:p>
      <w:r>
        <w:t>4.</w:t>
      </w:r>
    </w:p>
    <w:p>
      <w:r>
        <w:t>Cấp giấy phép hoạt động bán lẻ điện thuộc thẩm quyền cấp của Ủy ban nhân dân cấp tỉnh</w:t>
      </w:r>
    </w:p>
    <w:p>
      <w:r>
        <w:t>X</w:t>
      </w:r>
    </w:p>
    <w:p>
      <w:r>
        <w:t>X</w:t>
      </w:r>
    </w:p>
    <w:p>
      <w:r>
        <w:t>5.</w:t>
      </w:r>
    </w:p>
    <w:p>
      <w:r>
        <w:t>Cấp lại giấy phép hoạt động điện lực thuộc thẩm quyền cấp của Ủy ban nhân dân cấp tỉnh (trừ trường hợp giấy phép bị mất, bị hỏng)</w:t>
      </w:r>
    </w:p>
    <w:p>
      <w:r>
        <w:t>X</w:t>
      </w:r>
    </w:p>
    <w:p>
      <w:r>
        <w:t>X</w:t>
      </w:r>
    </w:p>
    <w:p>
      <w:r>
        <w:t>6.</w:t>
      </w:r>
    </w:p>
    <w:p>
      <w:r>
        <w:t>Cấp gia hạn giấy phép hoạt động điện lực thuộc thẩm quyền cấp của Ủy ban nhân dân cấp tỉnh;</w:t>
      </w:r>
    </w:p>
    <w:p>
      <w:r>
        <w:t>X</w:t>
      </w:r>
    </w:p>
    <w:p>
      <w:r>
        <w:t>X</w:t>
      </w:r>
    </w:p>
    <w:p>
      <w:r>
        <w:t>7.</w:t>
      </w:r>
    </w:p>
    <w:p>
      <w:r>
        <w:t>Cấp sửa đổi, bổ sung giấy phép hoạt động điện lực thuộc thẩm quyền cấp của Ủy ban nhân dân cấp tỉnh;</w:t>
      </w:r>
    </w:p>
    <w:p>
      <w:r>
        <w:t>X</w:t>
      </w:r>
    </w:p>
    <w:p>
      <w:r>
        <w:t>X</w:t>
      </w:r>
    </w:p>
    <w:p>
      <w:r>
        <w:t>8.</w:t>
      </w:r>
    </w:p>
    <w:p>
      <w:r>
        <w:t>Thu hồi giấy phép hoạt động điện lực thuộc thẩm quyền của Ủy ban nhân dân cấp tỉnh;</w:t>
      </w:r>
    </w:p>
    <w:p>
      <w:r>
        <w:t>X</w:t>
      </w:r>
    </w:p>
    <w:p>
      <w:r>
        <w:t>X</w:t>
      </w:r>
    </w:p>
    <w:p>
      <w:r>
        <w:t>9.</w:t>
      </w:r>
    </w:p>
    <w:p>
      <w:r>
        <w:t>Cấp lại giấy phép hoạt động điện lực thuộc thẩm quyền cấp của Ủy ban nhân dân cấp tỉnh trong trường hợp giấy phép bị mất, bị hỏng.</w:t>
      </w:r>
    </w:p>
    <w:p>
      <w:r>
        <w:t>X</w:t>
      </w:r>
    </w:p>
    <w:p>
      <w:r>
        <w:t>X</w:t>
      </w:r>
    </w:p>
    <w:p>
      <w:r>
        <w:t>10.</w:t>
      </w:r>
    </w:p>
    <w:p>
      <w:r>
        <w:t>Phê duyệt danh mục đầu tư lưới điện trung áp, hạ áp</w:t>
      </w:r>
    </w:p>
    <w:p>
      <w:r>
        <w:t>X</w:t>
      </w:r>
    </w:p>
    <w:p>
      <w:r>
        <w:t>X</w:t>
      </w:r>
    </w:p>
    <w:p>
      <w:r>
        <w:t>11.</w:t>
      </w:r>
    </w:p>
    <w:p>
      <w:r>
        <w:t>Điều chỉnh danh mục đầu tư lưới điện trung áp, hạ áp</w:t>
      </w:r>
    </w:p>
    <w:p>
      <w:r>
        <w:t>X</w:t>
      </w:r>
    </w:p>
    <w:p>
      <w:r>
        <w:t>X</w:t>
      </w:r>
    </w:p>
    <w:p>
      <w:r>
        <w:t>12.</w:t>
      </w:r>
    </w:p>
    <w:p>
      <w:r>
        <w:t>Cấp giấy chứng nhận đăng ký phát triển nguồn điện mặt trời mái nhà tự sản xuất, tự tiêu thụ có đầu nối với hệ thống điện quốc gia</w:t>
      </w:r>
    </w:p>
    <w:p>
      <w:r>
        <w:t>X</w:t>
      </w:r>
    </w:p>
    <w:p>
      <w:r>
        <w:t>X</w:t>
      </w:r>
    </w:p>
    <w:p>
      <w:r>
        <w:t>13.</w:t>
      </w:r>
    </w:p>
    <w:p>
      <w:r>
        <w:t>Điều chỉnh, bổ sung Giấy chứng nhận đăng ký phát triển nguồn điện mặt trời mái nhà tự sản xuất, tự tiêu thụ có đầu nối với hệ thống điện quốc gia</w:t>
      </w:r>
    </w:p>
    <w:p>
      <w:r>
        <w:t>X</w:t>
      </w:r>
    </w:p>
    <w:p>
      <w:r>
        <w:t>X</w:t>
      </w:r>
    </w:p>
    <w:p>
      <w:r>
        <w:t>14.</w:t>
      </w:r>
    </w:p>
    <w:p>
      <w:r>
        <w:t>Thông báo phát triển nguồn điện mặt trời mái nhà tự sản xuất, tự tiêu thụ có đầu nối với hệ thống điện quốc gia</w:t>
      </w:r>
    </w:p>
    <w:p>
      <w:r>
        <w:t>X</w:t>
      </w:r>
    </w:p>
    <w:p>
      <w:r>
        <w:t>X</w:t>
      </w:r>
    </w:p>
    <w:p>
      <w:r>
        <w:t>II</w:t>
      </w:r>
    </w:p>
    <w:p>
      <w:r>
        <w:t>Lĩnh vực Công nghiệp tiêu dùng</w:t>
      </w:r>
    </w:p>
    <w:p>
      <w:r>
        <w:t>15.</w:t>
      </w:r>
    </w:p>
    <w:p>
      <w:r>
        <w:t>Cấp lại Giấy phép mua bán nguyên liệu thuốc lá</w:t>
      </w:r>
    </w:p>
    <w:p>
      <w:r>
        <w:t>X</w:t>
      </w:r>
    </w:p>
    <w:p>
      <w:r>
        <w:t>X</w:t>
      </w:r>
    </w:p>
    <w:p>
      <w:r>
        <w:t>Thay thế DVCTT trong QĐ số 6026/QĐ-UBND ngày 26/12/2024</w:t>
      </w:r>
    </w:p>
    <w:p>
      <w:r>
        <w:t>16.</w:t>
      </w:r>
    </w:p>
    <w:p>
      <w:r>
        <w:t>Cấp Giấy chứng nhận đủ điều kiện đầu tư trồng cây thuốc lá</w:t>
      </w:r>
    </w:p>
    <w:p>
      <w:r>
        <w:t>X</w:t>
      </w:r>
    </w:p>
    <w:p>
      <w:r>
        <w:t>X</w:t>
      </w:r>
    </w:p>
    <w:p>
      <w:r>
        <w:t>Thay thế DVCTT trong QĐ số 6026/QĐ-UBND ngày 26/12/2024</w:t>
      </w:r>
    </w:p>
    <w:p>
      <w:r>
        <w:t>17.</w:t>
      </w:r>
    </w:p>
    <w:p>
      <w:r>
        <w:t>Cấp Giấy phép mua bán nguyên liệu thuốc lá</w:t>
      </w:r>
    </w:p>
    <w:p>
      <w:r>
        <w:t>X</w:t>
      </w:r>
    </w:p>
    <w:p>
      <w:r>
        <w:t>X</w:t>
      </w:r>
    </w:p>
    <w:p>
      <w:r>
        <w:t>Thay thế DVCTT trong QĐ số 6026/QĐ-UBND ngày 26/12/2024</w:t>
      </w:r>
    </w:p>
    <w:p>
      <w:r>
        <w:t>18.</w:t>
      </w:r>
    </w:p>
    <w:p>
      <w:r>
        <w:t>Cấp Giấy phép sản xuất rượu công nghiệp (quy mô dưới 3 triệu lít/ năm)</w:t>
      </w:r>
    </w:p>
    <w:p>
      <w:r>
        <w:t>X</w:t>
      </w:r>
    </w:p>
    <w:p>
      <w:r>
        <w:t>X</w:t>
      </w:r>
    </w:p>
    <w:p>
      <w:r>
        <w:t>Thay thế DVCTT trong QĐ số 6026/QĐ-UBND ngày 26/12/2024</w:t>
      </w:r>
    </w:p>
    <w:p>
      <w:r>
        <w:t>19.</w:t>
      </w:r>
    </w:p>
    <w:p>
      <w:r>
        <w:t>Cấp lại Giấy chứng nhận đủ điều kiện đầu tư trồng cây thuốc lá</w:t>
      </w:r>
    </w:p>
    <w:p>
      <w:r>
        <w:t>X</w:t>
      </w:r>
    </w:p>
    <w:p>
      <w:r>
        <w:t>X</w:t>
      </w:r>
    </w:p>
    <w:p>
      <w:r>
        <w:t>Thay thế DVCTT trong QĐ số 6026/QĐ-UBND ngày 26/12/2024</w:t>
      </w:r>
    </w:p>
    <w:p>
      <w:r>
        <w:t>20.</w:t>
      </w:r>
    </w:p>
    <w:p>
      <w:r>
        <w:t>Cấp lại Giấy phép sản xuất rượu công nghiệp (quy mô dưới 3 triệu lít/năm)</w:t>
      </w:r>
    </w:p>
    <w:p>
      <w:r>
        <w:t>X</w:t>
      </w:r>
    </w:p>
    <w:p>
      <w:r>
        <w:t>X</w:t>
      </w:r>
    </w:p>
    <w:p>
      <w:r>
        <w:t>Thay thế DVCTT trong QĐ số 6026/QĐ-UBND ngày 26/12/2024</w:t>
      </w:r>
    </w:p>
    <w:p>
      <w:r>
        <w:t>21.</w:t>
      </w:r>
    </w:p>
    <w:p>
      <w:r>
        <w:t>Cấp sửa đổi, bổ sung Giấy chứng nhận đủ điều kiện đầu tư trồng cây thuốc lá</w:t>
      </w:r>
    </w:p>
    <w:p>
      <w:r>
        <w:t>X</w:t>
      </w:r>
    </w:p>
    <w:p>
      <w:r>
        <w:t>X</w:t>
      </w:r>
    </w:p>
    <w:p>
      <w:r>
        <w:t>Thay thế DVCTT trong QĐ số 6026/QĐ-UBND ngày 26/12/2024</w:t>
      </w:r>
    </w:p>
    <w:p>
      <w:r>
        <w:t>22.</w:t>
      </w:r>
    </w:p>
    <w:p>
      <w:r>
        <w:t>Cấp sửa đổi, bổ sung Giấy phép mua bán nguyên liệu thuốc lá</w:t>
      </w:r>
    </w:p>
    <w:p>
      <w:r>
        <w:t>X</w:t>
      </w:r>
    </w:p>
    <w:p>
      <w:r>
        <w:t>X</w:t>
      </w:r>
    </w:p>
    <w:p>
      <w:r>
        <w:t>Thay thế DVCTT trong QĐ số 6026/QĐ-UBND ngày 26/12/2024</w:t>
      </w:r>
    </w:p>
    <w:p>
      <w:r>
        <w:t>23.</w:t>
      </w:r>
    </w:p>
    <w:p>
      <w:r>
        <w:t>Cấp sửa đổi, bổ sung Giấy phép sản xuất rượu công nghiệp (quy mô dưới 3 triệu lít/năm)</w:t>
      </w:r>
    </w:p>
    <w:p>
      <w:r>
        <w:t>X</w:t>
      </w:r>
    </w:p>
    <w:p>
      <w:r>
        <w:t>X</w:t>
      </w:r>
    </w:p>
    <w:p>
      <w:r>
        <w:t>Thay thế DVCTT trong QĐ số 6026/QĐ-UBND ngày 26/12/2024</w:t>
      </w:r>
    </w:p>
    <w:p>
      <w:r>
        <w:t>III</w:t>
      </w:r>
    </w:p>
    <w:p>
      <w:r>
        <w:t>Lĩnh vực Thương mại Quốc tế</w:t>
      </w:r>
    </w:p>
    <w:p>
      <w:r>
        <w:t>24.</w:t>
      </w:r>
    </w:p>
    <w:p>
      <w:r>
        <w:t>Đăng ký hoạt động Hiệp hội Doanh nghiệp nước ngoài tại TP. Hồ Chí Minh</w:t>
      </w:r>
    </w:p>
    <w:p>
      <w:r>
        <w:t>X</w:t>
      </w:r>
    </w:p>
    <w:p>
      <w:r>
        <w:t>X</w:t>
      </w:r>
    </w:p>
    <w:p>
      <w:r>
        <w:t>Thay thế DVCTT trong QĐ số 6026/QĐ-UBND ngày 26/12/2024</w:t>
      </w:r>
    </w:p>
    <w:p>
      <w:r>
        <w:t>25.</w:t>
      </w:r>
    </w:p>
    <w:p>
      <w:r>
        <w:t>Thủ tục cấp lại Giấy phép lập cơ sở bán lẻ</w:t>
      </w:r>
    </w:p>
    <w:p>
      <w:r>
        <w:t>X</w:t>
      </w:r>
    </w:p>
    <w:p>
      <w:r>
        <w:t>X</w:t>
      </w:r>
    </w:p>
    <w:p>
      <w:r>
        <w:t>Thay thế DVCTT trong QĐ số 6026/QĐ-UBND ngày 26/12/2024</w:t>
      </w:r>
    </w:p>
    <w:p>
      <w:r>
        <w:t>26.</w:t>
      </w:r>
    </w:p>
    <w:p>
      <w:r>
        <w:t>Cấp gia hạn giấy phép thành lập văn phòng đại diện của thương nhân nước ngoài tại Việt Nam</w:t>
      </w:r>
    </w:p>
    <w:p>
      <w:r>
        <w:t>X</w:t>
      </w:r>
    </w:p>
    <w:p>
      <w:r>
        <w:t>X</w:t>
      </w:r>
    </w:p>
    <w:p>
      <w:r>
        <w:t>Thay thế DVCTT trong QĐ số 6026/QĐ-UBND ngày 26/12/2024</w:t>
      </w:r>
    </w:p>
    <w:p>
      <w:r>
        <w:t>27.</w:t>
      </w:r>
    </w:p>
    <w:p>
      <w:r>
        <w:t>Cấp Giấy phép kinh doanh cho tổ chức kinh tế có vốn đầu tư nước ngoài để thực hiện các dịch vụ khác quy định tại khoản d, đ, e, g, h, i Điều 5 Nghị định 09/2018/NĐ-CP</w:t>
      </w:r>
    </w:p>
    <w:p>
      <w:r>
        <w:t>X</w:t>
      </w:r>
    </w:p>
    <w:p>
      <w:r>
        <w:t>X</w:t>
      </w:r>
    </w:p>
    <w:p>
      <w:r>
        <w:t>Thay thế DVCTT trong QĐ số 6026/QĐ-UBND ngày 26/12/2024</w:t>
      </w:r>
    </w:p>
    <w:p>
      <w:r>
        <w:t>28.</w:t>
      </w:r>
    </w:p>
    <w:p>
      <w:r>
        <w:t>Cấp Giấy phép kinh doanh cho tổ chức kinh tế có vốn đầu tư nước ngoài để thực hiện quyền nhập khẩu, quyền phân phối bán buôn các hàng hóa là dầu, mỡ bôi trơn</w:t>
      </w:r>
    </w:p>
    <w:p>
      <w:r>
        <w:t>X</w:t>
      </w:r>
    </w:p>
    <w:p>
      <w:r>
        <w:t>X</w:t>
      </w:r>
    </w:p>
    <w:p>
      <w:r>
        <w:t>Thay thế DVCTT trong QĐ số 6026/QĐ-UBND ngày 26/12/2024</w:t>
      </w:r>
    </w:p>
    <w:p>
      <w:r>
        <w:t>29.</w:t>
      </w:r>
    </w:p>
    <w:p>
      <w:r>
        <w:t>Cấp Giấy phép kinh doanh cho tổ chức kinh tế có vốn đầu tư nước ngoài để thực hiện quyền phân phối bán lẻ các hàng hóa là gạo; đường; vật phẩm ghi hình; sách, báo và tạp chí</w:t>
      </w:r>
    </w:p>
    <w:p>
      <w:r>
        <w:t>X</w:t>
      </w:r>
    </w:p>
    <w:p>
      <w:r>
        <w:t>X</w:t>
      </w:r>
    </w:p>
    <w:p>
      <w:r>
        <w:t>Thay thế DVCTT trong QĐ số 6026/QĐ-UBND ngày 26/12/2024</w:t>
      </w:r>
    </w:p>
    <w:p>
      <w:r>
        <w:t>30.</w:t>
      </w:r>
    </w:p>
    <w:p>
      <w:r>
        <w:t>Cấp Giấy phép kinh doanh cho tổ chức kinh tế có vốn đầu tư nước ngoài để thực hiện quyền phân phối bán lẻ hàng hóa</w:t>
      </w:r>
    </w:p>
    <w:p>
      <w:r>
        <w:t>X</w:t>
      </w:r>
    </w:p>
    <w:p>
      <w:r>
        <w:t>X</w:t>
      </w:r>
    </w:p>
    <w:p>
      <w:r>
        <w:t>Thay thế DVCTT trong QĐ số 6026/QĐ-UBND ngày 26/12/2024</w:t>
      </w:r>
    </w:p>
    <w:p>
      <w:r>
        <w:t>31.</w:t>
      </w:r>
    </w:p>
    <w:p>
      <w:r>
        <w:t>Cấp giấy phép kinh doanh đồng thời với giấy phép lập cơ sở bán lẻ được quy định tại Điều 20 Nghị định số 09/2018/NĐ-CP</w:t>
      </w:r>
    </w:p>
    <w:p>
      <w:r>
        <w:t>X</w:t>
      </w:r>
    </w:p>
    <w:p>
      <w:r>
        <w:t>X</w:t>
      </w:r>
    </w:p>
    <w:p>
      <w:r>
        <w:t>Thay thế DVCTT trong QĐ số 6026/QĐ-UBND ngày 26/12/2024</w:t>
      </w:r>
    </w:p>
    <w:p>
      <w:r>
        <w:t>32.</w:t>
      </w:r>
    </w:p>
    <w:p>
      <w:r>
        <w:t>Cấp Giấy phép lập cơ sở bán lẻ cho phép cơ sở bán lẻ được tiếp tục hoạt động</w:t>
      </w:r>
    </w:p>
    <w:p>
      <w:r>
        <w:t>X</w:t>
      </w:r>
    </w:p>
    <w:p>
      <w:r>
        <w:t>X</w:t>
      </w:r>
    </w:p>
    <w:p>
      <w:r>
        <w:t>Thay thế DVCTT trong QĐ số 6026/QĐ-UBND ngày 26/12/2024</w:t>
      </w:r>
    </w:p>
    <w:p>
      <w:r>
        <w:t>33.</w:t>
      </w:r>
    </w:p>
    <w:p>
      <w:r>
        <w:t>Cấp giấy phép lập cơ sở bán lẻ ngoài cơ sở bán lẻ thứ nhất thuộc trường hợp phải thực hiện thủ tục kiểm tra nhu cầu kinh tế (ENT)</w:t>
      </w:r>
    </w:p>
    <w:p>
      <w:r>
        <w:t>X</w:t>
      </w:r>
    </w:p>
    <w:p>
      <w:r>
        <w:t>X</w:t>
      </w:r>
    </w:p>
    <w:p>
      <w:r>
        <w:t>Thay thế DVCTT trong QĐ số 6026/QĐ-UBND ngày 26/12/2024</w:t>
      </w:r>
    </w:p>
    <w:p>
      <w:r>
        <w:t>34.</w:t>
      </w:r>
    </w:p>
    <w:p>
      <w:r>
        <w:t>Cấp giấy phép lập cơ sở bán lẻ thứ nhất, cơ sở bán lẻ ngoài cơ sở bán lẻ thứ nhất thuộc trường hợp không phải thực hiện thủ tục kiểm tra nhu cầu kinh tế (ENT)</w:t>
      </w:r>
    </w:p>
    <w:p>
      <w:r>
        <w:t>X</w:t>
      </w:r>
    </w:p>
    <w:p>
      <w:r>
        <w:t>X</w:t>
      </w:r>
    </w:p>
    <w:p>
      <w:r>
        <w:t>Thay thế DVCTT trong QĐ số 6026/QĐ-UBND ngày 26/12/2024</w:t>
      </w:r>
    </w:p>
    <w:p>
      <w:r>
        <w:t>35.</w:t>
      </w:r>
    </w:p>
    <w:p>
      <w:r>
        <w:t>Cấp Giấy phép thành lập Hiệp hội doanh nghiệp nước ngoài tại Thành phố Hồ Chí Minh</w:t>
      </w:r>
    </w:p>
    <w:p>
      <w:r>
        <w:t>X</w:t>
      </w:r>
    </w:p>
    <w:p>
      <w:r>
        <w:t>X</w:t>
      </w:r>
    </w:p>
    <w:p>
      <w:r>
        <w:t>Thay thế DVCTT trong QĐ số 6026/QĐ-UBND ngày 26/12/2024</w:t>
      </w:r>
    </w:p>
    <w:p>
      <w:r>
        <w:t>36.</w:t>
      </w:r>
    </w:p>
    <w:p>
      <w:r>
        <w:t>Cấp giấy phép thành lập văn phòng đại diện của thương nhân nước ngoài tại Việt Nam</w:t>
      </w:r>
    </w:p>
    <w:p>
      <w:r>
        <w:t>X</w:t>
      </w:r>
    </w:p>
    <w:p>
      <w:r>
        <w:t>X</w:t>
      </w:r>
    </w:p>
    <w:p>
      <w:r>
        <w:t>Thay thế DVCTT trong QĐ số 6026/QĐ-UBND ngày 26/12/2024</w:t>
      </w:r>
    </w:p>
    <w:p>
      <w:r>
        <w:t>37.</w:t>
      </w:r>
    </w:p>
    <w:p>
      <w:r>
        <w:t>Cấp lại Giấy phép kinh doanh cho tổ chức kinh tế có vốn đầu tư nước ngoài</w:t>
      </w:r>
    </w:p>
    <w:p>
      <w:r>
        <w:t>X</w:t>
      </w:r>
    </w:p>
    <w:p>
      <w:r>
        <w:t>X</w:t>
      </w:r>
    </w:p>
    <w:p>
      <w:r>
        <w:t>Thay thế DVCTT trong QĐ số 6026/QĐ-UBND ngày 26/12/2024</w:t>
      </w:r>
    </w:p>
    <w:p>
      <w:r>
        <w:t>38.</w:t>
      </w:r>
    </w:p>
    <w:p>
      <w:r>
        <w:t>Cấp lại giấy phép thành lập văn phòng đại diện của thương nhân nước ngoài tại Việt Nam</w:t>
      </w:r>
    </w:p>
    <w:p>
      <w:r>
        <w:t>X</w:t>
      </w:r>
    </w:p>
    <w:p>
      <w:r>
        <w:t>X</w:t>
      </w:r>
    </w:p>
    <w:p>
      <w:r>
        <w:t>Thay thế DVCTT trong QĐ số 6026/QĐ-UBND ngày 26/12/2024</w:t>
      </w:r>
    </w:p>
    <w:p>
      <w:r>
        <w:t>39.</w:t>
      </w:r>
    </w:p>
    <w:p>
      <w:r>
        <w:t>Chấm dứt hoạt động của VPĐD của thương nhân nước ngoài tại Việt Nam</w:t>
      </w:r>
    </w:p>
    <w:p>
      <w:r>
        <w:t>X</w:t>
      </w:r>
    </w:p>
    <w:p>
      <w:r>
        <w:t>X</w:t>
      </w:r>
    </w:p>
    <w:p>
      <w:r>
        <w:t>Thay thế DVCTT trong QĐ số 6026/QĐ-UBND ngày 26/12/2024</w:t>
      </w:r>
    </w:p>
    <w:p>
      <w:r>
        <w:t>40.</w:t>
      </w:r>
    </w:p>
    <w:p>
      <w:r>
        <w:t>Điều chỉnh Giấy phép kinh doanh cho tổ chức kinh tế có vốn đầu tư nước ngoài</w:t>
      </w:r>
    </w:p>
    <w:p>
      <w:r>
        <w:t>X</w:t>
      </w:r>
    </w:p>
    <w:p>
      <w:r>
        <w:t>X</w:t>
      </w:r>
    </w:p>
    <w:p>
      <w:r>
        <w:t>Thay thế DVCTT trong QĐ số 6026/QĐ-UBND ngày 26/12/2024</w:t>
      </w:r>
    </w:p>
    <w:p>
      <w:r>
        <w:t>41.</w:t>
      </w:r>
    </w:p>
    <w:p>
      <w:r>
        <w:t>Điều chỉnh giấy phép thành lập Hiệp hội doanh nghiệp nước ngoài tại Thành phố Hồ Chí Minh</w:t>
      </w:r>
    </w:p>
    <w:p>
      <w:r>
        <w:t>X</w:t>
      </w:r>
    </w:p>
    <w:p>
      <w:r>
        <w:t>X</w:t>
      </w:r>
    </w:p>
    <w:p>
      <w:r>
        <w:t>Thay thế DVCTT trong QĐ số 6026/QĐ-UBND ngày 26/12/2024</w:t>
      </w:r>
    </w:p>
    <w:p>
      <w:r>
        <w:t>42.</w:t>
      </w:r>
    </w:p>
    <w:p>
      <w:r>
        <w:t>Điều chỉnh giấy phép thành lập văn phòng đại diện của thương nhân nước ngoài tại Việt Nam</w:t>
      </w:r>
    </w:p>
    <w:p>
      <w:r>
        <w:t>X</w:t>
      </w:r>
    </w:p>
    <w:p>
      <w:r>
        <w:t>X</w:t>
      </w:r>
    </w:p>
    <w:p>
      <w:r>
        <w:t>Thay thế DVCTT trong QĐ số 6026/QĐ-UBND ngày 26/12/2024</w:t>
      </w:r>
    </w:p>
    <w:p>
      <w:r>
        <w:t>43.</w:t>
      </w:r>
    </w:p>
    <w:p>
      <w:r>
        <w:t>Điều chỉnh tăng diện tích cơ sở bán lẻ khác và trường hợp cơ sở ngoài cơ sở bán lẻ thứ nhất thay đổi loại hình thành cửa hàng tiện lợi, siêu thị mini</w:t>
      </w:r>
    </w:p>
    <w:p>
      <w:r>
        <w:t>X</w:t>
      </w:r>
    </w:p>
    <w:p>
      <w:r>
        <w:t>X</w:t>
      </w:r>
    </w:p>
    <w:p>
      <w:r>
        <w:t>Thay thế DVCTT trong QĐ số 6026/QĐ-UBND ngày 26/12/2024</w:t>
      </w:r>
    </w:p>
    <w:p>
      <w:r>
        <w:t>44.</w:t>
      </w:r>
    </w:p>
    <w:p>
      <w:r>
        <w:t>Điều chỉnh tăng diện tích cơ sở bán lẻ thứ nhất không nằm trong trung tâm thương mại</w:t>
      </w:r>
    </w:p>
    <w:p>
      <w:r>
        <w:t>X</w:t>
      </w:r>
    </w:p>
    <w:p>
      <w:r>
        <w:t>X</w:t>
      </w:r>
    </w:p>
    <w:p>
      <w:r>
        <w:t>Thay thế DVCTT trong QĐ số 6026/QĐ-UBND ngày 26/12/2024</w:t>
      </w:r>
    </w:p>
    <w:p>
      <w:r>
        <w:t>45.</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X</w:t>
      </w:r>
    </w:p>
    <w:p>
      <w:r>
        <w:t>X</w:t>
      </w:r>
    </w:p>
    <w:p>
      <w:r>
        <w:t>Thay thế DVCTT trong QĐ số 6026/QĐ-UBND ngày 26/12/2024</w:t>
      </w:r>
    </w:p>
    <w:p>
      <w:r>
        <w:t>46.</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X</w:t>
      </w:r>
    </w:p>
    <w:p>
      <w:r>
        <w:t>X</w:t>
      </w:r>
    </w:p>
    <w:p>
      <w:r>
        <w:t>Thay thế DVCTT trong QĐ số 6026/QĐ-UBND ngày 26/12/2024</w:t>
      </w:r>
    </w:p>
    <w:p>
      <w:r>
        <w:t>47.</w:t>
      </w:r>
    </w:p>
    <w:p>
      <w:r>
        <w:t>Gia hạn giấy phép thành lập Hiệp hội doanh nghiệp nước ngoài tại Thành phố</w:t>
      </w:r>
    </w:p>
    <w:p>
      <w:r>
        <w:t>X</w:t>
      </w:r>
    </w:p>
    <w:p>
      <w:r>
        <w:t>X</w:t>
      </w:r>
    </w:p>
    <w:p>
      <w:r>
        <w:t>Thay thế DVCTT trong QĐ số 6026/QĐ-UBND ngày 26/12/2024</w:t>
      </w:r>
    </w:p>
    <w:p>
      <w:r>
        <w:t>48.</w:t>
      </w:r>
    </w:p>
    <w:p>
      <w:r>
        <w:t>Thủ tục cấp gia hạn Giấy phép lập cơ sở bán lẻ</w:t>
      </w:r>
    </w:p>
    <w:p>
      <w:r>
        <w:t>X</w:t>
      </w:r>
    </w:p>
    <w:p>
      <w:r>
        <w:t>X</w:t>
      </w:r>
    </w:p>
    <w:p>
      <w:r>
        <w:t>Thay thế DVCTT trong QĐ số 6026/QĐ-UBND ngày 26/12/2024</w:t>
      </w:r>
    </w:p>
    <w:p>
      <w:r>
        <w:t>IV</w:t>
      </w:r>
    </w:p>
    <w:p>
      <w:r>
        <w:t>Lĩnh vực Lưu thông hàng hóa trong nước</w:t>
      </w:r>
    </w:p>
    <w:p>
      <w:r>
        <w:t>49.</w:t>
      </w:r>
    </w:p>
    <w:p>
      <w:r>
        <w:t>Cấp điều chỉnh Giấy chứng nhận đủ điều kiện thương nhân kinh doanh mua bán LNG</w:t>
      </w:r>
    </w:p>
    <w:p>
      <w:r>
        <w:t>X</w:t>
      </w:r>
    </w:p>
    <w:p>
      <w:r>
        <w:t>X</w:t>
      </w:r>
    </w:p>
    <w:p>
      <w:r>
        <w:t>Thay thế DVCTT trong QĐ số 6026/QĐ-UBND ngày 26/12/2024</w:t>
      </w:r>
    </w:p>
    <w:p>
      <w:r>
        <w:t>50.</w:t>
      </w:r>
    </w:p>
    <w:p>
      <w:r>
        <w:t>Cấp điều chỉnh Giấy chứng nhận đủ điều kiện trạm nạp CNG vào phương tiện vận tải</w:t>
      </w:r>
    </w:p>
    <w:p>
      <w:r>
        <w:t>X</w:t>
      </w:r>
    </w:p>
    <w:p>
      <w:r>
        <w:t>X</w:t>
      </w:r>
    </w:p>
    <w:p>
      <w:r>
        <w:t>Thay thế DVCTT trong QĐ số 6026/QĐ-UBND ngày 26/12/2024</w:t>
      </w:r>
    </w:p>
    <w:p>
      <w:r>
        <w:t>51.</w:t>
      </w:r>
    </w:p>
    <w:p>
      <w:r>
        <w:t>Cấp điều chỉnh Giấy chứng nhận đủ điều kiện trạm nạp LNG vào phương tiện vận tải</w:t>
      </w:r>
    </w:p>
    <w:p>
      <w:r>
        <w:t>X</w:t>
      </w:r>
    </w:p>
    <w:p>
      <w:r>
        <w:t>X</w:t>
      </w:r>
    </w:p>
    <w:p>
      <w:r>
        <w:t>Thay thế DVCTT trong QĐ số 6026/QĐ-UBND ngày 26/12/2024</w:t>
      </w:r>
    </w:p>
    <w:p>
      <w:r>
        <w:t>52.</w:t>
      </w:r>
    </w:p>
    <w:p>
      <w:r>
        <w:t>Cấp điều chỉnh Giấy chứng nhận đủ điều kiện trạm nạp LPG vào phương tiện vận tải</w:t>
      </w:r>
    </w:p>
    <w:p>
      <w:r>
        <w:t>X</w:t>
      </w:r>
    </w:p>
    <w:p>
      <w:r>
        <w:t>X</w:t>
      </w:r>
    </w:p>
    <w:p>
      <w:r>
        <w:t>Thay thế DVCTT trong QĐ số 6026/QĐ-UBND ngày 26/12/2024</w:t>
      </w:r>
    </w:p>
    <w:p>
      <w:r>
        <w:t>53.</w:t>
      </w:r>
    </w:p>
    <w:p>
      <w:r>
        <w:t>Cấp điều chỉnh Giấy chứng nhận đủ điều kiện trạm nạp LPG vào xe bồn</w:t>
      </w:r>
    </w:p>
    <w:p>
      <w:r>
        <w:t>X</w:t>
      </w:r>
    </w:p>
    <w:p>
      <w:r>
        <w:t>X</w:t>
      </w:r>
    </w:p>
    <w:p>
      <w:r>
        <w:t>Thay thế DVCTT trong QĐ số 6026/QĐ-UBND ngày 26/12/2024</w:t>
      </w:r>
    </w:p>
    <w:p>
      <w:r>
        <w:t>54.</w:t>
      </w:r>
    </w:p>
    <w:p>
      <w:r>
        <w:t>Cấp Giấy chứng nhận đủ điều kiện trạm nạp CNG vào phương tiện vận tải</w:t>
      </w:r>
    </w:p>
    <w:p>
      <w:r>
        <w:t>X</w:t>
      </w:r>
    </w:p>
    <w:p>
      <w:r>
        <w:t>X</w:t>
      </w:r>
    </w:p>
    <w:p>
      <w:r>
        <w:t>Thay thế DVCTT trong QĐ số 6026/QĐ-UBND ngày 26/12/2024</w:t>
      </w:r>
    </w:p>
    <w:p>
      <w:r>
        <w:t>55.</w:t>
      </w:r>
    </w:p>
    <w:p>
      <w:r>
        <w:t>Cấp Giấy chứng nhận đủ điều kiện trạm nạp LNG vào phương tiện vận tải</w:t>
      </w:r>
    </w:p>
    <w:p>
      <w:r>
        <w:t>X</w:t>
      </w:r>
    </w:p>
    <w:p>
      <w:r>
        <w:t>X</w:t>
      </w:r>
    </w:p>
    <w:p>
      <w:r>
        <w:t>Thay thế DVCTT trong QĐ số 6026/QĐ-UBND ngày 26/12/2024</w:t>
      </w:r>
    </w:p>
    <w:p>
      <w:r>
        <w:t>56.</w:t>
      </w:r>
    </w:p>
    <w:p>
      <w:r>
        <w:t>Cấp Giấy chứng nhận đủ điều kiện trạm nạp LPG vào phương tiện vận tải</w:t>
      </w:r>
    </w:p>
    <w:p>
      <w:r>
        <w:t>X</w:t>
      </w:r>
    </w:p>
    <w:p>
      <w:r>
        <w:t>X</w:t>
      </w:r>
    </w:p>
    <w:p>
      <w:r>
        <w:t>Thay thế DVCTT trong QĐ số 6026/QĐ-UBND ngày 26/12/2024</w:t>
      </w:r>
    </w:p>
    <w:p>
      <w:r>
        <w:t>57.</w:t>
      </w:r>
    </w:p>
    <w:p>
      <w:r>
        <w:t>Cấp Giấy chứng nhận đủ điều kiện trạm nạp LPG vào xe bồn</w:t>
      </w:r>
    </w:p>
    <w:p>
      <w:r>
        <w:t>X</w:t>
      </w:r>
    </w:p>
    <w:p>
      <w:r>
        <w:t>X</w:t>
      </w:r>
    </w:p>
    <w:p>
      <w:r>
        <w:t>Thay thế DVCTT trong QĐ số 6026/QĐ-UBND ngày 26/12/2024</w:t>
      </w:r>
    </w:p>
    <w:p>
      <w:r>
        <w:t>58.</w:t>
      </w:r>
    </w:p>
    <w:p>
      <w:r>
        <w:t>Cấp Giấy tiếp nhận thông báo kinh doanh xăng dầu bằng thiết bị bán xăng dầu quy mô nhỏ</w:t>
      </w:r>
    </w:p>
    <w:p>
      <w:r>
        <w:t>X</w:t>
      </w:r>
    </w:p>
    <w:p>
      <w:r>
        <w:t>X</w:t>
      </w:r>
    </w:p>
    <w:p>
      <w:r>
        <w:t>Thay thế DVCTT trong QĐ số 6026/QĐ-UBND ngày 26/12/2024</w:t>
      </w:r>
    </w:p>
    <w:p>
      <w:r>
        <w:t>59.</w:t>
      </w:r>
    </w:p>
    <w:p>
      <w:r>
        <w:t>Cấp lại Giấy chứng nhận đủ điều kiện thương nhân kinh doanh mua bán CNG</w:t>
      </w:r>
    </w:p>
    <w:p>
      <w:r>
        <w:t>X</w:t>
      </w:r>
    </w:p>
    <w:p>
      <w:r>
        <w:t>X</w:t>
      </w:r>
    </w:p>
    <w:p>
      <w:r>
        <w:t>Thay thế DVCTT trong QĐ số 6026/QĐ-UBND ngày 26/12/2024</w:t>
      </w:r>
    </w:p>
    <w:p>
      <w:r>
        <w:t>60.</w:t>
      </w:r>
    </w:p>
    <w:p>
      <w:r>
        <w:t>Cấp lại Giấy chứng nhận đủ điều kiện thương nhân kinh doanh mua bán LNG</w:t>
      </w:r>
    </w:p>
    <w:p>
      <w:r>
        <w:t>X</w:t>
      </w:r>
    </w:p>
    <w:p>
      <w:r>
        <w:t>X</w:t>
      </w:r>
    </w:p>
    <w:p>
      <w:r>
        <w:t>Thay thế DVCTT trong QĐ số 6026/QĐ-UBND ngày 26/12/2024</w:t>
      </w:r>
    </w:p>
    <w:p>
      <w:r>
        <w:t>61.</w:t>
      </w:r>
    </w:p>
    <w:p>
      <w:r>
        <w:t>Cấp lại Giấy chứng nhận đủ điều kiện thương nhân kinh doanh mua bán LPG</w:t>
      </w:r>
    </w:p>
    <w:p>
      <w:r>
        <w:t>X</w:t>
      </w:r>
    </w:p>
    <w:p>
      <w:r>
        <w:t>X</w:t>
      </w:r>
    </w:p>
    <w:p>
      <w:r>
        <w:t>Thay thế DVCTT trong QĐ số 6026/QĐ-UBND ngày 26/12/2024</w:t>
      </w:r>
    </w:p>
    <w:p>
      <w:r>
        <w:t>62.</w:t>
      </w:r>
    </w:p>
    <w:p>
      <w:r>
        <w:t>Cấp lại Giấy chứng nhận đủ điều kiện trạm nạp CNG vào phương tiện vận tải</w:t>
      </w:r>
    </w:p>
    <w:p>
      <w:r>
        <w:t>X</w:t>
      </w:r>
    </w:p>
    <w:p>
      <w:r>
        <w:t>X</w:t>
      </w:r>
    </w:p>
    <w:p>
      <w:r>
        <w:t>Thay thế DVCTT trong QĐ số 6026/QĐ-UBND ngày 26/12/2024</w:t>
      </w:r>
    </w:p>
    <w:p>
      <w:r>
        <w:t>63.</w:t>
      </w:r>
    </w:p>
    <w:p>
      <w:r>
        <w:t>Cấp lại Giấy chứng nhận đủ điều kiện trạm nạp LNG vào phương tiện vận tải</w:t>
      </w:r>
    </w:p>
    <w:p>
      <w:r>
        <w:t>X</w:t>
      </w:r>
    </w:p>
    <w:p>
      <w:r>
        <w:t>X</w:t>
      </w:r>
    </w:p>
    <w:p>
      <w:r>
        <w:t>Thay thế DVCTT trong QĐ số 6026/QĐ-UBND ngày 26/12/2024</w:t>
      </w:r>
    </w:p>
    <w:p>
      <w:r>
        <w:t>64.</w:t>
      </w:r>
    </w:p>
    <w:p>
      <w:r>
        <w:t>Cấp lại Giấy chứng nhận đủ điều kiện trạm nạp LPG vào chai</w:t>
      </w:r>
    </w:p>
    <w:p>
      <w:r>
        <w:t>X</w:t>
      </w:r>
    </w:p>
    <w:p>
      <w:r>
        <w:t>X</w:t>
      </w:r>
    </w:p>
    <w:p>
      <w:r>
        <w:t>Thay thế DVCTT trong QĐ số 6026/QĐ-UBND ngày 26/12/2024</w:t>
      </w:r>
    </w:p>
    <w:p>
      <w:r>
        <w:t>65.</w:t>
      </w:r>
    </w:p>
    <w:p>
      <w:r>
        <w:t>Cấp lại Giấy chứng nhận đủ điều kiện trạm nạp LPG vào phương tiện vận tải</w:t>
      </w:r>
    </w:p>
    <w:p>
      <w:r>
        <w:t>X</w:t>
      </w:r>
    </w:p>
    <w:p>
      <w:r>
        <w:t>X</w:t>
      </w:r>
    </w:p>
    <w:p>
      <w:r>
        <w:t>Thay thế DVCTT trong QĐ số 6026/QĐ-UBND ngày 26/12/2024</w:t>
      </w:r>
    </w:p>
    <w:p>
      <w:r>
        <w:t>66.</w:t>
      </w:r>
    </w:p>
    <w:p>
      <w:r>
        <w:t>Cấp lại Giấy chứng nhận đủ điều kiện trạm nạp LPG vào xe bồn</w:t>
      </w:r>
    </w:p>
    <w:p>
      <w:r>
        <w:t>X</w:t>
      </w:r>
    </w:p>
    <w:p>
      <w:r>
        <w:t>X</w:t>
      </w:r>
    </w:p>
    <w:p>
      <w:r>
        <w:t>Thay thế DVCTT trong QĐ số 6026/QĐ-UBND ngày 26/12/2024</w:t>
      </w:r>
    </w:p>
    <w:p>
      <w:r>
        <w:t>67.</w:t>
      </w:r>
    </w:p>
    <w:p>
      <w:r>
        <w:t>Giấy chứng nhận đủ điều kiện thương nhân kinh doanh mua bán LNG</w:t>
      </w:r>
    </w:p>
    <w:p>
      <w:r>
        <w:t>X</w:t>
      </w:r>
    </w:p>
    <w:p>
      <w:r>
        <w:t>X</w:t>
      </w:r>
    </w:p>
    <w:p>
      <w:r>
        <w:t>Thay thế DVCTT trong QĐ số 6026/QĐ-UBND ngày 26/12/2024</w:t>
      </w:r>
    </w:p>
    <w:p>
      <w:r>
        <w:t>68.</w:t>
      </w:r>
    </w:p>
    <w:p>
      <w:r>
        <w:t>Cấp điều chỉnh Giấy chứng nhận đủ điều kiện thương nhân kinh doanh mua bán CNG</w:t>
      </w:r>
    </w:p>
    <w:p>
      <w:r>
        <w:t>X</w:t>
      </w:r>
    </w:p>
    <w:p>
      <w:r>
        <w:t>X</w:t>
      </w:r>
    </w:p>
    <w:p>
      <w:r>
        <w:t>Thay thế DVCTT trong QĐ số 6026/QĐ-UBND ngày 26/12/2024</w:t>
      </w:r>
    </w:p>
    <w:p>
      <w:r>
        <w:t>69.</w:t>
      </w:r>
    </w:p>
    <w:p>
      <w:r>
        <w:t>Cấp điều chỉnh Giấy chứng nhận đủ điều kiện thương nhân kinh doanh mua bán LPG</w:t>
      </w:r>
    </w:p>
    <w:p>
      <w:r>
        <w:t>X</w:t>
      </w:r>
    </w:p>
    <w:p>
      <w:r>
        <w:t>X</w:t>
      </w:r>
    </w:p>
    <w:p>
      <w:r>
        <w:t>Thay thế DVCTT trong QĐ số 6026/QĐ-UBND ngày 26/12/2024</w:t>
      </w:r>
    </w:p>
    <w:p>
      <w:r>
        <w:t>70.</w:t>
      </w:r>
    </w:p>
    <w:p>
      <w:r>
        <w:t>Cấp điều chỉnh Giấy chứng nhận đủ điều kiện trạm nạp LPG vào chai</w:t>
      </w:r>
    </w:p>
    <w:p>
      <w:r>
        <w:t>X</w:t>
      </w:r>
    </w:p>
    <w:p>
      <w:r>
        <w:t>X</w:t>
      </w:r>
    </w:p>
    <w:p>
      <w:r>
        <w:t>Thay thế DVCTT trong QĐ số 6026/QĐ-UBND ngày 26/12/2024</w:t>
      </w:r>
    </w:p>
    <w:p>
      <w:r>
        <w:t>71.</w:t>
      </w:r>
    </w:p>
    <w:p>
      <w:r>
        <w:t>Cấp Giấy chứng nhận cửa hàng đủ điều kiện bán lẻ xăng dầu</w:t>
      </w:r>
    </w:p>
    <w:p>
      <w:r>
        <w:t>X</w:t>
      </w:r>
    </w:p>
    <w:p>
      <w:r>
        <w:t>X</w:t>
      </w:r>
    </w:p>
    <w:p>
      <w:r>
        <w:t>Thay thế DVCTT trong QĐ số 6026/QĐ-UBND ngày 26/12/2024</w:t>
      </w:r>
    </w:p>
    <w:p>
      <w:r>
        <w:t>72.</w:t>
      </w:r>
    </w:p>
    <w:p>
      <w:r>
        <w:t>Cấp Giấy chứng nhận đủ điều kiện thương nhân kinh doanh mua bán CNG</w:t>
      </w:r>
    </w:p>
    <w:p>
      <w:r>
        <w:t>X</w:t>
      </w:r>
    </w:p>
    <w:p>
      <w:r>
        <w:t>X</w:t>
      </w:r>
    </w:p>
    <w:p>
      <w:r>
        <w:t>Thay thế DVCTT trong QĐ số 6026/QĐ-UBND ngày 26/12/2024</w:t>
      </w:r>
    </w:p>
    <w:p>
      <w:r>
        <w:t>73.</w:t>
      </w:r>
    </w:p>
    <w:p>
      <w:r>
        <w:t>Cấp Giấy chứng nhận đủ điều kiện thương nhân kinh doanh mua bán LPG</w:t>
      </w:r>
    </w:p>
    <w:p>
      <w:r>
        <w:t>X</w:t>
      </w:r>
    </w:p>
    <w:p>
      <w:r>
        <w:t>X</w:t>
      </w:r>
    </w:p>
    <w:p>
      <w:r>
        <w:t>Thay thế DVCTT trong QĐ số 6026/QĐ-UBND ngày 26/12/2024</w:t>
      </w:r>
    </w:p>
    <w:p>
      <w:r>
        <w:t>74.</w:t>
      </w:r>
    </w:p>
    <w:p>
      <w:r>
        <w:t>Cấp Giấy chứng nhận đủ điều kiện trạm nạp LPG vào chai</w:t>
      </w:r>
    </w:p>
    <w:p>
      <w:r>
        <w:t>X</w:t>
      </w:r>
    </w:p>
    <w:p>
      <w:r>
        <w:t>X</w:t>
      </w:r>
    </w:p>
    <w:p>
      <w:r>
        <w:t>Thay thế DVCTT trong QĐ số 6026/QĐ-UBND ngày 26/12/2024</w:t>
      </w:r>
    </w:p>
    <w:p>
      <w:r>
        <w:t>75.</w:t>
      </w:r>
    </w:p>
    <w:p>
      <w:r>
        <w:t>Cấp giấy phép bán buôn rượu trên địa bàn tỉnh, thành phố trực thuộc trung ương</w:t>
      </w:r>
    </w:p>
    <w:p>
      <w:r>
        <w:t>X</w:t>
      </w:r>
    </w:p>
    <w:p>
      <w:r>
        <w:t>X</w:t>
      </w:r>
    </w:p>
    <w:p>
      <w:r>
        <w:t>Thay thế DVCTT trong QĐ số 6026/QĐ-UBND ngày 26/12/2024</w:t>
      </w:r>
    </w:p>
    <w:p>
      <w:r>
        <w:t>76.</w:t>
      </w:r>
    </w:p>
    <w:p>
      <w:r>
        <w:t>Cấp Giấy phép bán buôn sản phẩm thuốc lá</w:t>
      </w:r>
    </w:p>
    <w:p>
      <w:r>
        <w:t>X</w:t>
      </w:r>
    </w:p>
    <w:p>
      <w:r>
        <w:t>X</w:t>
      </w:r>
    </w:p>
    <w:p>
      <w:r>
        <w:t>Thay thế DVCTT trong QĐ số 6026/QĐ-UBND ngày 26/12/2024</w:t>
      </w:r>
    </w:p>
    <w:p>
      <w:r>
        <w:t>77.</w:t>
      </w:r>
    </w:p>
    <w:p>
      <w:r>
        <w:t>Cấp Giấy xác nhận đủ điều kiện làm đại lý bán lẻ xăng dầu</w:t>
      </w:r>
    </w:p>
    <w:p>
      <w:r>
        <w:t>X</w:t>
      </w:r>
    </w:p>
    <w:p>
      <w:r>
        <w:t>X</w:t>
      </w:r>
    </w:p>
    <w:p>
      <w:r>
        <w:t>Thay thế DVCTT trong QĐ số 6026/QĐ-UBND ngày 26/12/2024</w:t>
      </w:r>
    </w:p>
    <w:p>
      <w:r>
        <w:t>78.</w:t>
      </w:r>
    </w:p>
    <w:p>
      <w:r>
        <w:t>Cấp lại Giấy chứng nhận cửa hàng đủ điều kiện bán lẻ xăng dầu</w:t>
      </w:r>
    </w:p>
    <w:p>
      <w:r>
        <w:t>X</w:t>
      </w:r>
    </w:p>
    <w:p>
      <w:r>
        <w:t>X</w:t>
      </w:r>
    </w:p>
    <w:p>
      <w:r>
        <w:t>Thay thế DVCTT trong QĐ số 6026/QĐ-UBND ngày 26/12/2024</w:t>
      </w:r>
    </w:p>
    <w:p>
      <w:r>
        <w:t>79.</w:t>
      </w:r>
    </w:p>
    <w:p>
      <w:r>
        <w:t>Cấp lại Giấy phép bán buôn sản phẩm thuốc lá</w:t>
      </w:r>
    </w:p>
    <w:p>
      <w:r>
        <w:t>X</w:t>
      </w:r>
    </w:p>
    <w:p>
      <w:r>
        <w:t>X</w:t>
      </w:r>
    </w:p>
    <w:p>
      <w:r>
        <w:t>Thay thế DVCTT trong QĐ số 6026/QĐ-UBND ngày 26/12/2024</w:t>
      </w:r>
    </w:p>
    <w:p>
      <w:r>
        <w:t>80.</w:t>
      </w:r>
    </w:p>
    <w:p>
      <w:r>
        <w:t>Cấp lại Giấy xác nhận đủ điều kiện làm đại lý bán lẻ xăng dầu</w:t>
      </w:r>
    </w:p>
    <w:p>
      <w:r>
        <w:t>X</w:t>
      </w:r>
    </w:p>
    <w:p>
      <w:r>
        <w:t>X</w:t>
      </w:r>
    </w:p>
    <w:p>
      <w:r>
        <w:t>Thay thế DVCTT trong QĐ số 6026/QĐ-UBND ngày 26/12/2024</w:t>
      </w:r>
    </w:p>
    <w:p>
      <w:r>
        <w:t>81.</w:t>
      </w:r>
    </w:p>
    <w:p>
      <w:r>
        <w:t>Cấp sửa đổi, bổ sung Giấy chứng nhận cửa hàng đủ điều kiện bán lẻ xăng dầu</w:t>
      </w:r>
    </w:p>
    <w:p>
      <w:r>
        <w:t>X</w:t>
      </w:r>
    </w:p>
    <w:p>
      <w:r>
        <w:t>X</w:t>
      </w:r>
    </w:p>
    <w:p>
      <w:r>
        <w:t>Thay thế DVCTT trong QĐ số 6026/QĐ-UBND ngày 26/12/2024</w:t>
      </w:r>
    </w:p>
    <w:p>
      <w:r>
        <w:t>82.</w:t>
      </w:r>
    </w:p>
    <w:p>
      <w:r>
        <w:t>Cấp sửa đổi, bổ sung Giấy phép bán buôn sản phẩm thuốc lá</w:t>
      </w:r>
    </w:p>
    <w:p>
      <w:r>
        <w:t>X</w:t>
      </w:r>
    </w:p>
    <w:p>
      <w:r>
        <w:t>X</w:t>
      </w:r>
    </w:p>
    <w:p>
      <w:r>
        <w:t>Thay thế DVCTT trong QĐ số 6026/QĐ-UBND ngày 26/12/2024</w:t>
      </w:r>
    </w:p>
    <w:p>
      <w:r>
        <w:t>83.</w:t>
      </w:r>
    </w:p>
    <w:p>
      <w:r>
        <w:t>Cấp sửa đổi, bổ sung Giấy xác nhận đủ điều kiện làm đại lý bán lẻ xăng dầu</w:t>
      </w:r>
    </w:p>
    <w:p>
      <w:r>
        <w:t>X</w:t>
      </w:r>
    </w:p>
    <w:p>
      <w:r>
        <w:t>X</w:t>
      </w:r>
    </w:p>
    <w:p>
      <w:r>
        <w:t>Thay thế DVCTT trong QĐ số 6026/QĐ-UBND ngày 26/12/2024</w:t>
      </w:r>
    </w:p>
    <w:p>
      <w:r>
        <w:t>84.</w:t>
      </w:r>
    </w:p>
    <w:p>
      <w:r>
        <w:t>Thủ tục Cấp lại Giấy phép bán buôn sản phẩm rượu trên địa bàn tỉnh, thành phố trực thuộc trung ương (trường hợp bị mất, bị tiêu hủy toàn bộ hoặc một phần, bị rách nát hoặc bị cháy)</w:t>
      </w:r>
    </w:p>
    <w:p>
      <w:r>
        <w:t>X</w:t>
      </w:r>
    </w:p>
    <w:p>
      <w:r>
        <w:t>X</w:t>
      </w:r>
    </w:p>
    <w:p>
      <w:r>
        <w:t>Thay thế DVCTT trong QĐ số 6026/QĐ-UBND ngày 26/12/2024</w:t>
      </w:r>
    </w:p>
    <w:p>
      <w:r>
        <w:t>85.</w:t>
      </w:r>
    </w:p>
    <w:p>
      <w:r>
        <w:t>Thủ tục Cấp sửa đổi, bổ sung Giấy phép bán buôn sản phẩm rượu trên địa bàn tỉnh, thành phố trực thuộc trung ương</w:t>
      </w:r>
    </w:p>
    <w:p>
      <w:r>
        <w:t>X</w:t>
      </w:r>
    </w:p>
    <w:p>
      <w:r>
        <w:t>X</w:t>
      </w:r>
    </w:p>
    <w:p>
      <w:r>
        <w:t>Thay thế DVCTT trong QĐ số 6026/QĐ-UBND ngày 26/12/2024</w:t>
      </w:r>
    </w:p>
    <w:p>
      <w:r>
        <w:t>86.</w:t>
      </w:r>
    </w:p>
    <w:p>
      <w:r>
        <w:t>Cấp Giấy phép sản xuất rượu thủ công nhằm mục đích kinh doanh</w:t>
      </w:r>
    </w:p>
    <w:p>
      <w:r>
        <w:t>X</w:t>
      </w:r>
    </w:p>
    <w:p>
      <w:r>
        <w:t>X</w:t>
      </w:r>
    </w:p>
    <w:p>
      <w:r>
        <w:t>Thay thế DVCTT trong QĐ số 6026/QĐ-UBND ngày 26/12/2024</w:t>
      </w:r>
    </w:p>
    <w:p>
      <w:r>
        <w:t>87.</w:t>
      </w:r>
    </w:p>
    <w:p>
      <w:r>
        <w:t>Cấp lại Giấy phép sản xuất rượu thủ công nhằm mục đích kinh doanh</w:t>
      </w:r>
    </w:p>
    <w:p>
      <w:r>
        <w:t>X</w:t>
      </w:r>
    </w:p>
    <w:p>
      <w:r>
        <w:t>X</w:t>
      </w:r>
    </w:p>
    <w:p>
      <w:r>
        <w:t>Thay thế DVCTT trong QĐ số 6026/QĐ-UBND ngày 26/12/2024</w:t>
      </w:r>
    </w:p>
    <w:p>
      <w:r>
        <w:t>88.</w:t>
      </w:r>
    </w:p>
    <w:p>
      <w:r>
        <w:t>Cấp sửa đổi, bổ sung Giấy phép sản xuất rượu thủ công nhằm mục đích kinh doanh</w:t>
      </w:r>
    </w:p>
    <w:p>
      <w:r>
        <w:t>X</w:t>
      </w:r>
    </w:p>
    <w:p>
      <w:r>
        <w:t>X</w:t>
      </w:r>
    </w:p>
    <w:p>
      <w:r>
        <w:t>Thay thế DVCTT trong QĐ số 6026/QĐ-UBND ngày 26/12/2024</w:t>
      </w:r>
    </w:p>
    <w:p>
      <w:r>
        <w:t>89.</w:t>
      </w:r>
    </w:p>
    <w:p>
      <w:r>
        <w:t>Cấp Giấy phép bán lẻ rượu</w:t>
      </w:r>
    </w:p>
    <w:p>
      <w:r>
        <w:t>X</w:t>
      </w:r>
    </w:p>
    <w:p>
      <w:r>
        <w:t>X</w:t>
      </w:r>
    </w:p>
    <w:p>
      <w:r>
        <w:t>Thay thế DVCTT trong QĐ số 6026/QĐ-UBND ngày 26/12/2024</w:t>
      </w:r>
    </w:p>
    <w:p>
      <w:r>
        <w:t>90.</w:t>
      </w:r>
    </w:p>
    <w:p>
      <w:r>
        <w:t>Cấp sửa đổi, bổ sung Giấy phép bán lẻ rượu</w:t>
      </w:r>
    </w:p>
    <w:p>
      <w:r>
        <w:t>X</w:t>
      </w:r>
    </w:p>
    <w:p>
      <w:r>
        <w:t>X</w:t>
      </w:r>
    </w:p>
    <w:p>
      <w:r>
        <w:t>Thay thế DVCTT trong QĐ số 6026/QĐ-UBND ngày 26/12/2024</w:t>
      </w:r>
    </w:p>
    <w:p>
      <w:r>
        <w:t>91.</w:t>
      </w:r>
    </w:p>
    <w:p>
      <w:r>
        <w:t>Cấp lại Giấy phép bán lẻ rượu</w:t>
      </w:r>
    </w:p>
    <w:p>
      <w:r>
        <w:t>X</w:t>
      </w:r>
    </w:p>
    <w:p>
      <w:r>
        <w:t>X</w:t>
      </w:r>
    </w:p>
    <w:p>
      <w:r>
        <w:t>Thay thế DVCTT trong QĐ số 6026/QĐ-UBND ngày 26/12/2024</w:t>
      </w:r>
    </w:p>
    <w:p>
      <w:r>
        <w:t>92.</w:t>
      </w:r>
    </w:p>
    <w:p>
      <w:r>
        <w:t>Cấp Giấy phép bán lẻ sản phẩm thuốc lá</w:t>
      </w:r>
    </w:p>
    <w:p>
      <w:r>
        <w:t>X</w:t>
      </w:r>
    </w:p>
    <w:p>
      <w:r>
        <w:t>X</w:t>
      </w:r>
    </w:p>
    <w:p>
      <w:r>
        <w:t>Thay thế DVCTT trong QĐ số 6026/QĐ-UBND ngày 26/12/2024</w:t>
      </w:r>
    </w:p>
    <w:p>
      <w:r>
        <w:t>93.</w:t>
      </w:r>
    </w:p>
    <w:p>
      <w:r>
        <w:t>Cấp sửa đổi, bổ sung Giấy phép bán lẻ sản phẩm thuốc lá</w:t>
      </w:r>
    </w:p>
    <w:p>
      <w:r>
        <w:t>X</w:t>
      </w:r>
    </w:p>
    <w:p>
      <w:r>
        <w:t>X</w:t>
      </w:r>
    </w:p>
    <w:p>
      <w:r>
        <w:t>Thay thế DVCTT trong QĐ số 6026/QĐ-UBND ngày 26/12/2024</w:t>
      </w:r>
    </w:p>
    <w:p>
      <w:r>
        <w:t>94.</w:t>
      </w:r>
    </w:p>
    <w:p>
      <w:r>
        <w:t>Cấp lại Giấy phép bán lẻ sản phẩm thuốc lá</w:t>
      </w:r>
    </w:p>
    <w:p>
      <w:r>
        <w:t>X</w:t>
      </w:r>
    </w:p>
    <w:p>
      <w:r>
        <w:t>X</w:t>
      </w:r>
    </w:p>
    <w:p>
      <w:r>
        <w:t>Thay thế DVCTT trong QĐ số 6026/QĐ-UBND ngày 26/12/2024</w:t>
      </w:r>
    </w:p>
    <w:p>
      <w:r>
        <w:t>95.</w:t>
      </w:r>
    </w:p>
    <w:p>
      <w:r>
        <w:t>Thủ tục cấp Giấy chứng nhận đủ điều kiện cửa hàng bán lẻ LPG chai</w:t>
      </w:r>
    </w:p>
    <w:p>
      <w:r>
        <w:t>X</w:t>
      </w:r>
    </w:p>
    <w:p>
      <w:r>
        <w:t>X</w:t>
      </w:r>
    </w:p>
    <w:p>
      <w:r>
        <w:t>Thay thế DVCTT trong QĐ số 6026/QĐ-UBND ngày 26/12/2024</w:t>
      </w:r>
    </w:p>
    <w:p>
      <w:r>
        <w:t>96.</w:t>
      </w:r>
    </w:p>
    <w:p>
      <w:r>
        <w:t>Thủ tục cấp lại Giấy chứng nhận đủ điều kiện cửa hàng bán lẻ LPG chai</w:t>
      </w:r>
    </w:p>
    <w:p>
      <w:r>
        <w:t>X</w:t>
      </w:r>
    </w:p>
    <w:p>
      <w:r>
        <w:t>X</w:t>
      </w:r>
    </w:p>
    <w:p>
      <w:r>
        <w:t>Thay thế DVCTT trong QĐ số 6026/QĐ-UBND ngày 26/12/2024</w:t>
      </w:r>
    </w:p>
    <w:p>
      <w:r>
        <w:t>97.</w:t>
      </w:r>
    </w:p>
    <w:p>
      <w:r>
        <w:t>Cấp điều chỉnh Giấy chứng nhận đủ điều kiện cửa hàng bán lẻ LPG chai</w:t>
      </w:r>
    </w:p>
    <w:p>
      <w:r>
        <w:t>X</w:t>
      </w:r>
    </w:p>
    <w:p>
      <w:r>
        <w:t>X</w:t>
      </w:r>
    </w:p>
    <w:p>
      <w:r>
        <w:t>Thay thế DVCTT trong QĐ số 6026/QĐ-UBND ngày 26/12/2024</w:t>
      </w:r>
    </w:p>
    <w:p>
      <w:r>
        <w:t>V</w:t>
      </w:r>
    </w:p>
    <w:p>
      <w:r>
        <w:t>Lĩnh vực Hóa chất</w:t>
      </w:r>
    </w:p>
    <w:p>
      <w:r>
        <w:t>98.</w:t>
      </w:r>
    </w:p>
    <w:p>
      <w:r>
        <w:t>Thủ tục cấp Giấy chứng nhận đủ điều kiện kinh doanh hóa chất sản xuất, kinh doanh có điều kiện trong lĩnh vực công nghiệp</w:t>
      </w:r>
    </w:p>
    <w:p>
      <w:r>
        <w:t>X</w:t>
      </w:r>
    </w:p>
    <w:p>
      <w:r>
        <w:t>X</w:t>
      </w:r>
    </w:p>
    <w:p>
      <w:r>
        <w:t>Thay thế DVCTT trong QĐ số 6026/QĐ-UBND ngày 26/12/2024</w:t>
      </w:r>
    </w:p>
    <w:p>
      <w:r>
        <w:t>99.</w:t>
      </w:r>
    </w:p>
    <w:p>
      <w:r>
        <w:t>Thủ tục cấp Giấy chứng nhận đủ điều kiện sản xuất hóa chất sản xuất, kinh doanh có điều kiện trong lĩnh vực công nghiệp</w:t>
      </w:r>
    </w:p>
    <w:p>
      <w:r>
        <w:t>X</w:t>
      </w:r>
    </w:p>
    <w:p>
      <w:r>
        <w:t>X</w:t>
      </w:r>
    </w:p>
    <w:p>
      <w:r>
        <w:t>Thay thế DVCTT trong QĐ số 6026/QĐ-UBND ngày 26/12/2024</w:t>
      </w:r>
    </w:p>
    <w:p>
      <w:r>
        <w:t>100.</w:t>
      </w:r>
    </w:p>
    <w:p>
      <w:r>
        <w:t>Thủ tục Cấp lại Giấy chứng nhận đủ điều kiện kinh doanh hóa chất sản xuất kinh doanh có điều kiện trong lĩnh vực công nghiệp</w:t>
      </w:r>
    </w:p>
    <w:p>
      <w:r>
        <w:t>X</w:t>
      </w:r>
    </w:p>
    <w:p>
      <w:r>
        <w:t>X</w:t>
      </w:r>
    </w:p>
    <w:p>
      <w:r>
        <w:t>Thay thế DVCTT trong QĐ số 6026/QĐ-UBND ngày 26/12/2024</w:t>
      </w:r>
    </w:p>
    <w:p>
      <w:r>
        <w:t>101.</w:t>
      </w:r>
    </w:p>
    <w:p>
      <w:r>
        <w:t>Thủ tục Cấp lại Giấy chứng nhận đủ điều kiện sản xuất hóa chất sản xuất, kinh doanh có điều kiện trong lĩnh vực công nghiệp</w:t>
      </w:r>
    </w:p>
    <w:p>
      <w:r>
        <w:t>X</w:t>
      </w:r>
    </w:p>
    <w:p>
      <w:r>
        <w:t>X</w:t>
      </w:r>
    </w:p>
    <w:p>
      <w:r>
        <w:t>Thay thế DVCTT trong QĐ số 6026/QĐ-UBND ngày 26/12/2024</w:t>
      </w:r>
    </w:p>
    <w:p>
      <w:r>
        <w:t>102.</w:t>
      </w:r>
    </w:p>
    <w:p>
      <w:r>
        <w:t>Thủ tục điều chỉnh Giấy chứng nhận đủ điều kiện kinh doanh hóa chất sản xuất, kinh doanh có điều kiện trong lĩnh vực công nghiệp</w:t>
      </w:r>
    </w:p>
    <w:p>
      <w:r>
        <w:t>X</w:t>
      </w:r>
    </w:p>
    <w:p>
      <w:r>
        <w:t>X</w:t>
      </w:r>
    </w:p>
    <w:p>
      <w:r>
        <w:t>Thay thế DVCTT trong QĐ số 6026/QĐ-UBND ngày 26/12/2024</w:t>
      </w:r>
    </w:p>
    <w:p>
      <w:r>
        <w:t>103.</w:t>
      </w:r>
    </w:p>
    <w:p>
      <w:r>
        <w:t>Thủ tục điều chỉnh Giấy chứng nhận đủ điều kiện sản xuất hóa chất sản xuất, kinh doanh có điều kiện trong lĩnh vực công nghiệp</w:t>
      </w:r>
    </w:p>
    <w:p>
      <w:r>
        <w:t>X</w:t>
      </w:r>
    </w:p>
    <w:p>
      <w:r>
        <w:t>X</w:t>
      </w:r>
    </w:p>
    <w:p>
      <w:r>
        <w:t>Thay thế DVCTT trong QĐ số 6026/QĐ-UBND ngày 26/12/2024</w:t>
      </w:r>
    </w:p>
    <w:p>
      <w:r>
        <w:t>104.</w:t>
      </w:r>
    </w:p>
    <w:p>
      <w:r>
        <w:t>Cấp Giấy chứng nhận đủ điều kiện sản xuất và kinh doanh hóa chất sản xuất, kinh doanh có điều kiện trong lĩnh vực công nghiệp</w:t>
      </w:r>
    </w:p>
    <w:p>
      <w:r>
        <w:t>X</w:t>
      </w:r>
    </w:p>
    <w:p>
      <w:r>
        <w:t>X</w:t>
      </w:r>
    </w:p>
    <w:p>
      <w:r>
        <w:t>Thay thế DVCTT trong QĐ số 6026/QĐ-UBND ngày 26/12/2024</w:t>
      </w:r>
    </w:p>
    <w:p>
      <w:r>
        <w:t>105.</w:t>
      </w:r>
    </w:p>
    <w:p>
      <w:r>
        <w:t>Cấp lại Giấy chứng nhận đủ điều kiện sản xuất và kinh doanh hóa chất sản xuất, kinh doanh có điều kiện trong lĩnh vực công nghiệp</w:t>
      </w:r>
    </w:p>
    <w:p>
      <w:r>
        <w:t>X</w:t>
      </w:r>
    </w:p>
    <w:p>
      <w:r>
        <w:t>X</w:t>
      </w:r>
    </w:p>
    <w:p>
      <w:r>
        <w:t>Thay thế DVCTT trong QĐ số 6026/QĐ-UBND ngày 26/12/2024</w:t>
      </w:r>
    </w:p>
    <w:p>
      <w:r>
        <w:t>106.</w:t>
      </w:r>
    </w:p>
    <w:p>
      <w:r>
        <w:t>Cấp điều chỉnh Giấy chứng nhận đủ điều kiện sản xuất và kinh doanh hóa chất sản xuất, kinh doanh có điều kiện trong lĩnh vực công nghiệp</w:t>
      </w:r>
    </w:p>
    <w:p>
      <w:r>
        <w:t>X</w:t>
      </w:r>
    </w:p>
    <w:p>
      <w:r>
        <w:t>X</w:t>
      </w:r>
    </w:p>
    <w:p>
      <w:r>
        <w:t>Thay thế DVCTT trong QĐ số 6026/QĐ-UBND ngày 26/12/2024</w:t>
      </w:r>
    </w:p>
    <w:p>
      <w:r>
        <w:t>VI</w:t>
      </w:r>
    </w:p>
    <w:p>
      <w:r>
        <w:t>Lĩnh vực Khoa học công nghệ</w:t>
      </w:r>
    </w:p>
    <w:p>
      <w:r>
        <w:t>107.</w:t>
      </w:r>
    </w:p>
    <w:p>
      <w:r>
        <w:t>Thủ tục Cấp thông báo xác nhận công bố sản phẩm hàng hóa nhóm 2 phù hợp với quy chuẩn kỹ thuật trong ứng</w:t>
      </w:r>
    </w:p>
    <w:p>
      <w:r>
        <w:t>X</w:t>
      </w:r>
    </w:p>
    <w:p>
      <w:r>
        <w:t>X</w:t>
      </w:r>
    </w:p>
    <w:p>
      <w:r>
        <w:t>Thay thế DVCTT trong QĐ số 6026/QĐ-UBND ngày 26/12/2024</w:t>
      </w:r>
    </w:p>
    <w:p>
      <w:r>
        <w:t>VII</w:t>
      </w:r>
    </w:p>
    <w:p>
      <w:r>
        <w:t>Lĩnh vực Xúc tiến thương mại</w:t>
      </w:r>
    </w:p>
    <w:p>
      <w:r>
        <w:t>108.</w:t>
      </w:r>
    </w:p>
    <w:p>
      <w:r>
        <w:t>Đăng ký hoạt động khuyến mại đối với chương trình khuyến mại mang tính may rủi thực hiện trên địa bàn 01 tỉnh, thành phố trực thuộc Trung ương</w:t>
      </w:r>
    </w:p>
    <w:p>
      <w:r>
        <w:t>X</w:t>
      </w:r>
    </w:p>
    <w:p>
      <w:r>
        <w:t>X</w:t>
      </w:r>
    </w:p>
    <w:p>
      <w:r>
        <w:t>Thay thế DVCTT trong QĐ số 6026/QĐ-UBND ngày 26/12/2024</w:t>
      </w:r>
    </w:p>
    <w:p>
      <w:r>
        <w:t>109.</w:t>
      </w:r>
    </w:p>
    <w:p>
      <w:r>
        <w:t>Đăng ký sửa đổi, bổ sung nội dung chương trình khuyến mại đối với chương trình khuyến mại mang tính may rủi thực hiện trên địa bàn 1 tỉnh, thành phố trực thuộc Trung ương</w:t>
      </w:r>
    </w:p>
    <w:p>
      <w:r>
        <w:t>X</w:t>
      </w:r>
    </w:p>
    <w:p>
      <w:r>
        <w:t>X</w:t>
      </w:r>
    </w:p>
    <w:p>
      <w:r>
        <w:t>Thay thế DVCTT trong QĐ số 6026/QĐ-UBND ngày 26/12/2024</w:t>
      </w:r>
    </w:p>
    <w:p>
      <w:r>
        <w:t>110.</w:t>
      </w:r>
    </w:p>
    <w:p>
      <w:r>
        <w:t>Đăng ký sửa đổi, bổ sung nội dung tổ chức hội chợ, triển lãm thương mại tại Việt Nam</w:t>
      </w:r>
    </w:p>
    <w:p>
      <w:r>
        <w:t>X</w:t>
      </w:r>
    </w:p>
    <w:p>
      <w:r>
        <w:t>X</w:t>
      </w:r>
    </w:p>
    <w:p>
      <w:r>
        <w:t>Thay thế DVCTT trong QĐ số 6026/QĐ-UBND ngày 26/12/2024</w:t>
      </w:r>
    </w:p>
    <w:p>
      <w:r>
        <w:t>111.</w:t>
      </w:r>
    </w:p>
    <w:p>
      <w:r>
        <w:t>Đăng ký tổ chức Hội chợ, Triển lãm thương mại tại Việt Nam</w:t>
      </w:r>
    </w:p>
    <w:p>
      <w:r>
        <w:t>X</w:t>
      </w:r>
    </w:p>
    <w:p>
      <w:r>
        <w:t>X</w:t>
      </w:r>
    </w:p>
    <w:p>
      <w:r>
        <w:t>Thay thế DVCTT trong QĐ số 6026/QĐ-UBND ngày 26/12/2024</w:t>
      </w:r>
    </w:p>
    <w:p>
      <w:r>
        <w:t>112.</w:t>
      </w:r>
    </w:p>
    <w:p>
      <w:r>
        <w:t>Thông báo hoạt động khuyến mại</w:t>
      </w:r>
    </w:p>
    <w:p>
      <w:r>
        <w:t>X</w:t>
      </w:r>
    </w:p>
    <w:p>
      <w:r>
        <w:t>X</w:t>
      </w:r>
    </w:p>
    <w:p>
      <w:r>
        <w:t>Thay thế DVCTT trong QĐ số 6026/QĐ-UBND ngày 26/12/2024</w:t>
      </w:r>
    </w:p>
    <w:p>
      <w:r>
        <w:t>113.</w:t>
      </w:r>
    </w:p>
    <w:p>
      <w:r>
        <w:t>Thông báo sửa đổi, bổ sung nội dung chương trình khuyến mại</w:t>
      </w:r>
    </w:p>
    <w:p>
      <w:r>
        <w:t>X</w:t>
      </w:r>
    </w:p>
    <w:p>
      <w:r>
        <w:t>X</w:t>
      </w:r>
    </w:p>
    <w:p>
      <w:r>
        <w:t>Thay thế DVCTT trong QĐ số 6026/QĐ-UBND ngày 26/12/2024</w:t>
      </w:r>
    </w:p>
    <w:p>
      <w:r>
        <w:t>114.</w:t>
      </w:r>
    </w:p>
    <w:p>
      <w:r>
        <w:t>Cấp Giấy phép thành lập Văn phòng đại diện của tổ chức xúc tiến thương mại nước ngoài tại Việt Nam</w:t>
      </w:r>
    </w:p>
    <w:p>
      <w:r>
        <w:t>X</w:t>
      </w:r>
    </w:p>
    <w:p>
      <w:r>
        <w:t>X</w:t>
      </w:r>
    </w:p>
    <w:p>
      <w:r>
        <w:t>Thay thế DVCTT trong QĐ số 6026/QĐ-UBND ngày 26/12/2024</w:t>
      </w:r>
    </w:p>
    <w:p>
      <w:r>
        <w:t>115.</w:t>
      </w:r>
    </w:p>
    <w:p>
      <w:r>
        <w:t>Sửa đổi Giấy phép thành lập Văn phòng đại diện của tổ chức xúc tiến thương mại nước ngoài tại Việt Nam</w:t>
      </w:r>
    </w:p>
    <w:p>
      <w:r>
        <w:t>X</w:t>
      </w:r>
    </w:p>
    <w:p>
      <w:r>
        <w:t>X</w:t>
      </w:r>
    </w:p>
    <w:p>
      <w:r>
        <w:t>Thay thế DVCTT trong QĐ số 6026/QĐ-UBND ngày 26/12/2024</w:t>
      </w:r>
    </w:p>
    <w:p>
      <w:r>
        <w:t>116.</w:t>
      </w:r>
    </w:p>
    <w:p>
      <w:r>
        <w:t>Cấp lại Giấy phép thành lập Văn phòng đại diện của tổ chức xúc tiến thương mại nước ngoài tại Việt Nam</w:t>
      </w:r>
    </w:p>
    <w:p>
      <w:r>
        <w:t>X</w:t>
      </w:r>
    </w:p>
    <w:p>
      <w:r>
        <w:t>X</w:t>
      </w:r>
    </w:p>
    <w:p>
      <w:r>
        <w:t>Thay thế DVCTT trong QĐ số 6026/QĐ-UBND ngày 26/12/2024</w:t>
      </w:r>
    </w:p>
    <w:p>
      <w:r>
        <w:t>117.</w:t>
      </w:r>
    </w:p>
    <w:p>
      <w:r>
        <w:t>Gia hạn Giấy phép thành lập Văn phòng đại diện của tổ chức xúc tiến thương mại nước ngoài tại Việt Nam</w:t>
      </w:r>
    </w:p>
    <w:p>
      <w:r>
        <w:t>X</w:t>
      </w:r>
    </w:p>
    <w:p>
      <w:r>
        <w:t>X</w:t>
      </w:r>
    </w:p>
    <w:p>
      <w:r>
        <w:t>Thay thế DVCTT trong QĐ số 6026/QĐ-UBND ngày 26/12/2024</w:t>
      </w:r>
    </w:p>
    <w:p>
      <w:r>
        <w:t>118.</w:t>
      </w:r>
    </w:p>
    <w:p>
      <w:r>
        <w:t>Chấm dứt hoạt động và thu hồi Giấy phép thành lập Văn phòng đại diện của tổ chức xúc tiến thương mại nước ngoài tại Việt Nam</w:t>
      </w:r>
    </w:p>
    <w:p>
      <w:r>
        <w:t>X</w:t>
      </w:r>
    </w:p>
    <w:p>
      <w:r>
        <w:t>X</w:t>
      </w:r>
    </w:p>
    <w:p>
      <w:r>
        <w:t>Thay thế DVCTT trong QĐ số 6026/QĐ-UBND ngày 26/12/2024</w:t>
      </w:r>
    </w:p>
    <w:p>
      <w:r>
        <w:t>VIII</w:t>
      </w:r>
    </w:p>
    <w:p>
      <w:r>
        <w:t>Lĩnh vực Quản lý cạnh tranh</w:t>
      </w:r>
    </w:p>
    <w:p>
      <w:r>
        <w:t>119.</w:t>
      </w:r>
    </w:p>
    <w:p>
      <w:r>
        <w:t>Chấm dứt hoạt động bán hàng đa cấp tại địa phương</w:t>
      </w:r>
    </w:p>
    <w:p>
      <w:r>
        <w:t>X</w:t>
      </w:r>
    </w:p>
    <w:p>
      <w:r>
        <w:t>X</w:t>
      </w:r>
    </w:p>
    <w:p>
      <w:r>
        <w:t>Thay thế DVCTT trong QĐ số 6026/QĐ-UBND ngày 26/12/2024</w:t>
      </w:r>
    </w:p>
    <w:p>
      <w:r>
        <w:t>120.</w:t>
      </w:r>
    </w:p>
    <w:p>
      <w:r>
        <w:t>Đăng ký hoạt động bán hàng đa cấp tại địa phương</w:t>
      </w:r>
    </w:p>
    <w:p>
      <w:r>
        <w:t>X</w:t>
      </w:r>
    </w:p>
    <w:p>
      <w:r>
        <w:t>X</w:t>
      </w:r>
    </w:p>
    <w:p>
      <w:r>
        <w:t>Thay thế DVCTT trong QĐ số 6026/QĐ-UBND ngày 26/12/2024</w:t>
      </w:r>
    </w:p>
    <w:p>
      <w:r>
        <w:t>121.</w:t>
      </w:r>
    </w:p>
    <w:p>
      <w:r>
        <w:t>Đăng ký sửa đổi, bổ sung nội dung hoạt động bán hàng đa cấp tại địa phương</w:t>
      </w:r>
    </w:p>
    <w:p>
      <w:r>
        <w:t>X</w:t>
      </w:r>
    </w:p>
    <w:p>
      <w:r>
        <w:t>X</w:t>
      </w:r>
    </w:p>
    <w:p>
      <w:r>
        <w:t>Thay thế DVCTT trong QĐ số 6026/QĐ-UBND ngày 26/12/2024</w:t>
      </w:r>
    </w:p>
    <w:p>
      <w:r>
        <w:t>122.</w:t>
      </w:r>
    </w:p>
    <w:p>
      <w:r>
        <w:t>Thông báo tổ chức hội nghị, hội thảo, đào tạo</w:t>
      </w:r>
    </w:p>
    <w:p>
      <w:r>
        <w:t>X</w:t>
      </w:r>
    </w:p>
    <w:p>
      <w:r>
        <w:t>X</w:t>
      </w:r>
    </w:p>
    <w:p>
      <w:r>
        <w:t>Thay thế DVCTT trong QĐ số 6026/QĐ-UBND ngày 26/12/2024</w:t>
      </w:r>
    </w:p>
    <w:p>
      <w:r>
        <w:t>IX</w:t>
      </w:r>
    </w:p>
    <w:p>
      <w:r>
        <w:t>Lĩnh vực Bảo vệ quyền lợi người tiêu dùng</w:t>
      </w:r>
    </w:p>
    <w:p>
      <w:r>
        <w:t>123.</w:t>
      </w:r>
    </w:p>
    <w:p>
      <w:r>
        <w:t>Đăng ký, đăng ký lại hợp đồng theo mẫu, điều kiện giao dịch chung</w:t>
      </w:r>
    </w:p>
    <w:p>
      <w:r>
        <w:t>X</w:t>
      </w:r>
    </w:p>
    <w:p>
      <w:r>
        <w:t>X</w:t>
      </w:r>
    </w:p>
    <w:p>
      <w:r>
        <w:t>Thay thế DVCTT trong QĐ số 6026/QĐ-UBND ngày 26/12/2024</w:t>
      </w:r>
    </w:p>
    <w:p>
      <w:r>
        <w:t>124.</w:t>
      </w:r>
    </w:p>
    <w:p>
      <w:r>
        <w:t>Thông báo về việc thực hiện hoạt động bán hàng không tại địa điểm giao dịch thường xuyên</w:t>
      </w:r>
    </w:p>
    <w:p>
      <w:r>
        <w:t>X</w:t>
      </w:r>
    </w:p>
    <w:p>
      <w:r>
        <w:t>X</w:t>
      </w:r>
    </w:p>
    <w:p>
      <w:r>
        <w:t>Thay thế DVCTT trong QĐ số 6026/QĐ-UBND ngày 26/12/2024</w:t>
      </w:r>
    </w:p>
    <w:p>
      <w:r>
        <w:t>X</w:t>
      </w:r>
    </w:p>
    <w:p>
      <w:r>
        <w:t>Lĩnh vực Quản lý chất lượng công trình xây dựng</w:t>
      </w:r>
    </w:p>
    <w:p>
      <w:r>
        <w:t>125.</w:t>
      </w:r>
    </w:p>
    <w:p>
      <w:r>
        <w:t>Thủ tục Kiểm tra công tác nghiệm thu hoàn thành công trình (đối với các công trình trên địa bàn thuộc trách nhiệm quản lý của Sở Công Thương,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X</w:t>
      </w:r>
    </w:p>
    <w:p>
      <w:r>
        <w:t>X</w:t>
      </w:r>
    </w:p>
    <w:p>
      <w:r>
        <w:t>Thay thế DVCTT trong QĐ số 6026/QĐ-UBND ngày 26/12/2024</w:t>
      </w:r>
    </w:p>
    <w:p>
      <w:r>
        <w:t>126.</w:t>
      </w:r>
    </w:p>
    <w:p>
      <w:r>
        <w:t>Thủ tục Thẩm định, phê duyệt dự toán chi phí bồi thường di dời - tái lập công trình điện trên địa bàn Thành phố</w:t>
      </w:r>
    </w:p>
    <w:p>
      <w:r>
        <w:t>X</w:t>
      </w:r>
    </w:p>
    <w:p>
      <w:r>
        <w:t>X</w:t>
      </w:r>
    </w:p>
    <w:p>
      <w:r>
        <w:t>Thay thế DVCTT trong QĐ số 6026/QĐ-UBND ngày 26/12/2024</w:t>
      </w:r>
    </w:p>
    <w:p>
      <w:r>
        <w:t>127.</w:t>
      </w:r>
    </w:p>
    <w:p>
      <w:r>
        <w:t>Thủ tục Thẩm định, phê duyệt hồ sơ bồi thường theo hiện trạng lưới điện trên địa bàn Thành phố</w:t>
      </w:r>
    </w:p>
    <w:p>
      <w:r>
        <w:t>X</w:t>
      </w:r>
    </w:p>
    <w:p>
      <w:r>
        <w:t>X</w:t>
      </w:r>
    </w:p>
    <w:p>
      <w:r>
        <w:t>Thay thế DVCTT trong QĐ số 6026/QĐ-UBND ngày 26/12/2024</w:t>
      </w:r>
    </w:p>
    <w:p>
      <w:r>
        <w:t>XI</w:t>
      </w:r>
    </w:p>
    <w:p>
      <w:r>
        <w:t>Lĩnh vực Hoạt động xây dựng</w:t>
      </w:r>
    </w:p>
    <w:p>
      <w:r>
        <w:t>128.</w:t>
      </w:r>
    </w:p>
    <w:p>
      <w:r>
        <w:t>Thủ tục Thẩm định và điều chỉnh Báo cáo nghiên cứu khả thi đầu tư xây dựng</w:t>
      </w:r>
    </w:p>
    <w:p>
      <w:r>
        <w:t>X</w:t>
      </w:r>
    </w:p>
    <w:p>
      <w:r>
        <w:t>X</w:t>
      </w:r>
    </w:p>
    <w:p>
      <w:r>
        <w:t>Thay thế DVCTT trong QĐ số 6026/QĐ-UBND ngày 26/12/2024</w:t>
      </w:r>
    </w:p>
    <w:p>
      <w:r>
        <w:t>129.</w:t>
      </w:r>
    </w:p>
    <w:p>
      <w:r>
        <w:t>Thủ tục Thẩm định và điều chỉnh Thiết kế xây dựng triển khai sau thiết kế cơ sở</w:t>
      </w:r>
    </w:p>
    <w:p>
      <w:r>
        <w:t>X</w:t>
      </w:r>
    </w:p>
    <w:p>
      <w:r>
        <w:t>X</w:t>
      </w:r>
    </w:p>
    <w:p>
      <w:r>
        <w:t>Thay thế DVCTT trong QĐ số 6026/QĐ-UBND ngày 26/12/2024</w:t>
      </w:r>
    </w:p>
    <w:p>
      <w:r>
        <w:t>130.</w:t>
      </w:r>
    </w:p>
    <w:p>
      <w:r>
        <w:t>Thủ tục Thẩm định và phê duyệt Kế hoạch đấu thầu</w:t>
      </w:r>
    </w:p>
    <w:p>
      <w:r>
        <w:t>X</w:t>
      </w:r>
    </w:p>
    <w:p>
      <w:r>
        <w:t>X</w:t>
      </w:r>
    </w:p>
    <w:p>
      <w:r>
        <w:t>Thay thế DVCTT trong QĐ số 6026/QĐ-UBND ngày 26/12/2024</w:t>
      </w:r>
    </w:p>
    <w:p>
      <w:r>
        <w:t>131.</w:t>
      </w:r>
    </w:p>
    <w:p>
      <w:r>
        <w:t>Thủ tục Thủ tục Thẩm định, phê duyệt và điều chỉnh Báo cáo kinh tế - kỹ thuật đầu tư xây dựng sử dụng vốn đầu tư công của Thành phố Hồ Chí Minh</w:t>
      </w:r>
    </w:p>
    <w:p>
      <w:r>
        <w:t>X</w:t>
      </w:r>
    </w:p>
    <w:p>
      <w:r>
        <w:t>X</w:t>
      </w:r>
    </w:p>
    <w:p>
      <w:r>
        <w:t>Thay thế DVCTT trong QĐ số 6026/QĐ-UBND ngày 26/12/2024</w:t>
      </w:r>
    </w:p>
    <w:p>
      <w:r>
        <w:t>XII</w:t>
      </w:r>
    </w:p>
    <w:p>
      <w:r>
        <w:t>Lĩnh vực Giám định thương mại</w:t>
      </w:r>
    </w:p>
    <w:p>
      <w:r>
        <w:t>132.</w:t>
      </w:r>
    </w:p>
    <w:p>
      <w:r>
        <w:t>Đăng ký dấu nghiệp vụ giám định thương mại</w:t>
      </w:r>
    </w:p>
    <w:p>
      <w:r>
        <w:t>X</w:t>
      </w:r>
    </w:p>
    <w:p>
      <w:r>
        <w:t>X</w:t>
      </w:r>
    </w:p>
    <w:p>
      <w:r>
        <w:t>Thay thế DVCTT trong QĐ số 6026/QĐ-UBND ngày 26/12/2024</w:t>
      </w:r>
    </w:p>
    <w:p>
      <w:r>
        <w:t>133.</w:t>
      </w:r>
    </w:p>
    <w:p>
      <w:r>
        <w:t>Đăng ký thay đổi dấu nghiệp vụ giám định thương mại</w:t>
      </w:r>
    </w:p>
    <w:p>
      <w:r>
        <w:t>X</w:t>
      </w:r>
    </w:p>
    <w:p>
      <w:r>
        <w:t>X</w:t>
      </w:r>
    </w:p>
    <w:p>
      <w:r>
        <w:t>Thay thế DVCTT trong QĐ số 6026/QĐ-UBND ngày 26/12/2024</w:t>
      </w:r>
    </w:p>
    <w:p>
      <w:r>
        <w:t>XIII</w:t>
      </w:r>
    </w:p>
    <w:p>
      <w:r>
        <w:t>Lĩnh vực Cụm công nghiệp</w:t>
      </w:r>
    </w:p>
    <w:p>
      <w:r>
        <w:t>134.</w:t>
      </w:r>
    </w:p>
    <w:p>
      <w:r>
        <w:t>Thành lập/ mở rộng cụm công nghiệp</w:t>
      </w:r>
    </w:p>
    <w:p>
      <w:r>
        <w:t>X</w:t>
      </w:r>
    </w:p>
    <w:p>
      <w:r>
        <w:t>X</w:t>
      </w:r>
    </w:p>
    <w:p>
      <w:r>
        <w:t>Thay thế DVCTT trong QĐ số 6026/QĐ-UBND ngày 26/12/2024</w:t>
      </w:r>
    </w:p>
    <w:p>
      <w:r>
        <w:t>PHỤ LỤC 2</w:t>
      </w:r>
    </w:p>
    <w:p>
      <w:r>
        <w:t>DANH MỤC DỊCH VỤ CÔNG TRỰC TUYẾN ĐÃ BỊ BÃI BỎ DO SỞ CÔNG THƯƠNG QUẢN LÝ NĂM 2025</w:t>
      </w:r>
    </w:p>
    <w:p>
      <w:r>
        <w:t>(Ban hành kèm theo Quyết định số 1760/QĐ-UBND ngày 07 tháng 5 năm 2025 của Chủ tịch Ủy ban nhân dân Thành phố)</w:t>
      </w:r>
    </w:p>
    <w:p>
      <w:r>
        <w:t>Stt</w:t>
      </w:r>
    </w:p>
    <w:p>
      <w:r>
        <w:t>Tên thủ tục hành chính</w:t>
      </w:r>
    </w:p>
    <w:p>
      <w:r>
        <w:t>Cấp thực hiện</w:t>
      </w:r>
    </w:p>
    <w:p>
      <w:r>
        <w:t>Dịch vụ công trực tuyến</w:t>
      </w:r>
    </w:p>
    <w:p>
      <w:r>
        <w:t>Quyết định phê duyệt</w:t>
      </w:r>
    </w:p>
    <w:p>
      <w:r>
        <w:t>Lý do bãi bỏ</w:t>
      </w:r>
    </w:p>
    <w:p>
      <w:r>
        <w:t>Cấp Thành phố</w:t>
      </w:r>
    </w:p>
    <w:p>
      <w:r>
        <w:t>Cấp Huyện</w:t>
      </w:r>
    </w:p>
    <w:p>
      <w:r>
        <w:t>Cấp xã</w:t>
      </w:r>
    </w:p>
    <w:p>
      <w:r>
        <w:t>Toàn trình</w:t>
      </w:r>
    </w:p>
    <w:p>
      <w:r>
        <w:t>Một phần</w:t>
      </w:r>
    </w:p>
    <w:p>
      <w:r>
        <w:t>1</w:t>
      </w:r>
    </w:p>
    <w:p>
      <w:r>
        <w:t>Cấp giấy phép hoạt động bán lẻ điện đến cấp điện áp 0,4KV tại địa phương</w:t>
      </w:r>
    </w:p>
    <w:p>
      <w:r>
        <w:t>X</w:t>
      </w:r>
    </w:p>
    <w:p>
      <w:r>
        <w:t>X</w:t>
      </w:r>
    </w:p>
    <w:p>
      <w:r>
        <w:t>Quyết định số 6026/QĐ-UBND ngày 26/12/2024</w:t>
      </w:r>
    </w:p>
    <w:p>
      <w:r>
        <w:t>Bãi bỏ tại Quyết định số 1100/QĐ-UBND ngày 21/3/2025</w:t>
      </w:r>
    </w:p>
    <w:p>
      <w:r>
        <w:t>2</w:t>
      </w:r>
    </w:p>
    <w:p>
      <w:r>
        <w:t>Cấp giấy phép hoạt động điện lực phân phối điện đến cấp điện áp 35 kv tại địa phương</w:t>
      </w:r>
    </w:p>
    <w:p>
      <w:r>
        <w:t>X</w:t>
      </w:r>
    </w:p>
    <w:p>
      <w:r>
        <w:t>X</w:t>
      </w:r>
    </w:p>
    <w:p>
      <w:r>
        <w:t>Quyết định số 6026/QĐ-UBND ngày 26/12/2024</w:t>
      </w:r>
    </w:p>
    <w:p>
      <w:r>
        <w:t>Bãi bỏ tại Quyết định số 1100/QĐ-UBND ngày 21/3/2025</w:t>
      </w:r>
    </w:p>
    <w:p>
      <w:r>
        <w:t>3</w:t>
      </w:r>
    </w:p>
    <w:p>
      <w:r>
        <w:t>Cấp Giấy phép hoạt động phát điện đối với các nhà máy điện có quy mô dưới 3MW đặt tại địa phương</w:t>
      </w:r>
    </w:p>
    <w:p>
      <w:r>
        <w:t>X</w:t>
      </w:r>
    </w:p>
    <w:p>
      <w:r>
        <w:t>X</w:t>
      </w:r>
    </w:p>
    <w:p>
      <w:r>
        <w:t>Quyết định số 6026/QĐ-UBND ngày 26/12/2024</w:t>
      </w:r>
    </w:p>
    <w:p>
      <w:r>
        <w:t>Bãi bỏ tại Quyết định số 1100/QĐ-UBND ngày 21/3/2025</w:t>
      </w:r>
    </w:p>
    <w:p>
      <w:r>
        <w:t>4</w:t>
      </w:r>
    </w:p>
    <w:p>
      <w:r>
        <w:t>Cấp sửa đổi, bổ sung giấy phép hoạt động bán lẻ điện đến cấp điện áp 0,4kV tại địa phương</w:t>
      </w:r>
    </w:p>
    <w:p>
      <w:r>
        <w:t>X</w:t>
      </w:r>
    </w:p>
    <w:p>
      <w:r>
        <w:t>X</w:t>
      </w:r>
    </w:p>
    <w:p>
      <w:r>
        <w:t>Quyết định số 6026/QĐ-UBND ngày 26/12/2024</w:t>
      </w:r>
    </w:p>
    <w:p>
      <w:r>
        <w:t>Bãi bỏ tại Quyết định số 1100/QĐ-UBND ngày 21/3/2025</w:t>
      </w:r>
    </w:p>
    <w:p>
      <w:r>
        <w:t>5</w:t>
      </w:r>
    </w:p>
    <w:p>
      <w:r>
        <w:t>Cấp sửa đổi, bổ sung giấy phép hoạt động phân phối điện đến cấp điện áp 35KV tại địa phương</w:t>
      </w:r>
    </w:p>
    <w:p>
      <w:r>
        <w:t>X</w:t>
      </w:r>
    </w:p>
    <w:p>
      <w:r>
        <w:t>X</w:t>
      </w:r>
    </w:p>
    <w:p>
      <w:r>
        <w:t>Quyết định số 6026/QĐ-UBND ngày 26/12/2024</w:t>
      </w:r>
    </w:p>
    <w:p>
      <w:r>
        <w:t>Bãi bỏ tại Quyết định số 1100/QĐ-UBND ngày 21/3/2025</w:t>
      </w:r>
    </w:p>
    <w:p>
      <w:r>
        <w:t>6</w:t>
      </w:r>
    </w:p>
    <w:p>
      <w:r>
        <w:t>Cấp sửa đổi, bổ sung giấy phép hoạt động phát điện đối với nhà máy điện có quy mô dưới 03 MW đặt tại địa phương</w:t>
      </w:r>
    </w:p>
    <w:p>
      <w:r>
        <w:t>X</w:t>
      </w:r>
    </w:p>
    <w:p>
      <w:r>
        <w:t>X</w:t>
      </w:r>
    </w:p>
    <w:p>
      <w:r>
        <w:t>Quyết định số 6026/QĐ-UBND ngày 26/12/2024</w:t>
      </w:r>
    </w:p>
    <w:p>
      <w:r>
        <w:t>Bãi bỏ tại Quyết định số 1100/QĐ-UBND ngày 21/3/2025</w:t>
      </w:r>
    </w:p>
    <w:p>
      <w:r>
        <w:t>7</w:t>
      </w:r>
    </w:p>
    <w:p>
      <w:r>
        <w:t>Cấp sửa đổi, bổ sung giấy phép hoạt động tư vấn chuyên ngành điện thuộc thẩm quyền cấp của địa phương</w:t>
      </w:r>
    </w:p>
    <w:p>
      <w:r>
        <w:t>X</w:t>
      </w:r>
    </w:p>
    <w:p>
      <w:r>
        <w:t>X</w:t>
      </w:r>
    </w:p>
    <w:p>
      <w:r>
        <w:t>Quyết định số 6026/QĐ-UBND ngày 26/12/2024</w:t>
      </w:r>
    </w:p>
    <w:p>
      <w:r>
        <w:t>Bãi bỏ tại Quyết định số 1100/QĐ-UBND ngày 21/3/2025</w:t>
      </w:r>
    </w:p>
    <w:p>
      <w:r>
        <w:t>8</w:t>
      </w:r>
    </w:p>
    <w:p>
      <w:r>
        <w:t>Thủ tục Cấp Giấy phép hoạt động tư vấn chuyên ngành điện thuộc thẩm quyền cấp của địa phương</w:t>
      </w:r>
    </w:p>
    <w:p>
      <w:r>
        <w:t>X</w:t>
      </w:r>
    </w:p>
    <w:p>
      <w:r>
        <w:t>X</w:t>
      </w:r>
    </w:p>
    <w:p>
      <w:r>
        <w:t>Quyết định số 6026/QĐ-UBND ngày 26/12/2024</w:t>
      </w:r>
    </w:p>
    <w:p>
      <w:r>
        <w:t>Bãi bỏ tại Quyết định số 1100/QĐ-UBND ngày 21/3/2025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