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176/QĐ-UBND năm 2024 Danh mục dự án mời gọi đầu tư năm 2023 và các năm tiếp theo đối với các dự án có quy mô sử dụng đất dưới 10 ha và tổng vốn đầu tư dự án thấp hơn tiêu chí phân loại dự án nhóm B theo quy định của Luật Đầu tư công do tỉnh Cà Mau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29/01/2024</w:t>
            </w:r>
          </w:p>
        </w:tc>
      </w:tr>
      <w:tr>
        <w:tc>
          <w:tcPr>
            <w:tcW w:type="dxa" w:w="4320"/>
          </w:tcPr>
          <w:p>
            <w:r>
              <w:t>Ngày hiệu lực</w:t>
            </w:r>
          </w:p>
        </w:tc>
        <w:tc>
          <w:tcPr>
            <w:tcW w:type="dxa" w:w="4320"/>
          </w:tcPr>
          <w:p>
            <w:r>
              <w:t>29/01/2024</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176/QĐ-UBND</w:t>
      </w:r>
    </w:p>
    <w:p>
      <w:r>
        <w:t>Cà Mau, ngày 29 tháng 01 năm 2024</w:t>
      </w:r>
    </w:p>
    <w:p>
      <w:r>
        <w:t>QUYẾT ĐỊNH</w:t>
      </w:r>
    </w:p>
    <w:p>
      <w:r>
        <w:t>VỀ VIỆC BAN HÀNH DANH MỤC DỰ ÁN MỜI GỌI ĐẦU TƯ NĂM 2023 VÀ CÁC NĂM TIẾP THEO ĐỐI VỚI CÁC DỰ ÁN CÓ QUY MÔ SỬ DỤNG ĐẤT DƯỚI 10 HA VÀ TỔNG VỐN ĐẦU TƯ DỰ ÁN THẤP HƠN TIÊU CHÍ PHÂN LOẠI DỰ ÁN NHÓM B THEO QUY ĐỊNH CỦA LUẬT ĐẦU TƯ CÔNG</w:t>
      </w:r>
    </w:p>
    <w:p>
      <w:r>
        <w:t>ỦY BAN NHÂN DÂN TỈNH CÀ MAU</w:t>
      </w:r>
    </w:p>
    <w:p>
      <w:r>
        <w:t>Căn cứ Luật Tổ chức chính quyền địa phương ngày 19/6/2015 (sửa đổi, bổ sung năm 2017, 2019);</w:t>
      </w:r>
    </w:p>
    <w:p>
      <w:r>
        <w:t>Căn cứ Luật Đầu tư năm 2020;</w:t>
      </w:r>
    </w:p>
    <w:p>
      <w:r>
        <w:t>Căn cứ Nghị định số 31/2021/NĐ-CP ngày 26/3/2022 của Chính phủ quy định chi tiết và hướng dẫn thi hành một số điều của Luật Đầu tư;</w:t>
      </w:r>
    </w:p>
    <w:p>
      <w:r>
        <w:t>Căn cứ Thông báo số 733-TB/TU ngày 22/01/2024 của Thường trực Tỉnh ủy về Danh mục dự án mời gọi đầu tư năm 2023 và các năm tiếp theo đối với các dự án có quy mô sử dụng đất dưới 10 ha và tổng vốn đầu tư dự án thấp hơn tiêu chí phân loại dự án nhóm B theo quy định của Luật Đầu tư công;</w:t>
      </w:r>
    </w:p>
    <w:p>
      <w:r>
        <w:t>Căn cứ Công văn số 50-CV/BCSĐ ngày 25/01/2024 của Ban cán sự đảng Ủy ban nhân dân tỉnh về việc triển khai thực hiện ý kiến của Ban Thường vụ Tỉnh ủy;</w:t>
      </w:r>
    </w:p>
    <w:p>
      <w:r>
        <w:t>Theo đề nghị của Giám đốc Sở Kế hoạch và Đầu tư tại Công văn số 3895/SKHĐT-KTĐN ngày 23/11/2023 (đã lấy ý kiến thành viên Ủy ban nhân dân tỉnh Công văn số 3655/UBND-KT ngày 19/5/2023 và họp thông qua Ban cán sự Đảng Ủy ban nhân dân tỉnh ngày 29/5/2023 và ngày 30/9/2023).</w:t>
      </w:r>
    </w:p>
    <w:p>
      <w:r>
        <w:t>QUYẾT ĐỊNH:</w:t>
      </w:r>
    </w:p>
    <w:p>
      <w:r>
        <w:t>Điều 1.    Ban hành Danh mục dự án mời gọi đầu tư năm 2023 và các năm tiếp theo đối với các dự án có quy mô sử dụng đất dưới 10 ha và tổng vốn đầu tư dự án thấp hơn tiêu chí phân loại dự án nhóm B theo quy định của Luật Đầu tư công, chi tiết theo Phụ lục kèm theo Quyết định này.</w:t>
      </w:r>
    </w:p>
    <w:p>
      <w:r>
        <w:t>Điều 2.    Giao các đơn vị đề xuất dự án xác định cụ thể vị trí, diện tích từng dự án phù hợp theo quy hoạch đã được phê duyệt; thực hiện trình tự, thủ tục mời gọi đầu tư theo đúng quy định, đảm bảo việc lựa chọn nhà đầu tư phải chặt chẽ, công khai, minh bạch, đủ năng lực thực hiện dự án, quy định ràng buộc trách nhiệm của nhà đầu tư theo quy định.</w:t>
      </w:r>
    </w:p>
    <w:p>
      <w:r>
        <w:t>Điều 3.    Chánh Văn phòng Ủy ban nhân dân tỉnh; Thủ trưởng các sở, ban, ngành, cấp tỉnh; Chủ tịch Ủy ban nhân dân các huyện, thành phố và Thủ trưởng các cơ quan, đơn vị có liên quan căn cứ Quyết định thi hành.</w:t>
      </w:r>
    </w:p>
    <w:p>
      <w:r>
        <w:t>Quyết định này có hiệu lực kể từ ngày ký./.</w:t>
      </w:r>
    </w:p>
    <w:p>
      <w:r>
        <w:t>Nơi nhận:</w:t>
      </w:r>
    </w:p>
    <w:p>
      <w:r>
        <w:t>- Như Điều 3;</w:t>
      </w:r>
    </w:p>
    <w:p>
      <w:r>
        <w:t>- TT Tỉnh ủy (b/c);</w:t>
      </w:r>
    </w:p>
    <w:p>
      <w:r>
        <w:t>- CT, các PCT UBND tỉnh;</w:t>
      </w:r>
    </w:p>
    <w:p>
      <w:r>
        <w:t>- Văn phòng Tỉnh ủy;</w:t>
      </w:r>
    </w:p>
    <w:p>
      <w:r>
        <w:t>- LĐVP UBND tỉnh (theo dõi);</w:t>
      </w:r>
    </w:p>
    <w:p>
      <w:r>
        <w:t>- Cổng TTĐT tỉnh (đăng tải);</w:t>
      </w:r>
    </w:p>
    <w:p>
      <w:r>
        <w:t>- TT XTĐT&amp;HTDN;</w:t>
      </w:r>
    </w:p>
    <w:p>
      <w:r>
        <w:t>- Lưu: VT, KT (HD), Ktr144/01.</w:t>
      </w:r>
    </w:p>
    <w:p>
      <w:r>
        <w:t>TM. ỦY BAN NHÂN DÂN</w:t>
      </w:r>
    </w:p>
    <w:p>
      <w:r>
        <w:t>KT. CHỦ TỊCH</w:t>
      </w:r>
    </w:p>
    <w:p>
      <w:r>
        <w:t>PHÓ CHỦ TỊCH</w:t>
      </w:r>
    </w:p>
    <w:p>
      <w:r>
        <w:t>Lâm Văn Bi</w:t>
      </w:r>
    </w:p>
    <w:p>
      <w:r>
        <w:t>PHỤ LỤC</w:t>
      </w:r>
    </w:p>
    <w:p>
      <w:r>
        <w:t>DANH MỤC DỰ ÁN MỜI GỌI ĐẦU TƯ NĂM 2023 VÀ CÁC NĂM TIẾP THEO (DỰ ÁN DƯỚI 10 HA)</w:t>
      </w:r>
    </w:p>
    <w:p>
      <w:r>
        <w:t>(Kèm theo Quyết định số 176/QĐ-UBND ngày 29/01/2024 của Ủy ban nhân dân tỉnh)</w:t>
      </w:r>
    </w:p>
    <w:p>
      <w:r>
        <w:t>TT</w:t>
      </w:r>
    </w:p>
    <w:p>
      <w:r>
        <w:t>Tên dự án</w:t>
      </w:r>
    </w:p>
    <w:p>
      <w:r>
        <w:t>Địa điểm</w:t>
      </w:r>
    </w:p>
    <w:p>
      <w:r>
        <w:t>Quy mô (dự kiến)</w:t>
      </w:r>
    </w:p>
    <w:p>
      <w:r>
        <w:t>Mục tiêu</w:t>
      </w:r>
    </w:p>
    <w:p>
      <w:r>
        <w:t>Hiện trạng khu đất</w:t>
      </w:r>
    </w:p>
    <w:p>
      <w:r>
        <w:t>Đơn vị đề xuất</w:t>
      </w:r>
    </w:p>
    <w:p>
      <w:r>
        <w:t>Hạ tầng</w:t>
      </w:r>
    </w:p>
    <w:p>
      <w:r>
        <w:t>Sự phù hợp của dự án</w:t>
      </w:r>
    </w:p>
    <w:p>
      <w:r>
        <w:t>Trình tự, thủ tục thực hiện</w:t>
      </w:r>
    </w:p>
    <w:p>
      <w:r>
        <w:t>Những công việc tiếp theo</w:t>
      </w:r>
    </w:p>
    <w:p>
      <w:r>
        <w:t>I</w:t>
      </w:r>
    </w:p>
    <w:p>
      <w:r>
        <w:t>THÀNH PHỐ CÀ MAU (05 dự án, lĩnh vực: giáo dục, hạ tầng thương mại, nhà ở)</w:t>
      </w:r>
    </w:p>
    <w:p>
      <w:r>
        <w:t>1</w:t>
      </w:r>
    </w:p>
    <w:p>
      <w:r>
        <w:t>Xây dựng Trường cao đẳng</w:t>
      </w:r>
    </w:p>
    <w:p>
      <w:r>
        <w:t>Phường Tân Xuyên</w:t>
      </w:r>
    </w:p>
    <w:p>
      <w:r>
        <w:t>5 ha</w:t>
      </w:r>
    </w:p>
    <w:p>
      <w:r>
        <w:t>Tăng cường cơ sở vật chất giáo dục - đào tạo, dạy nghề; góp phần đa dạng hóa các loại hình giáo dục nghề nghiệp trên địa bàn tỉnh</w:t>
      </w:r>
    </w:p>
    <w:p>
      <w:r>
        <w:t>Đất giáo dục thuộc quyền quản lý của Nhà nước (đã giải phóng mặt bằng)</w:t>
      </w:r>
    </w:p>
    <w:p>
      <w:r>
        <w:t>Nhà đầu tư đề xuất</w:t>
      </w:r>
    </w:p>
    <w:p>
      <w:r>
        <w:t>Đã có hạ tầng giao thông, điện, nước</w:t>
      </w:r>
    </w:p>
    <w:p>
      <w:r>
        <w:t>- Phù hợp với QHSDĐ đến năm 2030 của thành phố Cà Mau (QĐ số 285/QĐ-UBND ngày 23/2/2023 của UBND tỉnh).</w:t>
      </w:r>
    </w:p>
    <w:p>
      <w:r>
        <w:t>- Phù hợp Đồ án điều chỉnh quy hoạch phân khu khu dân cư khóm 3, khóm 4, phường Tân Xuyên, Tp. Cà Mau (QĐ số 50/QĐ-UBND ngày 14/01/2009 của UBND tỉnh).</w:t>
      </w:r>
    </w:p>
    <w:p>
      <w:r>
        <w:t>Điều 31 NĐ số 31/2021/NĐ-CP ngày 26/3/2021 của Chính phủ</w:t>
      </w:r>
    </w:p>
    <w:p>
      <w:r>
        <w:t>- Nhà đầu tư lập đề xuất dự án.</w:t>
      </w:r>
    </w:p>
    <w:p>
      <w:r>
        <w:t>- Sở KHĐT thẩm định.</w:t>
      </w:r>
    </w:p>
    <w:p>
      <w:r>
        <w:t>- UBND tỉnh phê duyệt.</w:t>
      </w:r>
    </w:p>
    <w:p>
      <w:r>
        <w:t>- Sở KHĐT công bố dự án.</w:t>
      </w:r>
    </w:p>
    <w:p>
      <w:r>
        <w:t>2</w:t>
      </w:r>
    </w:p>
    <w:p>
      <w:r>
        <w:t>Xây dựng trung tâm thương mại - dịch vụ</w:t>
      </w:r>
    </w:p>
    <w:p>
      <w:r>
        <w:t>Phường 1, Phường 9</w:t>
      </w:r>
    </w:p>
    <w:p>
      <w:r>
        <w:t>3,46 ha</w:t>
      </w:r>
    </w:p>
    <w:p>
      <w:r>
        <w:t>Xây dựng trung tâm thương mại</w:t>
      </w:r>
    </w:p>
    <w:p>
      <w:r>
        <w:t>Nhà nước quản lý, một phần đất chưa giải phóng mặt bằng.</w:t>
      </w:r>
    </w:p>
    <w:p>
      <w:r>
        <w:t>UBND thành phố Cà Mau</w:t>
      </w:r>
    </w:p>
    <w:p>
      <w:r>
        <w:t>Đã có hạ tầng giao thông, điện, nước</w:t>
      </w:r>
    </w:p>
    <w:p>
      <w:r>
        <w:t>- Phù hợp với QHSDĐ đến năm 2030 của thành phố Cà Mau (QĐ số 285/QĐ-UBND ngày 23/2/2023 của UBND tỉnh).</w:t>
      </w:r>
    </w:p>
    <w:p>
      <w:r>
        <w:t>- Phù hợp Đồ án điều chỉnh cục bộ Quy hoạch phân khu đất thương mại, dịch vụ trên các tuyến đường thuộc thành phố Cà Mau, tỷ lệ 1/2000 (QĐ số 3093/QĐ-UBND ngày 30/12/2022 của UBND tỉnh).</w:t>
      </w:r>
    </w:p>
    <w:p>
      <w:r>
        <w:t>Điều 31 NĐ số 31/2021/NĐ-CP ngày 26/3/2021 của Chính phủ</w:t>
      </w:r>
    </w:p>
    <w:p>
      <w:r>
        <w:t>- Sở TNMT chủ trì, phối hợp UBND thành phố rà soát trường hợp thu hồi đất.</w:t>
      </w:r>
    </w:p>
    <w:p>
      <w:r>
        <w:t>- UBND thành phố Cà Mau hoặc nhà đầu tư lập hồ sơ đề xuất.</w:t>
      </w:r>
    </w:p>
    <w:p>
      <w:r>
        <w:t>- Sở KHĐT thẩm định.</w:t>
      </w:r>
    </w:p>
    <w:p>
      <w:r>
        <w:t>- UBND tỉnh phê duyệt</w:t>
      </w:r>
    </w:p>
    <w:p>
      <w:r>
        <w:t>- Sở KHĐT công bố dự án.</w:t>
      </w:r>
    </w:p>
    <w:p>
      <w:r>
        <w:t>3</w:t>
      </w:r>
    </w:p>
    <w:p>
      <w:r>
        <w:t>Dự án đầu tư xây dựng Nhà ở xã hội Phường 4 và Phường 9, thành phố Cà Mau</w:t>
      </w:r>
    </w:p>
    <w:p>
      <w:r>
        <w:t>Phường 4, Phường 9</w:t>
      </w:r>
    </w:p>
    <w:p>
      <w:r>
        <w:t>2,66 ha</w:t>
      </w:r>
    </w:p>
    <w:p>
      <w:r>
        <w:t>Dự án nhà ở xã hội</w:t>
      </w:r>
    </w:p>
    <w:p>
      <w:r>
        <w:t>Đất sạch</w:t>
      </w:r>
    </w:p>
    <w:p>
      <w:r>
        <w:t>Nhà đầu tư đề xuất</w:t>
      </w:r>
    </w:p>
    <w:p>
      <w:r>
        <w:t>Kết nối hệ thống hạ tầng kỹ thuật bên ngoài dự án</w:t>
      </w:r>
    </w:p>
    <w:p>
      <w:r>
        <w:t>Phù hợp với QHSDĐ đến năm 2030 của thành phố Cà Mau (QĐ số 285/QĐ-UBND ngày 23/2/2023 của UBND tỉnh)</w:t>
      </w:r>
    </w:p>
    <w:p>
      <w:r>
        <w:t>Điều 31 NĐ số 31/2021/NĐ-CP ngày 26/3/2021 của Chính phủ</w:t>
      </w:r>
    </w:p>
    <w:p>
      <w:r>
        <w:t>- Nhà đầu tư hoặc Sở Xây dựng lập đề xuất dự án.</w:t>
      </w:r>
    </w:p>
    <w:p>
      <w:r>
        <w:t>- Sở KHĐT thẩm định.</w:t>
      </w:r>
    </w:p>
    <w:p>
      <w:r>
        <w:t>- UBND tỉnh phê duyệt</w:t>
      </w:r>
    </w:p>
    <w:p>
      <w:r>
        <w:t>- Sở KHĐT công bố dự án.</w:t>
      </w:r>
    </w:p>
    <w:p>
      <w:r>
        <w:t>4</w:t>
      </w:r>
    </w:p>
    <w:p>
      <w:r>
        <w:t>Dự án đầu tư xây dựng Nhà ở xã hội Phường 4, thành phố Cà Mau</w:t>
      </w:r>
    </w:p>
    <w:p>
      <w:r>
        <w:t>Phường 4</w:t>
      </w:r>
    </w:p>
    <w:p>
      <w:r>
        <w:t>2,00 ha</w:t>
      </w:r>
    </w:p>
    <w:p>
      <w:r>
        <w:t>Dự án nhà ở xã hội</w:t>
      </w:r>
    </w:p>
    <w:p>
      <w:r>
        <w:t>Đất sạch</w:t>
      </w:r>
    </w:p>
    <w:p>
      <w:r>
        <w:t>Nhà đầu tư đề xuất</w:t>
      </w:r>
    </w:p>
    <w:p>
      <w:r>
        <w:t>Kết nối hệ thống hạ tầng kỹ thuật bên ngoài dự án</w:t>
      </w:r>
    </w:p>
    <w:p>
      <w:r>
        <w:t>Phù hợp với QHSDĐ đến năm 2030 của thành phố Cà Mau (QĐ số 285/QĐ-UBND ngày 23/2/2023 của UBND tỉnh)</w:t>
      </w:r>
    </w:p>
    <w:p>
      <w:r>
        <w:t>Điều 31 NĐ số 31/2021/NĐ-CP ngày 26/3/2021 của Chính phủ</w:t>
      </w:r>
    </w:p>
    <w:p>
      <w:r>
        <w:t>- Nhà đầu tư hoặc Sở Xây dựng lập đề xuất dự án.</w:t>
      </w:r>
    </w:p>
    <w:p>
      <w:r>
        <w:t>- Sở KHĐT thẩm định.</w:t>
      </w:r>
    </w:p>
    <w:p>
      <w:r>
        <w:t>- UBND tỉnh phê duyệt.</w:t>
      </w:r>
    </w:p>
    <w:p>
      <w:r>
        <w:t>- Sở KHĐT công bố dự án.</w:t>
      </w:r>
    </w:p>
    <w:p>
      <w:r>
        <w:t>5</w:t>
      </w:r>
    </w:p>
    <w:p>
      <w:r>
        <w:t>Dự án đầu tư xây dựng khu nhà ở xã hội An Bình</w:t>
      </w:r>
    </w:p>
    <w:p>
      <w:r>
        <w:t>Phường 1, thành phố Cà Mau</w:t>
      </w:r>
    </w:p>
    <w:p>
      <w:r>
        <w:t>0,5823 ha.</w:t>
      </w:r>
    </w:p>
    <w:p>
      <w:r>
        <w:t>Nhằm đáp ứng nhu cầu nhà ở cho các đối tượng thu nhập thấp, và hưởng ứng chính sách của Nhà nước về phát triển nhà ở xã hội.</w:t>
      </w:r>
    </w:p>
    <w:p>
      <w:r>
        <w:t>Đất nhà nước quản lý và một phần đất do người dân quản lý</w:t>
      </w:r>
    </w:p>
    <w:p>
      <w:r>
        <w:t>Nhà đầu tư đề xuất</w:t>
      </w:r>
    </w:p>
    <w:p>
      <w:r>
        <w:t>Kết nối hệ thống hạ tầng kỹ thuật bên ngoài dự án</w:t>
      </w:r>
    </w:p>
    <w:p>
      <w:r>
        <w:t>- Phù hợp với QHSDĐ đến năm 2030 của thành phố Cà Mau (QĐ số 285/QĐ-UBND ngày 23/2/2023 của UBND tỉnh).</w:t>
      </w:r>
    </w:p>
    <w:p>
      <w:r>
        <w:t>- Phù hợp với Quy hoạch xây dựng Quảng trường văn hóa trung tâm, các khu đô thị mới trên tuyến đường Ngô Quyền và lân cận, tỷ lệ 1/2000.</w:t>
      </w:r>
    </w:p>
    <w:p>
      <w:r>
        <w:t>Điều 31 NĐ số 31/2021/NĐ-CP ngày 26/3/2021 của Chính phủ</w:t>
      </w:r>
    </w:p>
    <w:p>
      <w:r>
        <w:t>- Nhà đầu tư hoặc Sở Xây dựng lập đề xuất dự án.</w:t>
      </w:r>
    </w:p>
    <w:p>
      <w:r>
        <w:t>- Sở KHĐT thẩm định.</w:t>
      </w:r>
    </w:p>
    <w:p>
      <w:r>
        <w:t>- UBND tỉnh phê duyệt.</w:t>
      </w:r>
    </w:p>
    <w:p>
      <w:r>
        <w:t>- Sở KHĐT công bố dự án.</w:t>
      </w:r>
    </w:p>
    <w:p>
      <w:r>
        <w:t>II</w:t>
      </w:r>
    </w:p>
    <w:p>
      <w:r>
        <w:t>HUYỆN NGỌC HIỂN (02 dự án, lĩnh vực: hạ tầng thương mại, nhà ở, giao thông)</w:t>
      </w:r>
    </w:p>
    <w:p>
      <w:r>
        <w:t>1</w:t>
      </w:r>
    </w:p>
    <w:p>
      <w:r>
        <w:t>Chợ xã Viên An Đông, huyện Ngọc Hiển</w:t>
      </w:r>
    </w:p>
    <w:p>
      <w:r>
        <w:t>Xã Viên An Đông</w:t>
      </w:r>
    </w:p>
    <w:p>
      <w:r>
        <w:t>4.800 m 2</w:t>
      </w:r>
    </w:p>
    <w:p>
      <w:r>
        <w:t>Phục vụ nhu cầu mua sắm, tiêu dùng của nhân dân trên địa bàn xã, đạt chuẩn nông thôn mới</w:t>
      </w:r>
    </w:p>
    <w:p>
      <w:r>
        <w:t>Một phần do UBND xã quản lý, một phần đất nuôi trồng thủy sản, chưa GPMB</w:t>
      </w:r>
    </w:p>
    <w:p>
      <w:r>
        <w:t>UBND huyện Ngọc Hiển</w:t>
      </w:r>
    </w:p>
    <w:p>
      <w:r>
        <w:t>Đấu nối lộ cấp IV, lộ bê tông rộng 4m, đấu nối điện, nước</w:t>
      </w:r>
    </w:p>
    <w:p>
      <w:r>
        <w:t>- Phù hợp với QHSDĐ đến năm 2030 của huyện Ngọc Hiển (QĐ số 3046/QĐ-UBND ngày 27/12/2022 của UBND tỉnh).</w:t>
      </w:r>
    </w:p>
    <w:p>
      <w:r>
        <w:t>- Phù hợp quy hoạch vùng và quy hoạch đô thị.</w:t>
      </w:r>
    </w:p>
    <w:p>
      <w:r>
        <w:t>Điều 31 NĐ số 31/2021/NĐ-CP ngày 26/3/2021 của Chính phủ</w:t>
      </w:r>
    </w:p>
    <w:p>
      <w:r>
        <w:t>- UBND huyện Ngọc Hiển hoặc nhà đầu tư lập hồ sơ đề xuất.</w:t>
      </w:r>
    </w:p>
    <w:p>
      <w:r>
        <w:t>- Sở KHĐT thẩm định.</w:t>
      </w:r>
    </w:p>
    <w:p>
      <w:r>
        <w:t>- UBND tỉnh phê duyệt.</w:t>
      </w:r>
    </w:p>
    <w:p>
      <w:r>
        <w:t>- Sở KHĐT công bố dự án.</w:t>
      </w:r>
    </w:p>
    <w:p>
      <w:r>
        <w:t>2</w:t>
      </w:r>
    </w:p>
    <w:p>
      <w:r>
        <w:t>Khu nhà ở xã Viên An Đông</w:t>
      </w:r>
    </w:p>
    <w:p>
      <w:r>
        <w:t>Xã Viên An Đông</w:t>
      </w:r>
    </w:p>
    <w:p>
      <w:r>
        <w:t>3.674 m 2</w:t>
      </w:r>
    </w:p>
    <w:p>
      <w:r>
        <w:t>Phục vụ nhu cầu nhà ở của nhân dân</w:t>
      </w:r>
    </w:p>
    <w:p>
      <w:r>
        <w:t>Một phần do UBND xã quản lý, một phần đất ở</w:t>
      </w:r>
    </w:p>
    <w:p>
      <w:r>
        <w:t>UBND huyện Ngọc Hiển</w:t>
      </w:r>
    </w:p>
    <w:p>
      <w:r>
        <w:t>Đấu nối lộ cấp IV, lộ bê tông rộng 4m, đấu nối điện, nước</w:t>
      </w:r>
    </w:p>
    <w:p>
      <w:r>
        <w:t>- Phù hợp với QHSDĐ đến năm 2030 của huyện Ngọc Hiển (QĐ số 3046/QĐ-UBND ngày 27/12/2022 của UBND tỉnh).</w:t>
      </w:r>
    </w:p>
    <w:p>
      <w:r>
        <w:t>- Phù hợp quy hoạch vùng và quy hoạch đô thị.</w:t>
      </w:r>
    </w:p>
    <w:p>
      <w:r>
        <w:t>Điều 31 NĐ số 31/2021/NĐ-CP ngày 26/3/2021 của Chính phủ</w:t>
      </w:r>
    </w:p>
    <w:p>
      <w:r>
        <w:t>- UBND huyện Ngọc Hiển hoặc nhà đầu tư lập hồ sơ đề xuất.</w:t>
      </w:r>
    </w:p>
    <w:p>
      <w:r>
        <w:t>- Sở KHĐT thẩm định.</w:t>
      </w:r>
    </w:p>
    <w:p>
      <w:r>
        <w:t>- UBND tỉnh phê duyệt.</w:t>
      </w:r>
    </w:p>
    <w:p>
      <w:r>
        <w:t>- Sở KHĐT công bố dự án.</w:t>
      </w:r>
    </w:p>
    <w:p>
      <w:r>
        <w:t>III</w:t>
      </w:r>
    </w:p>
    <w:p>
      <w:r>
        <w:t>HUYỆN ĐẦM DƠI (01 dự án, lĩnh vực: Chợ)</w:t>
      </w:r>
    </w:p>
    <w:p>
      <w:r>
        <w:t>1</w:t>
      </w:r>
    </w:p>
    <w:p>
      <w:r>
        <w:t>Chợ thị trấn Đầm Dơi</w:t>
      </w:r>
    </w:p>
    <w:p>
      <w:r>
        <w:t>Khóm 4, thị trấn Đầm Dơi</w:t>
      </w:r>
    </w:p>
    <w:p>
      <w:r>
        <w:t>1.378m  2</w:t>
      </w:r>
    </w:p>
    <w:p>
      <w:r>
        <w:t>Bố trí, sắp xếp nơi kinh doanh, mua bán cho tiểu thương thị trấn Đầm Dơi</w:t>
      </w:r>
    </w:p>
    <w:p>
      <w:r>
        <w:t>Nhà nước quản lý</w:t>
      </w:r>
    </w:p>
    <w:p>
      <w:r>
        <w:t>UBND huyện Đầm Dơi</w:t>
      </w:r>
    </w:p>
    <w:p>
      <w:r>
        <w:t>Đã có hạ tầng giao thông, điện, nước</w:t>
      </w:r>
    </w:p>
    <w:p>
      <w:r>
        <w:t>Phù hợp với QHSDĐ đến năm 2030 của huyện Đầm Dơi (QĐ số 766/QĐ-UBND ngày 26/4/2023 của UBND tỉnh)</w:t>
      </w:r>
    </w:p>
    <w:p>
      <w:r>
        <w:t>Điều 31 NĐ số 31/2021/NĐ-CP ngày 26/3/2021 của Chính phủ</w:t>
      </w:r>
    </w:p>
    <w:p>
      <w:r>
        <w:t>- UBND huyện Đầm Dơi hoặc nhà đầu tư lập hồ sơ đề xuất.</w:t>
      </w:r>
    </w:p>
    <w:p>
      <w:r>
        <w:t>- Sở KHĐT thẩm định.</w:t>
      </w:r>
    </w:p>
    <w:p>
      <w:r>
        <w:t>- UBND tỉnh phê duyệt;</w:t>
      </w:r>
    </w:p>
    <w:p>
      <w:r>
        <w:t>- Sở KHĐT công bố dự án.</w:t>
      </w:r>
    </w:p>
    <w:p>
      <w:r>
        <w:t>IV</w:t>
      </w:r>
    </w:p>
    <w:p>
      <w:r>
        <w:t>HUYỆN PHÚ TÂN (01 dự án, lĩnh vực: Giải trí, thể dục, thể thao)</w:t>
      </w:r>
    </w:p>
    <w:p>
      <w:r>
        <w:t>1</w:t>
      </w:r>
    </w:p>
    <w:p>
      <w:r>
        <w:t>Xây dựng Khu vui chơi, giải trí, thể dục thể thao</w:t>
      </w:r>
    </w:p>
    <w:p>
      <w:r>
        <w:t>Khu TT VHTT huyện Phú Tân, ấp Cái Đôi Nhỏ, xã Nguyễn Việt Khái</w:t>
      </w:r>
    </w:p>
    <w:p>
      <w:r>
        <w:t>2,28 ha</w:t>
      </w:r>
    </w:p>
    <w:p>
      <w:r>
        <w:t>Nhằm đạt tiêu chí huyện nông thôn mới về cơ sở vật chất văn hóa thể thao, giảm nguồn đầu tư từ ngân sách, đáp ứng nhu cầu sinh hoạt văn hóa, thể thao của nhân dân</w:t>
      </w:r>
    </w:p>
    <w:p>
      <w:r>
        <w:t>Đất sạch do Trung tâm Văn hóa thể thao huyện Phú Tân quản lý</w:t>
      </w:r>
    </w:p>
    <w:p>
      <w:r>
        <w:t>UBND huyện Phú Tân</w:t>
      </w:r>
    </w:p>
    <w:p>
      <w:r>
        <w:t>Đã có hạ tầng giao thông, điện, nước</w:t>
      </w:r>
    </w:p>
    <w:p>
      <w:r>
        <w:t>Phù hợp với QHSDĐ đến năm 2030 của huyện Phú Tân (QĐ số 3047/QĐ-UBND ngày 27/12/2022 của UBND tỉnh)</w:t>
      </w:r>
    </w:p>
    <w:p>
      <w:r>
        <w:t>Điều 31 NĐ số 31/2021/NĐ-CP ngày 26/3/2021 của Chính phủ</w:t>
      </w:r>
    </w:p>
    <w:p>
      <w:r>
        <w:t>- UBND huyện Phú Tân hoặc nhà đầu tư lập hồ sơ đề xuất.</w:t>
      </w:r>
    </w:p>
    <w:p>
      <w:r>
        <w:t>- Sở KHĐT thẩm định.</w:t>
      </w:r>
    </w:p>
    <w:p>
      <w:r>
        <w:t>- UBND tỉnh phê duyệt.</w:t>
      </w:r>
    </w:p>
    <w:p>
      <w:r>
        <w:t>- Sở KHĐT công bố dự án.</w:t>
      </w:r>
    </w:p>
    <w:p>
      <w:r>
        <w:t>V</w:t>
      </w:r>
    </w:p>
    <w:p>
      <w:r>
        <w:t>HUYỆN U MINH (01 dự án, lĩnh vực: nhà ở)</w:t>
      </w:r>
    </w:p>
    <w:p>
      <w:r>
        <w:t>1</w:t>
      </w:r>
    </w:p>
    <w:p>
      <w:r>
        <w:t>Khu dân cư (Khu B) Làng cá Khánh Hội, huyện U Minh</w:t>
      </w:r>
    </w:p>
    <w:p>
      <w:r>
        <w:t>Ấp 3, xã Khánh Hội</w:t>
      </w:r>
    </w:p>
    <w:p>
      <w:r>
        <w:t>5,27 ha</w:t>
      </w:r>
    </w:p>
    <w:p>
      <w:r>
        <w:t>Quy hoạch, sắp xếp ổn định dân cư</w:t>
      </w:r>
    </w:p>
    <w:p>
      <w:r>
        <w:t>Đã bồi thường, GPMB 4,35 ha; chưa bồi thường, GPMB 0,8038 ha</w:t>
      </w:r>
    </w:p>
    <w:p>
      <w:r>
        <w:t>UBND huyện U Minh</w:t>
      </w:r>
    </w:p>
    <w:p>
      <w:r>
        <w:t>Đã có hạ tầng giao thông, điện, nước</w:t>
      </w:r>
    </w:p>
    <w:p>
      <w:r>
        <w:t>Phù hợp với QHSDĐ đến năm 2030 của huyện U Minh tại (QĐ số 286/QĐ-UBND ngày 23/02/2023 của UBND tỉnh)</w:t>
      </w:r>
    </w:p>
    <w:p>
      <w:r>
        <w:t>Điều 31 NĐ số 31/2021/NĐ-CP ngày 26/3/2021 của Chính phủ</w:t>
      </w:r>
    </w:p>
    <w:p>
      <w:r>
        <w:t>- UBND huyện U Minh, Sở Xây dựng hoặc nhà đầu tư lập hồ sơ đề xuất.</w:t>
      </w:r>
    </w:p>
    <w:p>
      <w:r>
        <w:t>- Sở KHĐT thẩm định.</w:t>
      </w:r>
    </w:p>
    <w:p>
      <w:r>
        <w:t>- UBND tỉnh phê duyệt.</w:t>
      </w:r>
    </w:p>
    <w:p>
      <w:r>
        <w:t>- Sở KHĐT công bố dự án.</w:t>
      </w:r>
    </w:p>
    <w:p>
      <w:r>
        <w:t>VI</w:t>
      </w:r>
    </w:p>
    <w:p>
      <w:r>
        <w:t>HUYỆN TRẦN VĂN THỜI (02 dự án, lĩnh vực: hạ tầng kết hợp thương mại, dịch vụ; du lịch)</w:t>
      </w:r>
    </w:p>
    <w:p>
      <w:r>
        <w:t>1</w:t>
      </w:r>
    </w:p>
    <w:p>
      <w:r>
        <w:t>Cảng hàng hóa, du lịch thuộc khu  Tượng đài kỷ niệm chuyến tàu tập kết ra Bắc</w:t>
      </w:r>
    </w:p>
    <w:p>
      <w:r>
        <w:t>Thị trấn Sông Đốc</w:t>
      </w:r>
    </w:p>
    <w:p>
      <w:r>
        <w:t>1,8 ha</w:t>
      </w:r>
    </w:p>
    <w:p>
      <w:r>
        <w:t>Bảo tồn, tôn tạo, phát huy giá trị di tích lịch sử, các khu vực, bao gồm: bến du lịch (cảng khách Ống Đốc); bến thủy nội địa (cảng hàng hóa) kết hợp khu thương mại dịch vụ</w:t>
      </w:r>
    </w:p>
    <w:p>
      <w:r>
        <w:t>Mặt nước, đất rừng phòng hộ do Hạt kiểm lâm rừng phòng hộ Biển tây quản lý</w:t>
      </w:r>
    </w:p>
    <w:p>
      <w:r>
        <w:t>Sở Giao thông vận tải</w:t>
      </w:r>
    </w:p>
    <w:p>
      <w:r>
        <w:t>Đang triển khai dự án đấu nối hạ tầng giao thông đi qua dự án</w:t>
      </w:r>
    </w:p>
    <w:p>
      <w:r>
        <w:t>- Phù hợp với QHSDĐ đến năm 2030 của huyện Trần Văn Thời (QĐ số 545/QĐ-UBND ngày 24/3/2023 của UBND tỉnh).</w:t>
      </w:r>
    </w:p>
    <w:p>
      <w:r>
        <w:t>- Phù hợp với Đồ án quy hoạch chi tiết XD Khu tượng đài kỷ niệm chuyến tàu tập kết ra Bắc năm 1954, tỷ lệ 1/500 được UBND tỉnh phê duyệt tại QĐ số 3048/QĐ-UBND ngày 27/12/2022.</w:t>
      </w:r>
    </w:p>
    <w:p>
      <w:r>
        <w:t>- Phù hợp QH kết cấu hạ tầng giao thông đường thủy nội địa giai đoạn 2021 - 2030, tầm nhìn đến năm 2050 (QĐ số 1829/QĐ-TTg ngày 21/10/2021 của Thủ tướng Chính phủ).</w:t>
      </w:r>
    </w:p>
    <w:p>
      <w:r>
        <w:t>Điều 31 NĐ số 31/2021/NĐ-CP ngày 26/3/2021 của Chính phủ</w:t>
      </w:r>
    </w:p>
    <w:p>
      <w:r>
        <w:t>- UBND huyện Trần Văn Thời, Sở GTVT hoặc nhà đầu tư lập hồ sơ đề xuất.</w:t>
      </w:r>
    </w:p>
    <w:p>
      <w:r>
        <w:t>- Sở KHĐT thẩm định.</w:t>
      </w:r>
    </w:p>
    <w:p>
      <w:r>
        <w:t>- UBND tỉnh phê duyệt.</w:t>
      </w:r>
    </w:p>
    <w:p>
      <w:r>
        <w:t>- Sở KHĐT công bố dự án.</w:t>
      </w:r>
    </w:p>
    <w:p>
      <w:r>
        <w:t>2</w:t>
      </w:r>
    </w:p>
    <w:p>
      <w:r>
        <w:t>Đầu tư xây dựng Điểm du lịch Khu di tích Bác Ba Phi</w:t>
      </w:r>
    </w:p>
    <w:p>
      <w:r>
        <w:t>Ấp Lung Tràm, xã Khánh Hải</w:t>
      </w:r>
    </w:p>
    <w:p>
      <w:r>
        <w:t>6,8 ha</w:t>
      </w:r>
    </w:p>
    <w:p>
      <w:r>
        <w:t>Phát triển kinh tế - xã hội; góp phần thúc đẩy phát triển du lịch, phát huy giá trị văn hóa địa phương</w:t>
      </w:r>
    </w:p>
    <w:p>
      <w:r>
        <w:t>Đất sạch 0,3ha do UBND xã Khánh Hải quản lý; hộ gia đình, cá nhân quản lý 6,5 ha, chưa GPMB</w:t>
      </w:r>
    </w:p>
    <w:p>
      <w:r>
        <w:t>UBND huyện Trần Văn Thời</w:t>
      </w:r>
    </w:p>
    <w:p>
      <w:r>
        <w:t>Đã có hạ tầng giao thông đấu nối; điện lưới quốc gia, nước giếng khoan</w:t>
      </w:r>
    </w:p>
    <w:p>
      <w:r>
        <w:t>- Phù hợp với QHSDĐ đến năm 2030 của huyện Trần Văn Thời (QĐ số 545/QĐ-UBND ngày 24/3/2023 của UBND tỉnh).</w:t>
      </w:r>
    </w:p>
    <w:p>
      <w:r>
        <w:t>- Phù hợp với QH chi tiết xây dựng tại QĐ số 6336/QĐ-UBND ngày 25/9/2018 của UBND huyện Trần Văn Thời.</w:t>
      </w:r>
    </w:p>
    <w:p>
      <w:r>
        <w:t>Điều 31 NĐ số 31/2021/NĐ-CP ngày 26/3/2021 của Chính phủ</w:t>
      </w:r>
    </w:p>
    <w:p>
      <w:r>
        <w:t>- UBND huyện Trần Văn Thời, Sở Xây dựng hoặc nhà đầu tư lập hồ sơ đề xuất.</w:t>
      </w:r>
    </w:p>
    <w:p>
      <w:r>
        <w:t>- Sở KHĐT thẩm định.</w:t>
      </w:r>
    </w:p>
    <w:p>
      <w:r>
        <w:t>- UBND tỉnh phê duyệt.</w:t>
      </w:r>
    </w:p>
    <w:p>
      <w:r>
        <w:t>- Sở KHĐT công bố dự án.</w:t>
      </w:r>
    </w:p>
    <w:p>
      <w:r>
        <w:t>TỔNG CỘNG: 12 DỰ 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