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176/QĐ-UBND năm 2024 công bố Danh mục thủ tục hành bị bãi bỏ trong lĩnh vực Văn hóa được tiếp nhận tại Ủy ban nhân dân cấp huyện và cấp xã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176/QĐ-UBND</w:t>
      </w:r>
    </w:p>
    <w:p>
      <w:r>
        <w:t>Bình Phước ,  ngày 29 tháng 01 năm 2024</w:t>
      </w:r>
    </w:p>
    <w:p>
      <w:r>
        <w:t>QUYẾT ĐỊNH</w:t>
      </w:r>
    </w:p>
    <w:p>
      <w:r>
        <w:t>CÔNG BỐ DANH MỤC THỦ TỤC HÀNH BỊ BÃI BỎ TRONG LĨNH VỰC VĂN HÓA ĐƯỢC TIẾP NHẬN TẠI UBND CẤP HUYỆN VÀ UBND CẤP XÃ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96/QĐ-BVHTTDL ngày 15/01/2024 của Bộ trưởng Bộ Văn hóa, Thể thao và Du lịch về việc công bố thủ tục hành chính bị bãi bỏ trong lĩnh vực Văn hóa thuộc phạm vi chức năng quản lý của Bộ Văn hóa, Thể thao và Du lịch;</w:t>
      </w:r>
    </w:p>
    <w:p>
      <w:r>
        <w:t>Căn cứ Quyết định số 14/2018/QĐ-UBND ngày 06/3/2018 của UBND tỉnh ban hành Quy chế phối hợp giữa Văn phòng UBND tỉnh với các sở, ban, ngành, UBND cấp huyện, UBND cấp xã trong việc cập nhật, công bố, công khai thủ tục hành chính trên địa bàn tỉnh Bình Phước;</w:t>
      </w:r>
    </w:p>
    <w:p>
      <w:r>
        <w:t>Căn cứ Quyết định số 1873/QĐ-UBND ngày 17/11/2023 của Chủ tịch UBND tỉnh về công bố danh mục thủ tục hành chính được tiếp nhận và trả kết quả tại Trung tâm Phục vụ hành chính công, UBND cấp huyện và UBND cấp xã thuộc thẩm quyền quản lý và giải quyết của ngành Văn hóa, Thể thao và Du lịch trên địa bàn tỉnh Bình Phước;</w:t>
      </w:r>
    </w:p>
    <w:p>
      <w:r>
        <w:t>Theo đề nghị của Giám đốc Sở Văn hóa, Thể thao và Du lịch tại Tờ trình số 215/TTr-SVHTTDL ngày 23/01/2024.</w:t>
      </w:r>
    </w:p>
    <w:p>
      <w:r>
        <w:t>QUYẾT ĐỊNH:</w:t>
      </w:r>
    </w:p>
    <w:p>
      <w:r>
        <w:t>Điều 1 . Công bố kèm theo Quyết định này Danh mục thủ tục hành chính bị bãi bỏ trong lĩnh vực Văn hóa được tiếp nhận tại UBND cấp huyện và UBND cấp xã thuộc thẩm quyền quản lý và giải quyết của ngành Văn hóa, Thể thao và Du lịch trên địa bàn tỉnh Bình Phước ( Phụ lục kèm theo ).</w:t>
      </w:r>
    </w:p>
    <w:p>
      <w:r>
        <w:t>Điều 2 . Quyết định này có hiệu lực thi hành kể từ ngày  30/01/2024 .</w:t>
      </w:r>
    </w:p>
    <w:p>
      <w:r>
        <w:t>Thủ tục hành chính lĩnh vực Văn hóa cấp huyện có số thứ tự 04, 05 tại Tiểu mục I Mục B và thủ tục hành chính lĩnh vực Văn hóa cấp xã có số thứ tự 01, 02 tại điểm I.1 Tiểu mục I Mục C thuộc Phần I - Danh mục thủ tục hành chính được ban hành kèm theo Quyết định số 1873/QĐ-UBND ngày 17/11/2023 của Chủ tịch UBND tỉnh về công bố Danh mục thủ tục hành chính được tiếp nhận và trả kết quả tại Trung tâm Phục vụ hành chính công, UBND cấp huyện và UBND cấp xã thuộc thẩm quyền quản lý và giải quyết của ngành Văn hóa, Thể thao và Du lịch trên địa bàn tỉnh Bình Phước hết hiệu lực thi hành kể từ ngày Quyết định này có hiệu lực thi hành.</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DANH MỤC THỦ TỤC HÀNH CHÍNH BỊ BÃI BỎ TRONG LĨNH VỰC VĂN HÓA THUỘC THẨM QUYỀN QUẢN LÝ VÀ GIẢI QUYẾT CỦA NGÀNH NGÀNH VĂN HÓA, THỂ THAO VÀ DU LỊCH TRÊN ĐỊA BÀN TỈNH BÌNH PHƯỚC</w:t>
      </w:r>
    </w:p>
    <w:p>
      <w:r>
        <w:t>(Ban hành kèm theo Quyết định số 176/QĐ-UBND ngày 29/01/2024 của Chủ tịch Ủy ban nhân dân tỉnh Bình Phước)</w:t>
      </w:r>
    </w:p>
    <w:p>
      <w:r>
        <w:t>STT</w:t>
      </w:r>
    </w:p>
    <w:p>
      <w:r>
        <w:t>Mã số TTHC</w:t>
      </w:r>
    </w:p>
    <w:p>
      <w:r>
        <w:t>Tên thủ tục hành chính</w:t>
      </w:r>
    </w:p>
    <w:p>
      <w:r>
        <w:t>Mức   DVC</w:t>
      </w:r>
    </w:p>
    <w:p>
      <w:r>
        <w:t>A</w:t>
      </w:r>
    </w:p>
    <w:p>
      <w:r>
        <w:t>THỦ TỤC HÀNH CHÍNH CẤP HUYỆN</w:t>
      </w:r>
    </w:p>
    <w:p>
      <w:r>
        <w:t>01</w:t>
      </w:r>
    </w:p>
    <w:p>
      <w:r>
        <w:t>2.000440.000.00.00.H10</w:t>
      </w:r>
    </w:p>
    <w:p>
      <w:r>
        <w:t>Xét tặng danh hiệu Khu dân cư văn hóa hàng năm</w:t>
      </w:r>
    </w:p>
    <w:p>
      <w:r>
        <w:t>Toàn trình</w:t>
      </w:r>
    </w:p>
    <w:p>
      <w:r>
        <w:t>02</w:t>
      </w:r>
    </w:p>
    <w:p>
      <w:r>
        <w:t>1.000933.000.00.00.H10</w:t>
      </w:r>
    </w:p>
    <w:p>
      <w:r>
        <w:t>Xét tặng Giấy khen Khu dân cư văn hóa</w:t>
      </w:r>
    </w:p>
    <w:p>
      <w:r>
        <w:t>Toàn trình</w:t>
      </w:r>
    </w:p>
    <w:p>
      <w:r>
        <w:t>B</w:t>
      </w:r>
    </w:p>
    <w:p>
      <w:r>
        <w:t>THỦ TỤC HÀNH CHÍNH CẤP XÃ</w:t>
      </w:r>
    </w:p>
    <w:p>
      <w:r>
        <w:t>01</w:t>
      </w:r>
    </w:p>
    <w:p>
      <w:r>
        <w:t>1.000954.000.00.00.H10</w:t>
      </w:r>
    </w:p>
    <w:p>
      <w:r>
        <w:t>Xét tặng danh hiệu Gia đình văn hóa hàng năm</w:t>
      </w:r>
    </w:p>
    <w:p>
      <w:r>
        <w:t>Toàn trình</w:t>
      </w:r>
    </w:p>
    <w:p>
      <w:r>
        <w:t>02</w:t>
      </w:r>
    </w:p>
    <w:p>
      <w:r>
        <w:t>1.001120.000.00.00.H10</w:t>
      </w:r>
    </w:p>
    <w:p>
      <w:r>
        <w:t>Xét tặng Giấy khen Gia đình văn hóa</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