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1758/QĐ-UBND năm 2024 phê duyệt Quy trình nội bộ giải quyết thủ tục hành chính trong lĩnh vực bảo trợ xã hội thuộc thẩm quyền giải quyết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1758/QĐ-UBND</w:t>
      </w:r>
    </w:p>
    <w:p>
      <w:r>
        <w:t>Cao Bằng, ngày 13 tháng 12 năm 2024</w:t>
      </w:r>
    </w:p>
    <w:p>
      <w:r>
        <w:t>QUYẾT ĐỊNH</w:t>
      </w:r>
    </w:p>
    <w:p>
      <w:r>
        <w:t>VỀ VIỆC PHÊ DUYỆT QUY TRÌNH NỘI BỘ GIẢI QUYẾT THỦ TỤC HÀNH CHÍNH TRONG LĨNH VỰC BẢO TRỢ XÃ HỘI THUỘC THẨM QUYỀN GIẢI QUYẾT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1632/QĐ-UBND ngày 02 tháng 12 năm 2024 của Chủ tịch Ủy ban nhân dân tỉnh Cao Bằng về việc công bố danh mục thủ tục hành chính mới ban hành trong lĩnh vực bảo trợ xã hội thuộc thẩm quyền giải quyết của Sở Lao động - Thương binh và Xã hội tỉnh Cao Bằng;</w:t>
      </w:r>
    </w:p>
    <w:p>
      <w:r>
        <w:t>Theo đề nghị của Giám đốc Sở Lao động - Thương binh và Xã hội tại Tờ trình số 2458/TTr-SLĐTBXH ngày 04 tháng 12 năm 2024.</w:t>
      </w:r>
    </w:p>
    <w:p>
      <w:r>
        <w:t>QUYẾT ĐỊNH:</w:t>
      </w:r>
    </w:p>
    <w:p>
      <w:r>
        <w:t>Điều 1.  Phê duyệt kèm theo Quyết định này 04 quy trình nội bộ giải quyết thủ tục hành chính trong lĩnh vực bảo trợ xã hội thuộc thẩm quyền giải quyết của Sở Lao động - Thương binh và Xã hội tỉnh Cao Bằng  (chi tiết tại Phụ lục kèm theo).</w:t>
      </w:r>
    </w:p>
    <w:p>
      <w:r>
        <w:t>Điều 2.  Giao Sở Lao động - Thương binh và Xã hội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Lao động - Thương binh và Xã hội,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BẢO TRỢ XÃ HỘI THUỘC THẨM QUYỀN GIẢI QUYẾT CỦA SỞ LAO ĐỘNG - THƯƠNG BINH VÀ XÃ HỘI TỈNH CAO BẰNG</w:t>
      </w:r>
    </w:p>
    <w:p>
      <w:r>
        <w:t>(Kèm theo Quyết định số 1758 /QĐ-UBND ngày 13 tháng 12 năm 2024 của Chủ tịch UBND tỉnh Cao Bằng)</w:t>
      </w:r>
    </w:p>
    <w:p>
      <w:r>
        <w:t>1. Quy trình giải quyết TTHC: “ Cấp giấy xác nhận quá trình thực hành công tác xã hội ” - Mã TTHC: 1.012990</w:t>
      </w:r>
    </w:p>
    <w:p>
      <w:r>
        <w:t>Quy trình số: BTXH.1.012990</w:t>
      </w:r>
    </w:p>
    <w:p>
      <w:r>
        <w:t>Thứ tự công việc</w:t>
      </w:r>
    </w:p>
    <w:p>
      <w:r>
        <w:t>Nội dung công việc</w:t>
      </w:r>
    </w:p>
    <w:p>
      <w:r>
        <w:t>Trách nhiệm thực hiện</w:t>
      </w:r>
    </w:p>
    <w:p>
      <w:r>
        <w:t>Thời gian thực hiện</w:t>
      </w:r>
    </w:p>
    <w:p>
      <w:r>
        <w:t>(ngày làm việc)</w:t>
      </w:r>
    </w:p>
    <w:p>
      <w:r>
        <w:t>Bước 1</w:t>
      </w:r>
    </w:p>
    <w:p>
      <w:r>
        <w:t>Tiếp nhận hồ sơ, chuyển bộ phận chuyên môn phụ trách xử lý</w:t>
      </w:r>
    </w:p>
    <w:p>
      <w:r>
        <w:t>Nhân viên phụ trách tiếp nhận hồ sơ tại đơn vị, cơ sở có cung cấp dịch vụ công tác xã hội</w:t>
      </w:r>
    </w:p>
    <w:p>
      <w:r>
        <w:t>0,5 ngày</w:t>
      </w:r>
    </w:p>
    <w:p>
      <w:r>
        <w:t>Bước 2</w:t>
      </w:r>
    </w:p>
    <w:p>
      <w:r>
        <w:t>Nghiên cứu, tham mưu đề xuất giải quyết thủ tục hành chính</w:t>
      </w:r>
    </w:p>
    <w:p>
      <w:r>
        <w:t>Chuyên viên phụ trách thẩm định hồ sơ</w:t>
      </w:r>
    </w:p>
    <w:p>
      <w:r>
        <w:t>1,5 ngày</w:t>
      </w:r>
    </w:p>
    <w:p>
      <w:r>
        <w:t>Bước 3</w:t>
      </w:r>
    </w:p>
    <w:p>
      <w:r>
        <w:t>- Tiếp nhận người thực hành</w:t>
      </w:r>
    </w:p>
    <w:p>
      <w:r>
        <w:t>- Trong trường hợp không tiếp nhận người thực hành, người đứng đầu cơ sở, đơn vị phải trả lời bằng văn bản</w:t>
      </w:r>
    </w:p>
    <w:p>
      <w:r>
        <w:t>Người đứng đầu đơn vị, cơ sở cung cấp dịch vụ công tác xã hội</w:t>
      </w:r>
    </w:p>
    <w:p>
      <w:r>
        <w:t>01 ngày</w:t>
      </w:r>
    </w:p>
    <w:p>
      <w:r>
        <w:t>Bước 4</w:t>
      </w:r>
    </w:p>
    <w:p>
      <w:r>
        <w:t>Nhận xét bằng văn bản về quá trình thực hành, năng lực, trình độ chuyên môn, kỹ năng thực hành, tiêu chuẩn đạo đức nghề công tác xã hội</w:t>
      </w:r>
    </w:p>
    <w:p>
      <w:r>
        <w:t>Người hướng dẫn thực hành</w:t>
      </w:r>
    </w:p>
    <w:p>
      <w:r>
        <w:t>02 ngày</w:t>
      </w:r>
    </w:p>
    <w:p>
      <w:r>
        <w:t>Bước 5</w:t>
      </w:r>
    </w:p>
    <w:p>
      <w:r>
        <w:t>Cấp giấy xác nhận quá trình thực hành công tác xã hội</w:t>
      </w:r>
    </w:p>
    <w:p>
      <w:r>
        <w:t>Người đứng đầu đơn vị, cơ sở cung cấp dịch vụ công tác xã hội</w:t>
      </w:r>
    </w:p>
    <w:p>
      <w:r>
        <w:t>05 ngày</w:t>
      </w:r>
    </w:p>
    <w:p>
      <w:r>
        <w:t>Tổng thời gian giải quyết TTHC</w:t>
      </w:r>
    </w:p>
    <w:p>
      <w:r>
        <w:t>10 ngày làm việc</w:t>
      </w:r>
    </w:p>
    <w:p>
      <w:r>
        <w:t>2. Quy trình giải quyết TTHC: “ Cấp (mới) giấy chứng nhận đăng ký hành nghề công tác xã hội ” - Mã TTHC: 1.012991</w:t>
      </w:r>
    </w:p>
    <w:p>
      <w:r>
        <w:t>Quy trình số: BTXH.1.012991</w:t>
      </w:r>
    </w:p>
    <w:p>
      <w:r>
        <w:t>Thứ tự công việc</w:t>
      </w:r>
    </w:p>
    <w:p>
      <w:r>
        <w:t>Nội dung công việc</w:t>
      </w:r>
    </w:p>
    <w:p>
      <w:r>
        <w:t>Trách nhiệm thực hiện</w:t>
      </w:r>
    </w:p>
    <w:p>
      <w:r>
        <w:t>Thời gian thực hiện</w:t>
      </w:r>
    </w:p>
    <w:p>
      <w:r>
        <w:t>(ngày làm việc)</w:t>
      </w:r>
    </w:p>
    <w:p>
      <w:r>
        <w:t>Bước 1</w:t>
      </w:r>
    </w:p>
    <w:p>
      <w:r>
        <w:t>- Kiểm tra, hướng dẫn, tiếp nhận hồ sơ (hồ sơ đầy đủ và chính xác theo quy định)</w:t>
      </w:r>
    </w:p>
    <w:p>
      <w:r>
        <w:t>- Chuyển bộ phận chuyên môn xử lý</w:t>
      </w:r>
    </w:p>
    <w:p>
      <w:r>
        <w:t>Công chức tiếp nhận hồ sơ của Sở Lao động-TBXH tại Trung tâm phục vụ hành chính công tỉnh Cao Bằng</w:t>
      </w:r>
    </w:p>
    <w:p>
      <w:r>
        <w:t>0,5 ngày</w:t>
      </w:r>
    </w:p>
    <w:p>
      <w:r>
        <w:t>Bước 2</w:t>
      </w:r>
    </w:p>
    <w:p>
      <w:r>
        <w:t>- Thẩm định hồ sơ đề nghị cấp (mới) giấy chứng nhận đăng ký hành nghề công tác xã hội.</w:t>
      </w:r>
    </w:p>
    <w:p>
      <w:r>
        <w:t>- Trong trường hợp không đủ điều kiện, không quá 03 ngày làm việc phải có văn bản trả lời, nêu rõ lý do.</w:t>
      </w:r>
    </w:p>
    <w:p>
      <w:r>
        <w:t>Bộ phận chuyên môn phụ trách</w:t>
      </w:r>
    </w:p>
    <w:p>
      <w:r>
        <w:t>5,5 ngày</w:t>
      </w:r>
    </w:p>
    <w:p>
      <w:r>
        <w:t>Bước 3</w:t>
      </w:r>
    </w:p>
    <w:p>
      <w:r>
        <w:t>Xem xét, ký duyệt giấy chứng nhận đăng ký hành nghề công tác xã hội</w:t>
      </w:r>
    </w:p>
    <w:p>
      <w:r>
        <w:t>Lãnh đạo Sở Lao động - Thương binh và Xã hội</w:t>
      </w:r>
    </w:p>
    <w:p>
      <w:r>
        <w:t>0,5 ngày</w:t>
      </w:r>
    </w:p>
    <w:p>
      <w:r>
        <w:t>Bước 4</w:t>
      </w:r>
    </w:p>
    <w:p>
      <w:r>
        <w:t>Cập nhật, lưu trữ hồ sơ, chuyển kết quả giải quyết TTHC đến Bộ phận tiếp nhận hồ sơ và trả kết quả giải quyết thủ tục hành chính cấp tỉnh</w:t>
      </w:r>
    </w:p>
    <w:p>
      <w:r>
        <w:t>Chuyên viên phụ trách phối hợp với Văn thư Sở LĐTBXH</w:t>
      </w:r>
    </w:p>
    <w:p>
      <w:r>
        <w:t>0,5 ngày</w:t>
      </w:r>
    </w:p>
    <w:p>
      <w:r>
        <w:t>Bước 5</w:t>
      </w:r>
    </w:p>
    <w:p>
      <w:r>
        <w:t>Xác nhận trên phần mềm một cửa thông tin về kết quả đã có tại Bộ phận một cửa; thông báo cho cá nhân, tổ chức đến nhận kết quả</w:t>
      </w:r>
    </w:p>
    <w:p>
      <w:r>
        <w:t>Công chức tiếp nhận hồ sơ của Sở Lao động-TBXH tại Trung tâm phục vụ hành chính công tỉnh Cao Bằng</w:t>
      </w:r>
    </w:p>
    <w:p>
      <w:r>
        <w:t>Không tính thời gian</w:t>
      </w:r>
    </w:p>
    <w:p>
      <w:r>
        <w:t>Tổng thời gian giải quyết TTHC</w:t>
      </w:r>
    </w:p>
    <w:p>
      <w:r>
        <w:t>07 ngày làm việc</w:t>
      </w:r>
    </w:p>
    <w:p>
      <w:r>
        <w:t>3. Quy trình giải quyết TTHC: “ Cấp lại giấy chứng nhận đăng ký hành nghề công tác xã hội ” - Mã TTHC: 1.012992</w:t>
      </w:r>
    </w:p>
    <w:p>
      <w:r>
        <w:t>Quy trình số: BTXH.1.012992</w:t>
      </w:r>
    </w:p>
    <w:p>
      <w:r>
        <w:t>Thứ tự công việc</w:t>
      </w:r>
    </w:p>
    <w:p>
      <w:r>
        <w:t>Nội dung công việc</w:t>
      </w:r>
    </w:p>
    <w:p>
      <w:r>
        <w:t>Trách nhiệm thực hiện</w:t>
      </w:r>
    </w:p>
    <w:p>
      <w:r>
        <w:t>Thời gian thực hiện</w:t>
      </w:r>
    </w:p>
    <w:p>
      <w:r>
        <w:t>(ngày làm việc)</w:t>
      </w:r>
    </w:p>
    <w:p>
      <w:r>
        <w:t>Bước 1</w:t>
      </w:r>
    </w:p>
    <w:p>
      <w:r>
        <w:t>- Kiểm tra, hướng dẫn, tiếp nhận hồ sơ (hồ sơ đầy đủ và chính xác theo quy định)</w:t>
      </w:r>
    </w:p>
    <w:p>
      <w:r>
        <w:t>- Chuyển bộ phận chuyên môn xử lý</w:t>
      </w:r>
    </w:p>
    <w:p>
      <w:r>
        <w:t>Công chức tiếp nhận hồ sơ của Sở Lao động-TBXH tại Trung tâm phục vụ hành chính công tỉnh Cao Bằng</w:t>
      </w:r>
    </w:p>
    <w:p>
      <w:r>
        <w:t>0,5 ngày</w:t>
      </w:r>
    </w:p>
    <w:p>
      <w:r>
        <w:t>Bước 2</w:t>
      </w:r>
    </w:p>
    <w:p>
      <w:r>
        <w:t>- Thẩm định hồ sơ đề nghị cấp lại giấy chứng nhận đăng ký hành nghề công tác xã hội.</w:t>
      </w:r>
    </w:p>
    <w:p>
      <w:r>
        <w:t>- Trong trường hợp không đủ điều kiện không quá 02 ngày làm việc phải có văn bản trả lời, nêu rõ lý do.</w:t>
      </w:r>
    </w:p>
    <w:p>
      <w:r>
        <w:t>Bộ phận chuyên môn phụ trách</w:t>
      </w:r>
    </w:p>
    <w:p>
      <w:r>
        <w:t>3,5 ngày</w:t>
      </w:r>
    </w:p>
    <w:p>
      <w:r>
        <w:t>Bước 3</w:t>
      </w:r>
    </w:p>
    <w:p>
      <w:r>
        <w:t>Xem xét, ký duyệt giấy chứng nhận đăng ký hành nghề công tác xã hội (cấp lại)</w:t>
      </w:r>
    </w:p>
    <w:p>
      <w:r>
        <w:t>Lãnh đạo Sở Lao động - Thương binh và Xã hội</w:t>
      </w:r>
    </w:p>
    <w:p>
      <w:r>
        <w:t>0,5 ngày</w:t>
      </w:r>
    </w:p>
    <w:p>
      <w:r>
        <w:t>Bước 4</w:t>
      </w:r>
    </w:p>
    <w:p>
      <w:r>
        <w:t>Cập nhật, lưu trữ hồ sơ, chuyển kết quả giải quyết TTHC đến Bộ phận tiếp nhận hồ sơ và trả kết quả giải quyết thủ tục hành chính cấp tỉnh</w:t>
      </w:r>
    </w:p>
    <w:p>
      <w:r>
        <w:t>Chuyên viên phụ trách phối hợp với Văn thư Sở LĐTBXH</w:t>
      </w:r>
    </w:p>
    <w:p>
      <w:r>
        <w:t>0,5 ngày</w:t>
      </w:r>
    </w:p>
    <w:p>
      <w:r>
        <w:t>Bước 5</w:t>
      </w:r>
    </w:p>
    <w:p>
      <w:r>
        <w:t>Xác nhận trên phần mềm một cửa thông tin về kết quả đã có tại Bộ phận một cửa; thông báo cho cá nhân, tổ chức đến nhận kết quả</w:t>
      </w:r>
    </w:p>
    <w:p>
      <w:r>
        <w:t>Công chức tiếp nhận hồ sơ của Sở Lao động-TBXH tại Trung tâm phục vụ hành chính công tỉnh Cao Bằng</w:t>
      </w:r>
    </w:p>
    <w:p>
      <w:r>
        <w:t>Không tính thời gian</w:t>
      </w:r>
    </w:p>
    <w:p>
      <w:r>
        <w:t>Tổng thời gian giải quyết TTHC</w:t>
      </w:r>
    </w:p>
    <w:p>
      <w:r>
        <w:t>05 ngày làm việc</w:t>
      </w:r>
    </w:p>
    <w:p>
      <w:r>
        <w:t>4. Quy trình giải quyết TTHC: “ Đăng ký hành nghề công tác xã hội tại Việt Nam đối với người nước ngoài, người Việt Nam định cư ở nước ngoài ” - Mã TTHC: 1.012993</w:t>
      </w:r>
    </w:p>
    <w:p>
      <w:r>
        <w:t>Quy trình số: BTXH.1.012993</w:t>
      </w:r>
    </w:p>
    <w:p>
      <w:r>
        <w:t>Thứ tự công việc</w:t>
      </w:r>
    </w:p>
    <w:p>
      <w:r>
        <w:t>Nội dung công việc</w:t>
      </w:r>
    </w:p>
    <w:p>
      <w:r>
        <w:t>Trách nhiệm thực hiện</w:t>
      </w:r>
    </w:p>
    <w:p>
      <w:r>
        <w:t>Thời gian thực hiện</w:t>
      </w:r>
    </w:p>
    <w:p>
      <w:r>
        <w:t>(ngày làm việc)</w:t>
      </w:r>
    </w:p>
    <w:p>
      <w:r>
        <w:t>Bước 1</w:t>
      </w:r>
    </w:p>
    <w:p>
      <w:r>
        <w:t>- Kiểm tra, hướng dẫn, tiếp nhận hồ sơ (hồ sơ đầy đủ và chính xác theo quy định)</w:t>
      </w:r>
    </w:p>
    <w:p>
      <w:r>
        <w:t>- Chuyển bộ phận chuyên môn xử lý</w:t>
      </w:r>
    </w:p>
    <w:p>
      <w:r>
        <w:t>Công chức tiếp nhận hồ sơ của Sở Lao động-TBXH tại Trung tâm phục vụ hành chính công tỉnh Cao Bằng</w:t>
      </w:r>
    </w:p>
    <w:p>
      <w:r>
        <w:t>0,5 ngày</w:t>
      </w:r>
    </w:p>
    <w:p>
      <w:r>
        <w:t>Bước 2</w:t>
      </w:r>
    </w:p>
    <w:p>
      <w:r>
        <w:t>- Thẩm định hồ sơ đăng ký hành nghề công tác xã hội tại Việt Nam đối với người nước ngoài, người Việt Nam định cư ở nước ngoài.</w:t>
      </w:r>
    </w:p>
    <w:p>
      <w:r>
        <w:t>- Trong trường hợp không đủ điều kiện không quá 03 ngày làm việc phải có văn bản trả lời, nêu rõ lý do.</w:t>
      </w:r>
    </w:p>
    <w:p>
      <w:r>
        <w:t>Bộ phận chuyên môn phụ trách</w:t>
      </w:r>
    </w:p>
    <w:p>
      <w:r>
        <w:t>5,5 ngày</w:t>
      </w:r>
    </w:p>
    <w:p>
      <w:r>
        <w:t>Bước 3</w:t>
      </w:r>
    </w:p>
    <w:p>
      <w:r>
        <w:t>Xem xét, ký duyệt giấy chứng nhận đăng ký hành nghề công tác xã hội tại Việt Nam đối với người nước ngoài, người Việt Nam định cư ở nước ngoài</w:t>
      </w:r>
    </w:p>
    <w:p>
      <w:r>
        <w:t>Lãnh đạo Sở Lao động - Thương binh và Xã hội</w:t>
      </w:r>
    </w:p>
    <w:p>
      <w:r>
        <w:t>0,5 ngày</w:t>
      </w:r>
    </w:p>
    <w:p>
      <w:r>
        <w:t>Bước 4</w:t>
      </w:r>
    </w:p>
    <w:p>
      <w:r>
        <w:t>Cập nhật, lưu trữ hồ sơ, chuyển kết quả giải quyết TTHC đến Bộ phận tiếp nhận hồ sơ và trả kết quả giải quyết thủ tục hành chính cấp tỉnh</w:t>
      </w:r>
    </w:p>
    <w:p>
      <w:r>
        <w:t>Chuyên viên phụ trách phối hợp với Văn thư Sở LĐTBXH</w:t>
      </w:r>
    </w:p>
    <w:p>
      <w:r>
        <w:t>0,5 ngày</w:t>
      </w:r>
    </w:p>
    <w:p>
      <w:r>
        <w:t>Bước 5</w:t>
      </w:r>
    </w:p>
    <w:p>
      <w:r>
        <w:t>Xác nhận trên phần mềm một cửa thông tin về kết quả đã có tại Bộ phận một cửa; thông báo cho cá nhân, tổ chức đến nhận kết quả</w:t>
      </w:r>
    </w:p>
    <w:p>
      <w:r>
        <w:t>Công chức tiếp nhận hồ sơ của Sở Lao động-TBXH tại Trung tâm phục vụ hành chính công tỉnh Cao Bằng</w:t>
      </w:r>
    </w:p>
    <w:p>
      <w:r>
        <w:t>Không tính thời gian</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