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1758/QĐ-UBND năm 2024 giao chỉ tiêu kế hoạch phát triển kinh tế - xã hội năm 2025 do tỉnh Lai Châu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1758/QĐ-UBND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LAI CHÂU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1758/QĐ-UBND</w:t>
      </w:r>
    </w:p>
    <w:p>
      <w:r>
        <w:t>Lai Châu, ngày 10 tháng 12 năm 2024</w:t>
      </w:r>
    </w:p>
    <w:p>
      <w:r>
        <w:t>QUYẾT ĐỊNH</w:t>
      </w:r>
    </w:p>
    <w:p>
      <w:r>
        <w:t>GIAO CHỈ TIÊU KẾ HOẠCH PHÁT TRIỂN KINH TẾ - XÃ HỘI NĂM 2025</w:t>
      </w:r>
    </w:p>
    <w:p>
      <w:r>
        <w:t>ỦY BAN NHÂN DÂN TỈNH LAI CHÂU</w:t>
      </w:r>
    </w:p>
    <w:p>
      <w:r>
        <w:t>Căn cứ Luật Tổ chức chính quyền địa phương ngày 19 tháng 6 năm 2015; Luật sửa đổi, bổ sung một số điều của Luật Tổ chức Chính phủ và Luật Tổ chức chính quyền địa phương ngày 22 ngày 11 tháng 2019;</w:t>
      </w:r>
    </w:p>
    <w:p>
      <w:r>
        <w:t>Căn cứ Nghị quyết số 66/NQ-HĐND ngày 09 tháng 12 năm 2024 của HĐND tỉnh về Kế hoạch phát triển kinh tế - xã hội, đảm bảo quốc phòng - an ninh năm 2025;</w:t>
      </w:r>
    </w:p>
    <w:p>
      <w:r>
        <w:t>Theo đề nghị của Giám đốc Sở Kế hoạch và Đầu tư.</w:t>
      </w:r>
    </w:p>
    <w:p>
      <w:r>
        <w:t>QUYẾT ĐỊNH:</w:t>
      </w:r>
    </w:p>
    <w:p>
      <w:r>
        <w:t>Điều 1.  Giao chỉ tiêu kế hoạch phát triển kinh tế - xã hội năm 2025 như sau:</w:t>
      </w:r>
    </w:p>
    <w:p>
      <w:r>
        <w:t>(Có Biểu chi tiết kèm theo).</w:t>
      </w:r>
    </w:p>
    <w:p>
      <w:r>
        <w:t>Điều 2.  Căn cứ chỉ tiêu kế hoạch giao, các sở, ban, ngành, đoàn thể tỉnh; Ủy ban nhân dân các huyện, thành phố triển khai giao chỉ tiêu kế hoạch phát triển kinh tế - xã hội năm 2025 cho các đơn vị theo quy định và báo cáo kết quả về Ủy ban nhân dân tỉnh, Sở Kế hoạch và Đầu tư trước ngày 31/12/2024. Định kỳ báo cáo tình hình thực hiện kế hoạch theo quy định tại Quyết định số 34/2019/QĐ-UBND ngày 30/9/2019 của Ủy ban nhân dân tỉnh về ban hành quy định chế độ báo cáo định kỳ kinh tế - xã hội trên địa bàn tỉnh Lai Châu.</w:t>
      </w:r>
    </w:p>
    <w:p>
      <w:r>
        <w:t>Điều 3.  Quyết định này có hiệu lực thi hành kể từ ngày ký.</w:t>
      </w:r>
    </w:p>
    <w:p>
      <w:r>
        <w:t>Chánh Văn phòng Ủy ban nhân dân tỉnh; Thủ trưởng các sở, ban, ngành, đoàn thể tỉnh; Chủ tịch Ủy ban nhân dân các huyện, thành phố; Giám đốc các doanh nghiệp Nhà nước và Thủ trưởng các đơn vị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Văn phòng Chính phủ; (b/c)</w:t>
      </w:r>
    </w:p>
    <w:p>
      <w:r>
        <w:t>- Các Bộ: Kế hoạch và Đầu tư, Tài chính; (b/c)</w:t>
      </w:r>
    </w:p>
    <w:p>
      <w:r>
        <w:t>- Thường trực Tỉnh ủy; (b/c)</w:t>
      </w:r>
    </w:p>
    <w:p>
      <w:r>
        <w:t>- Thường trực HĐND tỉnh;</w:t>
      </w:r>
    </w:p>
    <w:p>
      <w:r>
        <w:t>- Đoàn Đại biểu quốc hội tỉnh;</w:t>
      </w:r>
    </w:p>
    <w:p>
      <w:r>
        <w:t>- Chủ tịch và các Phó Chủ tịch UBND tỉnh;</w:t>
      </w:r>
    </w:p>
    <w:p>
      <w:r>
        <w:t>- Báo Lai Châu, Đài PT-TH tỉnh; Phân xã TTXVN tại Lai Châu, Công báo tỉnh, Cổng Thông tin điện tử tỉnh;</w:t>
      </w:r>
    </w:p>
    <w:p>
      <w:r>
        <w:t>- Văn phòng UBND tỉnh: V, C;</w:t>
      </w:r>
    </w:p>
    <w:p>
      <w:r>
        <w:t>- Lưu: VT, Th1, Th7.</w:t>
      </w:r>
    </w:p>
    <w:p>
      <w:r>
        <w:t>TM. ỦY BAN NHÂN DÂN</w:t>
      </w:r>
    </w:p>
    <w:p>
      <w:r>
        <w:t>CHỦ TỊCH</w:t>
      </w:r>
    </w:p>
    <w:p>
      <w:r>
        <w:t>Lê Văn Lương</w:t>
      </w:r>
    </w:p>
    <w:p>
      <w:r>
        <w:t>BIỂU SỐ 01</w:t>
      </w:r>
    </w:p>
    <w:p>
      <w:r>
        <w:t>MỘT SỐ CHỈ TIÊU CHỦ YẾU KẾ HOẠCH PHÁT TRIỂN KINH TẾ - XÃ HỘI NĂM 2025</w:t>
      </w:r>
    </w:p>
    <w:p>
      <w:r>
        <w:t>(Kèm theo Quyết định số: 1758/QĐ-UBND ngày 10 tháng 12 năm 2024 của Ủy ban nhân dân tỉnh)</w:t>
      </w:r>
    </w:p>
    <w:p>
      <w:r>
        <w:t>TT</w:t>
      </w:r>
    </w:p>
    <w:p>
      <w:r>
        <w:t>Chỉ tiêu</w:t>
      </w:r>
    </w:p>
    <w:p>
      <w:r>
        <w:t>Đơn vị tính</w:t>
      </w:r>
    </w:p>
    <w:p>
      <w:r>
        <w:t>Ước TH   năm 2024</w:t>
      </w:r>
    </w:p>
    <w:p>
      <w:r>
        <w:t>Kế hoạch năm 2025</w:t>
      </w:r>
    </w:p>
    <w:p>
      <w:r>
        <w:t>Ghi chú</w:t>
      </w:r>
    </w:p>
    <w:p>
      <w:r>
        <w:t>1</w:t>
      </w:r>
    </w:p>
    <w:p>
      <w:r>
        <w:t>Tốc độ tăng trưởng tổng sản phẩm trên địa bàn</w:t>
      </w:r>
    </w:p>
    <w:p>
      <w:r>
        <w:t>%</w:t>
      </w:r>
    </w:p>
    <w:p>
      <w:r>
        <w:t>10,52</w:t>
      </w:r>
    </w:p>
    <w:p>
      <w:r>
        <w:t>7,0</w:t>
      </w:r>
    </w:p>
    <w:p>
      <w:r>
        <w:t>Cơ cấu GRDP theo ngành kinh tế (giá hiện hành)</w:t>
      </w:r>
    </w:p>
    <w:p>
      <w:r>
        <w:t>-</w:t>
      </w:r>
    </w:p>
    <w:p>
      <w:r>
        <w:t>Nông, lâm nghiệp và thuỷ sản</w:t>
      </w:r>
    </w:p>
    <w:p>
      <w:r>
        <w:t>%</w:t>
      </w:r>
    </w:p>
    <w:p>
      <w:r>
        <w:t>14,55</w:t>
      </w:r>
    </w:p>
    <w:p>
      <w:r>
        <w:t>14,14</w:t>
      </w:r>
    </w:p>
    <w:p>
      <w:r>
        <w:t>-</w:t>
      </w:r>
    </w:p>
    <w:p>
      <w:r>
        <w:t>Công nghiệp và xây dựng</w:t>
      </w:r>
    </w:p>
    <w:p>
      <w:r>
        <w:t>%</w:t>
      </w:r>
    </w:p>
    <w:p>
      <w:r>
        <w:t>40,50</w:t>
      </w:r>
    </w:p>
    <w:p>
      <w:r>
        <w:t>40,96</w:t>
      </w:r>
    </w:p>
    <w:p>
      <w:r>
        <w:t>-</w:t>
      </w:r>
    </w:p>
    <w:p>
      <w:r>
        <w:t>Dịch vụ</w:t>
      </w:r>
    </w:p>
    <w:p>
      <w:r>
        <w:t>%</w:t>
      </w:r>
    </w:p>
    <w:p>
      <w:r>
        <w:t>38,77</w:t>
      </w:r>
    </w:p>
    <w:p>
      <w:r>
        <w:t>38,31</w:t>
      </w:r>
    </w:p>
    <w:p>
      <w:r>
        <w:t>-</w:t>
      </w:r>
    </w:p>
    <w:p>
      <w:r>
        <w:t>Thuế sản phẩm trừ trợ cấp sản phẩm</w:t>
      </w:r>
    </w:p>
    <w:p>
      <w:r>
        <w:t>%</w:t>
      </w:r>
    </w:p>
    <w:p>
      <w:r>
        <w:t>6,63</w:t>
      </w:r>
    </w:p>
    <w:p>
      <w:r>
        <w:t>6,59</w:t>
      </w:r>
    </w:p>
    <w:p>
      <w:r>
        <w:t>Bình quân GRDP/đầu người/ năm</w:t>
      </w:r>
    </w:p>
    <w:p>
      <w:r>
        <w:t>Triệu đồng</w:t>
      </w:r>
    </w:p>
    <w:p>
      <w:r>
        <w:t>56,2</w:t>
      </w:r>
    </w:p>
    <w:p>
      <w:r>
        <w:t>58,30</w:t>
      </w:r>
    </w:p>
    <w:p>
      <w:r>
        <w:t>2</w:t>
      </w:r>
    </w:p>
    <w:p>
      <w:r>
        <w:t>Các chỉ tiêu nông nghiệp, nông thôn mới</w:t>
      </w:r>
    </w:p>
    <w:p>
      <w:r>
        <w:t>-</w:t>
      </w:r>
    </w:p>
    <w:p>
      <w:r>
        <w:t>Giá trị tăng ngành nông nghiệp</w:t>
      </w:r>
    </w:p>
    <w:p>
      <w:r>
        <w:t>%</w:t>
      </w:r>
    </w:p>
    <w:p>
      <w:r>
        <w:t>4,7</w:t>
      </w:r>
    </w:p>
    <w:p>
      <w:r>
        <w:t>4,8</w:t>
      </w:r>
    </w:p>
    <w:p>
      <w:r>
        <w:t>-</w:t>
      </w:r>
    </w:p>
    <w:p>
      <w:r>
        <w:t>Tổng sản lượng lương thực có hạt</w:t>
      </w:r>
    </w:p>
    <w:p>
      <w:r>
        <w:t>Tấn</w:t>
      </w:r>
    </w:p>
    <w:p>
      <w:r>
        <w:t>226.100</w:t>
      </w:r>
    </w:p>
    <w:p>
      <w:r>
        <w:t>226.000</w:t>
      </w:r>
    </w:p>
    <w:p>
      <w:r>
        <w:t>-</w:t>
      </w:r>
    </w:p>
    <w:p>
      <w:r>
        <w:t>Diện tích cây chè</w:t>
      </w:r>
    </w:p>
    <w:p>
      <w:r>
        <w:t>Ha</w:t>
      </w:r>
    </w:p>
    <w:p>
      <w:r>
        <w:t>10.531</w:t>
      </w:r>
    </w:p>
    <w:p>
      <w:r>
        <w:t>10.861</w:t>
      </w:r>
    </w:p>
    <w:p>
      <w:r>
        <w:t>Trong đó : Diện tích trồng mới</w:t>
      </w:r>
    </w:p>
    <w:p>
      <w:r>
        <w:t>Ha</w:t>
      </w:r>
    </w:p>
    <w:p>
      <w:r>
        <w:t>520</w:t>
      </w:r>
    </w:p>
    <w:p>
      <w:r>
        <w:t>330</w:t>
      </w:r>
    </w:p>
    <w:p>
      <w:r>
        <w:t>-</w:t>
      </w:r>
    </w:p>
    <w:p>
      <w:r>
        <w:t>Tỷ lệ che phủ rừng</w:t>
      </w:r>
    </w:p>
    <w:p>
      <w:r>
        <w:t>%</w:t>
      </w:r>
    </w:p>
    <w:p>
      <w:r>
        <w:t>52,86</w:t>
      </w:r>
    </w:p>
    <w:p>
      <w:r>
        <w:t>54</w:t>
      </w:r>
    </w:p>
    <w:p>
      <w:r>
        <w:t>-</w:t>
      </w:r>
    </w:p>
    <w:p>
      <w:r>
        <w:t>Tốc độ tăng đàn gia súc</w:t>
      </w:r>
    </w:p>
    <w:p>
      <w:r>
        <w:t>%</w:t>
      </w:r>
    </w:p>
    <w:p>
      <w:r>
        <w:t>5,1</w:t>
      </w:r>
    </w:p>
    <w:p>
      <w:r>
        <w:t>5,0</w:t>
      </w:r>
    </w:p>
    <w:p>
      <w:r>
        <w:t>-</w:t>
      </w:r>
    </w:p>
    <w:p>
      <w:r>
        <w:t>Tỷ lệ xã đạt chuẩn nông thôn mới</w:t>
      </w:r>
    </w:p>
    <w:p>
      <w:r>
        <w:t>%</w:t>
      </w:r>
    </w:p>
    <w:p>
      <w:r>
        <w:t>46,8</w:t>
      </w:r>
    </w:p>
    <w:p>
      <w:r>
        <w:t>57,5</w:t>
      </w:r>
    </w:p>
    <w:p>
      <w:r>
        <w:t>-</w:t>
      </w:r>
    </w:p>
    <w:p>
      <w:r>
        <w:t>Số xã đạt chuẩn NTM</w:t>
      </w:r>
    </w:p>
    <w:p>
      <w:r>
        <w:t>Xã</w:t>
      </w:r>
    </w:p>
    <w:p>
      <w:r>
        <w:t>44</w:t>
      </w:r>
    </w:p>
    <w:p>
      <w:r>
        <w:t>54</w:t>
      </w:r>
    </w:p>
    <w:p>
      <w:r>
        <w:t>Trong đó: Số xã đạt chuẩn NTM trong năm</w:t>
      </w:r>
    </w:p>
    <w:p>
      <w:r>
        <w:t>Xã</w:t>
      </w:r>
    </w:p>
    <w:p>
      <w:r>
        <w:t>5</w:t>
      </w:r>
    </w:p>
    <w:p>
      <w:r>
        <w:t>10</w:t>
      </w:r>
    </w:p>
    <w:p>
      <w:r>
        <w:t>-</w:t>
      </w:r>
    </w:p>
    <w:p>
      <w:r>
        <w:t>Số huyện đạt chuẩn NTM</w:t>
      </w:r>
    </w:p>
    <w:p>
      <w:r>
        <w:t>Huyện</w:t>
      </w:r>
    </w:p>
    <w:p>
      <w:r>
        <w:t>-</w:t>
      </w:r>
    </w:p>
    <w:p>
      <w:r>
        <w:t>3</w:t>
      </w:r>
    </w:p>
    <w:p>
      <w:r>
        <w:t>3</w:t>
      </w:r>
    </w:p>
    <w:p>
      <w:r>
        <w:t>Thu NSNN trên địa bàn</w:t>
      </w:r>
    </w:p>
    <w:p>
      <w:r>
        <w:t>Tỷ đồng</w:t>
      </w:r>
    </w:p>
    <w:p>
      <w:r>
        <w:t>2.365</w:t>
      </w:r>
    </w:p>
    <w:p>
      <w:r>
        <w:t>2.375,5</w:t>
      </w:r>
    </w:p>
    <w:p>
      <w:r>
        <w:t>4</w:t>
      </w:r>
    </w:p>
    <w:p>
      <w:r>
        <w:t>Xuất, nhập khẩu; du lịch</w:t>
      </w:r>
    </w:p>
    <w:p>
      <w:r>
        <w:t>-</w:t>
      </w:r>
    </w:p>
    <w:p>
      <w:r>
        <w:t>Tổng kim ngạch xuất nhập khẩu</w:t>
      </w:r>
    </w:p>
    <w:p>
      <w:r>
        <w:t>Tr. USD</w:t>
      </w:r>
    </w:p>
    <w:p>
      <w:r>
        <w:t>25,43</w:t>
      </w:r>
    </w:p>
    <w:p>
      <w:r>
        <w:t>27,82</w:t>
      </w:r>
    </w:p>
    <w:p>
      <w:r>
        <w:t>-</w:t>
      </w:r>
    </w:p>
    <w:p>
      <w:r>
        <w:t>Tốc độ tăng kim ngạch xuất nhập khẩu</w:t>
      </w:r>
    </w:p>
    <w:p>
      <w:r>
        <w:t>%</w:t>
      </w:r>
    </w:p>
    <w:p>
      <w:r>
        <w:t>-33,8</w:t>
      </w:r>
    </w:p>
    <w:p>
      <w:r>
        <w:t>9,4</w:t>
      </w:r>
    </w:p>
    <w:p>
      <w:r>
        <w:t>-</w:t>
      </w:r>
    </w:p>
    <w:p>
      <w:r>
        <w:t>Xuất khẩu hàng địa phương</w:t>
      </w:r>
    </w:p>
    <w:p>
      <w:r>
        <w:t>Tr.USD</w:t>
      </w:r>
    </w:p>
    <w:p>
      <w:r>
        <w:t>15,13</w:t>
      </w:r>
    </w:p>
    <w:p>
      <w:r>
        <w:t>16,65</w:t>
      </w:r>
    </w:p>
    <w:p>
      <w:r>
        <w:t>-</w:t>
      </w:r>
    </w:p>
    <w:p>
      <w:r>
        <w:t>Tốc độ tăng kim ngạch xuất khẩu hàng địa phương</w:t>
      </w:r>
    </w:p>
    <w:p>
      <w:r>
        <w:t>%</w:t>
      </w:r>
    </w:p>
    <w:p>
      <w:r>
        <w:t>87,3</w:t>
      </w:r>
    </w:p>
    <w:p>
      <w:r>
        <w:t>10,0</w:t>
      </w:r>
    </w:p>
    <w:p>
      <w:r>
        <w:t>-</w:t>
      </w:r>
    </w:p>
    <w:p>
      <w:r>
        <w:t>Tổng lượt khách du lịch tăng</w:t>
      </w:r>
    </w:p>
    <w:p>
      <w:r>
        <w:t>%</w:t>
      </w:r>
    </w:p>
    <w:p>
      <w:r>
        <w:t>30,0</w:t>
      </w:r>
    </w:p>
    <w:p>
      <w:r>
        <w:t>8,0</w:t>
      </w:r>
    </w:p>
    <w:p>
      <w:r>
        <w:t>5</w:t>
      </w:r>
    </w:p>
    <w:p>
      <w:r>
        <w:t>Hạ tầng nông thôn</w:t>
      </w:r>
    </w:p>
    <w:p>
      <w:r>
        <w:t>-</w:t>
      </w:r>
    </w:p>
    <w:p>
      <w:r>
        <w:t>Tỷ lệ thôn, bản có đường xe máy hoặc ô tô đi lại thuận lợi</w:t>
      </w:r>
    </w:p>
    <w:p>
      <w:r>
        <w:t>%</w:t>
      </w:r>
    </w:p>
    <w:p>
      <w:r>
        <w:t>99,4</w:t>
      </w:r>
    </w:p>
    <w:p>
      <w:r>
        <w:t>100</w:t>
      </w:r>
    </w:p>
    <w:p>
      <w:r>
        <w:t>-</w:t>
      </w:r>
    </w:p>
    <w:p>
      <w:r>
        <w:t>Tỷ lệ hộ được sử dụng điện lưới quốc gia</w:t>
      </w:r>
    </w:p>
    <w:p>
      <w:r>
        <w:t>%</w:t>
      </w:r>
    </w:p>
    <w:p>
      <w:r>
        <w:t>96,8</w:t>
      </w:r>
    </w:p>
    <w:p>
      <w:r>
        <w:t>97,1</w:t>
      </w:r>
    </w:p>
    <w:p>
      <w:r>
        <w:t>-</w:t>
      </w:r>
    </w:p>
    <w:p>
      <w:r>
        <w:t>Tỷ lệ dân số đô thị được cung cấp nước sạch qua hệ thống cấp nước tập trung</w:t>
      </w:r>
    </w:p>
    <w:p>
      <w:r>
        <w:t>%</w:t>
      </w:r>
    </w:p>
    <w:p>
      <w:r>
        <w:t>99,0</w:t>
      </w:r>
    </w:p>
    <w:p>
      <w:r>
        <w:t>99,0</w:t>
      </w:r>
    </w:p>
    <w:p>
      <w:r>
        <w:t>-</w:t>
      </w:r>
    </w:p>
    <w:p>
      <w:r>
        <w:t>Tỷ lệ dân số nông thôn được sử dụng nước hợp vệ sinh</w:t>
      </w:r>
    </w:p>
    <w:p>
      <w:r>
        <w:t>%</w:t>
      </w:r>
    </w:p>
    <w:p>
      <w:r>
        <w:t>91,5</w:t>
      </w:r>
    </w:p>
    <w:p>
      <w:r>
        <w:t>93,0</w:t>
      </w:r>
    </w:p>
    <w:p>
      <w:r>
        <w:t>-</w:t>
      </w:r>
    </w:p>
    <w:p>
      <w:r>
        <w:t>Tỷ lệ trường học được xây dựng kiên cố</w:t>
      </w:r>
    </w:p>
    <w:p>
      <w:r>
        <w:t>%</w:t>
      </w:r>
    </w:p>
    <w:p>
      <w:r>
        <w:t>100,0</w:t>
      </w:r>
    </w:p>
    <w:p>
      <w:r>
        <w:t>100,0</w:t>
      </w:r>
    </w:p>
    <w:p>
      <w:r>
        <w:t>-</w:t>
      </w:r>
    </w:p>
    <w:p>
      <w:r>
        <w:t>Tỷ lệ trạm y tế xã được xây dựng kiên cố</w:t>
      </w:r>
    </w:p>
    <w:p>
      <w:r>
        <w:t>%</w:t>
      </w:r>
    </w:p>
    <w:p>
      <w:r>
        <w:t>94,2</w:t>
      </w:r>
    </w:p>
    <w:p>
      <w:r>
        <w:t>100,0</w:t>
      </w:r>
    </w:p>
    <w:p>
      <w:r>
        <w:t>6</w:t>
      </w:r>
    </w:p>
    <w:p>
      <w:r>
        <w:t>Giáo dục</w:t>
      </w:r>
    </w:p>
    <w:p>
      <w:r>
        <w:t>-</w:t>
      </w:r>
    </w:p>
    <w:p>
      <w:r>
        <w:t>Giữ vững và nâng cao chất lượng phổ cập giáo dục Mầm non cho trẻ 5 tuổi</w:t>
      </w:r>
    </w:p>
    <w:p>
      <w:r>
        <w:t>Xã</w:t>
      </w:r>
    </w:p>
    <w:p>
      <w:r>
        <w:t>106</w:t>
      </w:r>
    </w:p>
    <w:p>
      <w:r>
        <w:t>106</w:t>
      </w:r>
    </w:p>
    <w:p>
      <w:r>
        <w:t>-</w:t>
      </w:r>
    </w:p>
    <w:p>
      <w:r>
        <w:t>Tỷ lệ xã, phường, thị trấn đạt chuẩn phổ cập giáo dục tiểu học mức độ 3 và đạt chuẩn phổ cập giáo dục trung học cơ sở mức độ 2 trở lên</w:t>
      </w:r>
    </w:p>
    <w:p>
      <w:r>
        <w:t>%</w:t>
      </w:r>
    </w:p>
    <w:p>
      <w:r>
        <w:t>100</w:t>
      </w:r>
    </w:p>
    <w:p>
      <w:r>
        <w:t>100</w:t>
      </w:r>
    </w:p>
    <w:p>
      <w:r>
        <w:t>-</w:t>
      </w:r>
    </w:p>
    <w:p>
      <w:r>
        <w:t>Tỷ lệ học sinh mẫu giáo đến trường</w:t>
      </w:r>
    </w:p>
    <w:p>
      <w:r>
        <w:t>%</w:t>
      </w:r>
    </w:p>
    <w:p>
      <w:r>
        <w:t>99,8</w:t>
      </w:r>
    </w:p>
    <w:p>
      <w:r>
        <w:t>99,8</w:t>
      </w:r>
    </w:p>
    <w:p>
      <w:r>
        <w:t>-</w:t>
      </w:r>
    </w:p>
    <w:p>
      <w:r>
        <w:t>Tỷ lệ tỷ lệ học sinh trong độ tuổi tiểu học đến trường</w:t>
      </w:r>
    </w:p>
    <w:p>
      <w:r>
        <w:t>%</w:t>
      </w:r>
    </w:p>
    <w:p>
      <w:r>
        <w:t>99,9</w:t>
      </w:r>
    </w:p>
    <w:p>
      <w:r>
        <w:t>99,9</w:t>
      </w:r>
    </w:p>
    <w:p>
      <w:r>
        <w:t>-</w:t>
      </w:r>
    </w:p>
    <w:p>
      <w:r>
        <w:t>Tỷ lệ học sinh trong độ tuổi trung học cơ sở đến trường</w:t>
      </w:r>
    </w:p>
    <w:p>
      <w:r>
        <w:t>%</w:t>
      </w:r>
    </w:p>
    <w:p>
      <w:r>
        <w:t>94,5</w:t>
      </w:r>
    </w:p>
    <w:p>
      <w:r>
        <w:t>95</w:t>
      </w:r>
    </w:p>
    <w:p>
      <w:r>
        <w:t>-</w:t>
      </w:r>
    </w:p>
    <w:p>
      <w:r>
        <w:t>Tỷ lệ học sinh trong độ tuổi trung học phổ thông đến trường</w:t>
      </w:r>
    </w:p>
    <w:p>
      <w:r>
        <w:t>%</w:t>
      </w:r>
    </w:p>
    <w:p>
      <w:r>
        <w:t>58,0</w:t>
      </w:r>
    </w:p>
    <w:p>
      <w:r>
        <w:t>60</w:t>
      </w:r>
    </w:p>
    <w:p>
      <w:r>
        <w:t>-</w:t>
      </w:r>
    </w:p>
    <w:p>
      <w:r>
        <w:t>Tỷ lệ trường đạt chuẩn quốc gia</w:t>
      </w:r>
    </w:p>
    <w:p>
      <w:r>
        <w:t>%</w:t>
      </w:r>
    </w:p>
    <w:p>
      <w:r>
        <w:t>69,4</w:t>
      </w:r>
    </w:p>
    <w:p>
      <w:r>
        <w:t>73,5</w:t>
      </w:r>
    </w:p>
    <w:p>
      <w:r>
        <w:t>7</w:t>
      </w:r>
    </w:p>
    <w:p>
      <w:r>
        <w:t>Y tế, dân số</w:t>
      </w:r>
    </w:p>
    <w:p>
      <w:r>
        <w:t>-</w:t>
      </w:r>
    </w:p>
    <w:p>
      <w:r>
        <w:t>Tỷ lệ dân số được quản lý bằng hồ sơ sức khỏe điện tử</w:t>
      </w:r>
    </w:p>
    <w:p>
      <w:r>
        <w:t>%</w:t>
      </w:r>
    </w:p>
    <w:p>
      <w:r>
        <w:t>60,0</w:t>
      </w:r>
    </w:p>
    <w:p>
      <w:r>
        <w:t>70</w:t>
      </w:r>
    </w:p>
    <w:p>
      <w:r>
        <w:t>-</w:t>
      </w:r>
    </w:p>
    <w:p>
      <w:r>
        <w:t>Số bác sỹ trên vạn dân</w:t>
      </w:r>
    </w:p>
    <w:p>
      <w:r>
        <w:t>1/10.000</w:t>
      </w:r>
    </w:p>
    <w:p>
      <w:r>
        <w:t>13,1</w:t>
      </w:r>
    </w:p>
    <w:p>
      <w:r>
        <w:t>13,11</w:t>
      </w:r>
    </w:p>
    <w:p>
      <w:r>
        <w:t>-</w:t>
      </w:r>
    </w:p>
    <w:p>
      <w:r>
        <w:t>Mức giảm tỷ suất sinh</w:t>
      </w:r>
    </w:p>
    <w:p>
      <w:r>
        <w:t>%o</w:t>
      </w:r>
    </w:p>
    <w:p>
      <w:r>
        <w:t>0,58</w:t>
      </w:r>
    </w:p>
    <w:p>
      <w:r>
        <w:t>0,42</w:t>
      </w:r>
    </w:p>
    <w:p>
      <w:r>
        <w:t>-</w:t>
      </w:r>
    </w:p>
    <w:p>
      <w:r>
        <w:t>Tỷ lệ trẻ em dưới 5 tuổi bị suy dinh dưỡng</w:t>
      </w:r>
    </w:p>
    <w:p>
      <w:r>
        <w:t>+</w:t>
      </w:r>
    </w:p>
    <w:p>
      <w:r>
        <w:t>Thể nhẹ cân</w:t>
      </w:r>
    </w:p>
    <w:p>
      <w:r>
        <w:t>%</w:t>
      </w:r>
    </w:p>
    <w:p>
      <w:r>
        <w:t>15,89</w:t>
      </w:r>
    </w:p>
    <w:p>
      <w:r>
        <w:t>&lt; 15</w:t>
      </w:r>
    </w:p>
    <w:p>
      <w:r>
        <w:t>+</w:t>
      </w:r>
    </w:p>
    <w:p>
      <w:r>
        <w:t>Thể thấp còi</w:t>
      </w:r>
    </w:p>
    <w:p>
      <w:r>
        <w:t>%</w:t>
      </w:r>
    </w:p>
    <w:p>
      <w:r>
        <w:t>21,52</w:t>
      </w:r>
    </w:p>
    <w:p>
      <w:r>
        <w:t>&lt; 20</w:t>
      </w:r>
    </w:p>
    <w:p>
      <w:r>
        <w:t>-</w:t>
      </w:r>
    </w:p>
    <w:p>
      <w:r>
        <w:t>Tỷ lệ bao phủ bảo hiểm y tế</w:t>
      </w:r>
    </w:p>
    <w:p>
      <w:r>
        <w:t>%</w:t>
      </w:r>
    </w:p>
    <w:p>
      <w:r>
        <w:t>96,5</w:t>
      </w:r>
    </w:p>
    <w:p>
      <w:r>
        <w:t>95,0</w:t>
      </w:r>
    </w:p>
    <w:p>
      <w:r>
        <w:t>8</w:t>
      </w:r>
    </w:p>
    <w:p>
      <w:r>
        <w:t>Giảm nghèo, giải quyết việc làm</w:t>
      </w:r>
    </w:p>
    <w:p>
      <w:r>
        <w:t>-</w:t>
      </w:r>
    </w:p>
    <w:p>
      <w:r>
        <w:t>Mức giảm tỷ lệ hộ nghèo</w:t>
      </w:r>
    </w:p>
    <w:p>
      <w:r>
        <w:t>%</w:t>
      </w:r>
    </w:p>
    <w:p>
      <w:r>
        <w:t>3,93</w:t>
      </w:r>
    </w:p>
    <w:p>
      <w:r>
        <w:t>3,68</w:t>
      </w:r>
    </w:p>
    <w:p>
      <w:r>
        <w:t>+</w:t>
      </w:r>
    </w:p>
    <w:p>
      <w:r>
        <w:t>Riêng các huyện nghèo</w:t>
      </w:r>
    </w:p>
    <w:p>
      <w:r>
        <w:t>%</w:t>
      </w:r>
    </w:p>
    <w:p>
      <w:r>
        <w:t>5,66</w:t>
      </w:r>
    </w:p>
    <w:p>
      <w:r>
        <w:t>5,82</w:t>
      </w:r>
    </w:p>
    <w:p>
      <w:r>
        <w:t>-</w:t>
      </w:r>
    </w:p>
    <w:p>
      <w:r>
        <w:t>Số lao động được giải quyết việc làm trong năm</w:t>
      </w:r>
    </w:p>
    <w:p>
      <w:r>
        <w:t>Người</w:t>
      </w:r>
    </w:p>
    <w:p>
      <w:r>
        <w:t>10.126</w:t>
      </w:r>
    </w:p>
    <w:p>
      <w:r>
        <w:t>9.460</w:t>
      </w:r>
    </w:p>
    <w:p>
      <w:r>
        <w:t>-</w:t>
      </w:r>
    </w:p>
    <w:p>
      <w:r>
        <w:t>Số lao động được đào tạo nghề trong năm</w:t>
      </w:r>
    </w:p>
    <w:p>
      <w:r>
        <w:t>Người</w:t>
      </w:r>
    </w:p>
    <w:p>
      <w:r>
        <w:t>7.287</w:t>
      </w:r>
    </w:p>
    <w:p>
      <w:r>
        <w:t>7.325</w:t>
      </w:r>
    </w:p>
    <w:p>
      <w:r>
        <w:t>-</w:t>
      </w:r>
    </w:p>
    <w:p>
      <w:r>
        <w:t>Tỷ lệ lao động qua đào tạo</w:t>
      </w:r>
    </w:p>
    <w:p>
      <w:r>
        <w:t>%</w:t>
      </w:r>
    </w:p>
    <w:p>
      <w:r>
        <w:t>60,4</w:t>
      </w:r>
    </w:p>
    <w:p>
      <w:r>
        <w:t>62,4</w:t>
      </w:r>
    </w:p>
    <w:p>
      <w:r>
        <w:t>9</w:t>
      </w:r>
    </w:p>
    <w:p>
      <w:r>
        <w:t>Văn hóa</w:t>
      </w:r>
    </w:p>
    <w:p>
      <w:r>
        <w:t>-</w:t>
      </w:r>
    </w:p>
    <w:p>
      <w:r>
        <w:t>Tỷ lệ thôn, bản, khu dân cư có nhà văn hóa</w:t>
      </w:r>
    </w:p>
    <w:p>
      <w:r>
        <w:t>%</w:t>
      </w:r>
    </w:p>
    <w:p>
      <w:r>
        <w:t>84,8</w:t>
      </w:r>
    </w:p>
    <w:p>
      <w:r>
        <w:t>88,6</w:t>
      </w:r>
    </w:p>
    <w:p>
      <w:r>
        <w:t>-</w:t>
      </w:r>
    </w:p>
    <w:p>
      <w:r>
        <w:t>Tỷ lệ hộ gia đình đạt tiêu chuẩn văn hóa</w:t>
      </w:r>
    </w:p>
    <w:p>
      <w:r>
        <w:t>%</w:t>
      </w:r>
    </w:p>
    <w:p>
      <w:r>
        <w:t>86,1</w:t>
      </w:r>
    </w:p>
    <w:p>
      <w:r>
        <w:t>86,4</w:t>
      </w:r>
    </w:p>
    <w:p>
      <w:r>
        <w:t>-</w:t>
      </w:r>
    </w:p>
    <w:p>
      <w:r>
        <w:t>Tỷ lệ thôn, bản, khu phố đạt tiêu chuẩn văn hóa</w:t>
      </w:r>
    </w:p>
    <w:p>
      <w:r>
        <w:t>%</w:t>
      </w:r>
    </w:p>
    <w:p>
      <w:r>
        <w:t>74,9</w:t>
      </w:r>
    </w:p>
    <w:p>
      <w:r>
        <w:t>75</w:t>
      </w:r>
    </w:p>
    <w:p>
      <w:r>
        <w:t>-</w:t>
      </w:r>
    </w:p>
    <w:p>
      <w:r>
        <w:t>Tỷ lệ cơ quan, đơn vị, doanh nghiệp đạt tiêu chuẩn văn hóa</w:t>
      </w:r>
    </w:p>
    <w:p>
      <w:r>
        <w:t>%</w:t>
      </w:r>
    </w:p>
    <w:p>
      <w:r>
        <w:t>97,7</w:t>
      </w:r>
    </w:p>
    <w:p>
      <w:r>
        <w:t>98</w:t>
      </w:r>
    </w:p>
    <w:p>
      <w:r>
        <w:t>-</w:t>
      </w:r>
    </w:p>
    <w:p>
      <w:r>
        <w:t>Tỷ lệ đồng bào dân tộc thiểu số được xem truyền hình và nghe đài phát thanh</w:t>
      </w:r>
    </w:p>
    <w:p>
      <w:r>
        <w:t>%</w:t>
      </w:r>
    </w:p>
    <w:p>
      <w:r>
        <w:t>95,3</w:t>
      </w:r>
    </w:p>
    <w:p>
      <w:r>
        <w:t>100</w:t>
      </w:r>
    </w:p>
    <w:p>
      <w:r>
        <w:t>10</w:t>
      </w:r>
    </w:p>
    <w:p>
      <w:r>
        <w:t>Môi trường</w:t>
      </w:r>
    </w:p>
    <w:p>
      <w:r>
        <w:t>-</w:t>
      </w:r>
    </w:p>
    <w:p>
      <w:r>
        <w:t>Tỷ lệ chất thải rắn sinh hoạt đô thị được thu gom và xử lý</w:t>
      </w:r>
    </w:p>
    <w:p>
      <w:r>
        <w:t>%</w:t>
      </w:r>
    </w:p>
    <w:p>
      <w:r>
        <w:t>98,5</w:t>
      </w:r>
    </w:p>
    <w:p>
      <w:r>
        <w:t>98,5</w:t>
      </w:r>
    </w:p>
    <w:p>
      <w:r>
        <w:t>-</w:t>
      </w:r>
    </w:p>
    <w:p>
      <w:r>
        <w:t>Tỷ lệ số xã, phường, thị trấn tại các huyện, thành phố được thu gom, xử lý rác thải sinh hoạt</w:t>
      </w:r>
    </w:p>
    <w:p>
      <w:r>
        <w:t>%</w:t>
      </w:r>
    </w:p>
    <w:p>
      <w:r>
        <w:t>74,5</w:t>
      </w:r>
    </w:p>
    <w:p>
      <w:r>
        <w:t>75,5</w:t>
      </w:r>
    </w:p>
    <w:p>
      <w:r>
        <w:t>BIỂU SỐ 02</w:t>
      </w:r>
    </w:p>
    <w:p>
      <w:r>
        <w:t>CHỈ TIÊU PHÁT TRIỂN SẢN XUẤT NÔNG - LÂM - NGƯ NGHIỆP, PHÁT TRIỂN NÔNG THÔN</w:t>
      </w:r>
    </w:p>
    <w:p>
      <w:r>
        <w:t>(Kèm theo Quyết định số: 1758/QĐ-UBND ngày 10 tháng 12 năm 2024 của Ủy ban nhân dân tỉnh)</w:t>
      </w:r>
    </w:p>
    <w:p>
      <w:r>
        <w:t>TT</w:t>
      </w:r>
    </w:p>
    <w:p>
      <w:r>
        <w:t>Chỉ tiêu</w:t>
      </w:r>
    </w:p>
    <w:p>
      <w:r>
        <w:t>Đơn vị   tính</w:t>
      </w:r>
    </w:p>
    <w:p>
      <w:r>
        <w:t>Ước TH   năm 2024</w:t>
      </w:r>
    </w:p>
    <w:p>
      <w:r>
        <w:t>Kế hoạch năm 2025</w:t>
      </w:r>
    </w:p>
    <w:p>
      <w:r>
        <w:t>Ghi chú</w:t>
      </w:r>
    </w:p>
    <w:p>
      <w:r>
        <w:t>Tổng số</w:t>
      </w:r>
    </w:p>
    <w:p>
      <w:r>
        <w:t>Trong đó</w:t>
      </w:r>
    </w:p>
    <w:p>
      <w:r>
        <w:t>Thành   phố</w:t>
      </w:r>
    </w:p>
    <w:p>
      <w:r>
        <w:t>Than   Uyên</w:t>
      </w:r>
    </w:p>
    <w:p>
      <w:r>
        <w:t>Tân   Uyên</w:t>
      </w:r>
    </w:p>
    <w:p>
      <w:r>
        <w:t>Tam   Đường</w:t>
      </w:r>
    </w:p>
    <w:p>
      <w:r>
        <w:t>Phong   Thổ</w:t>
      </w:r>
    </w:p>
    <w:p>
      <w:r>
        <w:t>Sìn Hồ</w:t>
      </w:r>
    </w:p>
    <w:p>
      <w:r>
        <w:t>Nậm   Nhùn</w:t>
      </w:r>
    </w:p>
    <w:p>
      <w:r>
        <w:t>Mường   Tè</w:t>
      </w:r>
    </w:p>
    <w:p>
      <w:r>
        <w:t>I</w:t>
      </w:r>
    </w:p>
    <w:p>
      <w:r>
        <w:t>Sản lượng lương thực</w:t>
      </w:r>
    </w:p>
    <w:p>
      <w:r>
        <w:t>Tổng sản lượng lương thực có hạt</w:t>
      </w:r>
    </w:p>
    <w:p>
      <w:r>
        <w:t>Tấn</w:t>
      </w:r>
    </w:p>
    <w:p>
      <w:r>
        <w:t>226.100</w:t>
      </w:r>
    </w:p>
    <w:p>
      <w:r>
        <w:t>226.000</w:t>
      </w:r>
    </w:p>
    <w:p>
      <w:r>
        <w:t>8.390</w:t>
      </w:r>
    </w:p>
    <w:p>
      <w:r>
        <w:t>33.620</w:t>
      </w:r>
    </w:p>
    <w:p>
      <w:r>
        <w:t>28.780</w:t>
      </w:r>
    </w:p>
    <w:p>
      <w:r>
        <w:t>40.620</w:t>
      </w:r>
    </w:p>
    <w:p>
      <w:r>
        <w:t>35.360</w:t>
      </w:r>
    </w:p>
    <w:p>
      <w:r>
        <w:t>47.650</w:t>
      </w:r>
    </w:p>
    <w:p>
      <w:r>
        <w:t>13.810</w:t>
      </w:r>
    </w:p>
    <w:p>
      <w:r>
        <w:t>17.770</w:t>
      </w:r>
    </w:p>
    <w:p>
      <w:r>
        <w:t>Trong đó:</w:t>
      </w:r>
    </w:p>
    <w:p>
      <w:r>
        <w:t>- Thóc</w:t>
      </w:r>
    </w:p>
    <w:p>
      <w:r>
        <w:t>Tấn</w:t>
      </w:r>
    </w:p>
    <w:p>
      <w:r>
        <w:t>153.200</w:t>
      </w:r>
    </w:p>
    <w:p>
      <w:r>
        <w:t>153.600</w:t>
      </w:r>
    </w:p>
    <w:p>
      <w:r>
        <w:t>2.750</w:t>
      </w:r>
    </w:p>
    <w:p>
      <w:r>
        <w:t>26.300</w:t>
      </w:r>
    </w:p>
    <w:p>
      <w:r>
        <w:t>25.390</w:t>
      </w:r>
    </w:p>
    <w:p>
      <w:r>
        <w:t>23.500</w:t>
      </w:r>
    </w:p>
    <w:p>
      <w:r>
        <w:t>22.120</w:t>
      </w:r>
    </w:p>
    <w:p>
      <w:r>
        <w:t>30.850</w:t>
      </w:r>
    </w:p>
    <w:p>
      <w:r>
        <w:t>8.950</w:t>
      </w:r>
    </w:p>
    <w:p>
      <w:r>
        <w:t>13.740</w:t>
      </w:r>
    </w:p>
    <w:p>
      <w:r>
        <w:t>- Ngô</w:t>
      </w:r>
    </w:p>
    <w:p>
      <w:r>
        <w:t>Tấn</w:t>
      </w:r>
    </w:p>
    <w:p>
      <w:r>
        <w:t>72.900</w:t>
      </w:r>
    </w:p>
    <w:p>
      <w:r>
        <w:t>72.400</w:t>
      </w:r>
    </w:p>
    <w:p>
      <w:r>
        <w:t>5.640</w:t>
      </w:r>
    </w:p>
    <w:p>
      <w:r>
        <w:t>7.320</w:t>
      </w:r>
    </w:p>
    <w:p>
      <w:r>
        <w:t>3.390</w:t>
      </w:r>
    </w:p>
    <w:p>
      <w:r>
        <w:t>17.120</w:t>
      </w:r>
    </w:p>
    <w:p>
      <w:r>
        <w:t>13.240</w:t>
      </w:r>
    </w:p>
    <w:p>
      <w:r>
        <w:t>16.800</w:t>
      </w:r>
    </w:p>
    <w:p>
      <w:r>
        <w:t>4.860</w:t>
      </w:r>
    </w:p>
    <w:p>
      <w:r>
        <w:t>4.030</w:t>
      </w:r>
    </w:p>
    <w:p>
      <w:r>
        <w:t>1</w:t>
      </w:r>
    </w:p>
    <w:p>
      <w:r>
        <w:t>Lúa cả năm: Diện tích</w:t>
      </w:r>
    </w:p>
    <w:p>
      <w:r>
        <w:t>Ha</w:t>
      </w:r>
    </w:p>
    <w:p>
      <w:r>
        <w:t>31.372</w:t>
      </w:r>
    </w:p>
    <w:p>
      <w:r>
        <w:t>30.987</w:t>
      </w:r>
    </w:p>
    <w:p>
      <w:r>
        <w:t>516</w:t>
      </w:r>
    </w:p>
    <w:p>
      <w:r>
        <w:t>4.833</w:t>
      </w:r>
    </w:p>
    <w:p>
      <w:r>
        <w:t>4.990</w:t>
      </w:r>
    </w:p>
    <w:p>
      <w:r>
        <w:t>4.445</w:t>
      </w:r>
    </w:p>
    <w:p>
      <w:r>
        <w:t>4.582</w:t>
      </w:r>
    </w:p>
    <w:p>
      <w:r>
        <w:t>6.580</w:t>
      </w:r>
    </w:p>
    <w:p>
      <w:r>
        <w:t>2.112</w:t>
      </w:r>
    </w:p>
    <w:p>
      <w:r>
        <w:t>2.929</w:t>
      </w:r>
    </w:p>
    <w:p>
      <w:r>
        <w:t>-</w:t>
      </w:r>
    </w:p>
    <w:p>
      <w:r>
        <w:t>Năng suất</w:t>
      </w:r>
    </w:p>
    <w:p>
      <w:r>
        <w:t>Tạ/ha</w:t>
      </w:r>
    </w:p>
    <w:p>
      <w:r>
        <w:t>48,8</w:t>
      </w:r>
    </w:p>
    <w:p>
      <w:r>
        <w:t>49,6</w:t>
      </w:r>
    </w:p>
    <w:p>
      <w:r>
        <w:t>53,3</w:t>
      </w:r>
    </w:p>
    <w:p>
      <w:r>
        <w:t>54,4</w:t>
      </w:r>
    </w:p>
    <w:p>
      <w:r>
        <w:t>50,9</w:t>
      </w:r>
    </w:p>
    <w:p>
      <w:r>
        <w:t>52,9</w:t>
      </w:r>
    </w:p>
    <w:p>
      <w:r>
        <w:t>48,3</w:t>
      </w:r>
    </w:p>
    <w:p>
      <w:r>
        <w:t>46,9</w:t>
      </w:r>
    </w:p>
    <w:p>
      <w:r>
        <w:t>42,4</w:t>
      </w:r>
    </w:p>
    <w:p>
      <w:r>
        <w:t>46,9</w:t>
      </w:r>
    </w:p>
    <w:p>
      <w:r>
        <w:t>-</w:t>
      </w:r>
    </w:p>
    <w:p>
      <w:r>
        <w:t>Sản lượng</w:t>
      </w:r>
    </w:p>
    <w:p>
      <w:r>
        <w:t>Tấn</w:t>
      </w:r>
    </w:p>
    <w:p>
      <w:r>
        <w:t>153.200</w:t>
      </w:r>
    </w:p>
    <w:p>
      <w:r>
        <w:t>153.600</w:t>
      </w:r>
    </w:p>
    <w:p>
      <w:r>
        <w:t>2.750</w:t>
      </w:r>
    </w:p>
    <w:p>
      <w:r>
        <w:t>26.300</w:t>
      </w:r>
    </w:p>
    <w:p>
      <w:r>
        <w:t>25.390</w:t>
      </w:r>
    </w:p>
    <w:p>
      <w:r>
        <w:t>23.500</w:t>
      </w:r>
    </w:p>
    <w:p>
      <w:r>
        <w:t>22.120</w:t>
      </w:r>
    </w:p>
    <w:p>
      <w:r>
        <w:t>30.850</w:t>
      </w:r>
    </w:p>
    <w:p>
      <w:r>
        <w:t>8.950</w:t>
      </w:r>
    </w:p>
    <w:p>
      <w:r>
        <w:t>13.740</w:t>
      </w:r>
    </w:p>
    <w:p>
      <w:r>
        <w:t>-</w:t>
      </w:r>
    </w:p>
    <w:p>
      <w:r>
        <w:t>Lúa đông xuân: Diện tích</w:t>
      </w:r>
    </w:p>
    <w:p>
      <w:r>
        <w:t>Ha</w:t>
      </w:r>
    </w:p>
    <w:p>
      <w:r>
        <w:t>6.820</w:t>
      </w:r>
    </w:p>
    <w:p>
      <w:r>
        <w:t>6.772</w:t>
      </w:r>
    </w:p>
    <w:p>
      <w:r>
        <w:t>-</w:t>
      </w:r>
    </w:p>
    <w:p>
      <w:r>
        <w:t>2.040</w:t>
      </w:r>
    </w:p>
    <w:p>
      <w:r>
        <w:t>1.750</w:t>
      </w:r>
    </w:p>
    <w:p>
      <w:r>
        <w:t>650</w:t>
      </w:r>
    </w:p>
    <w:p>
      <w:r>
        <w:t>750</w:t>
      </w:r>
    </w:p>
    <w:p>
      <w:r>
        <w:t>680</w:t>
      </w:r>
    </w:p>
    <w:p>
      <w:r>
        <w:t>410</w:t>
      </w:r>
    </w:p>
    <w:p>
      <w:r>
        <w:t>492</w:t>
      </w:r>
    </w:p>
    <w:p>
      <w:r>
        <w:t>Năng suất</w:t>
      </w:r>
    </w:p>
    <w:p>
      <w:r>
        <w:t>Tạ/ha</w:t>
      </w:r>
    </w:p>
    <w:p>
      <w:r>
        <w:t>56,5</w:t>
      </w:r>
    </w:p>
    <w:p>
      <w:r>
        <w:t>56,6</w:t>
      </w:r>
    </w:p>
    <w:p>
      <w:r>
        <w:t>-</w:t>
      </w:r>
    </w:p>
    <w:p>
      <w:r>
        <w:t>59,4</w:t>
      </w:r>
    </w:p>
    <w:p>
      <w:r>
        <w:t>56,6</w:t>
      </w:r>
    </w:p>
    <w:p>
      <w:r>
        <w:t>53,8</w:t>
      </w:r>
    </w:p>
    <w:p>
      <w:r>
        <w:t>57,5</w:t>
      </w:r>
    </w:p>
    <w:p>
      <w:r>
        <w:t>51,6</w:t>
      </w:r>
    </w:p>
    <w:p>
      <w:r>
        <w:t>55,6</w:t>
      </w:r>
    </w:p>
    <w:p>
      <w:r>
        <w:t>54,9</w:t>
      </w:r>
    </w:p>
    <w:p>
      <w:r>
        <w:t>Sản Lượng</w:t>
      </w:r>
    </w:p>
    <w:p>
      <w:r>
        <w:t>Tấn</w:t>
      </w:r>
    </w:p>
    <w:p>
      <w:r>
        <w:t>38.509</w:t>
      </w:r>
    </w:p>
    <w:p>
      <w:r>
        <w:t>38.320</w:t>
      </w:r>
    </w:p>
    <w:p>
      <w:r>
        <w:t>-</w:t>
      </w:r>
    </w:p>
    <w:p>
      <w:r>
        <w:t>12.120</w:t>
      </w:r>
    </w:p>
    <w:p>
      <w:r>
        <w:t>9.900</w:t>
      </w:r>
    </w:p>
    <w:p>
      <w:r>
        <w:t>3.500</w:t>
      </w:r>
    </w:p>
    <w:p>
      <w:r>
        <w:t>4.310</w:t>
      </w:r>
    </w:p>
    <w:p>
      <w:r>
        <w:t>3.510</w:t>
      </w:r>
    </w:p>
    <w:p>
      <w:r>
        <w:t>2.280</w:t>
      </w:r>
    </w:p>
    <w:p>
      <w:r>
        <w:t>2.700</w:t>
      </w:r>
    </w:p>
    <w:p>
      <w:r>
        <w:t>-</w:t>
      </w:r>
    </w:p>
    <w:p>
      <w:r>
        <w:t>Lúa mùa: Diện tích</w:t>
      </w:r>
    </w:p>
    <w:p>
      <w:r>
        <w:t>Ha</w:t>
      </w:r>
    </w:p>
    <w:p>
      <w:r>
        <w:t>23.281</w:t>
      </w:r>
    </w:p>
    <w:p>
      <w:r>
        <w:t>23.042</w:t>
      </w:r>
    </w:p>
    <w:p>
      <w:r>
        <w:t>516</w:t>
      </w:r>
    </w:p>
    <w:p>
      <w:r>
        <w:t>2.793</w:t>
      </w:r>
    </w:p>
    <w:p>
      <w:r>
        <w:t>3.240</w:t>
      </w:r>
    </w:p>
    <w:p>
      <w:r>
        <w:t>3.795</w:t>
      </w:r>
    </w:p>
    <w:p>
      <w:r>
        <w:t>3.746</w:t>
      </w:r>
    </w:p>
    <w:p>
      <w:r>
        <w:t>5.700</w:t>
      </w:r>
    </w:p>
    <w:p>
      <w:r>
        <w:t>1.180</w:t>
      </w:r>
    </w:p>
    <w:p>
      <w:r>
        <w:t>2.072</w:t>
      </w:r>
    </w:p>
    <w:p>
      <w:r>
        <w:t>Năng suất</w:t>
      </w:r>
    </w:p>
    <w:p>
      <w:r>
        <w:t>Tạ/ha</w:t>
      </w:r>
    </w:p>
    <w:p>
      <w:r>
        <w:t>49,0</w:t>
      </w:r>
    </w:p>
    <w:p>
      <w:r>
        <w:t>49,0</w:t>
      </w:r>
    </w:p>
    <w:p>
      <w:r>
        <w:t>53,3</w:t>
      </w:r>
    </w:p>
    <w:p>
      <w:r>
        <w:t>50,8</w:t>
      </w:r>
    </w:p>
    <w:p>
      <w:r>
        <w:t>47,8</w:t>
      </w:r>
    </w:p>
    <w:p>
      <w:r>
        <w:t>52,7</w:t>
      </w:r>
    </w:p>
    <w:p>
      <w:r>
        <w:t>47,3</w:t>
      </w:r>
    </w:p>
    <w:p>
      <w:r>
        <w:t>47,5</w:t>
      </w:r>
    </w:p>
    <w:p>
      <w:r>
        <w:t>50,8</w:t>
      </w:r>
    </w:p>
    <w:p>
      <w:r>
        <w:t>51,1</w:t>
      </w:r>
    </w:p>
    <w:p>
      <w:r>
        <w:t>Sản Lượng</w:t>
      </w:r>
    </w:p>
    <w:p>
      <w:r>
        <w:t>Tấn</w:t>
      </w:r>
    </w:p>
    <w:p>
      <w:r>
        <w:t>113.121</w:t>
      </w:r>
    </w:p>
    <w:p>
      <w:r>
        <w:t>113.800</w:t>
      </w:r>
    </w:p>
    <w:p>
      <w:r>
        <w:t>2.750</w:t>
      </w:r>
    </w:p>
    <w:p>
      <w:r>
        <w:t>14.180</w:t>
      </w:r>
    </w:p>
    <w:p>
      <w:r>
        <w:t>15.490</w:t>
      </w:r>
    </w:p>
    <w:p>
      <w:r>
        <w:t>20.000</w:t>
      </w:r>
    </w:p>
    <w:p>
      <w:r>
        <w:t>17.700</w:t>
      </w:r>
    </w:p>
    <w:p>
      <w:r>
        <w:t>27.100</w:t>
      </w:r>
    </w:p>
    <w:p>
      <w:r>
        <w:t>5.990</w:t>
      </w:r>
    </w:p>
    <w:p>
      <w:r>
        <w:t>10.590</w:t>
      </w:r>
    </w:p>
    <w:p>
      <w:r>
        <w:t>-</w:t>
      </w:r>
    </w:p>
    <w:p>
      <w:r>
        <w:t>Lúa nương: Diện tích</w:t>
      </w:r>
    </w:p>
    <w:p>
      <w:r>
        <w:t>Ha</w:t>
      </w:r>
    </w:p>
    <w:p>
      <w:r>
        <w:t>1.271</w:t>
      </w:r>
    </w:p>
    <w:p>
      <w:r>
        <w:t>1.173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86</w:t>
      </w:r>
    </w:p>
    <w:p>
      <w:r>
        <w:t>200</w:t>
      </w:r>
    </w:p>
    <w:p>
      <w:r>
        <w:t>522</w:t>
      </w:r>
    </w:p>
    <w:p>
      <w:r>
        <w:t>365</w:t>
      </w:r>
    </w:p>
    <w:p>
      <w:r>
        <w:t>Năng suất</w:t>
      </w:r>
    </w:p>
    <w:p>
      <w:r>
        <w:t>Tạ/ha</w:t>
      </w:r>
    </w:p>
    <w:p>
      <w:r>
        <w:t>12,0</w:t>
      </w:r>
    </w:p>
    <w:p>
      <w:r>
        <w:t>13,0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12,8</w:t>
      </w:r>
    </w:p>
    <w:p>
      <w:r>
        <w:t>12,0</w:t>
      </w:r>
    </w:p>
    <w:p>
      <w:r>
        <w:t>13,0</w:t>
      </w:r>
    </w:p>
    <w:p>
      <w:r>
        <w:t>12,3</w:t>
      </w:r>
    </w:p>
    <w:p>
      <w:r>
        <w:t>Sản Lượng</w:t>
      </w:r>
    </w:p>
    <w:p>
      <w:r>
        <w:t>Tấn</w:t>
      </w:r>
    </w:p>
    <w:p>
      <w:r>
        <w:t>1.570</w:t>
      </w:r>
    </w:p>
    <w:p>
      <w:r>
        <w:t>1.480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110</w:t>
      </w:r>
    </w:p>
    <w:p>
      <w:r>
        <w:t>240</w:t>
      </w:r>
    </w:p>
    <w:p>
      <w:r>
        <w:t>680</w:t>
      </w:r>
    </w:p>
    <w:p>
      <w:r>
        <w:t>450</w:t>
      </w:r>
    </w:p>
    <w:p>
      <w:r>
        <w:t>-</w:t>
      </w:r>
    </w:p>
    <w:p>
      <w:r>
        <w:t>DT lúa hàng hóa tập trung</w:t>
      </w:r>
    </w:p>
    <w:p>
      <w:r>
        <w:t>Ha</w:t>
      </w:r>
    </w:p>
    <w:p>
      <w:r>
        <w:t>4.092</w:t>
      </w:r>
    </w:p>
    <w:p>
      <w:r>
        <w:t>3.954</w:t>
      </w:r>
    </w:p>
    <w:p>
      <w:r>
        <w:t>334</w:t>
      </w:r>
    </w:p>
    <w:p>
      <w:r>
        <w:t>1.550</w:t>
      </w:r>
    </w:p>
    <w:p>
      <w:r>
        <w:t>500</w:t>
      </w:r>
    </w:p>
    <w:p>
      <w:r>
        <w:t>600</w:t>
      </w:r>
    </w:p>
    <w:p>
      <w:r>
        <w:t>170</w:t>
      </w:r>
    </w:p>
    <w:p>
      <w:r>
        <w:t>400</w:t>
      </w:r>
    </w:p>
    <w:p>
      <w:r>
        <w:t>120</w:t>
      </w:r>
    </w:p>
    <w:p>
      <w:r>
        <w:t>280</w:t>
      </w:r>
    </w:p>
    <w:p>
      <w:r>
        <w:t>Năng suất</w:t>
      </w:r>
    </w:p>
    <w:p>
      <w:r>
        <w:t>Tạ/ha</w:t>
      </w:r>
    </w:p>
    <w:p>
      <w:r>
        <w:t>52,0</w:t>
      </w:r>
    </w:p>
    <w:p>
      <w:r>
        <w:t>53,0</w:t>
      </w:r>
    </w:p>
    <w:p>
      <w:r>
        <w:t>52,7</w:t>
      </w:r>
    </w:p>
    <w:p>
      <w:r>
        <w:t>54,8</w:t>
      </w:r>
    </w:p>
    <w:p>
      <w:r>
        <w:t>48,0</w:t>
      </w:r>
    </w:p>
    <w:p>
      <w:r>
        <w:t>54,0</w:t>
      </w:r>
    </w:p>
    <w:p>
      <w:r>
        <w:t>45,9</w:t>
      </w:r>
    </w:p>
    <w:p>
      <w:r>
        <w:t>53,0</w:t>
      </w:r>
    </w:p>
    <w:p>
      <w:r>
        <w:t>51,7</w:t>
      </w:r>
    </w:p>
    <w:p>
      <w:r>
        <w:t>52,9</w:t>
      </w:r>
    </w:p>
    <w:p>
      <w:r>
        <w:t>Sản Lượng</w:t>
      </w:r>
    </w:p>
    <w:p>
      <w:r>
        <w:t>Tấn</w:t>
      </w:r>
    </w:p>
    <w:p>
      <w:r>
        <w:t>21.420</w:t>
      </w:r>
    </w:p>
    <w:p>
      <w:r>
        <w:t>20.900</w:t>
      </w:r>
    </w:p>
    <w:p>
      <w:r>
        <w:t>1.760</w:t>
      </w:r>
    </w:p>
    <w:p>
      <w:r>
        <w:t>8.500</w:t>
      </w:r>
    </w:p>
    <w:p>
      <w:r>
        <w:t>2.400</w:t>
      </w:r>
    </w:p>
    <w:p>
      <w:r>
        <w:t>3.240</w:t>
      </w:r>
    </w:p>
    <w:p>
      <w:r>
        <w:t>780</w:t>
      </w:r>
    </w:p>
    <w:p>
      <w:r>
        <w:t>2.120</w:t>
      </w:r>
    </w:p>
    <w:p>
      <w:r>
        <w:t>620</w:t>
      </w:r>
    </w:p>
    <w:p>
      <w:r>
        <w:t>1.480</w:t>
      </w:r>
    </w:p>
    <w:p>
      <w:r>
        <w:t>2</w:t>
      </w:r>
    </w:p>
    <w:p>
      <w:r>
        <w:t>Ngô cả năm: Diện tích</w:t>
      </w:r>
    </w:p>
    <w:p>
      <w:r>
        <w:t>Ha</w:t>
      </w:r>
    </w:p>
    <w:p>
      <w:r>
        <w:t>19.132</w:t>
      </w:r>
    </w:p>
    <w:p>
      <w:r>
        <w:t>18.420</w:t>
      </w:r>
    </w:p>
    <w:p>
      <w:r>
        <w:t>1.202</w:t>
      </w:r>
    </w:p>
    <w:p>
      <w:r>
        <w:t>1.727</w:t>
      </w:r>
    </w:p>
    <w:p>
      <w:r>
        <w:t>730</w:t>
      </w:r>
    </w:p>
    <w:p>
      <w:r>
        <w:t>4.096</w:t>
      </w:r>
    </w:p>
    <w:p>
      <w:r>
        <w:t>3.309</w:t>
      </w:r>
    </w:p>
    <w:p>
      <w:r>
        <w:t>4.800</w:t>
      </w:r>
    </w:p>
    <w:p>
      <w:r>
        <w:t>1.380</w:t>
      </w:r>
    </w:p>
    <w:p>
      <w:r>
        <w:t>1.175</w:t>
      </w:r>
    </w:p>
    <w:p>
      <w:r>
        <w:t>Năng suất</w:t>
      </w:r>
    </w:p>
    <w:p>
      <w:r>
        <w:t>Tạ/ha</w:t>
      </w:r>
    </w:p>
    <w:p>
      <w:r>
        <w:t>38,1</w:t>
      </w:r>
    </w:p>
    <w:p>
      <w:r>
        <w:t>39,3</w:t>
      </w:r>
    </w:p>
    <w:p>
      <w:r>
        <w:t>46,9</w:t>
      </w:r>
    </w:p>
    <w:p>
      <w:r>
        <w:t>42,4</w:t>
      </w:r>
    </w:p>
    <w:p>
      <w:r>
        <w:t>46,4</w:t>
      </w:r>
    </w:p>
    <w:p>
      <w:r>
        <w:t>41,8</w:t>
      </w:r>
    </w:p>
    <w:p>
      <w:r>
        <w:t>40,0</w:t>
      </w:r>
    </w:p>
    <w:p>
      <w:r>
        <w:t>35,0</w:t>
      </w:r>
    </w:p>
    <w:p>
      <w:r>
        <w:t>35,2</w:t>
      </w:r>
    </w:p>
    <w:p>
      <w:r>
        <w:t>34,3</w:t>
      </w:r>
    </w:p>
    <w:p>
      <w:r>
        <w:t>Sản lượng</w:t>
      </w:r>
    </w:p>
    <w:p>
      <w:r>
        <w:t>Tấn</w:t>
      </w:r>
    </w:p>
    <w:p>
      <w:r>
        <w:t>72.900</w:t>
      </w:r>
    </w:p>
    <w:p>
      <w:r>
        <w:t>72.400</w:t>
      </w:r>
    </w:p>
    <w:p>
      <w:r>
        <w:t>5.640</w:t>
      </w:r>
    </w:p>
    <w:p>
      <w:r>
        <w:t>7.320</w:t>
      </w:r>
    </w:p>
    <w:p>
      <w:r>
        <w:t>3.390</w:t>
      </w:r>
    </w:p>
    <w:p>
      <w:r>
        <w:t>17.120</w:t>
      </w:r>
    </w:p>
    <w:p>
      <w:r>
        <w:t>13.240</w:t>
      </w:r>
    </w:p>
    <w:p>
      <w:r>
        <w:t>16.800</w:t>
      </w:r>
    </w:p>
    <w:p>
      <w:r>
        <w:t>4.860</w:t>
      </w:r>
    </w:p>
    <w:p>
      <w:r>
        <w:t>4.030</w:t>
      </w:r>
    </w:p>
    <w:p>
      <w:r>
        <w:t>-</w:t>
      </w:r>
    </w:p>
    <w:p>
      <w:r>
        <w:t>Ngô xuân hè: Diện tích</w:t>
      </w:r>
    </w:p>
    <w:p>
      <w:r>
        <w:t>Ha</w:t>
      </w:r>
    </w:p>
    <w:p>
      <w:r>
        <w:t>16.162</w:t>
      </w:r>
    </w:p>
    <w:p>
      <w:r>
        <w:t>15.692</w:t>
      </w:r>
    </w:p>
    <w:p>
      <w:r>
        <w:t>776</w:t>
      </w:r>
    </w:p>
    <w:p>
      <w:r>
        <w:t>1.195</w:t>
      </w:r>
    </w:p>
    <w:p>
      <w:r>
        <w:t>700</w:t>
      </w:r>
    </w:p>
    <w:p>
      <w:r>
        <w:t>2.556</w:t>
      </w:r>
    </w:p>
    <w:p>
      <w:r>
        <w:t>3.125</w:t>
      </w:r>
    </w:p>
    <w:p>
      <w:r>
        <w:t>4.800</w:t>
      </w:r>
    </w:p>
    <w:p>
      <w:r>
        <w:t>1.380</w:t>
      </w:r>
    </w:p>
    <w:p>
      <w:r>
        <w:t>1.160</w:t>
      </w:r>
    </w:p>
    <w:p>
      <w:r>
        <w:t>Năng suất</w:t>
      </w:r>
    </w:p>
    <w:p>
      <w:r>
        <w:t>Tạ/ha</w:t>
      </w:r>
    </w:p>
    <w:p>
      <w:r>
        <w:t>38,3</w:t>
      </w:r>
    </w:p>
    <w:p>
      <w:r>
        <w:t>39,4</w:t>
      </w:r>
    </w:p>
    <w:p>
      <w:r>
        <w:t>48,2</w:t>
      </w:r>
    </w:p>
    <w:p>
      <w:r>
        <w:t>43,7</w:t>
      </w:r>
    </w:p>
    <w:p>
      <w:r>
        <w:t>45,7</w:t>
      </w:r>
    </w:p>
    <w:p>
      <w:r>
        <w:t>44,2</w:t>
      </w:r>
    </w:p>
    <w:p>
      <w:r>
        <w:t>40,6</w:t>
      </w:r>
    </w:p>
    <w:p>
      <w:r>
        <w:t>35,0</w:t>
      </w:r>
    </w:p>
    <w:p>
      <w:r>
        <w:t>35,2</w:t>
      </w:r>
    </w:p>
    <w:p>
      <w:r>
        <w:t>34,3</w:t>
      </w:r>
    </w:p>
    <w:p>
      <w:r>
        <w:t>Sản Lượng</w:t>
      </w:r>
    </w:p>
    <w:p>
      <w:r>
        <w:t>Tấn</w:t>
      </w:r>
    </w:p>
    <w:p>
      <w:r>
        <w:t>61.945</w:t>
      </w:r>
    </w:p>
    <w:p>
      <w:r>
        <w:t>61.780</w:t>
      </w:r>
    </w:p>
    <w:p>
      <w:r>
        <w:t>3.740</w:t>
      </w:r>
    </w:p>
    <w:p>
      <w:r>
        <w:t>5.220</w:t>
      </w:r>
    </w:p>
    <w:p>
      <w:r>
        <w:t>3.200</w:t>
      </w:r>
    </w:p>
    <w:p>
      <w:r>
        <w:t>11.300</w:t>
      </w:r>
    </w:p>
    <w:p>
      <w:r>
        <w:t>12.680</w:t>
      </w:r>
    </w:p>
    <w:p>
      <w:r>
        <w:t>16.800</w:t>
      </w:r>
    </w:p>
    <w:p>
      <w:r>
        <w:t>4.860</w:t>
      </w:r>
    </w:p>
    <w:p>
      <w:r>
        <w:t>3.980</w:t>
      </w:r>
    </w:p>
    <w:p>
      <w:r>
        <w:t>-</w:t>
      </w:r>
    </w:p>
    <w:p>
      <w:r>
        <w:t>Ngô thu đông: Diện tích</w:t>
      </w:r>
    </w:p>
    <w:p>
      <w:r>
        <w:t>Ha</w:t>
      </w:r>
    </w:p>
    <w:p>
      <w:r>
        <w:t>2.970</w:t>
      </w:r>
    </w:p>
    <w:p>
      <w:r>
        <w:t>2.728</w:t>
      </w:r>
    </w:p>
    <w:p>
      <w:r>
        <w:t>427</w:t>
      </w:r>
    </w:p>
    <w:p>
      <w:r>
        <w:t>532</w:t>
      </w:r>
    </w:p>
    <w:p>
      <w:r>
        <w:t>30</w:t>
      </w:r>
    </w:p>
    <w:p>
      <w:r>
        <w:t>1.540</w:t>
      </w:r>
    </w:p>
    <w:p>
      <w:r>
        <w:t>184</w:t>
      </w:r>
    </w:p>
    <w:p>
      <w:r>
        <w:t>-</w:t>
      </w:r>
    </w:p>
    <w:p>
      <w:r>
        <w:t>-</w:t>
      </w:r>
    </w:p>
    <w:p>
      <w:r>
        <w:t>15</w:t>
      </w:r>
    </w:p>
    <w:p>
      <w:r>
        <w:t>Năng suất</w:t>
      </w:r>
    </w:p>
    <w:p>
      <w:r>
        <w:t>Tạ/ha</w:t>
      </w:r>
    </w:p>
    <w:p>
      <w:r>
        <w:t>36,9</w:t>
      </w:r>
    </w:p>
    <w:p>
      <w:r>
        <w:t>38,9</w:t>
      </w:r>
    </w:p>
    <w:p>
      <w:r>
        <w:t>44,5</w:t>
      </w:r>
    </w:p>
    <w:p>
      <w:r>
        <w:t>39,5</w:t>
      </w:r>
    </w:p>
    <w:p>
      <w:r>
        <w:t>63,3</w:t>
      </w:r>
    </w:p>
    <w:p>
      <w:r>
        <w:t>37,8</w:t>
      </w:r>
    </w:p>
    <w:p>
      <w:r>
        <w:t>30,4</w:t>
      </w:r>
    </w:p>
    <w:p>
      <w:r>
        <w:t>-</w:t>
      </w:r>
    </w:p>
    <w:p>
      <w:r>
        <w:t>-</w:t>
      </w:r>
    </w:p>
    <w:p>
      <w:r>
        <w:t>33,5</w:t>
      </w:r>
    </w:p>
    <w:p>
      <w:r>
        <w:t>Sản Lượng</w:t>
      </w:r>
    </w:p>
    <w:p>
      <w:r>
        <w:t>Tấn</w:t>
      </w:r>
    </w:p>
    <w:p>
      <w:r>
        <w:t>10.955</w:t>
      </w:r>
    </w:p>
    <w:p>
      <w:r>
        <w:t>10.620</w:t>
      </w:r>
    </w:p>
    <w:p>
      <w:r>
        <w:t>1.900</w:t>
      </w:r>
    </w:p>
    <w:p>
      <w:r>
        <w:t>2.100</w:t>
      </w:r>
    </w:p>
    <w:p>
      <w:r>
        <w:t>190</w:t>
      </w:r>
    </w:p>
    <w:p>
      <w:r>
        <w:t>5.820</w:t>
      </w:r>
    </w:p>
    <w:p>
      <w:r>
        <w:t>560</w:t>
      </w:r>
    </w:p>
    <w:p>
      <w:r>
        <w:t>-</w:t>
      </w:r>
    </w:p>
    <w:p>
      <w:r>
        <w:t>-</w:t>
      </w:r>
    </w:p>
    <w:p>
      <w:r>
        <w:t>50</w:t>
      </w:r>
    </w:p>
    <w:p>
      <w:r>
        <w:t>3</w:t>
      </w:r>
    </w:p>
    <w:p>
      <w:r>
        <w:t>Cây ăn quả</w:t>
      </w:r>
    </w:p>
    <w:p>
      <w:r>
        <w:t>Ha</w:t>
      </w:r>
    </w:p>
    <w:p>
      <w:r>
        <w:t>8.100</w:t>
      </w:r>
    </w:p>
    <w:p>
      <w:r>
        <w:t>8.085</w:t>
      </w:r>
    </w:p>
    <w:p>
      <w:r>
        <w:t>160</w:t>
      </w:r>
    </w:p>
    <w:p>
      <w:r>
        <w:t>385</w:t>
      </w:r>
    </w:p>
    <w:p>
      <w:r>
        <w:t>1.056</w:t>
      </w:r>
    </w:p>
    <w:p>
      <w:r>
        <w:t>1.200</w:t>
      </w:r>
    </w:p>
    <w:p>
      <w:r>
        <w:t>2.870</w:t>
      </w:r>
    </w:p>
    <w:p>
      <w:r>
        <w:t>1.520</w:t>
      </w:r>
    </w:p>
    <w:p>
      <w:r>
        <w:t>380</w:t>
      </w:r>
    </w:p>
    <w:p>
      <w:r>
        <w:t>513</w:t>
      </w:r>
    </w:p>
    <w:p>
      <w:r>
        <w:t>-</w:t>
      </w:r>
    </w:p>
    <w:p>
      <w:r>
        <w:t>Sản lượng cây ăn quả</w:t>
      </w:r>
    </w:p>
    <w:p>
      <w:r>
        <w:t>Tấn</w:t>
      </w:r>
    </w:p>
    <w:p>
      <w:r>
        <w:t>52.100</w:t>
      </w:r>
    </w:p>
    <w:p>
      <w:r>
        <w:t>55.700</w:t>
      </w:r>
    </w:p>
    <w:p>
      <w:r>
        <w:t>1.200</w:t>
      </w:r>
    </w:p>
    <w:p>
      <w:r>
        <w:t>2.500</w:t>
      </w:r>
    </w:p>
    <w:p>
      <w:r>
        <w:t>19.350</w:t>
      </w:r>
    </w:p>
    <w:p>
      <w:r>
        <w:t>8.600</w:t>
      </w:r>
    </w:p>
    <w:p>
      <w:r>
        <w:t>16.000</w:t>
      </w:r>
    </w:p>
    <w:p>
      <w:r>
        <w:t>6.000</w:t>
      </w:r>
    </w:p>
    <w:p>
      <w:r>
        <w:t>800</w:t>
      </w:r>
    </w:p>
    <w:p>
      <w:r>
        <w:t>1.250</w:t>
      </w:r>
    </w:p>
    <w:p>
      <w:r>
        <w:t>-</w:t>
      </w:r>
    </w:p>
    <w:p>
      <w:r>
        <w:t>Diện tích trồng mới</w:t>
      </w:r>
    </w:p>
    <w:p>
      <w:r>
        <w:t>Ha</w:t>
      </w:r>
    </w:p>
    <w:p>
      <w:r>
        <w:t>520</w:t>
      </w:r>
    </w:p>
    <w:p>
      <w:r>
        <w:t>160</w:t>
      </w:r>
    </w:p>
    <w:p>
      <w:r>
        <w:t>-</w:t>
      </w:r>
    </w:p>
    <w:p>
      <w:r>
        <w:t>10</w:t>
      </w:r>
    </w:p>
    <w:p>
      <w:r>
        <w:t>50</w:t>
      </w:r>
    </w:p>
    <w:p>
      <w:r>
        <w:t>-</w:t>
      </w:r>
    </w:p>
    <w:p>
      <w:r>
        <w:t>50</w:t>
      </w:r>
    </w:p>
    <w:p>
      <w:r>
        <w:t>50</w:t>
      </w:r>
    </w:p>
    <w:p>
      <w:r>
        <w:t>-</w:t>
      </w:r>
    </w:p>
    <w:p>
      <w:r>
        <w:t>-</w:t>
      </w:r>
    </w:p>
    <w:p>
      <w:r>
        <w:t>II</w:t>
      </w:r>
    </w:p>
    <w:p>
      <w:r>
        <w:t>Cây công nghiệp lâu năm</w:t>
      </w:r>
    </w:p>
    <w:p>
      <w:r>
        <w:t>1</w:t>
      </w:r>
    </w:p>
    <w:p>
      <w:r>
        <w:t>Cây chè: diện tích</w:t>
      </w:r>
    </w:p>
    <w:p>
      <w:r>
        <w:t>Ha</w:t>
      </w:r>
    </w:p>
    <w:p>
      <w:r>
        <w:t>10.531</w:t>
      </w:r>
    </w:p>
    <w:p>
      <w:r>
        <w:t>10.861</w:t>
      </w:r>
    </w:p>
    <w:p>
      <w:r>
        <w:t>974</w:t>
      </w:r>
    </w:p>
    <w:p>
      <w:r>
        <w:t>2.026</w:t>
      </w:r>
    </w:p>
    <w:p>
      <w:r>
        <w:t>3.709</w:t>
      </w:r>
    </w:p>
    <w:p>
      <w:r>
        <w:t>2.393</w:t>
      </w:r>
    </w:p>
    <w:p>
      <w:r>
        <w:t>923</w:t>
      </w:r>
    </w:p>
    <w:p>
      <w:r>
        <w:t>837</w:t>
      </w:r>
    </w:p>
    <w:p>
      <w:r>
        <w:t>-</w:t>
      </w:r>
    </w:p>
    <w:p>
      <w:r>
        <w:t>-</w:t>
      </w:r>
    </w:p>
    <w:p>
      <w:r>
        <w:t>Trong đó: Trồng mới</w:t>
      </w:r>
    </w:p>
    <w:p>
      <w:r>
        <w:t>Ha</w:t>
      </w:r>
    </w:p>
    <w:p>
      <w:r>
        <w:t>520</w:t>
      </w:r>
    </w:p>
    <w:p>
      <w:r>
        <w:t>330</w:t>
      </w:r>
    </w:p>
    <w:p>
      <w:r>
        <w:t>10</w:t>
      </w:r>
    </w:p>
    <w:p>
      <w:r>
        <w:t>60</w:t>
      </w:r>
    </w:p>
    <w:p>
      <w:r>
        <w:t>50</w:t>
      </w:r>
    </w:p>
    <w:p>
      <w:r>
        <w:t>60</w:t>
      </w:r>
    </w:p>
    <w:p>
      <w:r>
        <w:t>50</w:t>
      </w:r>
    </w:p>
    <w:p>
      <w:r>
        <w:t>100</w:t>
      </w:r>
    </w:p>
    <w:p>
      <w:r>
        <w:t>-</w:t>
      </w:r>
    </w:p>
    <w:p>
      <w:r>
        <w:t>-</w:t>
      </w:r>
    </w:p>
    <w:p>
      <w:r>
        <w:t>-</w:t>
      </w:r>
    </w:p>
    <w:p>
      <w:r>
        <w:t>Diện tích chè kinh doanh</w:t>
      </w:r>
    </w:p>
    <w:p>
      <w:r>
        <w:t>Ha</w:t>
      </w:r>
    </w:p>
    <w:p>
      <w:r>
        <w:t>8.397</w:t>
      </w:r>
    </w:p>
    <w:p>
      <w:r>
        <w:t>8.970</w:t>
      </w:r>
    </w:p>
    <w:p>
      <w:r>
        <w:t>941</w:t>
      </w:r>
    </w:p>
    <w:p>
      <w:r>
        <w:t>1.578</w:t>
      </w:r>
    </w:p>
    <w:p>
      <w:r>
        <w:t>3.530</w:t>
      </w:r>
    </w:p>
    <w:p>
      <w:r>
        <w:t>1.947</w:t>
      </w:r>
    </w:p>
    <w:p>
      <w:r>
        <w:t>575</w:t>
      </w:r>
    </w:p>
    <w:p>
      <w:r>
        <w:t>400</w:t>
      </w:r>
    </w:p>
    <w:p>
      <w:r>
        <w:t>-</w:t>
      </w:r>
    </w:p>
    <w:p>
      <w:r>
        <w:t>-</w:t>
      </w:r>
    </w:p>
    <w:p>
      <w:r>
        <w:t>Năng suất</w:t>
      </w:r>
    </w:p>
    <w:p>
      <w:r>
        <w:t>Tạ/ha</w:t>
      </w:r>
    </w:p>
    <w:p>
      <w:r>
        <w:t>71,8</w:t>
      </w:r>
    </w:p>
    <w:p>
      <w:r>
        <w:t>71,6</w:t>
      </w:r>
    </w:p>
    <w:p>
      <w:r>
        <w:t>114,8</w:t>
      </w:r>
    </w:p>
    <w:p>
      <w:r>
        <w:t>56,4</w:t>
      </w:r>
    </w:p>
    <w:p>
      <w:r>
        <w:t>79,3</w:t>
      </w:r>
    </w:p>
    <w:p>
      <w:r>
        <w:t>65,2</w:t>
      </w:r>
    </w:p>
    <w:p>
      <w:r>
        <w:t>40,0</w:t>
      </w:r>
    </w:p>
    <w:p>
      <w:r>
        <w:t>37,5</w:t>
      </w:r>
    </w:p>
    <w:p>
      <w:r>
        <w:t>-</w:t>
      </w:r>
    </w:p>
    <w:p>
      <w:r>
        <w:t>-</w:t>
      </w:r>
    </w:p>
    <w:p>
      <w:r>
        <w:t>Sản lượng chè búp tươi</w:t>
      </w:r>
    </w:p>
    <w:p>
      <w:r>
        <w:t>Tấn</w:t>
      </w:r>
    </w:p>
    <w:p>
      <w:r>
        <w:t>60.300</w:t>
      </w:r>
    </w:p>
    <w:p>
      <w:r>
        <w:t>64.200</w:t>
      </w:r>
    </w:p>
    <w:p>
      <w:r>
        <w:t>10.800</w:t>
      </w:r>
    </w:p>
    <w:p>
      <w:r>
        <w:t>8.900</w:t>
      </w:r>
    </w:p>
    <w:p>
      <w:r>
        <w:t>28.000</w:t>
      </w:r>
    </w:p>
    <w:p>
      <w:r>
        <w:t>12.700</w:t>
      </w:r>
    </w:p>
    <w:p>
      <w:r>
        <w:t>2.300</w:t>
      </w:r>
    </w:p>
    <w:p>
      <w:r>
        <w:t>1.500</w:t>
      </w:r>
    </w:p>
    <w:p>
      <w:r>
        <w:t>-</w:t>
      </w:r>
    </w:p>
    <w:p>
      <w:r>
        <w:t>-</w:t>
      </w:r>
    </w:p>
    <w:p>
      <w:r>
        <w:t>2</w:t>
      </w:r>
    </w:p>
    <w:p>
      <w:r>
        <w:t>Cây cao su: Diện tích</w:t>
      </w:r>
    </w:p>
    <w:p>
      <w:r>
        <w:t>Ha</w:t>
      </w:r>
    </w:p>
    <w:p>
      <w:r>
        <w:t>12.936</w:t>
      </w:r>
    </w:p>
    <w:p>
      <w:r>
        <w:t>12.936</w:t>
      </w:r>
    </w:p>
    <w:p>
      <w:r>
        <w:t>-</w:t>
      </w:r>
    </w:p>
    <w:p>
      <w:r>
        <w:t>1.015</w:t>
      </w:r>
    </w:p>
    <w:p>
      <w:r>
        <w:t>-</w:t>
      </w:r>
    </w:p>
    <w:p>
      <w:r>
        <w:t>-</w:t>
      </w:r>
    </w:p>
    <w:p>
      <w:r>
        <w:t>1.356</w:t>
      </w:r>
    </w:p>
    <w:p>
      <w:r>
        <w:t>8.112</w:t>
      </w:r>
    </w:p>
    <w:p>
      <w:r>
        <w:t>2.057</w:t>
      </w:r>
    </w:p>
    <w:p>
      <w:r>
        <w:t>396</w:t>
      </w:r>
    </w:p>
    <w:p>
      <w:r>
        <w:t>Sản lượng mủ cao su</w:t>
      </w:r>
    </w:p>
    <w:p>
      <w:r>
        <w:t>Tấn</w:t>
      </w:r>
    </w:p>
    <w:p>
      <w:r>
        <w:t>9.221</w:t>
      </w:r>
    </w:p>
    <w:p>
      <w:r>
        <w:t>10.138</w:t>
      </w:r>
    </w:p>
    <w:p>
      <w:r>
        <w:t>-</w:t>
      </w:r>
    </w:p>
    <w:p>
      <w:r>
        <w:t>187</w:t>
      </w:r>
    </w:p>
    <w:p>
      <w:r>
        <w:t>-</w:t>
      </w:r>
    </w:p>
    <w:p>
      <w:r>
        <w:t>-</w:t>
      </w:r>
    </w:p>
    <w:p>
      <w:r>
        <w:t>1.374</w:t>
      </w:r>
    </w:p>
    <w:p>
      <w:r>
        <w:t>7.027</w:t>
      </w:r>
    </w:p>
    <w:p>
      <w:r>
        <w:t>1.400</w:t>
      </w:r>
    </w:p>
    <w:p>
      <w:r>
        <w:t>150</w:t>
      </w:r>
    </w:p>
    <w:p>
      <w:r>
        <w:t>III</w:t>
      </w:r>
    </w:p>
    <w:p>
      <w:r>
        <w:t>Chăn nuôi</w:t>
      </w:r>
    </w:p>
    <w:p>
      <w:r>
        <w:t>1</w:t>
      </w:r>
    </w:p>
    <w:p>
      <w:r>
        <w:t>Tổng đàn gia súc</w:t>
      </w:r>
    </w:p>
    <w:p>
      <w:r>
        <w:t>Con</w:t>
      </w:r>
    </w:p>
    <w:p>
      <w:r>
        <w:t>371.930</w:t>
      </w:r>
    </w:p>
    <w:p>
      <w:r>
        <w:t>390.550</w:t>
      </w:r>
    </w:p>
    <w:p>
      <w:r>
        <w:t>18.820</w:t>
      </w:r>
    </w:p>
    <w:p>
      <w:r>
        <w:t>63.410</w:t>
      </w:r>
    </w:p>
    <w:p>
      <w:r>
        <w:t>55.050</w:t>
      </w:r>
    </w:p>
    <w:p>
      <w:r>
        <w:t>41.500</w:t>
      </w:r>
    </w:p>
    <w:p>
      <w:r>
        <w:t>47.220</w:t>
      </w:r>
    </w:p>
    <w:p>
      <w:r>
        <w:t>87.540</w:t>
      </w:r>
    </w:p>
    <w:p>
      <w:r>
        <w:t>32.830</w:t>
      </w:r>
    </w:p>
    <w:p>
      <w:r>
        <w:t>44.180</w:t>
      </w:r>
    </w:p>
    <w:p>
      <w:r>
        <w:t>-</w:t>
      </w:r>
    </w:p>
    <w:p>
      <w:r>
        <w:t>Đàn trâu</w:t>
      </w:r>
    </w:p>
    <w:p>
      <w:r>
        <w:t>Con</w:t>
      </w:r>
    </w:p>
    <w:p>
      <w:r>
        <w:t>92.000</w:t>
      </w:r>
    </w:p>
    <w:p>
      <w:r>
        <w:t>91.800</w:t>
      </w:r>
    </w:p>
    <w:p>
      <w:r>
        <w:t>1.360</w:t>
      </w:r>
    </w:p>
    <w:p>
      <w:r>
        <w:t>14.560</w:t>
      </w:r>
    </w:p>
    <w:p>
      <w:r>
        <w:t>19.200</w:t>
      </w:r>
    </w:p>
    <w:p>
      <w:r>
        <w:t>7.150</w:t>
      </w:r>
    </w:p>
    <w:p>
      <w:r>
        <w:t>8.900</w:t>
      </w:r>
    </w:p>
    <w:p>
      <w:r>
        <w:t>23.500</w:t>
      </w:r>
    </w:p>
    <w:p>
      <w:r>
        <w:t>9.850</w:t>
      </w:r>
    </w:p>
    <w:p>
      <w:r>
        <w:t>7.280</w:t>
      </w:r>
    </w:p>
    <w:p>
      <w:r>
        <w:t>-</w:t>
      </w:r>
    </w:p>
    <w:p>
      <w:r>
        <w:t>Đàn bò</w:t>
      </w:r>
    </w:p>
    <w:p>
      <w:r>
        <w:t>Con</w:t>
      </w:r>
    </w:p>
    <w:p>
      <w:r>
        <w:t>27.130</w:t>
      </w:r>
    </w:p>
    <w:p>
      <w:r>
        <w:t>27.450</w:t>
      </w:r>
    </w:p>
    <w:p>
      <w:r>
        <w:t>660</w:t>
      </w:r>
    </w:p>
    <w:p>
      <w:r>
        <w:t>7.650</w:t>
      </w:r>
    </w:p>
    <w:p>
      <w:r>
        <w:t>2.750</w:t>
      </w:r>
    </w:p>
    <w:p>
      <w:r>
        <w:t>250</w:t>
      </w:r>
    </w:p>
    <w:p>
      <w:r>
        <w:t>1.320</w:t>
      </w:r>
    </w:p>
    <w:p>
      <w:r>
        <w:t>3.940</w:t>
      </w:r>
    </w:p>
    <w:p>
      <w:r>
        <w:t>5.980</w:t>
      </w:r>
    </w:p>
    <w:p>
      <w:r>
        <w:t>4.900</w:t>
      </w:r>
    </w:p>
    <w:p>
      <w:r>
        <w:t>-</w:t>
      </w:r>
    </w:p>
    <w:p>
      <w:r>
        <w:t>Đàn lợn</w:t>
      </w:r>
    </w:p>
    <w:p>
      <w:r>
        <w:t>Con</w:t>
      </w:r>
    </w:p>
    <w:p>
      <w:r>
        <w:t>252.800</w:t>
      </w:r>
    </w:p>
    <w:p>
      <w:r>
        <w:t>271.300</w:t>
      </w:r>
    </w:p>
    <w:p>
      <w:r>
        <w:t>16.800</w:t>
      </w:r>
    </w:p>
    <w:p>
      <w:r>
        <w:t>41.200</w:t>
      </w:r>
    </w:p>
    <w:p>
      <w:r>
        <w:t>33.100</w:t>
      </w:r>
    </w:p>
    <w:p>
      <w:r>
        <w:t>34.100</w:t>
      </w:r>
    </w:p>
    <w:p>
      <w:r>
        <w:t>37.000</w:t>
      </w:r>
    </w:p>
    <w:p>
      <w:r>
        <w:t>60.100</w:t>
      </w:r>
    </w:p>
    <w:p>
      <w:r>
        <w:t>17.000</w:t>
      </w:r>
    </w:p>
    <w:p>
      <w:r>
        <w:t>32.000</w:t>
      </w:r>
    </w:p>
    <w:p>
      <w:r>
        <w:t>2</w:t>
      </w:r>
    </w:p>
    <w:p>
      <w:r>
        <w:t>Tốc độ tăng đàn gia súc</w:t>
      </w:r>
    </w:p>
    <w:p>
      <w:r>
        <w:t>%</w:t>
      </w:r>
    </w:p>
    <w:p>
      <w:r>
        <w:t>5,1</w:t>
      </w:r>
    </w:p>
    <w:p>
      <w:r>
        <w:t>5,0</w:t>
      </w:r>
    </w:p>
    <w:p>
      <w:r>
        <w:t>2,6</w:t>
      </w:r>
    </w:p>
    <w:p>
      <w:r>
        <w:t>6,0</w:t>
      </w:r>
    </w:p>
    <w:p>
      <w:r>
        <w:t>5,1</w:t>
      </w:r>
    </w:p>
    <w:p>
      <w:r>
        <w:t>6,1</w:t>
      </w:r>
    </w:p>
    <w:p>
      <w:r>
        <w:t>4,6</w:t>
      </w:r>
    </w:p>
    <w:p>
      <w:r>
        <w:t>5,0</w:t>
      </w:r>
    </w:p>
    <w:p>
      <w:r>
        <w:t>4,7</w:t>
      </w:r>
    </w:p>
    <w:p>
      <w:r>
        <w:t>4,3</w:t>
      </w:r>
    </w:p>
    <w:p>
      <w:r>
        <w:t>3</w:t>
      </w:r>
    </w:p>
    <w:p>
      <w:r>
        <w:t>Tổng đàn gia cầm</w:t>
      </w:r>
    </w:p>
    <w:p>
      <w:r>
        <w:t>1.000 con</w:t>
      </w:r>
    </w:p>
    <w:p>
      <w:r>
        <w:t>1.820</w:t>
      </w:r>
    </w:p>
    <w:p>
      <w:r>
        <w:t>1.850</w:t>
      </w:r>
    </w:p>
    <w:p>
      <w:r>
        <w:t>112</w:t>
      </w:r>
    </w:p>
    <w:p>
      <w:r>
        <w:t>349</w:t>
      </w:r>
    </w:p>
    <w:p>
      <w:r>
        <w:t>252</w:t>
      </w:r>
    </w:p>
    <w:p>
      <w:r>
        <w:t>254</w:t>
      </w:r>
    </w:p>
    <w:p>
      <w:r>
        <w:t>205</w:t>
      </w:r>
    </w:p>
    <w:p>
      <w:r>
        <w:t>342</w:t>
      </w:r>
    </w:p>
    <w:p>
      <w:r>
        <w:t>191</w:t>
      </w:r>
    </w:p>
    <w:p>
      <w:r>
        <w:t>145</w:t>
      </w:r>
    </w:p>
    <w:p>
      <w:r>
        <w:t>4</w:t>
      </w:r>
    </w:p>
    <w:p>
      <w:r>
        <w:t>Thịt hơi các loại</w:t>
      </w:r>
    </w:p>
    <w:p>
      <w:r>
        <w:t>Tấn</w:t>
      </w:r>
    </w:p>
    <w:p>
      <w:r>
        <w:t>21.100</w:t>
      </w:r>
    </w:p>
    <w:p>
      <w:r>
        <w:t>21.730</w:t>
      </w:r>
    </w:p>
    <w:p>
      <w:r>
        <w:t>2.360</w:t>
      </w:r>
    </w:p>
    <w:p>
      <w:r>
        <w:t>3.370</w:t>
      </w:r>
    </w:p>
    <w:p>
      <w:r>
        <w:t>2.820</w:t>
      </w:r>
    </w:p>
    <w:p>
      <w:r>
        <w:t>2.980</w:t>
      </w:r>
    </w:p>
    <w:p>
      <w:r>
        <w:t>2.410</w:t>
      </w:r>
    </w:p>
    <w:p>
      <w:r>
        <w:t>4.340</w:t>
      </w:r>
    </w:p>
    <w:p>
      <w:r>
        <w:t>1.490</w:t>
      </w:r>
    </w:p>
    <w:p>
      <w:r>
        <w:t>1.960</w:t>
      </w:r>
    </w:p>
    <w:p>
      <w:r>
        <w:t>Trong đó: Thịt lợn</w:t>
      </w:r>
    </w:p>
    <w:p>
      <w:r>
        <w:t>Tấn</w:t>
      </w:r>
    </w:p>
    <w:p>
      <w:r>
        <w:t>11.800</w:t>
      </w:r>
    </w:p>
    <w:p>
      <w:r>
        <w:t>12.200</w:t>
      </w:r>
    </w:p>
    <w:p>
      <w:r>
        <w:t>1.385</w:t>
      </w:r>
    </w:p>
    <w:p>
      <w:r>
        <w:t>1.790</w:t>
      </w:r>
    </w:p>
    <w:p>
      <w:r>
        <w:t>1.420</w:t>
      </w:r>
    </w:p>
    <w:p>
      <w:r>
        <w:t>1.880</w:t>
      </w:r>
    </w:p>
    <w:p>
      <w:r>
        <w:t>1.540</w:t>
      </w:r>
    </w:p>
    <w:p>
      <w:r>
        <w:t>2.350</w:t>
      </w:r>
    </w:p>
    <w:p>
      <w:r>
        <w:t>705</w:t>
      </w:r>
    </w:p>
    <w:p>
      <w:r>
        <w:t>1.130</w:t>
      </w:r>
    </w:p>
    <w:p>
      <w:r>
        <w:t>IV</w:t>
      </w:r>
    </w:p>
    <w:p>
      <w:r>
        <w:t>THỦY SẢN</w:t>
      </w:r>
    </w:p>
    <w:p>
      <w:r>
        <w:t>1</w:t>
      </w:r>
    </w:p>
    <w:p>
      <w:r>
        <w:t>Diện tích nuôi trồng</w:t>
      </w:r>
    </w:p>
    <w:p>
      <w:r>
        <w:t>Ha</w:t>
      </w:r>
    </w:p>
    <w:p>
      <w:r>
        <w:t>1.027</w:t>
      </w:r>
    </w:p>
    <w:p>
      <w:r>
        <w:t>1.027</w:t>
      </w:r>
    </w:p>
    <w:p>
      <w:r>
        <w:t>119</w:t>
      </w:r>
    </w:p>
    <w:p>
      <w:r>
        <w:t>193</w:t>
      </w:r>
    </w:p>
    <w:p>
      <w:r>
        <w:t>147</w:t>
      </w:r>
    </w:p>
    <w:p>
      <w:r>
        <w:t>209</w:t>
      </w:r>
    </w:p>
    <w:p>
      <w:r>
        <w:t>44</w:t>
      </w:r>
    </w:p>
    <w:p>
      <w:r>
        <w:t>176</w:t>
      </w:r>
    </w:p>
    <w:p>
      <w:r>
        <w:t>70</w:t>
      </w:r>
    </w:p>
    <w:p>
      <w:r>
        <w:t>70</w:t>
      </w:r>
    </w:p>
    <w:p>
      <w:r>
        <w:t>2</w:t>
      </w:r>
    </w:p>
    <w:p>
      <w:r>
        <w:t>Sản lượng đánh bắt, nuôi trồng</w:t>
      </w:r>
    </w:p>
    <w:p>
      <w:r>
        <w:t>Tấn</w:t>
      </w:r>
    </w:p>
    <w:p>
      <w:r>
        <w:t>3.725</w:t>
      </w:r>
    </w:p>
    <w:p>
      <w:r>
        <w:t>3.760</w:t>
      </w:r>
    </w:p>
    <w:p>
      <w:r>
        <w:t>475</w:t>
      </w:r>
    </w:p>
    <w:p>
      <w:r>
        <w:t>860</w:t>
      </w:r>
    </w:p>
    <w:p>
      <w:r>
        <w:t>608</w:t>
      </w:r>
    </w:p>
    <w:p>
      <w:r>
        <w:t>810</w:t>
      </w:r>
    </w:p>
    <w:p>
      <w:r>
        <w:t>134</w:t>
      </w:r>
    </w:p>
    <w:p>
      <w:r>
        <w:t>365</w:t>
      </w:r>
    </w:p>
    <w:p>
      <w:r>
        <w:t>388</w:t>
      </w:r>
    </w:p>
    <w:p>
      <w:r>
        <w:t>120</w:t>
      </w:r>
    </w:p>
    <w:p>
      <w:r>
        <w:t>-</w:t>
      </w:r>
    </w:p>
    <w:p>
      <w:r>
        <w:t>Sản lượng nuôi trồng</w:t>
      </w:r>
    </w:p>
    <w:p>
      <w:r>
        <w:t>Tấn</w:t>
      </w:r>
    </w:p>
    <w:p>
      <w:r>
        <w:t>3.530</w:t>
      </w:r>
    </w:p>
    <w:p>
      <w:r>
        <w:t>3.575</w:t>
      </w:r>
    </w:p>
    <w:p>
      <w:r>
        <w:t>475</w:t>
      </w:r>
    </w:p>
    <w:p>
      <w:r>
        <w:t>810</w:t>
      </w:r>
    </w:p>
    <w:p>
      <w:r>
        <w:t>573</w:t>
      </w:r>
    </w:p>
    <w:p>
      <w:r>
        <w:t>810</w:t>
      </w:r>
    </w:p>
    <w:p>
      <w:r>
        <w:t>130</w:t>
      </w:r>
    </w:p>
    <w:p>
      <w:r>
        <w:t>329</w:t>
      </w:r>
    </w:p>
    <w:p>
      <w:r>
        <w:t>343</w:t>
      </w:r>
    </w:p>
    <w:p>
      <w:r>
        <w:t>105</w:t>
      </w:r>
    </w:p>
    <w:p>
      <w:r>
        <w:t>-</w:t>
      </w:r>
    </w:p>
    <w:p>
      <w:r>
        <w:t>Sản lượng đánh bắt</w:t>
      </w:r>
    </w:p>
    <w:p>
      <w:r>
        <w:t>Tấn</w:t>
      </w:r>
    </w:p>
    <w:p>
      <w:r>
        <w:t>195</w:t>
      </w:r>
    </w:p>
    <w:p>
      <w:r>
        <w:t>185</w:t>
      </w:r>
    </w:p>
    <w:p>
      <w:r>
        <w:t>-</w:t>
      </w:r>
    </w:p>
    <w:p>
      <w:r>
        <w:t>50</w:t>
      </w:r>
    </w:p>
    <w:p>
      <w:r>
        <w:t>35</w:t>
      </w:r>
    </w:p>
    <w:p>
      <w:r>
        <w:t>-</w:t>
      </w:r>
    </w:p>
    <w:p>
      <w:r>
        <w:t>4</w:t>
      </w:r>
    </w:p>
    <w:p>
      <w:r>
        <w:t>36</w:t>
      </w:r>
    </w:p>
    <w:p>
      <w:r>
        <w:t>45</w:t>
      </w:r>
    </w:p>
    <w:p>
      <w:r>
        <w:t>15</w:t>
      </w:r>
    </w:p>
    <w:p>
      <w:r>
        <w:t>V</w:t>
      </w:r>
    </w:p>
    <w:p>
      <w:r>
        <w:t>LÂM NGHIỆP</w:t>
      </w:r>
    </w:p>
    <w:p>
      <w:r>
        <w:t>1</w:t>
      </w:r>
    </w:p>
    <w:p>
      <w:r>
        <w:t>Tỷ lệ che phủ rừng</w:t>
      </w:r>
    </w:p>
    <w:p>
      <w:r>
        <w:t>%</w:t>
      </w:r>
    </w:p>
    <w:p>
      <w:r>
        <w:t>52,86</w:t>
      </w:r>
    </w:p>
    <w:p>
      <w:r>
        <w:t>54,00</w:t>
      </w:r>
    </w:p>
    <w:p>
      <w:r>
        <w:t>28,34</w:t>
      </w:r>
    </w:p>
    <w:p>
      <w:r>
        <w:t>42,04</w:t>
      </w:r>
    </w:p>
    <w:p>
      <w:r>
        <w:t>43,98</w:t>
      </w:r>
    </w:p>
    <w:p>
      <w:r>
        <w:t>51,82</w:t>
      </w:r>
    </w:p>
    <w:p>
      <w:r>
        <w:t>45,15</w:t>
      </w:r>
    </w:p>
    <w:p>
      <w:r>
        <w:t>44,81</w:t>
      </w:r>
    </w:p>
    <w:p>
      <w:r>
        <w:t>58,88</w:t>
      </w:r>
    </w:p>
    <w:p>
      <w:r>
        <w:t>68,46</w:t>
      </w:r>
    </w:p>
    <w:p>
      <w:r>
        <w:t>2</w:t>
      </w:r>
    </w:p>
    <w:p>
      <w:r>
        <w:t>Tổng DT rừng hiện có</w:t>
      </w:r>
    </w:p>
    <w:p>
      <w:r>
        <w:t>Ha</w:t>
      </w:r>
    </w:p>
    <w:p>
      <w:r>
        <w:t>501.484</w:t>
      </w:r>
    </w:p>
    <w:p>
      <w:r>
        <w:t>517.089</w:t>
      </w:r>
    </w:p>
    <w:p>
      <w:r>
        <w:t>2.784</w:t>
      </w:r>
    </w:p>
    <w:p>
      <w:r>
        <w:t>38.176</w:t>
      </w:r>
    </w:p>
    <w:p>
      <w:r>
        <w:t>48.285</w:t>
      </w:r>
    </w:p>
    <w:p>
      <w:r>
        <w:t>35.534</w:t>
      </w:r>
    </w:p>
    <w:p>
      <w:r>
        <w:t>47.620</w:t>
      </w:r>
    </w:p>
    <w:p>
      <w:r>
        <w:t>73.492</w:t>
      </w:r>
    </w:p>
    <w:p>
      <w:r>
        <w:t>84.970</w:t>
      </w:r>
    </w:p>
    <w:p>
      <w:r>
        <w:t>186.227</w:t>
      </w:r>
    </w:p>
    <w:p>
      <w:r>
        <w:t>Trong đó diện tích rừng trồng mới</w:t>
      </w:r>
    </w:p>
    <w:p>
      <w:r>
        <w:t>Ha</w:t>
      </w:r>
    </w:p>
    <w:p>
      <w:r>
        <w:t>2.208</w:t>
      </w:r>
    </w:p>
    <w:p>
      <w:r>
        <w:t>5.236</w:t>
      </w:r>
    </w:p>
    <w:p>
      <w:r>
        <w:t>-</w:t>
      </w:r>
    </w:p>
    <w:p>
      <w:r>
        <w:t>1.550</w:t>
      </w:r>
    </w:p>
    <w:p>
      <w:r>
        <w:t>750</w:t>
      </w:r>
    </w:p>
    <w:p>
      <w:r>
        <w:t>397</w:t>
      </w:r>
    </w:p>
    <w:p>
      <w:r>
        <w:t>200</w:t>
      </w:r>
    </w:p>
    <w:p>
      <w:r>
        <w:t>800</w:t>
      </w:r>
    </w:p>
    <w:p>
      <w:r>
        <w:t>564</w:t>
      </w:r>
    </w:p>
    <w:p>
      <w:r>
        <w:t>975</w:t>
      </w:r>
    </w:p>
    <w:p>
      <w:r>
        <w:t>-</w:t>
      </w:r>
    </w:p>
    <w:p>
      <w:r>
        <w:t>Rừng sản xuất</w:t>
      </w:r>
    </w:p>
    <w:p>
      <w:r>
        <w:t>Ha</w:t>
      </w:r>
    </w:p>
    <w:p>
      <w:r>
        <w:t>2.015</w:t>
      </w:r>
    </w:p>
    <w:p>
      <w:r>
        <w:t>4.928</w:t>
      </w:r>
    </w:p>
    <w:p>
      <w:r>
        <w:t>-</w:t>
      </w:r>
    </w:p>
    <w:p>
      <w:r>
        <w:t>1.550</w:t>
      </w:r>
    </w:p>
    <w:p>
      <w:r>
        <w:t>700</w:t>
      </w:r>
    </w:p>
    <w:p>
      <w:r>
        <w:t>360</w:t>
      </w:r>
    </w:p>
    <w:p>
      <w:r>
        <w:t>200</w:t>
      </w:r>
    </w:p>
    <w:p>
      <w:r>
        <w:t>800</w:t>
      </w:r>
    </w:p>
    <w:p>
      <w:r>
        <w:t>500</w:t>
      </w:r>
    </w:p>
    <w:p>
      <w:r>
        <w:t>818</w:t>
      </w:r>
    </w:p>
    <w:p>
      <w:r>
        <w:t>Trong đó: Cây Quế</w:t>
      </w:r>
    </w:p>
    <w:p>
      <w:r>
        <w:t>Ha</w:t>
      </w:r>
    </w:p>
    <w:p>
      <w:r>
        <w:t>836</w:t>
      </w:r>
    </w:p>
    <w:p>
      <w:r>
        <w:t>1.288</w:t>
      </w:r>
    </w:p>
    <w:p>
      <w:r>
        <w:t>-</w:t>
      </w:r>
    </w:p>
    <w:p>
      <w:r>
        <w:t>50</w:t>
      </w:r>
    </w:p>
    <w:p>
      <w:r>
        <w:t>100</w:t>
      </w:r>
    </w:p>
    <w:p>
      <w:r>
        <w:t>60</w:t>
      </w:r>
    </w:p>
    <w:p>
      <w:r>
        <w:t>100</w:t>
      </w:r>
    </w:p>
    <w:p>
      <w:r>
        <w:t>100</w:t>
      </w:r>
    </w:p>
    <w:p>
      <w:r>
        <w:t>300</w:t>
      </w:r>
    </w:p>
    <w:p>
      <w:r>
        <w:t>578</w:t>
      </w:r>
    </w:p>
    <w:p>
      <w:r>
        <w:t>Cây lâm nghiệp khác</w:t>
      </w:r>
    </w:p>
    <w:p>
      <w:r>
        <w:t>Ha</w:t>
      </w:r>
    </w:p>
    <w:p>
      <w:r>
        <w:t>1.179</w:t>
      </w:r>
    </w:p>
    <w:p>
      <w:r>
        <w:t>3.640</w:t>
      </w:r>
    </w:p>
    <w:p>
      <w:r>
        <w:t>-</w:t>
      </w:r>
    </w:p>
    <w:p>
      <w:r>
        <w:t>1.500</w:t>
      </w:r>
    </w:p>
    <w:p>
      <w:r>
        <w:t>600</w:t>
      </w:r>
    </w:p>
    <w:p>
      <w:r>
        <w:t>300</w:t>
      </w:r>
    </w:p>
    <w:p>
      <w:r>
        <w:t>100</w:t>
      </w:r>
    </w:p>
    <w:p>
      <w:r>
        <w:t>700</w:t>
      </w:r>
    </w:p>
    <w:p>
      <w:r>
        <w:t>200</w:t>
      </w:r>
    </w:p>
    <w:p>
      <w:r>
        <w:t>240</w:t>
      </w:r>
    </w:p>
    <w:p>
      <w:r>
        <w:t>-</w:t>
      </w:r>
    </w:p>
    <w:p>
      <w:r>
        <w:t>Rừng phòng hộ</w:t>
      </w:r>
    </w:p>
    <w:p>
      <w:r>
        <w:t>Ha</w:t>
      </w:r>
    </w:p>
    <w:p>
      <w:r>
        <w:t>193</w:t>
      </w:r>
    </w:p>
    <w:p>
      <w:r>
        <w:t>308</w:t>
      </w:r>
    </w:p>
    <w:p>
      <w:r>
        <w:t>-</w:t>
      </w:r>
    </w:p>
    <w:p>
      <w:r>
        <w:t>-</w:t>
      </w:r>
    </w:p>
    <w:p>
      <w:r>
        <w:t>50</w:t>
      </w:r>
    </w:p>
    <w:p>
      <w:r>
        <w:t>37</w:t>
      </w:r>
    </w:p>
    <w:p>
      <w:r>
        <w:t>-</w:t>
      </w:r>
    </w:p>
    <w:p>
      <w:r>
        <w:t>-</w:t>
      </w:r>
    </w:p>
    <w:p>
      <w:r>
        <w:t>64</w:t>
      </w:r>
    </w:p>
    <w:p>
      <w:r>
        <w:t>157</w:t>
      </w:r>
    </w:p>
    <w:p>
      <w:r>
        <w:t>2.1</w:t>
      </w:r>
    </w:p>
    <w:p>
      <w:r>
        <w:t>Rừng tự nhiên</w:t>
      </w:r>
    </w:p>
    <w:p>
      <w:r>
        <w:t>Ha</w:t>
      </w:r>
    </w:p>
    <w:p>
      <w:r>
        <w:t>458.936</w:t>
      </w:r>
    </w:p>
    <w:p>
      <w:r>
        <w:t>469.305</w:t>
      </w:r>
    </w:p>
    <w:p>
      <w:r>
        <w:t>2.457</w:t>
      </w:r>
    </w:p>
    <w:p>
      <w:r>
        <w:t>30.419</w:t>
      </w:r>
    </w:p>
    <w:p>
      <w:r>
        <w:t>36.400</w:t>
      </w:r>
    </w:p>
    <w:p>
      <w:r>
        <w:t>33.184</w:t>
      </w:r>
    </w:p>
    <w:p>
      <w:r>
        <w:t>44.429</w:t>
      </w:r>
    </w:p>
    <w:p>
      <w:r>
        <w:t>60.202</w:t>
      </w:r>
    </w:p>
    <w:p>
      <w:r>
        <w:t>79.639</w:t>
      </w:r>
    </w:p>
    <w:p>
      <w:r>
        <w:t>182.576</w:t>
      </w:r>
    </w:p>
    <w:p>
      <w:r>
        <w:t>-</w:t>
      </w:r>
    </w:p>
    <w:p>
      <w:r>
        <w:t>Rừng đặc dụng</w:t>
      </w:r>
    </w:p>
    <w:p>
      <w:r>
        <w:t>Ha</w:t>
      </w:r>
    </w:p>
    <w:p>
      <w:r>
        <w:t>35.142</w:t>
      </w:r>
    </w:p>
    <w:p>
      <w:r>
        <w:t>35.183</w:t>
      </w:r>
    </w:p>
    <w:p>
      <w:r>
        <w:t>-</w:t>
      </w:r>
    </w:p>
    <w:p>
      <w:r>
        <w:t>6.890</w:t>
      </w:r>
    </w:p>
    <w:p>
      <w:r>
        <w:t>-</w:t>
      </w:r>
    </w:p>
    <w:p>
      <w:r>
        <w:t>-</w:t>
      </w:r>
    </w:p>
    <w:p>
      <w:r>
        <w:t>-</w:t>
      </w:r>
    </w:p>
    <w:p>
      <w:r>
        <w:t>28.293</w:t>
      </w:r>
    </w:p>
    <w:p>
      <w:r>
        <w:t>-</w:t>
      </w:r>
    </w:p>
    <w:p>
      <w:r>
        <w:t>Rừng phòng hộ</w:t>
      </w:r>
    </w:p>
    <w:p>
      <w:r>
        <w:t>Ha</w:t>
      </w:r>
    </w:p>
    <w:p>
      <w:r>
        <w:t>231.287</w:t>
      </w:r>
    </w:p>
    <w:p>
      <w:r>
        <w:t>236.794</w:t>
      </w:r>
    </w:p>
    <w:p>
      <w:r>
        <w:t>1.746</w:t>
      </w:r>
    </w:p>
    <w:p>
      <w:r>
        <w:t>9.957</w:t>
      </w:r>
    </w:p>
    <w:p>
      <w:r>
        <w:t>15.260</w:t>
      </w:r>
    </w:p>
    <w:p>
      <w:r>
        <w:t>24.430</w:t>
      </w:r>
    </w:p>
    <w:p>
      <w:r>
        <w:t>31.659</w:t>
      </w:r>
    </w:p>
    <w:p>
      <w:r>
        <w:t>31.180</w:t>
      </w:r>
    </w:p>
    <w:p>
      <w:r>
        <w:t>36.150</w:t>
      </w:r>
    </w:p>
    <w:p>
      <w:r>
        <w:t>86.411</w:t>
      </w:r>
    </w:p>
    <w:p>
      <w:r>
        <w:t>-</w:t>
      </w:r>
    </w:p>
    <w:p>
      <w:r>
        <w:t>Rừng sản xuất</w:t>
      </w:r>
    </w:p>
    <w:p>
      <w:r>
        <w:t>Ha</w:t>
      </w:r>
    </w:p>
    <w:p>
      <w:r>
        <w:t>192.507</w:t>
      </w:r>
    </w:p>
    <w:p>
      <w:r>
        <w:t>197.328</w:t>
      </w:r>
    </w:p>
    <w:p>
      <w:r>
        <w:t>711</w:t>
      </w:r>
    </w:p>
    <w:p>
      <w:r>
        <w:t>20.462</w:t>
      </w:r>
    </w:p>
    <w:p>
      <w:r>
        <w:t>14.250</w:t>
      </w:r>
    </w:p>
    <w:p>
      <w:r>
        <w:t>8.754</w:t>
      </w:r>
    </w:p>
    <w:p>
      <w:r>
        <w:t>12.770</w:t>
      </w:r>
    </w:p>
    <w:p>
      <w:r>
        <w:t>29.021</w:t>
      </w:r>
    </w:p>
    <w:p>
      <w:r>
        <w:t>43.489</w:t>
      </w:r>
    </w:p>
    <w:p>
      <w:r>
        <w:t>67.871</w:t>
      </w:r>
    </w:p>
    <w:p>
      <w:r>
        <w:t>2.2</w:t>
      </w:r>
    </w:p>
    <w:p>
      <w:r>
        <w:t>Rừng trồng</w:t>
      </w:r>
    </w:p>
    <w:p>
      <w:r>
        <w:t>Ha</w:t>
      </w:r>
    </w:p>
    <w:p>
      <w:r>
        <w:t>29.612</w:t>
      </w:r>
    </w:p>
    <w:p>
      <w:r>
        <w:t>34.848</w:t>
      </w:r>
    </w:p>
    <w:p>
      <w:r>
        <w:t>327</w:t>
      </w:r>
    </w:p>
    <w:p>
      <w:r>
        <w:t>6.742</w:t>
      </w:r>
    </w:p>
    <w:p>
      <w:r>
        <w:t>11.885</w:t>
      </w:r>
    </w:p>
    <w:p>
      <w:r>
        <w:t>2.351</w:t>
      </w:r>
    </w:p>
    <w:p>
      <w:r>
        <w:t>1.836</w:t>
      </w:r>
    </w:p>
    <w:p>
      <w:r>
        <w:t>5.178</w:t>
      </w:r>
    </w:p>
    <w:p>
      <w:r>
        <w:t>3.274</w:t>
      </w:r>
    </w:p>
    <w:p>
      <w:r>
        <w:t>3.255</w:t>
      </w:r>
    </w:p>
    <w:p>
      <w:r>
        <w:t>-</w:t>
      </w:r>
    </w:p>
    <w:p>
      <w:r>
        <w:t>Rừng đặc dụng</w:t>
      </w:r>
    </w:p>
    <w:p>
      <w:r>
        <w:t>Ha</w:t>
      </w:r>
    </w:p>
    <w:p>
      <w:r>
        <w:t>13,2</w:t>
      </w:r>
    </w:p>
    <w:p>
      <w:r>
        <w:t>13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13,2</w:t>
      </w:r>
    </w:p>
    <w:p>
      <w:r>
        <w:t>-</w:t>
      </w:r>
    </w:p>
    <w:p>
      <w:r>
        <w:t>Rừng phòng hộ</w:t>
      </w:r>
    </w:p>
    <w:p>
      <w:r>
        <w:t>Ha</w:t>
      </w:r>
    </w:p>
    <w:p>
      <w:r>
        <w:t>1.931</w:t>
      </w:r>
    </w:p>
    <w:p>
      <w:r>
        <w:t>2.239</w:t>
      </w:r>
    </w:p>
    <w:p>
      <w:r>
        <w:t>148</w:t>
      </w:r>
    </w:p>
    <w:p>
      <w:r>
        <w:t>480</w:t>
      </w:r>
    </w:p>
    <w:p>
      <w:r>
        <w:t>179</w:t>
      </w:r>
    </w:p>
    <w:p>
      <w:r>
        <w:t>406</w:t>
      </w:r>
    </w:p>
    <w:p>
      <w:r>
        <w:t>176</w:t>
      </w:r>
    </w:p>
    <w:p>
      <w:r>
        <w:t>176</w:t>
      </w:r>
    </w:p>
    <w:p>
      <w:r>
        <w:t>266</w:t>
      </w:r>
    </w:p>
    <w:p>
      <w:r>
        <w:t>407</w:t>
      </w:r>
    </w:p>
    <w:p>
      <w:r>
        <w:t>-</w:t>
      </w:r>
    </w:p>
    <w:p>
      <w:r>
        <w:t>Rừng sản xuất</w:t>
      </w:r>
    </w:p>
    <w:p>
      <w:r>
        <w:t>Ha</w:t>
      </w:r>
    </w:p>
    <w:p>
      <w:r>
        <w:t>27.668</w:t>
      </w:r>
    </w:p>
    <w:p>
      <w:r>
        <w:t>32.596</w:t>
      </w:r>
    </w:p>
    <w:p>
      <w:r>
        <w:t>178</w:t>
      </w:r>
    </w:p>
    <w:p>
      <w:r>
        <w:t>6.263</w:t>
      </w:r>
    </w:p>
    <w:p>
      <w:r>
        <w:t>11.706</w:t>
      </w:r>
    </w:p>
    <w:p>
      <w:r>
        <w:t>1.945</w:t>
      </w:r>
    </w:p>
    <w:p>
      <w:r>
        <w:t>1.659</w:t>
      </w:r>
    </w:p>
    <w:p>
      <w:r>
        <w:t>5.002</w:t>
      </w:r>
    </w:p>
    <w:p>
      <w:r>
        <w:t>3.008</w:t>
      </w:r>
    </w:p>
    <w:p>
      <w:r>
        <w:t>2.835</w:t>
      </w:r>
    </w:p>
    <w:p>
      <w:r>
        <w:t>2.3</w:t>
      </w:r>
    </w:p>
    <w:p>
      <w:r>
        <w:t>Cây cao su</w:t>
      </w:r>
    </w:p>
    <w:p>
      <w:r>
        <w:t>Ha</w:t>
      </w:r>
    </w:p>
    <w:p>
      <w:r>
        <w:t>12.936</w:t>
      </w:r>
    </w:p>
    <w:p>
      <w:r>
        <w:t>12.936</w:t>
      </w:r>
    </w:p>
    <w:p>
      <w:r>
        <w:t>-</w:t>
      </w:r>
    </w:p>
    <w:p>
      <w:r>
        <w:t>1.015</w:t>
      </w:r>
    </w:p>
    <w:p>
      <w:r>
        <w:t>-</w:t>
      </w:r>
    </w:p>
    <w:p>
      <w:r>
        <w:t>-</w:t>
      </w:r>
    </w:p>
    <w:p>
      <w:r>
        <w:t>1.356</w:t>
      </w:r>
    </w:p>
    <w:p>
      <w:r>
        <w:t>8.112</w:t>
      </w:r>
    </w:p>
    <w:p>
      <w:r>
        <w:t>2.057</w:t>
      </w:r>
    </w:p>
    <w:p>
      <w:r>
        <w:t>396</w:t>
      </w:r>
    </w:p>
    <w:p>
      <w:r>
        <w:t>3</w:t>
      </w:r>
    </w:p>
    <w:p>
      <w:r>
        <w:t>Khoán bảo vệ rừng</w:t>
      </w:r>
    </w:p>
    <w:p>
      <w:r>
        <w:t>Ha</w:t>
      </w:r>
    </w:p>
    <w:p>
      <w:r>
        <w:t>460.223</w:t>
      </w:r>
    </w:p>
    <w:p>
      <w:r>
        <w:t>463.459</w:t>
      </w:r>
    </w:p>
    <w:p>
      <w:r>
        <w:t>2.714</w:t>
      </w:r>
    </w:p>
    <w:p>
      <w:r>
        <w:t>30.947</w:t>
      </w:r>
    </w:p>
    <w:p>
      <w:r>
        <w:t>39.048</w:t>
      </w:r>
    </w:p>
    <w:p>
      <w:r>
        <w:t>33.748</w:t>
      </w:r>
    </w:p>
    <w:p>
      <w:r>
        <w:t>44.101</w:t>
      </w:r>
    </w:p>
    <w:p>
      <w:r>
        <w:t>56.440</w:t>
      </w:r>
    </w:p>
    <w:p>
      <w:r>
        <w:t>77.484</w:t>
      </w:r>
    </w:p>
    <w:p>
      <w:r>
        <w:t>178.977</w:t>
      </w:r>
    </w:p>
    <w:p>
      <w:r>
        <w:t>VI</w:t>
      </w:r>
    </w:p>
    <w:p>
      <w:r>
        <w:t>PHÁT TRIỂN NÔNG THÔN</w:t>
      </w:r>
    </w:p>
    <w:p>
      <w:r>
        <w:t>1</w:t>
      </w:r>
    </w:p>
    <w:p>
      <w:r>
        <w:t>Tỷ lệ dân số nông thôn được sử dụng nước hợp vệ sinh</w:t>
      </w:r>
    </w:p>
    <w:p>
      <w:r>
        <w:t>%</w:t>
      </w:r>
    </w:p>
    <w:p>
      <w:r>
        <w:t>91,5</w:t>
      </w:r>
    </w:p>
    <w:p>
      <w:r>
        <w:t>93,0</w:t>
      </w:r>
    </w:p>
    <w:p>
      <w:r>
        <w:t>98,0</w:t>
      </w:r>
    </w:p>
    <w:p>
      <w:r>
        <w:t>91,0</w:t>
      </w:r>
    </w:p>
    <w:p>
      <w:r>
        <w:t>91,0</w:t>
      </w:r>
    </w:p>
    <w:p>
      <w:r>
        <w:t>96,0</w:t>
      </w:r>
    </w:p>
    <w:p>
      <w:r>
        <w:t>91,0</w:t>
      </w:r>
    </w:p>
    <w:p>
      <w:r>
        <w:t>92,0</w:t>
      </w:r>
    </w:p>
    <w:p>
      <w:r>
        <w:t>92,0</w:t>
      </w:r>
    </w:p>
    <w:p>
      <w:r>
        <w:t>93,0</w:t>
      </w:r>
    </w:p>
    <w:p>
      <w:r>
        <w:t>2</w:t>
      </w:r>
    </w:p>
    <w:p>
      <w:r>
        <w:t>Tỷ lệ hộ dân tộc thiểu số được sử dụng nước sinh hoạt hợp vệ sinh</w:t>
      </w:r>
    </w:p>
    <w:p>
      <w:r>
        <w:t>%</w:t>
      </w:r>
    </w:p>
    <w:p>
      <w:r>
        <w:t>88,0</w:t>
      </w:r>
    </w:p>
    <w:p>
      <w:r>
        <w:t>90,0</w:t>
      </w:r>
    </w:p>
    <w:p>
      <w:r>
        <w:t>95,0</w:t>
      </w:r>
    </w:p>
    <w:p>
      <w:r>
        <w:t>83,0</w:t>
      </w:r>
    </w:p>
    <w:p>
      <w:r>
        <w:t>83,0</w:t>
      </w:r>
    </w:p>
    <w:p>
      <w:r>
        <w:t>92,0</w:t>
      </w:r>
    </w:p>
    <w:p>
      <w:r>
        <w:t>83,0</w:t>
      </w:r>
    </w:p>
    <w:p>
      <w:r>
        <w:t>84,0</w:t>
      </w:r>
    </w:p>
    <w:p>
      <w:r>
        <w:t>84,0</w:t>
      </w:r>
    </w:p>
    <w:p>
      <w:r>
        <w:t>84,0</w:t>
      </w:r>
    </w:p>
    <w:p>
      <w:r>
        <w:t>BIỂU SỐ 03</w:t>
      </w:r>
    </w:p>
    <w:p>
      <w:r>
        <w:t>CHỈ TIÊU NÔNG THÔN MỚI</w:t>
      </w:r>
    </w:p>
    <w:p>
      <w:r>
        <w:t>(Kèm theo Quyết định số: 1758/QĐ-UBND ngày 10 tháng 12 năm 2024 của Ủy ban nhân dân tỉnh)</w:t>
      </w:r>
    </w:p>
    <w:p>
      <w:r>
        <w:t>TT</w:t>
      </w:r>
    </w:p>
    <w:p>
      <w:r>
        <w:t>Chỉ tiêu</w:t>
      </w:r>
    </w:p>
    <w:p>
      <w:r>
        <w:t>Đơn vị tính</w:t>
      </w:r>
    </w:p>
    <w:p>
      <w:r>
        <w:t>Ước TH   năm   2024</w:t>
      </w:r>
    </w:p>
    <w:p>
      <w:r>
        <w:t>Kế hoạch năm 2025</w:t>
      </w:r>
    </w:p>
    <w:p>
      <w:r>
        <w:t>Ghi chú</w:t>
      </w:r>
    </w:p>
    <w:p>
      <w:r>
        <w:t>Tổng số</w:t>
      </w:r>
    </w:p>
    <w:p>
      <w:r>
        <w:t>Trong đó</w:t>
      </w:r>
    </w:p>
    <w:p>
      <w:r>
        <w:t>Thành   phố</w:t>
      </w:r>
    </w:p>
    <w:p>
      <w:r>
        <w:t>Than   Uyên</w:t>
      </w:r>
    </w:p>
    <w:p>
      <w:r>
        <w:t>Tân Uyên</w:t>
      </w:r>
    </w:p>
    <w:p>
      <w:r>
        <w:t>Tam   Đường</w:t>
      </w:r>
    </w:p>
    <w:p>
      <w:r>
        <w:t>Phong   Thổ</w:t>
      </w:r>
    </w:p>
    <w:p>
      <w:r>
        <w:t>Sìn Hồ</w:t>
      </w:r>
    </w:p>
    <w:p>
      <w:r>
        <w:t>Nậm   Nhùn</w:t>
      </w:r>
    </w:p>
    <w:p>
      <w:r>
        <w:t>Mường   Tè</w:t>
      </w:r>
    </w:p>
    <w:p>
      <w:r>
        <w:t>Thực hiện Bộ tiêu chí quốc gia về NTM</w:t>
      </w:r>
    </w:p>
    <w:p>
      <w:r>
        <w:t>Xã</w:t>
      </w:r>
    </w:p>
    <w:p>
      <w:r>
        <w:t>94</w:t>
      </w:r>
    </w:p>
    <w:p>
      <w:r>
        <w:t>94</w:t>
      </w:r>
    </w:p>
    <w:p>
      <w:r>
        <w:t>2</w:t>
      </w:r>
    </w:p>
    <w:p>
      <w:r>
        <w:t>11</w:t>
      </w:r>
    </w:p>
    <w:p>
      <w:r>
        <w:t>9</w:t>
      </w:r>
    </w:p>
    <w:p>
      <w:r>
        <w:t>12</w:t>
      </w:r>
    </w:p>
    <w:p>
      <w:r>
        <w:t>16</w:t>
      </w:r>
    </w:p>
    <w:p>
      <w:r>
        <w:t>21</w:t>
      </w:r>
    </w:p>
    <w:p>
      <w:r>
        <w:t>10</w:t>
      </w:r>
    </w:p>
    <w:p>
      <w:r>
        <w:t>13</w:t>
      </w:r>
    </w:p>
    <w:p>
      <w:r>
        <w:t>Tỷ lệ số xã đạt tiêu chuẩn NTM</w:t>
      </w:r>
    </w:p>
    <w:p>
      <w:r>
        <w:t>%</w:t>
      </w:r>
    </w:p>
    <w:p>
      <w:r>
        <w:t>46,8</w:t>
      </w:r>
    </w:p>
    <w:p>
      <w:r>
        <w:t>57,5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37,5</w:t>
      </w:r>
    </w:p>
    <w:p>
      <w:r>
        <w:t>28,6</w:t>
      </w:r>
    </w:p>
    <w:p>
      <w:r>
        <w:t>40,0</w:t>
      </w:r>
    </w:p>
    <w:p>
      <w:r>
        <w:t>30,8</w:t>
      </w:r>
    </w:p>
    <w:p>
      <w:r>
        <w:t>-</w:t>
      </w:r>
    </w:p>
    <w:p>
      <w:r>
        <w:t>Số xã đạt chuẩn NTM</w:t>
      </w:r>
    </w:p>
    <w:p>
      <w:r>
        <w:t>Xã</w:t>
      </w:r>
    </w:p>
    <w:p>
      <w:r>
        <w:t>44</w:t>
      </w:r>
    </w:p>
    <w:p>
      <w:r>
        <w:t>54</w:t>
      </w:r>
    </w:p>
    <w:p>
      <w:r>
        <w:t>2</w:t>
      </w:r>
    </w:p>
    <w:p>
      <w:r>
        <w:t>11</w:t>
      </w:r>
    </w:p>
    <w:p>
      <w:r>
        <w:t>9</w:t>
      </w:r>
    </w:p>
    <w:p>
      <w:r>
        <w:t>12</w:t>
      </w:r>
    </w:p>
    <w:p>
      <w:r>
        <w:t>6</w:t>
      </w:r>
    </w:p>
    <w:p>
      <w:r>
        <w:t>6</w:t>
      </w:r>
    </w:p>
    <w:p>
      <w:r>
        <w:t>4</w:t>
      </w:r>
    </w:p>
    <w:p>
      <w:r>
        <w:t>4</w:t>
      </w:r>
    </w:p>
    <w:p>
      <w:r>
        <w:t>-</w:t>
      </w:r>
    </w:p>
    <w:p>
      <w:r>
        <w:t>Số xã đạt từ 15-18 tiêu chí</w:t>
      </w:r>
    </w:p>
    <w:p>
      <w:r>
        <w:t>Xã</w:t>
      </w:r>
    </w:p>
    <w:p>
      <w:r>
        <w:t>10</w:t>
      </w:r>
    </w:p>
    <w:p>
      <w:r>
        <w:t>40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15</w:t>
      </w:r>
    </w:p>
    <w:p>
      <w:r>
        <w:t>6</w:t>
      </w:r>
    </w:p>
    <w:p>
      <w:r>
        <w:t>9</w:t>
      </w:r>
    </w:p>
    <w:p>
      <w:r>
        <w:t>-</w:t>
      </w:r>
    </w:p>
    <w:p>
      <w:r>
        <w:t>Số xã đạt từ 10-14 tiêu chí</w:t>
      </w:r>
    </w:p>
    <w:p>
      <w:r>
        <w:t>Xã</w:t>
      </w:r>
    </w:p>
    <w:p>
      <w:r>
        <w:t>40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Số xã đạt từ 5-9 tiêu chí</w:t>
      </w:r>
    </w:p>
    <w:p>
      <w:r>
        <w:t>Xã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Bình quân tiêu chí trên xã</w:t>
      </w:r>
    </w:p>
    <w:p>
      <w:r>
        <w:t>Tiêu chí/xã</w:t>
      </w:r>
    </w:p>
    <w:p>
      <w:r>
        <w:t>15,5</w:t>
      </w:r>
    </w:p>
    <w:p>
      <w:r>
        <w:t>17,3</w:t>
      </w:r>
    </w:p>
    <w:p>
      <w:r>
        <w:t>19,0</w:t>
      </w:r>
    </w:p>
    <w:p>
      <w:r>
        <w:t>19,0</w:t>
      </w:r>
    </w:p>
    <w:p>
      <w:r>
        <w:t>19,0</w:t>
      </w:r>
    </w:p>
    <w:p>
      <w:r>
        <w:t>19,0</w:t>
      </w:r>
    </w:p>
    <w:p>
      <w:r>
        <w:t>16,5</w:t>
      </w:r>
    </w:p>
    <w:p>
      <w:r>
        <w:t>16,1</w:t>
      </w:r>
    </w:p>
    <w:p>
      <w:r>
        <w:t>16,6</w:t>
      </w:r>
    </w:p>
    <w:p>
      <w:r>
        <w:t>16,4</w:t>
      </w:r>
    </w:p>
    <w:p>
      <w:r>
        <w:t>Số huyện đạt chuẩn NTM</w:t>
      </w:r>
    </w:p>
    <w:p>
      <w:r>
        <w:t>Huyện</w:t>
      </w:r>
    </w:p>
    <w:p>
      <w:r>
        <w:t>-</w:t>
      </w:r>
    </w:p>
    <w:p>
      <w:r>
        <w:t>3</w:t>
      </w:r>
    </w:p>
    <w:p>
      <w:r>
        <w:t>Ghi chú:  10 xã dự kiến công nhận đạt chuẩn nông thôn mới năm 2025: Tả Lèng; Giang Ma; Nà Tăm - huyện Tam Đường; Pa Khóa; Sà Dề Phìn - huyện Sìn Hồ; Lản Nhì Thàng; Hoang Thèn - huyện Phong Thổ; Nậm Hàng - huyện Nậm Nhùn; Can Hồ - huyện Mường Tè; Sùng Phài - thành phố Lai Châu.</w:t>
      </w:r>
    </w:p>
    <w:p>
      <w:r>
        <w:t>BIỂU SỐ 04</w:t>
      </w:r>
    </w:p>
    <w:p>
      <w:r>
        <w:t>CHỈ TIÊU PHÁT TRIỂN SẢN XUẤT CÔNG NGHIỆP</w:t>
      </w:r>
    </w:p>
    <w:p>
      <w:r>
        <w:t>(Kèm theo Quyết định số: 1758/QĐ-UBND ngày 10 tháng 12 năm 2024 của Ủy ban nhân dân tỉnh)</w:t>
      </w:r>
    </w:p>
    <w:p>
      <w:r>
        <w:t>TT</w:t>
      </w:r>
    </w:p>
    <w:p>
      <w:r>
        <w:t>Chỉ tiêu</w:t>
      </w:r>
    </w:p>
    <w:p>
      <w:r>
        <w:t>Đơn vị   tính</w:t>
      </w:r>
    </w:p>
    <w:p>
      <w:r>
        <w:t>Ước TH   năm 2024</w:t>
      </w:r>
    </w:p>
    <w:p>
      <w:r>
        <w:t>Kế hoạch năm 2025</w:t>
      </w:r>
    </w:p>
    <w:p>
      <w:r>
        <w:t>Ghi chú</w:t>
      </w:r>
    </w:p>
    <w:p>
      <w:r>
        <w:t>Tổng số</w:t>
      </w:r>
    </w:p>
    <w:p>
      <w:r>
        <w:t>Trong đó</w:t>
      </w:r>
    </w:p>
    <w:p>
      <w:r>
        <w:t>Thành   phố</w:t>
      </w:r>
    </w:p>
    <w:p>
      <w:r>
        <w:t>Than   Uyên</w:t>
      </w:r>
    </w:p>
    <w:p>
      <w:r>
        <w:t>Tân Uyên</w:t>
      </w:r>
    </w:p>
    <w:p>
      <w:r>
        <w:t>Tam   Đường</w:t>
      </w:r>
    </w:p>
    <w:p>
      <w:r>
        <w:t>Phong Thổ</w:t>
      </w:r>
    </w:p>
    <w:p>
      <w:r>
        <w:t>Sìn Hồ</w:t>
      </w:r>
    </w:p>
    <w:p>
      <w:r>
        <w:t>Nậm Nhùn</w:t>
      </w:r>
    </w:p>
    <w:p>
      <w:r>
        <w:t>Mường Tè</w:t>
      </w:r>
    </w:p>
    <w:p>
      <w:r>
        <w:t>I</w:t>
      </w:r>
    </w:p>
    <w:p>
      <w:r>
        <w:t>Giá trị sản xuất công nghiệp (theo giá so sánh năm 2010)</w:t>
      </w:r>
    </w:p>
    <w:p>
      <w:r>
        <w:t>Tỷ đồng</w:t>
      </w:r>
    </w:p>
    <w:p>
      <w:r>
        <w:t>8.651,3</w:t>
      </w:r>
    </w:p>
    <w:p>
      <w:r>
        <w:t>8.850,1</w:t>
      </w:r>
    </w:p>
    <w:p>
      <w:r>
        <w:t>228,4</w:t>
      </w:r>
    </w:p>
    <w:p>
      <w:r>
        <w:t>943,1</w:t>
      </w:r>
    </w:p>
    <w:p>
      <w:r>
        <w:t>622,5</w:t>
      </w:r>
    </w:p>
    <w:p>
      <w:r>
        <w:t>501,4</w:t>
      </w:r>
    </w:p>
    <w:p>
      <w:r>
        <w:t>634,3</w:t>
      </w:r>
    </w:p>
    <w:p>
      <w:r>
        <w:t>367,2</w:t>
      </w:r>
    </w:p>
    <w:p>
      <w:r>
        <w:t>4.179,8</w:t>
      </w:r>
    </w:p>
    <w:p>
      <w:r>
        <w:t>1.373,4</w:t>
      </w:r>
    </w:p>
    <w:p>
      <w:r>
        <w:t>1</w:t>
      </w:r>
    </w:p>
    <w:p>
      <w:r>
        <w:t>Phân theo thành phần kinh tế</w:t>
      </w:r>
    </w:p>
    <w:p>
      <w:r>
        <w:t>Tỷ đồng</w:t>
      </w:r>
    </w:p>
    <w:p>
      <w:r>
        <w:t>8.651,3</w:t>
      </w:r>
    </w:p>
    <w:p>
      <w:r>
        <w:t>8.850,1</w:t>
      </w:r>
    </w:p>
    <w:p>
      <w:r>
        <w:t>228,4</w:t>
      </w:r>
    </w:p>
    <w:p>
      <w:r>
        <w:t>943,1</w:t>
      </w:r>
    </w:p>
    <w:p>
      <w:r>
        <w:t>622,5</w:t>
      </w:r>
    </w:p>
    <w:p>
      <w:r>
        <w:t>501,4</w:t>
      </w:r>
    </w:p>
    <w:p>
      <w:r>
        <w:t>634,3</w:t>
      </w:r>
    </w:p>
    <w:p>
      <w:r>
        <w:t>367,2</w:t>
      </w:r>
    </w:p>
    <w:p>
      <w:r>
        <w:t>4.179,8</w:t>
      </w:r>
    </w:p>
    <w:p>
      <w:r>
        <w:t>1.373,4</w:t>
      </w:r>
    </w:p>
    <w:p>
      <w:r>
        <w:t>-</w:t>
      </w:r>
    </w:p>
    <w:p>
      <w:r>
        <w:t>Quốc doanh Trung ương</w:t>
      </w:r>
    </w:p>
    <w:p>
      <w:r>
        <w:t>Tỷ đồng</w:t>
      </w:r>
    </w:p>
    <w:p>
      <w:r>
        <w:t>4.137,6</w:t>
      </w:r>
    </w:p>
    <w:p>
      <w:r>
        <w:t>4.113,3</w:t>
      </w:r>
    </w:p>
    <w:p>
      <w:r>
        <w:t>-</w:t>
      </w:r>
    </w:p>
    <w:p>
      <w:r>
        <w:t>706,0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3.407,3</w:t>
      </w:r>
    </w:p>
    <w:p>
      <w:r>
        <w:t>-</w:t>
      </w:r>
    </w:p>
    <w:p>
      <w:r>
        <w:t>-</w:t>
      </w:r>
    </w:p>
    <w:p>
      <w:r>
        <w:t>Quốc doanh địa phương</w:t>
      </w:r>
    </w:p>
    <w:p>
      <w:r>
        <w:t>Tỷ đồng</w:t>
      </w:r>
    </w:p>
    <w:p>
      <w:r>
        <w:t>28,4</w:t>
      </w:r>
    </w:p>
    <w:p>
      <w:r>
        <w:t>29,9</w:t>
      </w:r>
    </w:p>
    <w:p>
      <w:r>
        <w:t>15,7</w:t>
      </w:r>
    </w:p>
    <w:p>
      <w:r>
        <w:t>4,0</w:t>
      </w:r>
    </w:p>
    <w:p>
      <w:r>
        <w:t>1,5</w:t>
      </w:r>
    </w:p>
    <w:p>
      <w:r>
        <w:t>1,7</w:t>
      </w:r>
    </w:p>
    <w:p>
      <w:r>
        <w:t>2,7</w:t>
      </w:r>
    </w:p>
    <w:p>
      <w:r>
        <w:t>2,1</w:t>
      </w:r>
    </w:p>
    <w:p>
      <w:r>
        <w:t>1,0</w:t>
      </w:r>
    </w:p>
    <w:p>
      <w:r>
        <w:t>1,1</w:t>
      </w:r>
    </w:p>
    <w:p>
      <w:r>
        <w:t>-</w:t>
      </w:r>
    </w:p>
    <w:p>
      <w:r>
        <w:t>CN ngoài quốc doanh</w:t>
      </w:r>
    </w:p>
    <w:p>
      <w:r>
        <w:t>Tỷ đồng</w:t>
      </w:r>
    </w:p>
    <w:p>
      <w:r>
        <w:t>4.485,3</w:t>
      </w:r>
    </w:p>
    <w:p>
      <w:r>
        <w:t>4.706,9</w:t>
      </w:r>
    </w:p>
    <w:p>
      <w:r>
        <w:t>212,7</w:t>
      </w:r>
    </w:p>
    <w:p>
      <w:r>
        <w:t>233,1</w:t>
      </w:r>
    </w:p>
    <w:p>
      <w:r>
        <w:t>621,0</w:t>
      </w:r>
    </w:p>
    <w:p>
      <w:r>
        <w:t>499,6</w:t>
      </w:r>
    </w:p>
    <w:p>
      <w:r>
        <w:t>631,6</w:t>
      </w:r>
    </w:p>
    <w:p>
      <w:r>
        <w:t>365,1</w:t>
      </w:r>
    </w:p>
    <w:p>
      <w:r>
        <w:t>771,5</w:t>
      </w:r>
    </w:p>
    <w:p>
      <w:r>
        <w:t>1.372,3</w:t>
      </w:r>
    </w:p>
    <w:p>
      <w:r>
        <w:t>2</w:t>
      </w:r>
    </w:p>
    <w:p>
      <w:r>
        <w:t>Phân theo ngành công nghiệp</w:t>
      </w:r>
    </w:p>
    <w:p>
      <w:r>
        <w:t>Tỷ đồng</w:t>
      </w:r>
    </w:p>
    <w:p>
      <w:r>
        <w:t>8.651,3</w:t>
      </w:r>
    </w:p>
    <w:p>
      <w:r>
        <w:t>8.850,1</w:t>
      </w:r>
    </w:p>
    <w:p>
      <w:r>
        <w:t>228,4</w:t>
      </w:r>
    </w:p>
    <w:p>
      <w:r>
        <w:t>943,1</w:t>
      </w:r>
    </w:p>
    <w:p>
      <w:r>
        <w:t>622,5</w:t>
      </w:r>
    </w:p>
    <w:p>
      <w:r>
        <w:t>501,4</w:t>
      </w:r>
    </w:p>
    <w:p>
      <w:r>
        <w:t>634,3</w:t>
      </w:r>
    </w:p>
    <w:p>
      <w:r>
        <w:t>367,2</w:t>
      </w:r>
    </w:p>
    <w:p>
      <w:r>
        <w:t>4.179,8</w:t>
      </w:r>
    </w:p>
    <w:p>
      <w:r>
        <w:t>1.373,4</w:t>
      </w:r>
    </w:p>
    <w:p>
      <w:r>
        <w:t>-</w:t>
      </w:r>
    </w:p>
    <w:p>
      <w:r>
        <w:t>Công nghiệp khai khoáng</w:t>
      </w:r>
    </w:p>
    <w:p>
      <w:r>
        <w:t>Tỷ đồng</w:t>
      </w:r>
    </w:p>
    <w:p>
      <w:r>
        <w:t>163,8</w:t>
      </w:r>
    </w:p>
    <w:p>
      <w:r>
        <w:t>167,2</w:t>
      </w:r>
    </w:p>
    <w:p>
      <w:r>
        <w:t>12,0</w:t>
      </w:r>
    </w:p>
    <w:p>
      <w:r>
        <w:t>-</w:t>
      </w:r>
    </w:p>
    <w:p>
      <w:r>
        <w:t>20,5</w:t>
      </w:r>
    </w:p>
    <w:p>
      <w:r>
        <w:t>57,6</w:t>
      </w:r>
    </w:p>
    <w:p>
      <w:r>
        <w:t>19,7</w:t>
      </w:r>
    </w:p>
    <w:p>
      <w:r>
        <w:t>14,1</w:t>
      </w:r>
    </w:p>
    <w:p>
      <w:r>
        <w:t>19,9</w:t>
      </w:r>
    </w:p>
    <w:p>
      <w:r>
        <w:t>23,4</w:t>
      </w:r>
    </w:p>
    <w:p>
      <w:r>
        <w:t>-</w:t>
      </w:r>
    </w:p>
    <w:p>
      <w:r>
        <w:t>Công nghiệp chế biến, chế tạo</w:t>
      </w:r>
    </w:p>
    <w:p>
      <w:r>
        <w:t>Tỷ đồng</w:t>
      </w:r>
    </w:p>
    <w:p>
      <w:r>
        <w:t>1.161,5</w:t>
      </w:r>
    </w:p>
    <w:p>
      <w:r>
        <w:t>1.190,2</w:t>
      </w:r>
    </w:p>
    <w:p>
      <w:r>
        <w:t>195,8</w:t>
      </w:r>
    </w:p>
    <w:p>
      <w:r>
        <w:t>102,5</w:t>
      </w:r>
    </w:p>
    <w:p>
      <w:r>
        <w:t>281,1</w:t>
      </w:r>
    </w:p>
    <w:p>
      <w:r>
        <w:t>294,7</w:t>
      </w:r>
    </w:p>
    <w:p>
      <w:r>
        <w:t>81,3</w:t>
      </w:r>
    </w:p>
    <w:p>
      <w:r>
        <w:t>89,1</w:t>
      </w:r>
    </w:p>
    <w:p>
      <w:r>
        <w:t>60,7</w:t>
      </w:r>
    </w:p>
    <w:p>
      <w:r>
        <w:t>85,0</w:t>
      </w:r>
    </w:p>
    <w:p>
      <w:r>
        <w:t>-</w:t>
      </w:r>
    </w:p>
    <w:p>
      <w:r>
        <w:t>Sản xuất và phân phối điện, khí đốt, nước nóng, hơi nước và điều hòa không khí</w:t>
      </w:r>
    </w:p>
    <w:p>
      <w:r>
        <w:t>Tỷ đồng</w:t>
      </w:r>
    </w:p>
    <w:p>
      <w:r>
        <w:t>7.277,5</w:t>
      </w:r>
    </w:p>
    <w:p>
      <w:r>
        <w:t>7.441,9</w:t>
      </w:r>
    </w:p>
    <w:p>
      <w:r>
        <w:t>-</w:t>
      </w:r>
    </w:p>
    <w:p>
      <w:r>
        <w:t>829,9</w:t>
      </w:r>
    </w:p>
    <w:p>
      <w:r>
        <w:t>318,2</w:t>
      </w:r>
    </w:p>
    <w:p>
      <w:r>
        <w:t>145,6</w:t>
      </w:r>
    </w:p>
    <w:p>
      <w:r>
        <w:t>528,9</w:t>
      </w:r>
    </w:p>
    <w:p>
      <w:r>
        <w:t>260,4</w:t>
      </w:r>
    </w:p>
    <w:p>
      <w:r>
        <w:t>4.096,7</w:t>
      </w:r>
    </w:p>
    <w:p>
      <w:r>
        <w:t>1.262,2</w:t>
      </w:r>
    </w:p>
    <w:p>
      <w:r>
        <w:t>-</w:t>
      </w:r>
    </w:p>
    <w:p>
      <w:r>
        <w:t>Cung cấp nước, quản lý và xử lý rác thải, nước thải</w:t>
      </w:r>
    </w:p>
    <w:p>
      <w:r>
        <w:t>Tỷ đồng</w:t>
      </w:r>
    </w:p>
    <w:p>
      <w:r>
        <w:t>48,6</w:t>
      </w:r>
    </w:p>
    <w:p>
      <w:r>
        <w:t>50,7</w:t>
      </w:r>
    </w:p>
    <w:p>
      <w:r>
        <w:t>20,6</w:t>
      </w:r>
    </w:p>
    <w:p>
      <w:r>
        <w:t>10,7</w:t>
      </w:r>
    </w:p>
    <w:p>
      <w:r>
        <w:t>2,8</w:t>
      </w:r>
    </w:p>
    <w:p>
      <w:r>
        <w:t>3,4</w:t>
      </w:r>
    </w:p>
    <w:p>
      <w:r>
        <w:t>4,4</w:t>
      </w:r>
    </w:p>
    <w:p>
      <w:r>
        <w:t>3,6</w:t>
      </w:r>
    </w:p>
    <w:p>
      <w:r>
        <w:t>2,5</w:t>
      </w:r>
    </w:p>
    <w:p>
      <w:r>
        <w:t>2,8</w:t>
      </w:r>
    </w:p>
    <w:p>
      <w:r>
        <w:t>III</w:t>
      </w:r>
    </w:p>
    <w:p>
      <w:r>
        <w:t>Một số sản phẩm chủ yếu</w:t>
      </w:r>
    </w:p>
    <w:p>
      <w:r>
        <w:t>1</w:t>
      </w:r>
    </w:p>
    <w:p>
      <w:r>
        <w:t>Điện sản xuất</w:t>
      </w:r>
    </w:p>
    <w:p>
      <w:r>
        <w:t>Tr. kwh</w:t>
      </w:r>
    </w:p>
    <w:p>
      <w:r>
        <w:t>8.204</w:t>
      </w:r>
    </w:p>
    <w:p>
      <w:r>
        <w:t>8.389,1</w:t>
      </w:r>
    </w:p>
    <w:p>
      <w:r>
        <w:t>-</w:t>
      </w:r>
    </w:p>
    <w:p>
      <w:r>
        <w:t>935,6</w:t>
      </w:r>
    </w:p>
    <w:p>
      <w:r>
        <w:t>358,6</w:t>
      </w:r>
    </w:p>
    <w:p>
      <w:r>
        <w:t>164,1</w:t>
      </w:r>
    </w:p>
    <w:p>
      <w:r>
        <w:t>596,2</w:t>
      </w:r>
    </w:p>
    <w:p>
      <w:r>
        <w:t>293,6</w:t>
      </w:r>
    </w:p>
    <w:p>
      <w:r>
        <w:t>4.618,1</w:t>
      </w:r>
    </w:p>
    <w:p>
      <w:r>
        <w:t>1.422,8</w:t>
      </w:r>
    </w:p>
    <w:p>
      <w:r>
        <w:t>2</w:t>
      </w:r>
    </w:p>
    <w:p>
      <w:r>
        <w:t>Đá xây dựng</w:t>
      </w:r>
    </w:p>
    <w:p>
      <w:r>
        <w:t>m3</w:t>
      </w:r>
    </w:p>
    <w:p>
      <w:r>
        <w:t>703.114</w:t>
      </w:r>
    </w:p>
    <w:p>
      <w:r>
        <w:t>722.803</w:t>
      </w:r>
    </w:p>
    <w:p>
      <w:r>
        <w:t>48.000</w:t>
      </w:r>
    </w:p>
    <w:p>
      <w:r>
        <w:t>-</w:t>
      </w:r>
    </w:p>
    <w:p>
      <w:r>
        <w:t>116.055</w:t>
      </w:r>
    </w:p>
    <w:p>
      <w:r>
        <w:t>133.000</w:t>
      </w:r>
    </w:p>
    <w:p>
      <w:r>
        <w:t>110.037</w:t>
      </w:r>
    </w:p>
    <w:p>
      <w:r>
        <w:t>65.037</w:t>
      </w:r>
    </w:p>
    <w:p>
      <w:r>
        <w:t>111.337</w:t>
      </w:r>
    </w:p>
    <w:p>
      <w:r>
        <w:t>139.337</w:t>
      </w:r>
    </w:p>
    <w:p>
      <w:r>
        <w:t>3</w:t>
      </w:r>
    </w:p>
    <w:p>
      <w:r>
        <w:t>Chè khô các loại</w:t>
      </w:r>
    </w:p>
    <w:p>
      <w:r>
        <w:t>Tấn</w:t>
      </w:r>
    </w:p>
    <w:p>
      <w:r>
        <w:t>11.380</w:t>
      </w:r>
    </w:p>
    <w:p>
      <w:r>
        <w:t>12.400</w:t>
      </w:r>
    </w:p>
    <w:p>
      <w:r>
        <w:t>3.031</w:t>
      </w:r>
    </w:p>
    <w:p>
      <w:r>
        <w:t>500</w:t>
      </w:r>
    </w:p>
    <w:p>
      <w:r>
        <w:t>5.369</w:t>
      </w:r>
    </w:p>
    <w:p>
      <w:r>
        <w:t>3.000</w:t>
      </w:r>
    </w:p>
    <w:p>
      <w:r>
        <w:t>-</w:t>
      </w:r>
    </w:p>
    <w:p>
      <w:r>
        <w:t>500</w:t>
      </w:r>
    </w:p>
    <w:p>
      <w:r>
        <w:t>-</w:t>
      </w:r>
    </w:p>
    <w:p>
      <w:r>
        <w:t>-</w:t>
      </w:r>
    </w:p>
    <w:p>
      <w:r>
        <w:t>4</w:t>
      </w:r>
    </w:p>
    <w:p>
      <w:r>
        <w:t>Gạch xây các loại</w:t>
      </w:r>
    </w:p>
    <w:p>
      <w:r>
        <w:t>1000 viên</w:t>
      </w:r>
    </w:p>
    <w:p>
      <w:r>
        <w:t>79.810</w:t>
      </w:r>
    </w:p>
    <w:p>
      <w:r>
        <w:t>81.258</w:t>
      </w:r>
    </w:p>
    <w:p>
      <w:r>
        <w:t>7.651</w:t>
      </w:r>
    </w:p>
    <w:p>
      <w:r>
        <w:t>19.000</w:t>
      </w:r>
    </w:p>
    <w:p>
      <w:r>
        <w:t>7.380</w:t>
      </w:r>
    </w:p>
    <w:p>
      <w:r>
        <w:t>3.500</w:t>
      </w:r>
    </w:p>
    <w:p>
      <w:r>
        <w:t>17.361</w:t>
      </w:r>
    </w:p>
    <w:p>
      <w:r>
        <w:t>5.360</w:t>
      </w:r>
    </w:p>
    <w:p>
      <w:r>
        <w:t>-</w:t>
      </w:r>
    </w:p>
    <w:p>
      <w:r>
        <w:t>21.006</w:t>
      </w:r>
    </w:p>
    <w:p>
      <w:r>
        <w:t>5</w:t>
      </w:r>
    </w:p>
    <w:p>
      <w:r>
        <w:t>Nước máy sản xuất</w:t>
      </w:r>
    </w:p>
    <w:p>
      <w:r>
        <w:t>1000m3</w:t>
      </w:r>
    </w:p>
    <w:p>
      <w:r>
        <w:t>5.954</w:t>
      </w:r>
    </w:p>
    <w:p>
      <w:r>
        <w:t>6.252</w:t>
      </w:r>
    </w:p>
    <w:p>
      <w:r>
        <w:t>3.281</w:t>
      </w:r>
    </w:p>
    <w:p>
      <w:r>
        <w:t>830</w:t>
      </w:r>
    </w:p>
    <w:p>
      <w:r>
        <w:t>318</w:t>
      </w:r>
    </w:p>
    <w:p>
      <w:r>
        <w:t>360</w:t>
      </w:r>
    </w:p>
    <w:p>
      <w:r>
        <w:t>570</w:t>
      </w:r>
    </w:p>
    <w:p>
      <w:r>
        <w:t>443</w:t>
      </w:r>
    </w:p>
    <w:p>
      <w:r>
        <w:t>217</w:t>
      </w:r>
    </w:p>
    <w:p>
      <w:r>
        <w:t>233</w:t>
      </w:r>
    </w:p>
    <w:p>
      <w:r>
        <w:t>6</w:t>
      </w:r>
    </w:p>
    <w:p>
      <w:r>
        <w:t>Xi măng</w:t>
      </w:r>
    </w:p>
    <w:p>
      <w:r>
        <w:t>Tấn</w:t>
      </w:r>
    </w:p>
    <w:p>
      <w:r>
        <w:t>122.150</w:t>
      </w:r>
    </w:p>
    <w:p>
      <w:r>
        <w:t>124.959</w:t>
      </w:r>
    </w:p>
    <w:p>
      <w:r>
        <w:t>6.200</w:t>
      </w:r>
    </w:p>
    <w:p>
      <w:r>
        <w:t>-</w:t>
      </w:r>
    </w:p>
    <w:p>
      <w:r>
        <w:t>-</w:t>
      </w:r>
    </w:p>
    <w:p>
      <w:r>
        <w:t>118.759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IV</w:t>
      </w:r>
    </w:p>
    <w:p>
      <w:r>
        <w:t>Hạ tầng điện lưới</w:t>
      </w:r>
    </w:p>
    <w:p>
      <w:r>
        <w:t>Tỷ lệ hộ được sử dụng điện lưới Quốc gia</w:t>
      </w:r>
    </w:p>
    <w:p>
      <w:r>
        <w:t>%</w:t>
      </w:r>
    </w:p>
    <w:p>
      <w:r>
        <w:t>96,8</w:t>
      </w:r>
    </w:p>
    <w:p>
      <w:r>
        <w:t>97,1</w:t>
      </w:r>
    </w:p>
    <w:p>
      <w:r>
        <w:t>100,0</w:t>
      </w:r>
    </w:p>
    <w:p>
      <w:r>
        <w:t>99,8</w:t>
      </w:r>
    </w:p>
    <w:p>
      <w:r>
        <w:t>99,2</w:t>
      </w:r>
    </w:p>
    <w:p>
      <w:r>
        <w:t>99,4</w:t>
      </w:r>
    </w:p>
    <w:p>
      <w:r>
        <w:t>99,5</w:t>
      </w:r>
    </w:p>
    <w:p>
      <w:r>
        <w:t>99,1</w:t>
      </w:r>
    </w:p>
    <w:p>
      <w:r>
        <w:t>86,4</w:t>
      </w:r>
    </w:p>
    <w:p>
      <w:r>
        <w:t>84,0</w:t>
      </w:r>
    </w:p>
    <w:p>
      <w:r>
        <w:t>Trong đó: Tỷ lệ hộ nông thôn được sử dụng điện lưới quốc gia</w:t>
      </w:r>
    </w:p>
    <w:p>
      <w:r>
        <w:t>%</w:t>
      </w:r>
    </w:p>
    <w:p>
      <w:r>
        <w:t>95,9</w:t>
      </w:r>
    </w:p>
    <w:p>
      <w:r>
        <w:t>96,3</w:t>
      </w:r>
    </w:p>
    <w:p>
      <w:r>
        <w:t>100,0</w:t>
      </w:r>
    </w:p>
    <w:p>
      <w:r>
        <w:t>99,0</w:t>
      </w:r>
    </w:p>
    <w:p>
      <w:r>
        <w:t>98,1</w:t>
      </w:r>
    </w:p>
    <w:p>
      <w:r>
        <w:t>99,2</w:t>
      </w:r>
    </w:p>
    <w:p>
      <w:r>
        <w:t>99,5</w:t>
      </w:r>
    </w:p>
    <w:p>
      <w:r>
        <w:t>98,8</w:t>
      </w:r>
    </w:p>
    <w:p>
      <w:r>
        <w:t>85,3</w:t>
      </w:r>
    </w:p>
    <w:p>
      <w:r>
        <w:t>81,3</w:t>
      </w:r>
    </w:p>
    <w:p>
      <w:r>
        <w:t>BIỂU SỐ 05</w:t>
      </w:r>
    </w:p>
    <w:p>
      <w:r>
        <w:t>CHỈ TIÊU VỀ PHÁT TRIỂN THƯƠNG MẠI - DU LỊCH - XUẤT NHẬP KHẨU - VẬN TẢI</w:t>
      </w:r>
    </w:p>
    <w:p>
      <w:r>
        <w:t>(Kèm theo Quyết định số: 1758/QĐ-UBND ngày 10 tháng 12 năm 2024 của Ủy ban nhân dân tỉnh)</w:t>
      </w:r>
    </w:p>
    <w:p>
      <w:r>
        <w:t>TT</w:t>
      </w:r>
    </w:p>
    <w:p>
      <w:r>
        <w:t>Chỉ tiêu</w:t>
      </w:r>
    </w:p>
    <w:p>
      <w:r>
        <w:t>Đơn vị tính</w:t>
      </w:r>
    </w:p>
    <w:p>
      <w:r>
        <w:t>Ước TH năm   2024</w:t>
      </w:r>
    </w:p>
    <w:p>
      <w:r>
        <w:t>Kế hoạch   2025</w:t>
      </w:r>
    </w:p>
    <w:p>
      <w:r>
        <w:t>Ghi chú</w:t>
      </w:r>
    </w:p>
    <w:p>
      <w:r>
        <w:t>I</w:t>
      </w:r>
    </w:p>
    <w:p>
      <w:r>
        <w:t>Tổng mức bán lẻ HH và doanh thu dịch vụ tiêu dùng (giá hiện hành)</w:t>
      </w:r>
    </w:p>
    <w:p>
      <w:r>
        <w:t>Tỷ đồng</w:t>
      </w:r>
    </w:p>
    <w:p>
      <w:r>
        <w:t>9.163,2</w:t>
      </w:r>
    </w:p>
    <w:p>
      <w:r>
        <w:t>9.888,8</w:t>
      </w:r>
    </w:p>
    <w:p>
      <w:r>
        <w:t>Phân theo ngành kinh tế</w:t>
      </w:r>
    </w:p>
    <w:p>
      <w:r>
        <w:t>-</w:t>
      </w:r>
    </w:p>
    <w:p>
      <w:r>
        <w:t>Thương nghiệp (giá hiện hành)</w:t>
      </w:r>
    </w:p>
    <w:p>
      <w:r>
        <w:t>Tỷ đồng</w:t>
      </w:r>
    </w:p>
    <w:p>
      <w:r>
        <w:t>7.798,0</w:t>
      </w:r>
    </w:p>
    <w:p>
      <w:r>
        <w:t>8.421,8</w:t>
      </w:r>
    </w:p>
    <w:p>
      <w:r>
        <w:t>-</w:t>
      </w:r>
    </w:p>
    <w:p>
      <w:r>
        <w:t>Dịch vụ lưu trú và ăn uống</w:t>
      </w:r>
    </w:p>
    <w:p>
      <w:r>
        <w:t>Tỷ đồng</w:t>
      </w:r>
    </w:p>
    <w:p>
      <w:r>
        <w:t>658,2</w:t>
      </w:r>
    </w:p>
    <w:p>
      <w:r>
        <w:t>717,4</w:t>
      </w:r>
    </w:p>
    <w:p>
      <w:r>
        <w:t>-</w:t>
      </w:r>
    </w:p>
    <w:p>
      <w:r>
        <w:t>Dịch vụ lữ hành và hoạt động hỗ trợ du lịch</w:t>
      </w:r>
    </w:p>
    <w:p>
      <w:r>
        <w:t>Tỷ đồng</w:t>
      </w:r>
    </w:p>
    <w:p>
      <w:r>
        <w:t>5,2</w:t>
      </w:r>
    </w:p>
    <w:p>
      <w:r>
        <w:t>5,6</w:t>
      </w:r>
    </w:p>
    <w:p>
      <w:r>
        <w:t>-</w:t>
      </w:r>
    </w:p>
    <w:p>
      <w:r>
        <w:t>Dịch vụ khác</w:t>
      </w:r>
    </w:p>
    <w:p>
      <w:r>
        <w:t>Tỷ đồng</w:t>
      </w:r>
    </w:p>
    <w:p>
      <w:r>
        <w:t>701,8</w:t>
      </w:r>
    </w:p>
    <w:p>
      <w:r>
        <w:t>743,9</w:t>
      </w:r>
    </w:p>
    <w:p>
      <w:r>
        <w:t>II</w:t>
      </w:r>
    </w:p>
    <w:p>
      <w:r>
        <w:t>Khách sạn - nhà hàng - dịch vụ du lịch</w:t>
      </w:r>
    </w:p>
    <w:p>
      <w:r>
        <w:t>1</w:t>
      </w:r>
    </w:p>
    <w:p>
      <w:r>
        <w:t>Mạng lưới</w:t>
      </w:r>
    </w:p>
    <w:p>
      <w:r>
        <w:t>-</w:t>
      </w:r>
    </w:p>
    <w:p>
      <w:r>
        <w:t>Số Khách sạn</w:t>
      </w:r>
    </w:p>
    <w:p>
      <w:r>
        <w:t>Cái</w:t>
      </w:r>
    </w:p>
    <w:p>
      <w:r>
        <w:t>35</w:t>
      </w:r>
    </w:p>
    <w:p>
      <w:r>
        <w:t>36</w:t>
      </w:r>
    </w:p>
    <w:p>
      <w:r>
        <w:t>Trong đó: Khách sạn 3 sao trở lên</w:t>
      </w:r>
    </w:p>
    <w:p>
      <w:r>
        <w:t>Cái</w:t>
      </w:r>
    </w:p>
    <w:p>
      <w:r>
        <w:t>4</w:t>
      </w:r>
    </w:p>
    <w:p>
      <w:r>
        <w:t>4</w:t>
      </w:r>
    </w:p>
    <w:p>
      <w:r>
        <w:t>-</w:t>
      </w:r>
    </w:p>
    <w:p>
      <w:r>
        <w:t>Số phòng khách sạn</w:t>
      </w:r>
    </w:p>
    <w:p>
      <w:r>
        <w:t>Phòng</w:t>
      </w:r>
    </w:p>
    <w:p>
      <w:r>
        <w:t>1.230</w:t>
      </w:r>
    </w:p>
    <w:p>
      <w:r>
        <w:t>1.255</w:t>
      </w:r>
    </w:p>
    <w:p>
      <w:r>
        <w:t>Công suất sử dụng phòng</w:t>
      </w:r>
    </w:p>
    <w:p>
      <w:r>
        <w:t>%</w:t>
      </w:r>
    </w:p>
    <w:p>
      <w:r>
        <w:t>65</w:t>
      </w:r>
    </w:p>
    <w:p>
      <w:r>
        <w:t>65</w:t>
      </w:r>
    </w:p>
    <w:p>
      <w:r>
        <w:t>-</w:t>
      </w:r>
    </w:p>
    <w:p>
      <w:r>
        <w:t>Nhà hàng</w:t>
      </w:r>
    </w:p>
    <w:p>
      <w:r>
        <w:t>Cái</w:t>
      </w:r>
    </w:p>
    <w:p>
      <w:r>
        <w:t>150</w:t>
      </w:r>
    </w:p>
    <w:p>
      <w:r>
        <w:t>150</w:t>
      </w:r>
    </w:p>
    <w:p>
      <w:r>
        <w:t>2</w:t>
      </w:r>
    </w:p>
    <w:p>
      <w:r>
        <w:t>Tổng lượt khách du lịch</w:t>
      </w:r>
    </w:p>
    <w:p>
      <w:r>
        <w:t>Lượt người</w:t>
      </w:r>
    </w:p>
    <w:p>
      <w:r>
        <w:t>1.359.000</w:t>
      </w:r>
    </w:p>
    <w:p>
      <w:r>
        <w:t>1.468.000</w:t>
      </w:r>
    </w:p>
    <w:p>
      <w:r>
        <w:t>-</w:t>
      </w:r>
    </w:p>
    <w:p>
      <w:r>
        <w:t>Tổng lượt khách du lịch tăng mỗi năm</w:t>
      </w:r>
    </w:p>
    <w:p>
      <w:r>
        <w:t>%</w:t>
      </w:r>
    </w:p>
    <w:p>
      <w:r>
        <w:t>30,0</w:t>
      </w:r>
    </w:p>
    <w:p>
      <w:r>
        <w:t>8,0</w:t>
      </w:r>
    </w:p>
    <w:p>
      <w:r>
        <w:t>Trong đó:</w:t>
      </w:r>
    </w:p>
    <w:p>
      <w:r>
        <w:t>-</w:t>
      </w:r>
    </w:p>
    <w:p>
      <w:r>
        <w:t>Khách quốc tế</w:t>
      </w:r>
    </w:p>
    <w:p>
      <w:r>
        <w:t>Lượt người</w:t>
      </w:r>
    </w:p>
    <w:p>
      <w:r>
        <w:t>30.500</w:t>
      </w:r>
    </w:p>
    <w:p>
      <w:r>
        <w:t>35.000</w:t>
      </w:r>
    </w:p>
    <w:p>
      <w:r>
        <w:t>+ Ngày lưu trú/ khách quốc tế</w:t>
      </w:r>
    </w:p>
    <w:p>
      <w:r>
        <w:t>Ngày</w:t>
      </w:r>
    </w:p>
    <w:p>
      <w:r>
        <w:t>1,6</w:t>
      </w:r>
    </w:p>
    <w:p>
      <w:r>
        <w:t>1,7</w:t>
      </w:r>
    </w:p>
    <w:p>
      <w:r>
        <w:t>+ Mức chi tiêu trong ngày/khách quốc tế</w:t>
      </w:r>
    </w:p>
    <w:p>
      <w:r>
        <w:t>Triệu đồng</w:t>
      </w:r>
    </w:p>
    <w:p>
      <w:r>
        <w:t>1,6</w:t>
      </w:r>
    </w:p>
    <w:p>
      <w:r>
        <w:t>1,7</w:t>
      </w:r>
    </w:p>
    <w:p>
      <w:r>
        <w:t>-</w:t>
      </w:r>
    </w:p>
    <w:p>
      <w:r>
        <w:t>Khách nội địa</w:t>
      </w:r>
    </w:p>
    <w:p>
      <w:r>
        <w:t>Lượt người</w:t>
      </w:r>
    </w:p>
    <w:p>
      <w:r>
        <w:t>1.328.500</w:t>
      </w:r>
    </w:p>
    <w:p>
      <w:r>
        <w:t>1.433.000</w:t>
      </w:r>
    </w:p>
    <w:p>
      <w:r>
        <w:t>+ Ngày lưu trú/ khách nội địa</w:t>
      </w:r>
    </w:p>
    <w:p>
      <w:r>
        <w:t>Ngày</w:t>
      </w:r>
    </w:p>
    <w:p>
      <w:r>
        <w:t>1,6</w:t>
      </w:r>
    </w:p>
    <w:p>
      <w:r>
        <w:t>1,6</w:t>
      </w:r>
    </w:p>
    <w:p>
      <w:r>
        <w:t>+ Mức chi tiêu trong ngày/khách nội địa</w:t>
      </w:r>
    </w:p>
    <w:p>
      <w:r>
        <w:t>Triệu đồng</w:t>
      </w:r>
    </w:p>
    <w:p>
      <w:r>
        <w:t>0,9</w:t>
      </w:r>
    </w:p>
    <w:p>
      <w:r>
        <w:t>0,9</w:t>
      </w:r>
    </w:p>
    <w:p>
      <w:r>
        <w:t>3</w:t>
      </w:r>
    </w:p>
    <w:p>
      <w:r>
        <w:t>Doanh thu ngành du lịch</w:t>
      </w:r>
    </w:p>
    <w:p>
      <w:r>
        <w:t>Tỷ đồng</w:t>
      </w:r>
    </w:p>
    <w:p>
      <w:r>
        <w:t>1.084,8</w:t>
      </w:r>
    </w:p>
    <w:p>
      <w:r>
        <w:t>1.136,1</w:t>
      </w:r>
    </w:p>
    <w:p>
      <w:r>
        <w:t>+ Khách quốc tế</w:t>
      </w:r>
    </w:p>
    <w:p>
      <w:r>
        <w:t>Tỷ đồng</w:t>
      </w:r>
    </w:p>
    <w:p>
      <w:r>
        <w:t>50,5</w:t>
      </w:r>
    </w:p>
    <w:p>
      <w:r>
        <w:t>66,4</w:t>
      </w:r>
    </w:p>
    <w:p>
      <w:r>
        <w:t>+ Khách nội địa</w:t>
      </w:r>
    </w:p>
    <w:p>
      <w:r>
        <w:t>Tỷ đồng</w:t>
      </w:r>
    </w:p>
    <w:p>
      <w:r>
        <w:t>1.034,3</w:t>
      </w:r>
    </w:p>
    <w:p>
      <w:r>
        <w:t>1.069,7</w:t>
      </w:r>
    </w:p>
    <w:p>
      <w:r>
        <w:t>III</w:t>
      </w:r>
    </w:p>
    <w:p>
      <w:r>
        <w:t>Tổng kim ngạch xuất, nhập khẩu</w:t>
      </w:r>
    </w:p>
    <w:p>
      <w:r>
        <w:t>Triệu USD</w:t>
      </w:r>
    </w:p>
    <w:p>
      <w:r>
        <w:t>25,43</w:t>
      </w:r>
    </w:p>
    <w:p>
      <w:r>
        <w:t>27,82</w:t>
      </w:r>
    </w:p>
    <w:p>
      <w:r>
        <w:t>Tốc độ tăng</w:t>
      </w:r>
    </w:p>
    <w:p>
      <w:r>
        <w:t>%</w:t>
      </w:r>
    </w:p>
    <w:p>
      <w:r>
        <w:t>-33,8</w:t>
      </w:r>
    </w:p>
    <w:p>
      <w:r>
        <w:t>9,4</w:t>
      </w:r>
    </w:p>
    <w:p>
      <w:r>
        <w:t>1</w:t>
      </w:r>
    </w:p>
    <w:p>
      <w:r>
        <w:t>Giá trị hàng xuất khẩu</w:t>
      </w:r>
    </w:p>
    <w:p>
      <w:r>
        <w:t>Triệu USD</w:t>
      </w:r>
    </w:p>
    <w:p>
      <w:r>
        <w:t>20,11</w:t>
      </w:r>
    </w:p>
    <w:p>
      <w:r>
        <w:t>22,13</w:t>
      </w:r>
    </w:p>
    <w:p>
      <w:r>
        <w:t>-</w:t>
      </w:r>
    </w:p>
    <w:p>
      <w:r>
        <w:t>Giá trị xuất khẩu của tỉnh khác qua địa bàn</w:t>
      </w:r>
    </w:p>
    <w:p>
      <w:r>
        <w:t>Triệu USD</w:t>
      </w:r>
    </w:p>
    <w:p>
      <w:r>
        <w:t>4,98</w:t>
      </w:r>
    </w:p>
    <w:p>
      <w:r>
        <w:t>5,48</w:t>
      </w:r>
    </w:p>
    <w:p>
      <w:r>
        <w:t>-</w:t>
      </w:r>
    </w:p>
    <w:p>
      <w:r>
        <w:t>Giá trị xuất khẩu của địa phương</w:t>
      </w:r>
    </w:p>
    <w:p>
      <w:r>
        <w:t>Triệu USD</w:t>
      </w:r>
    </w:p>
    <w:p>
      <w:r>
        <w:t>15,13</w:t>
      </w:r>
    </w:p>
    <w:p>
      <w:r>
        <w:t>16,65</w:t>
      </w:r>
    </w:p>
    <w:p>
      <w:r>
        <w:t>-</w:t>
      </w:r>
    </w:p>
    <w:p>
      <w:r>
        <w:t>Tốc độ tăng</w:t>
      </w:r>
    </w:p>
    <w:p>
      <w:r>
        <w:t>%</w:t>
      </w:r>
    </w:p>
    <w:p>
      <w:r>
        <w:t>87,3</w:t>
      </w:r>
    </w:p>
    <w:p>
      <w:r>
        <w:t>10,0</w:t>
      </w:r>
    </w:p>
    <w:p>
      <w:r>
        <w:t>Một số mặt hàng chủ yếu :</w:t>
      </w:r>
    </w:p>
    <w:p>
      <w:r>
        <w:t>+ Chè</w:t>
      </w:r>
    </w:p>
    <w:p>
      <w:r>
        <w:t>Triệu USD</w:t>
      </w:r>
    </w:p>
    <w:p>
      <w:r>
        <w:t>9,45</w:t>
      </w:r>
    </w:p>
    <w:p>
      <w:r>
        <w:t>10,40</w:t>
      </w:r>
    </w:p>
    <w:p>
      <w:r>
        <w:t>Khối lượng</w:t>
      </w:r>
    </w:p>
    <w:p>
      <w:r>
        <w:t>Tấn</w:t>
      </w:r>
    </w:p>
    <w:p>
      <w:r>
        <w:t>4084,0</w:t>
      </w:r>
    </w:p>
    <w:p>
      <w:r>
        <w:t>4493,0</w:t>
      </w:r>
    </w:p>
    <w:p>
      <w:r>
        <w:t>+ Hàng hóa khác</w:t>
      </w:r>
    </w:p>
    <w:p>
      <w:r>
        <w:t>Triệu USD</w:t>
      </w:r>
    </w:p>
    <w:p>
      <w:r>
        <w:t>5,68</w:t>
      </w:r>
    </w:p>
    <w:p>
      <w:r>
        <w:t>6,25</w:t>
      </w:r>
    </w:p>
    <w:p>
      <w:r>
        <w:t>2</w:t>
      </w:r>
    </w:p>
    <w:p>
      <w:r>
        <w:t>Giá trị hàng nhập khẩu</w:t>
      </w:r>
    </w:p>
    <w:p>
      <w:r>
        <w:t>Triệu USD</w:t>
      </w:r>
    </w:p>
    <w:p>
      <w:r>
        <w:t>5,32</w:t>
      </w:r>
    </w:p>
    <w:p>
      <w:r>
        <w:t>5,69</w:t>
      </w:r>
    </w:p>
    <w:p>
      <w:r>
        <w:t>-</w:t>
      </w:r>
    </w:p>
    <w:p>
      <w:r>
        <w:t>Tốc độ tăng</w:t>
      </w:r>
    </w:p>
    <w:p>
      <w:r>
        <w:t>%</w:t>
      </w:r>
    </w:p>
    <w:p>
      <w:r>
        <w:t>-77,02</w:t>
      </w:r>
    </w:p>
    <w:p>
      <w:r>
        <w:t>6,92</w:t>
      </w:r>
    </w:p>
    <w:p>
      <w:r>
        <w:t>IV</w:t>
      </w:r>
    </w:p>
    <w:p>
      <w:r>
        <w:t>Vận tải</w:t>
      </w:r>
    </w:p>
    <w:p>
      <w:r>
        <w:t>1</w:t>
      </w:r>
    </w:p>
    <w:p>
      <w:r>
        <w:t>Doanh thu ngành vận tải</w:t>
      </w:r>
    </w:p>
    <w:p>
      <w:r>
        <w:t>Tr. đồng</w:t>
      </w:r>
    </w:p>
    <w:p>
      <w:r>
        <w:t>336.856</w:t>
      </w:r>
    </w:p>
    <w:p>
      <w:r>
        <w:t>362.900</w:t>
      </w:r>
    </w:p>
    <w:p>
      <w:r>
        <w:t>-</w:t>
      </w:r>
    </w:p>
    <w:p>
      <w:r>
        <w:t>Vận tải hành khách</w:t>
      </w:r>
    </w:p>
    <w:p>
      <w:r>
        <w:t>Tr. đồng</w:t>
      </w:r>
    </w:p>
    <w:p>
      <w:r>
        <w:t>144.290</w:t>
      </w:r>
    </w:p>
    <w:p>
      <w:r>
        <w:t>158.160</w:t>
      </w:r>
    </w:p>
    <w:p>
      <w:r>
        <w:t>-</w:t>
      </w:r>
    </w:p>
    <w:p>
      <w:r>
        <w:t>Vận tải hàng hóa</w:t>
      </w:r>
    </w:p>
    <w:p>
      <w:r>
        <w:t>Tr. đồng</w:t>
      </w:r>
    </w:p>
    <w:p>
      <w:r>
        <w:t>192.566</w:t>
      </w:r>
    </w:p>
    <w:p>
      <w:r>
        <w:t>204.740</w:t>
      </w:r>
    </w:p>
    <w:p>
      <w:r>
        <w:t>2</w:t>
      </w:r>
    </w:p>
    <w:p>
      <w:r>
        <w:t>Sản phẩm chủ yếu</w:t>
      </w:r>
    </w:p>
    <w:p>
      <w:r>
        <w:t>-</w:t>
      </w:r>
    </w:p>
    <w:p>
      <w:r>
        <w:t>Vận tải hàng hóa</w:t>
      </w:r>
    </w:p>
    <w:p>
      <w:r>
        <w:t>+ Khối lượng hàng hoá vận chuyển</w:t>
      </w:r>
    </w:p>
    <w:p>
      <w:r>
        <w:t>1.000 Tấn</w:t>
      </w:r>
    </w:p>
    <w:p>
      <w:r>
        <w:t>2.387</w:t>
      </w:r>
    </w:p>
    <w:p>
      <w:r>
        <w:t>2.559</w:t>
      </w:r>
    </w:p>
    <w:p>
      <w:r>
        <w:t>+ Khối lượng hàng hoá luân chuyển</w:t>
      </w:r>
    </w:p>
    <w:p>
      <w:r>
        <w:t>1.000Tấn/Km</w:t>
      </w:r>
    </w:p>
    <w:p>
      <w:r>
        <w:t>92.900</w:t>
      </w:r>
    </w:p>
    <w:p>
      <w:r>
        <w:t>99.775</w:t>
      </w:r>
    </w:p>
    <w:p>
      <w:r>
        <w:t>-</w:t>
      </w:r>
    </w:p>
    <w:p>
      <w:r>
        <w:t>Vận tải hành khách</w:t>
      </w:r>
    </w:p>
    <w:p>
      <w:r>
        <w:t>+ Khối lượng hành khách vận chuyển</w:t>
      </w:r>
    </w:p>
    <w:p>
      <w:r>
        <w:t>1.000. HK</w:t>
      </w:r>
    </w:p>
    <w:p>
      <w:r>
        <w:t>1.455</w:t>
      </w:r>
    </w:p>
    <w:p>
      <w:r>
        <w:t>1.558</w:t>
      </w:r>
    </w:p>
    <w:p>
      <w:r>
        <w:t>+ Khối lượng hành khách luân chuyển</w:t>
      </w:r>
    </w:p>
    <w:p>
      <w:r>
        <w:t>1.000 HK/Km</w:t>
      </w:r>
    </w:p>
    <w:p>
      <w:r>
        <w:t>145.060</w:t>
      </w:r>
    </w:p>
    <w:p>
      <w:r>
        <w:t>162.467</w:t>
      </w:r>
    </w:p>
    <w:p>
      <w:r>
        <w:t>BIỂU SỐ 06</w:t>
      </w:r>
    </w:p>
    <w:p>
      <w:r>
        <w:t>CÁC CHỈ TIÊU PHÁT TRIỂN DOANH NGHIỆP VÀ KINH TẾ TẬP THỂ</w:t>
      </w:r>
    </w:p>
    <w:p>
      <w:r>
        <w:t>(Kèm theo Quyết định số: 1758/QĐ-UBND ngày 10 tháng 12 năm 2024 của Ủy ban nhân dân tỉnh)</w:t>
      </w:r>
    </w:p>
    <w:p>
      <w:r>
        <w:t>TT</w:t>
      </w:r>
    </w:p>
    <w:p>
      <w:r>
        <w:t>Chỉ tiêu</w:t>
      </w:r>
    </w:p>
    <w:p>
      <w:r>
        <w:t>Đơn vị</w:t>
      </w:r>
    </w:p>
    <w:p>
      <w:r>
        <w:t>Ước TH năm   2024</w:t>
      </w:r>
    </w:p>
    <w:p>
      <w:r>
        <w:t>Kế hoạch   2025</w:t>
      </w:r>
    </w:p>
    <w:p>
      <w:r>
        <w:t>Ghi chú</w:t>
      </w:r>
    </w:p>
    <w:p>
      <w:r>
        <w:t>A</w:t>
      </w:r>
    </w:p>
    <w:p>
      <w:r>
        <w:t>PHÁT TRIỂN DOANH NGHIỆP</w:t>
      </w:r>
    </w:p>
    <w:p>
      <w:r>
        <w:t>I</w:t>
      </w:r>
    </w:p>
    <w:p>
      <w:r>
        <w:t>Doanh nghiệp 100% vốn nhà nước (DNNN)</w:t>
      </w:r>
    </w:p>
    <w:p>
      <w:r>
        <w:t>1</w:t>
      </w:r>
    </w:p>
    <w:p>
      <w:r>
        <w:t>Số lượng doanh nghiệp</w:t>
      </w:r>
    </w:p>
    <w:p>
      <w:r>
        <w:t>Doanh nghiệp</w:t>
      </w:r>
    </w:p>
    <w:p>
      <w:r>
        <w:t>3</w:t>
      </w:r>
    </w:p>
    <w:p>
      <w:r>
        <w:t>3</w:t>
      </w:r>
    </w:p>
    <w:p>
      <w:r>
        <w:t>2</w:t>
      </w:r>
    </w:p>
    <w:p>
      <w:r>
        <w:t>Tổng vốn chủ sở hữu tại doanh nghiệp</w:t>
      </w:r>
    </w:p>
    <w:p>
      <w:r>
        <w:t>Triệu đồng</w:t>
      </w:r>
    </w:p>
    <w:p>
      <w:r>
        <w:t>942.297</w:t>
      </w:r>
    </w:p>
    <w:p>
      <w:r>
        <w:t>942.297</w:t>
      </w:r>
    </w:p>
    <w:p>
      <w:r>
        <w:t>3</w:t>
      </w:r>
    </w:p>
    <w:p>
      <w:r>
        <w:t>Nộp ngân sách nhà nước</w:t>
      </w:r>
    </w:p>
    <w:p>
      <w:r>
        <w:t>Triệu đồng</w:t>
      </w:r>
    </w:p>
    <w:p>
      <w:r>
        <w:t>22.665</w:t>
      </w:r>
    </w:p>
    <w:p>
      <w:r>
        <w:t>22.665</w:t>
      </w:r>
    </w:p>
    <w:p>
      <w:r>
        <w:t>II</w:t>
      </w:r>
    </w:p>
    <w:p>
      <w:r>
        <w:t>Doanh nghiệp ngoài nhà nước</w:t>
      </w:r>
    </w:p>
    <w:p>
      <w:r>
        <w:t>1</w:t>
      </w:r>
    </w:p>
    <w:p>
      <w:r>
        <w:t>Tổng số doanh nghiệp đăng ký thành lập</w:t>
      </w:r>
    </w:p>
    <w:p>
      <w:r>
        <w:t>Doanh nghiệp</w:t>
      </w:r>
    </w:p>
    <w:p>
      <w:r>
        <w:t>2.112</w:t>
      </w:r>
    </w:p>
    <w:p>
      <w:r>
        <w:t>2.200</w:t>
      </w:r>
    </w:p>
    <w:p>
      <w:r>
        <w:t>2</w:t>
      </w:r>
    </w:p>
    <w:p>
      <w:r>
        <w:t>Số doanh nghiệp đang hoạt động (lũy kế đến kỳ báo cáo)</w:t>
      </w:r>
    </w:p>
    <w:p>
      <w:r>
        <w:t>Doanh nghiệp</w:t>
      </w:r>
    </w:p>
    <w:p>
      <w:r>
        <w:t>1.468</w:t>
      </w:r>
    </w:p>
    <w:p>
      <w:r>
        <w:t>1.590</w:t>
      </w:r>
    </w:p>
    <w:p>
      <w:r>
        <w:t>Trong đó: Số doanh nghiệp có phần vốn của nhà nước</w:t>
      </w:r>
    </w:p>
    <w:p>
      <w:r>
        <w:t>Doanh nghiệp</w:t>
      </w:r>
    </w:p>
    <w:p>
      <w:r>
        <w:t>3</w:t>
      </w:r>
    </w:p>
    <w:p>
      <w:r>
        <w:t>3</w:t>
      </w:r>
    </w:p>
    <w:p>
      <w:r>
        <w:t>3</w:t>
      </w:r>
    </w:p>
    <w:p>
      <w:r>
        <w:t>Số doanh nghiệp tư nhân trong nước đăng ký thành lập mới</w:t>
      </w:r>
    </w:p>
    <w:p>
      <w:r>
        <w:t>Doanh nghiệp</w:t>
      </w:r>
    </w:p>
    <w:p>
      <w:r>
        <w:t>160</w:t>
      </w:r>
    </w:p>
    <w:p>
      <w:r>
        <w:t>165</w:t>
      </w:r>
    </w:p>
    <w:p>
      <w:r>
        <w:t>4</w:t>
      </w:r>
    </w:p>
    <w:p>
      <w:r>
        <w:t>Tổng số vốn đăng ký của doanh nghiệp tư nhân trong nước</w:t>
      </w:r>
    </w:p>
    <w:p>
      <w:r>
        <w:t>Tỷ đồng</w:t>
      </w:r>
    </w:p>
    <w:p>
      <w:r>
        <w:t>60.000</w:t>
      </w:r>
    </w:p>
    <w:p>
      <w:r>
        <w:t>64.000</w:t>
      </w:r>
    </w:p>
    <w:p>
      <w:r>
        <w:t>5</w:t>
      </w:r>
    </w:p>
    <w:p>
      <w:r>
        <w:t>Số doanh nghiệp giải thể</w:t>
      </w:r>
    </w:p>
    <w:p>
      <w:r>
        <w:t>Doanh nghiệp</w:t>
      </w:r>
    </w:p>
    <w:p>
      <w:r>
        <w:t>40</w:t>
      </w:r>
    </w:p>
    <w:p>
      <w:r>
        <w:t>77</w:t>
      </w:r>
    </w:p>
    <w:p>
      <w:r>
        <w:t>6</w:t>
      </w:r>
    </w:p>
    <w:p>
      <w:r>
        <w:t>Tổng số lao động trong doanh nghiệp</w:t>
      </w:r>
    </w:p>
    <w:p>
      <w:r>
        <w:t>Người</w:t>
      </w:r>
    </w:p>
    <w:p>
      <w:r>
        <w:t>23.027</w:t>
      </w:r>
    </w:p>
    <w:p>
      <w:r>
        <w:t>24.300</w:t>
      </w:r>
    </w:p>
    <w:p>
      <w:r>
        <w:t>7</w:t>
      </w:r>
    </w:p>
    <w:p>
      <w:r>
        <w:t>Thu nhập bình quân người lao động</w:t>
      </w:r>
    </w:p>
    <w:p>
      <w:r>
        <w:t>Triệu đồng/tháng</w:t>
      </w:r>
    </w:p>
    <w:p>
      <w:r>
        <w:t>7,2</w:t>
      </w:r>
    </w:p>
    <w:p>
      <w:r>
        <w:t>7,5</w:t>
      </w:r>
    </w:p>
    <w:p>
      <w:r>
        <w:t>B</w:t>
      </w:r>
    </w:p>
    <w:p>
      <w:r>
        <w:t>PHÁT TRIỂN KINH TẾ TẬP THỂ</w:t>
      </w:r>
    </w:p>
    <w:p>
      <w:r>
        <w:t>I</w:t>
      </w:r>
    </w:p>
    <w:p>
      <w:r>
        <w:t>Hợp tác xã</w:t>
      </w:r>
    </w:p>
    <w:p>
      <w:r>
        <w:t>1</w:t>
      </w:r>
    </w:p>
    <w:p>
      <w:r>
        <w:t>Tổng số hợp tác xã</w:t>
      </w:r>
    </w:p>
    <w:p>
      <w:r>
        <w:t>HTX</w:t>
      </w:r>
    </w:p>
    <w:p>
      <w:r>
        <w:t>451</w:t>
      </w:r>
    </w:p>
    <w:p>
      <w:r>
        <w:t>481</w:t>
      </w:r>
    </w:p>
    <w:p>
      <w:r>
        <w:t>Trong đó:</w:t>
      </w:r>
    </w:p>
    <w:p>
      <w:r>
        <w:t>- Số HTX Thành lập mới</w:t>
      </w:r>
    </w:p>
    <w:p>
      <w:r>
        <w:t>HTX</w:t>
      </w:r>
    </w:p>
    <w:p>
      <w:r>
        <w:t>35</w:t>
      </w:r>
    </w:p>
    <w:p>
      <w:r>
        <w:t>40</w:t>
      </w:r>
    </w:p>
    <w:p>
      <w:r>
        <w:t>- Số HTX giải thể</w:t>
      </w:r>
    </w:p>
    <w:p>
      <w:r>
        <w:t>HTX</w:t>
      </w:r>
    </w:p>
    <w:p>
      <w:r>
        <w:t>9</w:t>
      </w:r>
    </w:p>
    <w:p>
      <w:r>
        <w:t>10</w:t>
      </w:r>
    </w:p>
    <w:p>
      <w:r>
        <w:t>3</w:t>
      </w:r>
    </w:p>
    <w:p>
      <w:r>
        <w:t>Tổng số thành viên hợp tác xã</w:t>
      </w:r>
    </w:p>
    <w:p>
      <w:r>
        <w:t>Người</w:t>
      </w:r>
    </w:p>
    <w:p>
      <w:r>
        <w:t>4.500</w:t>
      </w:r>
    </w:p>
    <w:p>
      <w:r>
        <w:t>5.000</w:t>
      </w:r>
    </w:p>
    <w:p>
      <w:r>
        <w:t>4</w:t>
      </w:r>
    </w:p>
    <w:p>
      <w:r>
        <w:t>Tổng số lao động trong HTX</w:t>
      </w:r>
    </w:p>
    <w:p>
      <w:r>
        <w:t>Người</w:t>
      </w:r>
    </w:p>
    <w:p>
      <w:r>
        <w:t>3.850</w:t>
      </w:r>
    </w:p>
    <w:p>
      <w:r>
        <w:t>4.500</w:t>
      </w:r>
    </w:p>
    <w:p>
      <w:r>
        <w:t>Trong đó: số lao động là thành viên HTX</w:t>
      </w:r>
    </w:p>
    <w:p>
      <w:r>
        <w:t>Người</w:t>
      </w:r>
    </w:p>
    <w:p>
      <w:r>
        <w:t>3.000</w:t>
      </w:r>
    </w:p>
    <w:p>
      <w:r>
        <w:t>3.500</w:t>
      </w:r>
    </w:p>
    <w:p>
      <w:r>
        <w:t>5</w:t>
      </w:r>
    </w:p>
    <w:p>
      <w:r>
        <w:t>Tổng doanh thu của hợp tác xã</w:t>
      </w:r>
    </w:p>
    <w:p>
      <w:r>
        <w:t>Triệu đồng</w:t>
      </w:r>
    </w:p>
    <w:p>
      <w:r>
        <w:t>444.740</w:t>
      </w:r>
    </w:p>
    <w:p>
      <w:r>
        <w:t>507.648</w:t>
      </w:r>
    </w:p>
    <w:p>
      <w:r>
        <w:t>Trong đó: doanh thu cung ứng cho xã viên</w:t>
      </w:r>
    </w:p>
    <w:p>
      <w:r>
        <w:t>Triệu đồng</w:t>
      </w:r>
    </w:p>
    <w:p>
      <w:r>
        <w:t>44.474</w:t>
      </w:r>
    </w:p>
    <w:p>
      <w:r>
        <w:t>50.765</w:t>
      </w:r>
    </w:p>
    <w:p>
      <w:r>
        <w:t>6</w:t>
      </w:r>
    </w:p>
    <w:p>
      <w:r>
        <w:t>Thu nhập bình quân người lao động HTX</w:t>
      </w:r>
    </w:p>
    <w:p>
      <w:r>
        <w:t>Triệu đồng/năm</w:t>
      </w:r>
    </w:p>
    <w:p>
      <w:r>
        <w:t>53</w:t>
      </w:r>
    </w:p>
    <w:p>
      <w:r>
        <w:t>66</w:t>
      </w:r>
    </w:p>
    <w:p>
      <w:r>
        <w:t>II</w:t>
      </w:r>
    </w:p>
    <w:p>
      <w:r>
        <w:t>Tổ hợp tác</w:t>
      </w:r>
    </w:p>
    <w:p>
      <w:r>
        <w:t>1</w:t>
      </w:r>
    </w:p>
    <w:p>
      <w:r>
        <w:t>Tổng số tổ hợp tác</w:t>
      </w:r>
    </w:p>
    <w:p>
      <w:r>
        <w:t>Tổ hợp tác</w:t>
      </w:r>
    </w:p>
    <w:p>
      <w:r>
        <w:t>300</w:t>
      </w:r>
    </w:p>
    <w:p>
      <w:r>
        <w:t>320</w:t>
      </w:r>
    </w:p>
    <w:p>
      <w:r>
        <w:t>Trong đó: Số tổ hợp tác đăng ký chứng thực</w:t>
      </w:r>
    </w:p>
    <w:p>
      <w:r>
        <w:t>Tổ hợp tác</w:t>
      </w:r>
    </w:p>
    <w:p>
      <w:r>
        <w:t>40</w:t>
      </w:r>
    </w:p>
    <w:p>
      <w:r>
        <w:t>60</w:t>
      </w:r>
    </w:p>
    <w:p>
      <w:r>
        <w:t>2</w:t>
      </w:r>
    </w:p>
    <w:p>
      <w:r>
        <w:t>Tổng số thành viên tổ hợp tác</w:t>
      </w:r>
    </w:p>
    <w:p>
      <w:r>
        <w:t>Người</w:t>
      </w:r>
    </w:p>
    <w:p>
      <w:r>
        <w:t>2.500</w:t>
      </w:r>
    </w:p>
    <w:p>
      <w:r>
        <w:t>2.800</w:t>
      </w:r>
    </w:p>
    <w:p>
      <w:r>
        <w:t>C</w:t>
      </w:r>
    </w:p>
    <w:p>
      <w:r>
        <w:t>ĐẦU TƯ TRỰC TIẾP NƯỚC NGOÀI</w:t>
      </w:r>
    </w:p>
    <w:p>
      <w:r>
        <w:t>1</w:t>
      </w:r>
    </w:p>
    <w:p>
      <w:r>
        <w:t>Doanh thu</w:t>
      </w:r>
    </w:p>
    <w:p>
      <w:r>
        <w:t>Triệu USD</w:t>
      </w:r>
    </w:p>
    <w:p>
      <w:r>
        <w:t>0,1</w:t>
      </w:r>
    </w:p>
    <w:p>
      <w:r>
        <w:t>0,1</w:t>
      </w:r>
    </w:p>
    <w:p>
      <w:r>
        <w:t>2</w:t>
      </w:r>
    </w:p>
    <w:p>
      <w:r>
        <w:t>Số lao động</w:t>
      </w:r>
    </w:p>
    <w:p>
      <w:r>
        <w:t>Người</w:t>
      </w:r>
    </w:p>
    <w:p>
      <w:r>
        <w:t>6</w:t>
      </w:r>
    </w:p>
    <w:p>
      <w:r>
        <w:t>6</w:t>
      </w:r>
    </w:p>
    <w:p>
      <w:r>
        <w:t>3</w:t>
      </w:r>
    </w:p>
    <w:p>
      <w:r>
        <w:t>Nộp ngân sách</w:t>
      </w:r>
    </w:p>
    <w:p>
      <w:r>
        <w:t>Triệu USD</w:t>
      </w:r>
    </w:p>
    <w:p>
      <w:r>
        <w:t>0,07</w:t>
      </w:r>
    </w:p>
    <w:p>
      <w:r>
        <w:t>0,07</w:t>
      </w:r>
    </w:p>
    <w:p>
      <w:r>
        <w:t>BIỂU SỐ 07</w:t>
      </w:r>
    </w:p>
    <w:p>
      <w:r>
        <w:t>CHỈ TIÊU VỀ XÃ HỘI – LAO ĐỘNG – GIẢI QUYẾT VIỆC LÀM</w:t>
      </w:r>
    </w:p>
    <w:p>
      <w:r>
        <w:t>(Kèm theo Quyết định số: 1758/QĐ-UBND ngày 10 tháng 12 năm 2024 của Ủy ban nhân dân tỉnh)</w:t>
      </w:r>
    </w:p>
    <w:p>
      <w:r>
        <w:t>TT</w:t>
      </w:r>
    </w:p>
    <w:p>
      <w:r>
        <w:t>Chỉ tiêu</w:t>
      </w:r>
    </w:p>
    <w:p>
      <w:r>
        <w:t>Đơn vị   tính</w:t>
      </w:r>
    </w:p>
    <w:p>
      <w:r>
        <w:t>Ước TH   năm 2024</w:t>
      </w:r>
    </w:p>
    <w:p>
      <w:r>
        <w:t>Kế hoạch 2025</w:t>
      </w:r>
    </w:p>
    <w:p>
      <w:r>
        <w:t>Ghi chú</w:t>
      </w:r>
    </w:p>
    <w:p>
      <w:r>
        <w:t>Tổng số</w:t>
      </w:r>
    </w:p>
    <w:p>
      <w:r>
        <w:t>Trong đó</w:t>
      </w:r>
    </w:p>
    <w:p>
      <w:r>
        <w:t>TP Lai   Châu</w:t>
      </w:r>
    </w:p>
    <w:p>
      <w:r>
        <w:t>Than   Uyên</w:t>
      </w:r>
    </w:p>
    <w:p>
      <w:r>
        <w:t>Tân   Uyên</w:t>
      </w:r>
    </w:p>
    <w:p>
      <w:r>
        <w:t>Tam   Đường</w:t>
      </w:r>
    </w:p>
    <w:p>
      <w:r>
        <w:t>Phong   Thổ</w:t>
      </w:r>
    </w:p>
    <w:p>
      <w:r>
        <w:t>Sìn Hồ</w:t>
      </w:r>
    </w:p>
    <w:p>
      <w:r>
        <w:t>Nậm   Nhùn</w:t>
      </w:r>
    </w:p>
    <w:p>
      <w:r>
        <w:t>Mường   Tè</w:t>
      </w:r>
    </w:p>
    <w:p>
      <w:r>
        <w:t>I</w:t>
      </w:r>
    </w:p>
    <w:p>
      <w:r>
        <w:t>Xoá đói giảm nghèo</w:t>
      </w:r>
    </w:p>
    <w:p>
      <w:r>
        <w:t>1</w:t>
      </w:r>
    </w:p>
    <w:p>
      <w:r>
        <w:t>Tổng số hộ</w:t>
      </w:r>
    </w:p>
    <w:p>
      <w:r>
        <w:t>Hộ</w:t>
      </w:r>
    </w:p>
    <w:p>
      <w:r>
        <w:t>108.357</w:t>
      </w:r>
    </w:p>
    <w:p>
      <w:r>
        <w:t>109.618</w:t>
      </w:r>
    </w:p>
    <w:p>
      <w:r>
        <w:t>13.025</w:t>
      </w:r>
    </w:p>
    <w:p>
      <w:r>
        <w:t>14.998</w:t>
      </w:r>
    </w:p>
    <w:p>
      <w:r>
        <w:t>13.660</w:t>
      </w:r>
    </w:p>
    <w:p>
      <w:r>
        <w:t>12.900</w:t>
      </w:r>
    </w:p>
    <w:p>
      <w:r>
        <w:t>18.073</w:t>
      </w:r>
    </w:p>
    <w:p>
      <w:r>
        <w:t>18.457</w:t>
      </w:r>
    </w:p>
    <w:p>
      <w:r>
        <w:t>6.490</w:t>
      </w:r>
    </w:p>
    <w:p>
      <w:r>
        <w:t>12.015</w:t>
      </w:r>
    </w:p>
    <w:p>
      <w:r>
        <w:t>2</w:t>
      </w:r>
    </w:p>
    <w:p>
      <w:r>
        <w:t>Số hộ nghèo</w:t>
      </w:r>
    </w:p>
    <w:p>
      <w:r>
        <w:t>Hộ</w:t>
      </w:r>
    </w:p>
    <w:p>
      <w:r>
        <w:t>21.617</w:t>
      </w:r>
    </w:p>
    <w:p>
      <w:r>
        <w:t>17.832</w:t>
      </w:r>
    </w:p>
    <w:p>
      <w:r>
        <w:t>182</w:t>
      </w:r>
    </w:p>
    <w:p>
      <w:r>
        <w:t>848</w:t>
      </w:r>
    </w:p>
    <w:p>
      <w:r>
        <w:t>831</w:t>
      </w:r>
    </w:p>
    <w:p>
      <w:r>
        <w:t>1.025</w:t>
      </w:r>
    </w:p>
    <w:p>
      <w:r>
        <w:t>4.882</w:t>
      </w:r>
    </w:p>
    <w:p>
      <w:r>
        <w:t>5.135</w:t>
      </w:r>
    </w:p>
    <w:p>
      <w:r>
        <w:t>1.570</w:t>
      </w:r>
    </w:p>
    <w:p>
      <w:r>
        <w:t>3.359</w:t>
      </w:r>
    </w:p>
    <w:p>
      <w:r>
        <w:t>3</w:t>
      </w:r>
    </w:p>
    <w:p>
      <w:r>
        <w:t>Tỷ lệ hộ nghèo</w:t>
      </w:r>
    </w:p>
    <w:p>
      <w:r>
        <w:t>%</w:t>
      </w:r>
    </w:p>
    <w:p>
      <w:r>
        <w:t>19,95</w:t>
      </w:r>
    </w:p>
    <w:p>
      <w:r>
        <w:t>16,27</w:t>
      </w:r>
    </w:p>
    <w:p>
      <w:r>
        <w:t>1,40</w:t>
      </w:r>
    </w:p>
    <w:p>
      <w:r>
        <w:t>5,65</w:t>
      </w:r>
    </w:p>
    <w:p>
      <w:r>
        <w:t>6,08</w:t>
      </w:r>
    </w:p>
    <w:p>
      <w:r>
        <w:t>7,95</w:t>
      </w:r>
    </w:p>
    <w:p>
      <w:r>
        <w:t>27,01</w:t>
      </w:r>
    </w:p>
    <w:p>
      <w:r>
        <w:t>27,82</w:t>
      </w:r>
    </w:p>
    <w:p>
      <w:r>
        <w:t>24,19</w:t>
      </w:r>
    </w:p>
    <w:p>
      <w:r>
        <w:t>27,96</w:t>
      </w:r>
    </w:p>
    <w:p>
      <w:r>
        <w:t>Trong đó: Tỷ lệ hộ nghèo DTTS</w:t>
      </w:r>
    </w:p>
    <w:p>
      <w:r>
        <w:t>%</w:t>
      </w:r>
    </w:p>
    <w:p>
      <w:r>
        <w:t>19,75</w:t>
      </w:r>
    </w:p>
    <w:p>
      <w:r>
        <w:t>16,11</w:t>
      </w:r>
    </w:p>
    <w:p>
      <w:r>
        <w:t>1,25</w:t>
      </w:r>
    </w:p>
    <w:p>
      <w:r>
        <w:t>5,47</w:t>
      </w:r>
    </w:p>
    <w:p>
      <w:r>
        <w:t>5,96</w:t>
      </w:r>
    </w:p>
    <w:p>
      <w:r>
        <w:t>7,95</w:t>
      </w:r>
    </w:p>
    <w:p>
      <w:r>
        <w:t>26,92</w:t>
      </w:r>
    </w:p>
    <w:p>
      <w:r>
        <w:t>27,73</w:t>
      </w:r>
    </w:p>
    <w:p>
      <w:r>
        <w:t>24,19</w:t>
      </w:r>
    </w:p>
    <w:p>
      <w:r>
        <w:t>27,96</w:t>
      </w:r>
    </w:p>
    <w:p>
      <w:r>
        <w:t>4</w:t>
      </w:r>
    </w:p>
    <w:p>
      <w:r>
        <w:t>Mức giảm tỷ lệ hộ nghèo</w:t>
      </w:r>
    </w:p>
    <w:p>
      <w:r>
        <w:t>%</w:t>
      </w:r>
    </w:p>
    <w:p>
      <w:r>
        <w:t>3,93</w:t>
      </w:r>
    </w:p>
    <w:p>
      <w:r>
        <w:t>3,68</w:t>
      </w:r>
    </w:p>
    <w:p>
      <w:r>
        <w:t>0,10</w:t>
      </w:r>
    </w:p>
    <w:p>
      <w:r>
        <w:t>1,04</w:t>
      </w:r>
    </w:p>
    <w:p>
      <w:r>
        <w:t>0,67</w:t>
      </w:r>
    </w:p>
    <w:p>
      <w:r>
        <w:t>5,00</w:t>
      </w:r>
    </w:p>
    <w:p>
      <w:r>
        <w:t>5,48</w:t>
      </w:r>
    </w:p>
    <w:p>
      <w:r>
        <w:t>5,11</w:t>
      </w:r>
    </w:p>
    <w:p>
      <w:r>
        <w:t>4,01</w:t>
      </w:r>
    </w:p>
    <w:p>
      <w:r>
        <w:t>8,43</w:t>
      </w:r>
    </w:p>
    <w:p>
      <w:r>
        <w:t>Trong đó: Tại các huyện nghèo</w:t>
      </w:r>
    </w:p>
    <w:p>
      <w:r>
        <w:t>%</w:t>
      </w:r>
    </w:p>
    <w:p>
      <w:r>
        <w:t>5,66</w:t>
      </w:r>
    </w:p>
    <w:p>
      <w:r>
        <w:t>5,82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5,48</w:t>
      </w:r>
    </w:p>
    <w:p>
      <w:r>
        <w:t>5,11</w:t>
      </w:r>
    </w:p>
    <w:p>
      <w:r>
        <w:t>4,01</w:t>
      </w:r>
    </w:p>
    <w:p>
      <w:r>
        <w:t>8,43</w:t>
      </w:r>
    </w:p>
    <w:p>
      <w:r>
        <w:t>5</w:t>
      </w:r>
    </w:p>
    <w:p>
      <w:r>
        <w:t>Số hộ thoát nghèo</w:t>
      </w:r>
    </w:p>
    <w:p>
      <w:r>
        <w:t>Hộ</w:t>
      </w:r>
    </w:p>
    <w:p>
      <w:r>
        <w:t>4.216</w:t>
      </w:r>
    </w:p>
    <w:p>
      <w:r>
        <w:t>4.136</w:t>
      </w:r>
    </w:p>
    <w:p>
      <w:r>
        <w:t>13</w:t>
      </w:r>
    </w:p>
    <w:p>
      <w:r>
        <w:t>167</w:t>
      </w:r>
    </w:p>
    <w:p>
      <w:r>
        <w:t>100</w:t>
      </w:r>
    </w:p>
    <w:p>
      <w:r>
        <w:t>656</w:t>
      </w:r>
    </w:p>
    <w:p>
      <w:r>
        <w:t>960</w:t>
      </w:r>
    </w:p>
    <w:p>
      <w:r>
        <w:t>932</w:t>
      </w:r>
    </w:p>
    <w:p>
      <w:r>
        <w:t>328</w:t>
      </w:r>
    </w:p>
    <w:p>
      <w:r>
        <w:t>980</w:t>
      </w:r>
    </w:p>
    <w:p>
      <w:r>
        <w:t>6</w:t>
      </w:r>
    </w:p>
    <w:p>
      <w:r>
        <w:t>Số hộ cận nghèo</w:t>
      </w:r>
    </w:p>
    <w:p>
      <w:r>
        <w:t>Hộ</w:t>
      </w:r>
    </w:p>
    <w:p>
      <w:r>
        <w:t>8.638</w:t>
      </w:r>
    </w:p>
    <w:p>
      <w:r>
        <w:t>7.412</w:t>
      </w:r>
    </w:p>
    <w:p>
      <w:r>
        <w:t>80</w:t>
      </w:r>
    </w:p>
    <w:p>
      <w:r>
        <w:t>493</w:t>
      </w:r>
    </w:p>
    <w:p>
      <w:r>
        <w:t>956</w:t>
      </w:r>
    </w:p>
    <w:p>
      <w:r>
        <w:t>794</w:t>
      </w:r>
    </w:p>
    <w:p>
      <w:r>
        <w:t>1.717</w:t>
      </w:r>
    </w:p>
    <w:p>
      <w:r>
        <w:t>1.376</w:t>
      </w:r>
    </w:p>
    <w:p>
      <w:r>
        <w:t>442</w:t>
      </w:r>
    </w:p>
    <w:p>
      <w:r>
        <w:t>1.554</w:t>
      </w:r>
    </w:p>
    <w:p>
      <w:r>
        <w:t>7</w:t>
      </w:r>
    </w:p>
    <w:p>
      <w:r>
        <w:t>Tỷ lệ hộ cận nghèo</w:t>
      </w:r>
    </w:p>
    <w:p>
      <w:r>
        <w:t>%</w:t>
      </w:r>
    </w:p>
    <w:p>
      <w:r>
        <w:t>7,97</w:t>
      </w:r>
    </w:p>
    <w:p>
      <w:r>
        <w:t>6,76</w:t>
      </w:r>
    </w:p>
    <w:p>
      <w:r>
        <w:t>0,61</w:t>
      </w:r>
    </w:p>
    <w:p>
      <w:r>
        <w:t>3,29</w:t>
      </w:r>
    </w:p>
    <w:p>
      <w:r>
        <w:t>7,00</w:t>
      </w:r>
    </w:p>
    <w:p>
      <w:r>
        <w:t>6,16</w:t>
      </w:r>
    </w:p>
    <w:p>
      <w:r>
        <w:t>9,50</w:t>
      </w:r>
    </w:p>
    <w:p>
      <w:r>
        <w:t>7,46</w:t>
      </w:r>
    </w:p>
    <w:p>
      <w:r>
        <w:t>6,81</w:t>
      </w:r>
    </w:p>
    <w:p>
      <w:r>
        <w:t>12,93</w:t>
      </w:r>
    </w:p>
    <w:p>
      <w:r>
        <w:t>8</w:t>
      </w:r>
    </w:p>
    <w:p>
      <w:r>
        <w:t>Số hộ tái nghèo và phát sinh mới</w:t>
      </w:r>
    </w:p>
    <w:p>
      <w:r>
        <w:t>Hộ</w:t>
      </w:r>
    </w:p>
    <w:p>
      <w:r>
        <w:t>407</w:t>
      </w:r>
    </w:p>
    <w:p>
      <w:r>
        <w:t>351</w:t>
      </w:r>
    </w:p>
    <w:p>
      <w:r>
        <w:t>-</w:t>
      </w:r>
    </w:p>
    <w:p>
      <w:r>
        <w:t>18</w:t>
      </w:r>
    </w:p>
    <w:p>
      <w:r>
        <w:t>16</w:t>
      </w:r>
    </w:p>
    <w:p>
      <w:r>
        <w:t>30</w:t>
      </w:r>
    </w:p>
    <w:p>
      <w:r>
        <w:t>50</w:t>
      </w:r>
    </w:p>
    <w:p>
      <w:r>
        <w:t>90</w:t>
      </w:r>
    </w:p>
    <w:p>
      <w:r>
        <w:t>95,0</w:t>
      </w:r>
    </w:p>
    <w:p>
      <w:r>
        <w:t>52</w:t>
      </w:r>
    </w:p>
    <w:p>
      <w:r>
        <w:t>II</w:t>
      </w:r>
    </w:p>
    <w:p>
      <w:r>
        <w:t>Cung cấp các dịch vụ cơ sở hạ tầng thiết yếu</w:t>
      </w:r>
    </w:p>
    <w:p>
      <w:r>
        <w:t>-</w:t>
      </w:r>
    </w:p>
    <w:p>
      <w:r>
        <w:t>Tổng số xã, phường, thị trấn toàn tỉnh</w:t>
      </w:r>
    </w:p>
    <w:p>
      <w:r>
        <w:t>Xã</w:t>
      </w:r>
    </w:p>
    <w:p>
      <w:r>
        <w:t>106</w:t>
      </w:r>
    </w:p>
    <w:p>
      <w:r>
        <w:t>106</w:t>
      </w:r>
    </w:p>
    <w:p>
      <w:r>
        <w:t>7</w:t>
      </w:r>
    </w:p>
    <w:p>
      <w:r>
        <w:t>12</w:t>
      </w:r>
    </w:p>
    <w:p>
      <w:r>
        <w:t>10</w:t>
      </w:r>
    </w:p>
    <w:p>
      <w:r>
        <w:t>13</w:t>
      </w:r>
    </w:p>
    <w:p>
      <w:r>
        <w:t>17</w:t>
      </w:r>
    </w:p>
    <w:p>
      <w:r>
        <w:t>22</w:t>
      </w:r>
    </w:p>
    <w:p>
      <w:r>
        <w:t>11</w:t>
      </w:r>
    </w:p>
    <w:p>
      <w:r>
        <w:t>14</w:t>
      </w:r>
    </w:p>
    <w:p>
      <w:r>
        <w:t>-</w:t>
      </w:r>
    </w:p>
    <w:p>
      <w:r>
        <w:t>Tổng số xã toàn tỉnh</w:t>
      </w:r>
    </w:p>
    <w:p>
      <w:r>
        <w:t>Xã</w:t>
      </w:r>
    </w:p>
    <w:p>
      <w:r>
        <w:t>94</w:t>
      </w:r>
    </w:p>
    <w:p>
      <w:r>
        <w:t>94</w:t>
      </w:r>
    </w:p>
    <w:p>
      <w:r>
        <w:t>2</w:t>
      </w:r>
    </w:p>
    <w:p>
      <w:r>
        <w:t>11</w:t>
      </w:r>
    </w:p>
    <w:p>
      <w:r>
        <w:t>9</w:t>
      </w:r>
    </w:p>
    <w:p>
      <w:r>
        <w:t>12</w:t>
      </w:r>
    </w:p>
    <w:p>
      <w:r>
        <w:t>16</w:t>
      </w:r>
    </w:p>
    <w:p>
      <w:r>
        <w:t>21</w:t>
      </w:r>
    </w:p>
    <w:p>
      <w:r>
        <w:t>10</w:t>
      </w:r>
    </w:p>
    <w:p>
      <w:r>
        <w:t>13</w:t>
      </w:r>
    </w:p>
    <w:p>
      <w:r>
        <w:t>Trong đó:</w:t>
      </w:r>
    </w:p>
    <w:p>
      <w:r>
        <w:t>+ Số xã đặc biệt khó khăn</w:t>
      </w:r>
    </w:p>
    <w:p>
      <w:r>
        <w:t>Xã</w:t>
      </w:r>
    </w:p>
    <w:p>
      <w:r>
        <w:t>49</w:t>
      </w:r>
    </w:p>
    <w:p>
      <w:r>
        <w:t>40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10</w:t>
      </w:r>
    </w:p>
    <w:p>
      <w:r>
        <w:t>15</w:t>
      </w:r>
    </w:p>
    <w:p>
      <w:r>
        <w:t>6</w:t>
      </w:r>
    </w:p>
    <w:p>
      <w:r>
        <w:t>9</w:t>
      </w:r>
    </w:p>
    <w:p>
      <w:r>
        <w:t>-</w:t>
      </w:r>
    </w:p>
    <w:p>
      <w:r>
        <w:t>Số xã có đường ô tô đến trung tâm xã</w:t>
      </w:r>
    </w:p>
    <w:p>
      <w:r>
        <w:t>Xã</w:t>
      </w:r>
    </w:p>
    <w:p>
      <w:r>
        <w:t>94</w:t>
      </w:r>
    </w:p>
    <w:p>
      <w:r>
        <w:t>94</w:t>
      </w:r>
    </w:p>
    <w:p>
      <w:r>
        <w:t>2</w:t>
      </w:r>
    </w:p>
    <w:p>
      <w:r>
        <w:t>11</w:t>
      </w:r>
    </w:p>
    <w:p>
      <w:r>
        <w:t>9</w:t>
      </w:r>
    </w:p>
    <w:p>
      <w:r>
        <w:t>12</w:t>
      </w:r>
    </w:p>
    <w:p>
      <w:r>
        <w:t>16</w:t>
      </w:r>
    </w:p>
    <w:p>
      <w:r>
        <w:t>21</w:t>
      </w:r>
    </w:p>
    <w:p>
      <w:r>
        <w:t>10</w:t>
      </w:r>
    </w:p>
    <w:p>
      <w:r>
        <w:t>13</w:t>
      </w:r>
    </w:p>
    <w:p>
      <w:r>
        <w:t>+ Tỷ lệ xã có đường ô tô đến trung tâm xã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- Số xã có đường ô tô đến trung tâm xã mặt đường được cứng hóa</w:t>
      </w:r>
    </w:p>
    <w:p>
      <w:r>
        <w:t>Xã</w:t>
      </w:r>
    </w:p>
    <w:p>
      <w:r>
        <w:t>94</w:t>
      </w:r>
    </w:p>
    <w:p>
      <w:r>
        <w:t>94</w:t>
      </w:r>
    </w:p>
    <w:p>
      <w:r>
        <w:t>2</w:t>
      </w:r>
    </w:p>
    <w:p>
      <w:r>
        <w:t>11</w:t>
      </w:r>
    </w:p>
    <w:p>
      <w:r>
        <w:t>9</w:t>
      </w:r>
    </w:p>
    <w:p>
      <w:r>
        <w:t>12</w:t>
      </w:r>
    </w:p>
    <w:p>
      <w:r>
        <w:t>16</w:t>
      </w:r>
    </w:p>
    <w:p>
      <w:r>
        <w:t>21</w:t>
      </w:r>
    </w:p>
    <w:p>
      <w:r>
        <w:t>10</w:t>
      </w:r>
    </w:p>
    <w:p>
      <w:r>
        <w:t>13</w:t>
      </w:r>
    </w:p>
    <w:p>
      <w:r>
        <w:t>+ Tỷ lệ xã có đường ô tô đến trung tâm xã mặt đường được cứng hóa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- Tỷ lệ thôn bản có đường xe máy hoặc ô tô đi lại thuận lợi</w:t>
      </w:r>
    </w:p>
    <w:p>
      <w:r>
        <w:t>%</w:t>
      </w:r>
    </w:p>
    <w:p>
      <w:r>
        <w:t>99,4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-</w:t>
      </w:r>
    </w:p>
    <w:p>
      <w:r>
        <w:t>Số hộ được sử dụng điện lưới quốc gia (tính theo số hợp đồng lắp đặt mua bán điện)</w:t>
      </w:r>
    </w:p>
    <w:p>
      <w:r>
        <w:t>Hộ</w:t>
      </w:r>
    </w:p>
    <w:p>
      <w:r>
        <w:t>103.658</w:t>
      </w:r>
    </w:p>
    <w:p>
      <w:r>
        <w:t>104.995</w:t>
      </w:r>
    </w:p>
    <w:p>
      <w:r>
        <w:t>13.253</w:t>
      </w:r>
    </w:p>
    <w:p>
      <w:r>
        <w:t>14.922</w:t>
      </w:r>
    </w:p>
    <w:p>
      <w:r>
        <w:t>13.391</w:t>
      </w:r>
    </w:p>
    <w:p>
      <w:r>
        <w:t>12.460</w:t>
      </w:r>
    </w:p>
    <w:p>
      <w:r>
        <w:t>17.743</w:t>
      </w:r>
    </w:p>
    <w:p>
      <w:r>
        <w:t>18.068</w:t>
      </w:r>
    </w:p>
    <w:p>
      <w:r>
        <w:t>5.668</w:t>
      </w:r>
    </w:p>
    <w:p>
      <w:r>
        <w:t>9.490</w:t>
      </w:r>
    </w:p>
    <w:p>
      <w:r>
        <w:t>III</w:t>
      </w:r>
    </w:p>
    <w:p>
      <w:r>
        <w:t>Bảo hiểm xã hội</w:t>
      </w:r>
    </w:p>
    <w:p>
      <w:r>
        <w:t>1</w:t>
      </w:r>
    </w:p>
    <w:p>
      <w:r>
        <w:t>Số người tham gia BHXH bắt buộc</w:t>
      </w:r>
    </w:p>
    <w:p>
      <w:r>
        <w:t>Người</w:t>
      </w:r>
    </w:p>
    <w:p>
      <w:r>
        <w:t>29.816</w:t>
      </w:r>
    </w:p>
    <w:p>
      <w:r>
        <w:t>29.816</w:t>
      </w:r>
    </w:p>
    <w:p>
      <w:r>
        <w:t>11.267</w:t>
      </w:r>
    </w:p>
    <w:p>
      <w:r>
        <w:t>3.078</w:t>
      </w:r>
    </w:p>
    <w:p>
      <w:r>
        <w:t>2.505</w:t>
      </w:r>
    </w:p>
    <w:p>
      <w:r>
        <w:t>2.404</w:t>
      </w:r>
    </w:p>
    <w:p>
      <w:r>
        <w:t>3.068</w:t>
      </w:r>
    </w:p>
    <w:p>
      <w:r>
        <w:t>3.183</w:t>
      </w:r>
    </w:p>
    <w:p>
      <w:r>
        <w:t>1.589</w:t>
      </w:r>
    </w:p>
    <w:p>
      <w:r>
        <w:t>2.722</w:t>
      </w:r>
    </w:p>
    <w:p>
      <w:r>
        <w:t>2</w:t>
      </w:r>
    </w:p>
    <w:p>
      <w:r>
        <w:t>Số người tham gia BHXH tự nguyện</w:t>
      </w:r>
    </w:p>
    <w:p>
      <w:r>
        <w:t>Người</w:t>
      </w:r>
    </w:p>
    <w:p>
      <w:r>
        <w:t>8.274</w:t>
      </w:r>
    </w:p>
    <w:p>
      <w:r>
        <w:t>8.274</w:t>
      </w:r>
    </w:p>
    <w:p>
      <w:r>
        <w:t>2.284</w:t>
      </w:r>
    </w:p>
    <w:p>
      <w:r>
        <w:t>1.185</w:t>
      </w:r>
    </w:p>
    <w:p>
      <w:r>
        <w:t>975</w:t>
      </w:r>
    </w:p>
    <w:p>
      <w:r>
        <w:t>755</w:t>
      </w:r>
    </w:p>
    <w:p>
      <w:r>
        <w:t>769</w:t>
      </w:r>
    </w:p>
    <w:p>
      <w:r>
        <w:t>877</w:t>
      </w:r>
    </w:p>
    <w:p>
      <w:r>
        <w:t>626</w:t>
      </w:r>
    </w:p>
    <w:p>
      <w:r>
        <w:t>803</w:t>
      </w:r>
    </w:p>
    <w:p>
      <w:r>
        <w:t>3</w:t>
      </w:r>
    </w:p>
    <w:p>
      <w:r>
        <w:t>Số người tham gia BHXH thất nghiệp</w:t>
      </w:r>
    </w:p>
    <w:p>
      <w:r>
        <w:t>Người</w:t>
      </w:r>
    </w:p>
    <w:p>
      <w:r>
        <w:t>23.712</w:t>
      </w:r>
    </w:p>
    <w:p>
      <w:r>
        <w:t>23.712</w:t>
      </w:r>
    </w:p>
    <w:p>
      <w:r>
        <w:t>9.120</w:t>
      </w:r>
    </w:p>
    <w:p>
      <w:r>
        <w:t>2.579</w:t>
      </w:r>
    </w:p>
    <w:p>
      <w:r>
        <w:t>2.061</w:t>
      </w:r>
    </w:p>
    <w:p>
      <w:r>
        <w:t>1.911</w:t>
      </w:r>
    </w:p>
    <w:p>
      <w:r>
        <w:t>2.417</w:t>
      </w:r>
    </w:p>
    <w:p>
      <w:r>
        <w:t>2.382</w:t>
      </w:r>
    </w:p>
    <w:p>
      <w:r>
        <w:t>1.123</w:t>
      </w:r>
    </w:p>
    <w:p>
      <w:r>
        <w:t>2.119</w:t>
      </w:r>
    </w:p>
    <w:p>
      <w:r>
        <w:t>4</w:t>
      </w:r>
    </w:p>
    <w:p>
      <w:r>
        <w:t>Số người tham gia BHYT (có ước tính thêm số đối tượng quân đội, công an tham gia tại BHXH bộ Quốc phòng)</w:t>
      </w:r>
    </w:p>
    <w:p>
      <w:r>
        <w:t>Người</w:t>
      </w:r>
    </w:p>
    <w:p>
      <w:r>
        <w:t>478.054</w:t>
      </w:r>
    </w:p>
    <w:p>
      <w:r>
        <w:t>476.462</w:t>
      </w:r>
    </w:p>
    <w:p>
      <w:r>
        <w:t>46.286</w:t>
      </w:r>
    </w:p>
    <w:p>
      <w:r>
        <w:t>67.238</w:t>
      </w:r>
    </w:p>
    <w:p>
      <w:r>
        <w:t>58.023</w:t>
      </w:r>
    </w:p>
    <w:p>
      <w:r>
        <w:t>57.489</w:t>
      </w:r>
    </w:p>
    <w:p>
      <w:r>
        <w:t>83.869</w:t>
      </w:r>
    </w:p>
    <w:p>
      <w:r>
        <w:t>87.112</w:t>
      </w:r>
    </w:p>
    <w:p>
      <w:r>
        <w:t>28.350</w:t>
      </w:r>
    </w:p>
    <w:p>
      <w:r>
        <w:t>48.095</w:t>
      </w:r>
    </w:p>
    <w:p>
      <w:r>
        <w:t>IV</w:t>
      </w:r>
    </w:p>
    <w:p>
      <w:r>
        <w:t>Tạo việc làm</w:t>
      </w:r>
    </w:p>
    <w:p>
      <w:r>
        <w:t>1</w:t>
      </w:r>
    </w:p>
    <w:p>
      <w:r>
        <w:t>Lực lượng lao động từ 15 tuổi trở lên</w:t>
      </w:r>
    </w:p>
    <w:p>
      <w:r>
        <w:t>Người</w:t>
      </w:r>
    </w:p>
    <w:p>
      <w:r>
        <w:t>317.638</w:t>
      </w:r>
    </w:p>
    <w:p>
      <w:r>
        <w:t>323.287</w:t>
      </w:r>
    </w:p>
    <w:p>
      <w:r>
        <w:t>33.128</w:t>
      </w:r>
    </w:p>
    <w:p>
      <w:r>
        <w:t>46.600</w:t>
      </w:r>
    </w:p>
    <w:p>
      <w:r>
        <w:t>38.342</w:t>
      </w:r>
    </w:p>
    <w:p>
      <w:r>
        <w:t>39.485</w:t>
      </w:r>
    </w:p>
    <w:p>
      <w:r>
        <w:t>55.250</w:t>
      </w:r>
    </w:p>
    <w:p>
      <w:r>
        <w:t>57.858</w:t>
      </w:r>
    </w:p>
    <w:p>
      <w:r>
        <w:t>19.809</w:t>
      </w:r>
    </w:p>
    <w:p>
      <w:r>
        <w:t>32.815</w:t>
      </w:r>
    </w:p>
    <w:p>
      <w:r>
        <w:t>Tỷ lệ so với dân số</w:t>
      </w:r>
    </w:p>
    <w:p>
      <w:r>
        <w:t>%</w:t>
      </w:r>
    </w:p>
    <w:p>
      <w:r>
        <w:t>64,1</w:t>
      </w:r>
    </w:p>
    <w:p>
      <w:r>
        <w:t>64,4</w:t>
      </w:r>
    </w:p>
    <w:p>
      <w:r>
        <w:t>67,0</w:t>
      </w:r>
    </w:p>
    <w:p>
      <w:r>
        <w:t>65,5</w:t>
      </w:r>
    </w:p>
    <w:p>
      <w:r>
        <w:t>0,6</w:t>
      </w:r>
    </w:p>
    <w:p>
      <w:r>
        <w:t>65,1</w:t>
      </w:r>
    </w:p>
    <w:p>
      <w:r>
        <w:t>63,9</w:t>
      </w:r>
    </w:p>
    <w:p>
      <w:r>
        <w:t>63,3</w:t>
      </w:r>
    </w:p>
    <w:p>
      <w:r>
        <w:t>65,0</w:t>
      </w:r>
    </w:p>
    <w:p>
      <w:r>
        <w:t>66,1</w:t>
      </w:r>
    </w:p>
    <w:p>
      <w:r>
        <w:t>-</w:t>
      </w:r>
    </w:p>
    <w:p>
      <w:r>
        <w:t>Số lao động chia theo khu vực</w:t>
      </w:r>
    </w:p>
    <w:p>
      <w:r>
        <w:t>+ Lao động thành thị</w:t>
      </w:r>
    </w:p>
    <w:p>
      <w:r>
        <w:t>Người</w:t>
      </w:r>
    </w:p>
    <w:p>
      <w:r>
        <w:t>59.003</w:t>
      </w:r>
    </w:p>
    <w:p>
      <w:r>
        <w:t>60.397</w:t>
      </w:r>
    </w:p>
    <w:p>
      <w:r>
        <w:t>26.255</w:t>
      </w:r>
    </w:p>
    <w:p>
      <w:r>
        <w:t>5.343</w:t>
      </w:r>
    </w:p>
    <w:p>
      <w:r>
        <w:t>8.865</w:t>
      </w:r>
    </w:p>
    <w:p>
      <w:r>
        <w:t>5.592</w:t>
      </w:r>
    </w:p>
    <w:p>
      <w:r>
        <w:t>4.420</w:t>
      </w:r>
    </w:p>
    <w:p>
      <w:r>
        <w:t>3.650</w:t>
      </w:r>
    </w:p>
    <w:p>
      <w:r>
        <w:t>2.257</w:t>
      </w:r>
    </w:p>
    <w:p>
      <w:r>
        <w:t>4.015</w:t>
      </w:r>
    </w:p>
    <w:p>
      <w:r>
        <w:t>+ Lao động nông thôn</w:t>
      </w:r>
    </w:p>
    <w:p>
      <w:r>
        <w:t>Người</w:t>
      </w:r>
    </w:p>
    <w:p>
      <w:r>
        <w:t>262.890</w:t>
      </w:r>
    </w:p>
    <w:p>
      <w:r>
        <w:t>262.890</w:t>
      </w:r>
    </w:p>
    <w:p>
      <w:r>
        <w:t>6.873</w:t>
      </w:r>
    </w:p>
    <w:p>
      <w:r>
        <w:t>41.257</w:t>
      </w:r>
    </w:p>
    <w:p>
      <w:r>
        <w:t>29.477</w:t>
      </w:r>
    </w:p>
    <w:p>
      <w:r>
        <w:t>33.893</w:t>
      </w:r>
    </w:p>
    <w:p>
      <w:r>
        <w:t>50.830</w:t>
      </w:r>
    </w:p>
    <w:p>
      <w:r>
        <w:t>54.208</w:t>
      </w:r>
    </w:p>
    <w:p>
      <w:r>
        <w:t>17.552</w:t>
      </w:r>
    </w:p>
    <w:p>
      <w:r>
        <w:t>28.800</w:t>
      </w:r>
    </w:p>
    <w:p>
      <w:r>
        <w:t>2</w:t>
      </w:r>
    </w:p>
    <w:p>
      <w:r>
        <w:t>Lao động từ 15 tuổi trở lên đang làm việc trong nền kinh tế quốc dân</w:t>
      </w:r>
    </w:p>
    <w:p>
      <w:r>
        <w:t>Người</w:t>
      </w:r>
    </w:p>
    <w:p>
      <w:r>
        <w:t>309.945</w:t>
      </w:r>
    </w:p>
    <w:p>
      <w:r>
        <w:t>317.242</w:t>
      </w:r>
    </w:p>
    <w:p>
      <w:r>
        <w:t>32.290</w:t>
      </w:r>
    </w:p>
    <w:p>
      <w:r>
        <w:t>45.620</w:t>
      </w:r>
    </w:p>
    <w:p>
      <w:r>
        <w:t>37.417</w:t>
      </w:r>
    </w:p>
    <w:p>
      <w:r>
        <w:t>38.985</w:t>
      </w:r>
    </w:p>
    <w:p>
      <w:r>
        <w:t>54.750</w:t>
      </w:r>
    </w:p>
    <w:p>
      <w:r>
        <w:t>57.383</w:t>
      </w:r>
    </w:p>
    <w:p>
      <w:r>
        <w:t>18.933</w:t>
      </w:r>
    </w:p>
    <w:p>
      <w:r>
        <w:t>31.864</w:t>
      </w:r>
    </w:p>
    <w:p>
      <w:r>
        <w:t>Cơ cấu lao động</w:t>
      </w:r>
    </w:p>
    <w:p>
      <w:r>
        <w:t>-</w:t>
      </w:r>
    </w:p>
    <w:p>
      <w:r>
        <w:t>Nông, lâm nghiệp và thuỷ sản</w:t>
      </w:r>
    </w:p>
    <w:p>
      <w:r>
        <w:t>%</w:t>
      </w:r>
    </w:p>
    <w:p>
      <w:r>
        <w:t>64,1</w:t>
      </w:r>
    </w:p>
    <w:p>
      <w:r>
        <w:t>62,6</w:t>
      </w:r>
    </w:p>
    <w:p>
      <w:r>
        <w:t>19,0</w:t>
      </w:r>
    </w:p>
    <w:p>
      <w:r>
        <w:t>73,0</w:t>
      </w:r>
    </w:p>
    <w:p>
      <w:r>
        <w:t>71,0</w:t>
      </w:r>
    </w:p>
    <w:p>
      <w:r>
        <w:t>65,0</w:t>
      </w:r>
    </w:p>
    <w:p>
      <w:r>
        <w:t>63,4</w:t>
      </w:r>
    </w:p>
    <w:p>
      <w:r>
        <w:t>67,1</w:t>
      </w:r>
    </w:p>
    <w:p>
      <w:r>
        <w:t>68,9</w:t>
      </w:r>
    </w:p>
    <w:p>
      <w:r>
        <w:t>65,9</w:t>
      </w:r>
    </w:p>
    <w:p>
      <w:r>
        <w:t>-</w:t>
      </w:r>
    </w:p>
    <w:p>
      <w:r>
        <w:t>Công nghiệp và xây dựng</w:t>
      </w:r>
    </w:p>
    <w:p>
      <w:r>
        <w:t>%</w:t>
      </w:r>
    </w:p>
    <w:p>
      <w:r>
        <w:t>14,6</w:t>
      </w:r>
    </w:p>
    <w:p>
      <w:r>
        <w:t>15,2</w:t>
      </w:r>
    </w:p>
    <w:p>
      <w:r>
        <w:t>27,4</w:t>
      </w:r>
    </w:p>
    <w:p>
      <w:r>
        <w:t>12,0</w:t>
      </w:r>
    </w:p>
    <w:p>
      <w:r>
        <w:t>15,0</w:t>
      </w:r>
    </w:p>
    <w:p>
      <w:r>
        <w:t>15,0</w:t>
      </w:r>
    </w:p>
    <w:p>
      <w:r>
        <w:t>15,3</w:t>
      </w:r>
    </w:p>
    <w:p>
      <w:r>
        <w:t>12,6</w:t>
      </w:r>
    </w:p>
    <w:p>
      <w:r>
        <w:t>13,7</w:t>
      </w:r>
    </w:p>
    <w:p>
      <w:r>
        <w:t>13,6</w:t>
      </w:r>
    </w:p>
    <w:p>
      <w:r>
        <w:t>-</w:t>
      </w:r>
    </w:p>
    <w:p>
      <w:r>
        <w:t>Dịch vụ</w:t>
      </w:r>
    </w:p>
    <w:p>
      <w:r>
        <w:t>%</w:t>
      </w:r>
    </w:p>
    <w:p>
      <w:r>
        <w:t>21,4</w:t>
      </w:r>
    </w:p>
    <w:p>
      <w:r>
        <w:t>22,2</w:t>
      </w:r>
    </w:p>
    <w:p>
      <w:r>
        <w:t>53,6</w:t>
      </w:r>
    </w:p>
    <w:p>
      <w:r>
        <w:t>15,0</w:t>
      </w:r>
    </w:p>
    <w:p>
      <w:r>
        <w:t>14,0</w:t>
      </w:r>
    </w:p>
    <w:p>
      <w:r>
        <w:t>20,0</w:t>
      </w:r>
    </w:p>
    <w:p>
      <w:r>
        <w:t>21,3</w:t>
      </w:r>
    </w:p>
    <w:p>
      <w:r>
        <w:t>20,3</w:t>
      </w:r>
    </w:p>
    <w:p>
      <w:r>
        <w:t>17,4</w:t>
      </w:r>
    </w:p>
    <w:p>
      <w:r>
        <w:t>20,5</w:t>
      </w:r>
    </w:p>
    <w:p>
      <w:r>
        <w:t>3</w:t>
      </w:r>
    </w:p>
    <w:p>
      <w:r>
        <w:t>Tỷ lệ lao động qua đào tạo</w:t>
      </w:r>
    </w:p>
    <w:p>
      <w:r>
        <w:t>%</w:t>
      </w:r>
    </w:p>
    <w:p>
      <w:r>
        <w:t>60,4</w:t>
      </w:r>
    </w:p>
    <w:p>
      <w:r>
        <w:t>62,4</w:t>
      </w:r>
    </w:p>
    <w:p>
      <w:r>
        <w:t>85,4</w:t>
      </w:r>
    </w:p>
    <w:p>
      <w:r>
        <w:t>82,0</w:t>
      </w:r>
    </w:p>
    <w:p>
      <w:r>
        <w:t>63,5</w:t>
      </w:r>
    </w:p>
    <w:p>
      <w:r>
        <w:t>62,0</w:t>
      </w:r>
    </w:p>
    <w:p>
      <w:r>
        <w:t>55,0</w:t>
      </w:r>
    </w:p>
    <w:p>
      <w:r>
        <w:t>61,0</w:t>
      </w:r>
    </w:p>
    <w:p>
      <w:r>
        <w:t>57,0</w:t>
      </w:r>
    </w:p>
    <w:p>
      <w:r>
        <w:t>66,0</w:t>
      </w:r>
    </w:p>
    <w:p>
      <w:r>
        <w:t>4</w:t>
      </w:r>
    </w:p>
    <w:p>
      <w:r>
        <w:t>Số lao động được giải quyết việc làm trong năm</w:t>
      </w:r>
    </w:p>
    <w:p>
      <w:r>
        <w:t>Người</w:t>
      </w:r>
    </w:p>
    <w:p>
      <w:r>
        <w:t>10.126</w:t>
      </w:r>
    </w:p>
    <w:p>
      <w:r>
        <w:t>9.460</w:t>
      </w:r>
    </w:p>
    <w:p>
      <w:r>
        <w:t>970</w:t>
      </w:r>
    </w:p>
    <w:p>
      <w:r>
        <w:t>1.410</w:t>
      </w:r>
    </w:p>
    <w:p>
      <w:r>
        <w:t>1.620</w:t>
      </w:r>
    </w:p>
    <w:p>
      <w:r>
        <w:t>1.370</w:t>
      </w:r>
    </w:p>
    <w:p>
      <w:r>
        <w:t>1.390</w:t>
      </w:r>
    </w:p>
    <w:p>
      <w:r>
        <w:t>1.260</w:t>
      </w:r>
    </w:p>
    <w:p>
      <w:r>
        <w:t>680</w:t>
      </w:r>
    </w:p>
    <w:p>
      <w:r>
        <w:t>760</w:t>
      </w:r>
    </w:p>
    <w:p>
      <w:r>
        <w:t>Trong đó: Lao động nữ</w:t>
      </w:r>
    </w:p>
    <w:p>
      <w:r>
        <w:t>Người</w:t>
      </w:r>
    </w:p>
    <w:p>
      <w:r>
        <w:t>4.923</w:t>
      </w:r>
    </w:p>
    <w:p>
      <w:r>
        <w:t>4.244</w:t>
      </w:r>
    </w:p>
    <w:p>
      <w:r>
        <w:t>491</w:t>
      </w:r>
    </w:p>
    <w:p>
      <w:r>
        <w:t>710</w:t>
      </w:r>
    </w:p>
    <w:p>
      <w:r>
        <w:t>818</w:t>
      </w:r>
    </w:p>
    <w:p>
      <w:r>
        <w:t>600</w:t>
      </w:r>
    </w:p>
    <w:p>
      <w:r>
        <w:t>500</w:t>
      </w:r>
    </w:p>
    <w:p>
      <w:r>
        <w:t>520</w:t>
      </w:r>
    </w:p>
    <w:p>
      <w:r>
        <w:t>279</w:t>
      </w:r>
    </w:p>
    <w:p>
      <w:r>
        <w:t>326</w:t>
      </w:r>
    </w:p>
    <w:p>
      <w:r>
        <w:t>5</w:t>
      </w:r>
    </w:p>
    <w:p>
      <w:r>
        <w:t>Tỷ lệ thất nghiệp khu vực thành thị</w:t>
      </w:r>
    </w:p>
    <w:p>
      <w:r>
        <w:t>%</w:t>
      </w:r>
    </w:p>
    <w:p>
      <w:r>
        <w:t>2,70</w:t>
      </w:r>
    </w:p>
    <w:p>
      <w:r>
        <w:t>2,69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Trong đó: Tỷ lệ nữ thất nghiệp khu vực thành thị</w:t>
      </w:r>
    </w:p>
    <w:p>
      <w:r>
        <w:t>%</w:t>
      </w:r>
    </w:p>
    <w:p>
      <w:r>
        <w:t>1,70</w:t>
      </w:r>
    </w:p>
    <w:p>
      <w:r>
        <w:t>1,70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Tỷ lệ thiếu việc làm khu vực nông thôn</w:t>
      </w:r>
    </w:p>
    <w:p>
      <w:r>
        <w:t>%</w:t>
      </w:r>
    </w:p>
    <w:p>
      <w:r>
        <w:t>8,30</w:t>
      </w:r>
    </w:p>
    <w:p>
      <w:r>
        <w:t>7,95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Trong đó: Tỷ lệ nữ thiếu việc làm khu vực nông thôn</w:t>
      </w:r>
    </w:p>
    <w:p>
      <w:r>
        <w:t>%</w:t>
      </w:r>
    </w:p>
    <w:p>
      <w:r>
        <w:t>7,90</w:t>
      </w:r>
    </w:p>
    <w:p>
      <w:r>
        <w:t>7,46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7</w:t>
      </w:r>
    </w:p>
    <w:p>
      <w:r>
        <w:t>Số lao động đi làm việc ở nước ngoài theo hợp đồng</w:t>
      </w:r>
    </w:p>
    <w:p>
      <w:r>
        <w:t>Người</w:t>
      </w:r>
    </w:p>
    <w:p>
      <w:r>
        <w:t>500</w:t>
      </w:r>
    </w:p>
    <w:p>
      <w:r>
        <w:t>160</w:t>
      </w:r>
    </w:p>
    <w:p>
      <w:r>
        <w:t>10</w:t>
      </w:r>
    </w:p>
    <w:p>
      <w:r>
        <w:t>25</w:t>
      </w:r>
    </w:p>
    <w:p>
      <w:r>
        <w:t>20</w:t>
      </w:r>
    </w:p>
    <w:p>
      <w:r>
        <w:t>15</w:t>
      </w:r>
    </w:p>
    <w:p>
      <w:r>
        <w:t>40</w:t>
      </w:r>
    </w:p>
    <w:p>
      <w:r>
        <w:t>22</w:t>
      </w:r>
    </w:p>
    <w:p>
      <w:r>
        <w:t>10</w:t>
      </w:r>
    </w:p>
    <w:p>
      <w:r>
        <w:t>18</w:t>
      </w:r>
    </w:p>
    <w:p>
      <w:r>
        <w:t>V</w:t>
      </w:r>
    </w:p>
    <w:p>
      <w:r>
        <w:t>Đào tạo mới trong năm</w:t>
      </w:r>
    </w:p>
    <w:p>
      <w:r>
        <w:t>Số lao động được đào tạo nghề trong năm</w:t>
      </w:r>
    </w:p>
    <w:p>
      <w:r>
        <w:t>Người</w:t>
      </w:r>
    </w:p>
    <w:p>
      <w:r>
        <w:t>7.287</w:t>
      </w:r>
    </w:p>
    <w:p>
      <w:r>
        <w:t>7.325</w:t>
      </w:r>
    </w:p>
    <w:p>
      <w:r>
        <w:t>250</w:t>
      </w:r>
    </w:p>
    <w:p>
      <w:r>
        <w:t>1.100</w:t>
      </w:r>
    </w:p>
    <w:p>
      <w:r>
        <w:t>1.000</w:t>
      </w:r>
    </w:p>
    <w:p>
      <w:r>
        <w:t>1.000</w:t>
      </w:r>
    </w:p>
    <w:p>
      <w:r>
        <w:t>1.200</w:t>
      </w:r>
    </w:p>
    <w:p>
      <w:r>
        <w:t>525</w:t>
      </w:r>
    </w:p>
    <w:p>
      <w:r>
        <w:t>600</w:t>
      </w:r>
    </w:p>
    <w:p>
      <w:r>
        <w:t>1.100</w:t>
      </w:r>
    </w:p>
    <w:p>
      <w:r>
        <w:t>Trong đó:</w:t>
      </w:r>
    </w:p>
    <w:p>
      <w:r>
        <w:t>Đào tạo nghề sơ cấp và dạy nghề thường xuyên dưới 3 tháng</w:t>
      </w:r>
    </w:p>
    <w:p>
      <w:r>
        <w:t>6.737</w:t>
      </w:r>
    </w:p>
    <w:p>
      <w:r>
        <w:t>6.775</w:t>
      </w:r>
    </w:p>
    <w:p>
      <w:r>
        <w:t>250</w:t>
      </w:r>
    </w:p>
    <w:p>
      <w:r>
        <w:t>1.100</w:t>
      </w:r>
    </w:p>
    <w:p>
      <w:r>
        <w:t>1.000</w:t>
      </w:r>
    </w:p>
    <w:p>
      <w:r>
        <w:t>1.000</w:t>
      </w:r>
    </w:p>
    <w:p>
      <w:r>
        <w:t>1.200</w:t>
      </w:r>
    </w:p>
    <w:p>
      <w:r>
        <w:t>525</w:t>
      </w:r>
    </w:p>
    <w:p>
      <w:r>
        <w:t>600</w:t>
      </w:r>
    </w:p>
    <w:p>
      <w:r>
        <w:t>1.100</w:t>
      </w:r>
    </w:p>
    <w:p>
      <w:r>
        <w:t>+ Đào tạo trung cấp, cao đẳng</w:t>
      </w:r>
    </w:p>
    <w:p>
      <w:r>
        <w:t>Người</w:t>
      </w:r>
    </w:p>
    <w:p>
      <w:r>
        <w:t>550</w:t>
      </w:r>
    </w:p>
    <w:p>
      <w:r>
        <w:t>550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VI</w:t>
      </w:r>
    </w:p>
    <w:p>
      <w:r>
        <w:t>Trật tự an toàn xã hội</w:t>
      </w:r>
    </w:p>
    <w:p>
      <w:r>
        <w:t>-</w:t>
      </w:r>
    </w:p>
    <w:p>
      <w:r>
        <w:t>Số lượt người được cai nghiện ma túy. Trong đó:</w:t>
      </w:r>
    </w:p>
    <w:p>
      <w:r>
        <w:t>Lượt Người</w:t>
      </w:r>
    </w:p>
    <w:p>
      <w:r>
        <w:t>149</w:t>
      </w:r>
    </w:p>
    <w:p>
      <w:r>
        <w:t>125</w:t>
      </w:r>
    </w:p>
    <w:p>
      <w:r>
        <w:t>10</w:t>
      </w:r>
    </w:p>
    <w:p>
      <w:r>
        <w:t>20</w:t>
      </w:r>
    </w:p>
    <w:p>
      <w:r>
        <w:t>10</w:t>
      </w:r>
    </w:p>
    <w:p>
      <w:r>
        <w:t>16</w:t>
      </w:r>
    </w:p>
    <w:p>
      <w:r>
        <w:t>15</w:t>
      </w:r>
    </w:p>
    <w:p>
      <w:r>
        <w:t>29</w:t>
      </w:r>
    </w:p>
    <w:p>
      <w:r>
        <w:t>10</w:t>
      </w:r>
    </w:p>
    <w:p>
      <w:r>
        <w:t>15</w:t>
      </w:r>
    </w:p>
    <w:p>
      <w:r>
        <w:t>+ Cai tại Trung tâm điều trị cai nghiện bắt buộc tỉnh Lai Châu (bao gồm cả cai tự nguyện và bắt buộc)</w:t>
      </w:r>
    </w:p>
    <w:p>
      <w:r>
        <w:t>Lượt Người</w:t>
      </w:r>
    </w:p>
    <w:p>
      <w:r>
        <w:t>149</w:t>
      </w:r>
    </w:p>
    <w:p>
      <w:r>
        <w:t>125</w:t>
      </w:r>
    </w:p>
    <w:p>
      <w:r>
        <w:t>10</w:t>
      </w:r>
    </w:p>
    <w:p>
      <w:r>
        <w:t>20</w:t>
      </w:r>
    </w:p>
    <w:p>
      <w:r>
        <w:t>10</w:t>
      </w:r>
    </w:p>
    <w:p>
      <w:r>
        <w:t>16</w:t>
      </w:r>
    </w:p>
    <w:p>
      <w:r>
        <w:t>15</w:t>
      </w:r>
    </w:p>
    <w:p>
      <w:r>
        <w:t>29</w:t>
      </w:r>
    </w:p>
    <w:p>
      <w:r>
        <w:t>10</w:t>
      </w:r>
    </w:p>
    <w:p>
      <w:r>
        <w:t>15</w:t>
      </w:r>
    </w:p>
    <w:p>
      <w:r>
        <w:t>-</w:t>
      </w:r>
    </w:p>
    <w:p>
      <w:r>
        <w:t>Điều trị thay thế các chất dạng thuốc phiện bằng thuốc Methadone</w:t>
      </w:r>
    </w:p>
    <w:p>
      <w:r>
        <w:t>Lượt Người</w:t>
      </w:r>
    </w:p>
    <w:p>
      <w:r>
        <w:t>2.070</w:t>
      </w:r>
    </w:p>
    <w:p>
      <w:r>
        <w:t>2.100</w:t>
      </w:r>
    </w:p>
    <w:p>
      <w:r>
        <w:t>235</w:t>
      </w:r>
    </w:p>
    <w:p>
      <w:r>
        <w:t>355</w:t>
      </w:r>
    </w:p>
    <w:p>
      <w:r>
        <w:t>208</w:t>
      </w:r>
    </w:p>
    <w:p>
      <w:r>
        <w:t>172</w:t>
      </w:r>
    </w:p>
    <w:p>
      <w:r>
        <w:t>433</w:t>
      </w:r>
    </w:p>
    <w:p>
      <w:r>
        <w:t>163</w:t>
      </w:r>
    </w:p>
    <w:p>
      <w:r>
        <w:t>124</w:t>
      </w:r>
    </w:p>
    <w:p>
      <w:r>
        <w:t>410</w:t>
      </w:r>
    </w:p>
    <w:p>
      <w:r>
        <w:t>VII</w:t>
      </w:r>
    </w:p>
    <w:p>
      <w:r>
        <w:t>TRẺ EM</w:t>
      </w:r>
    </w:p>
    <w:p>
      <w:r>
        <w:t>1</w:t>
      </w:r>
    </w:p>
    <w:p>
      <w:r>
        <w:t>Xã, phường đạt tiêu chuẩn xã, phường phù hợp với trẻ em (lũy kế)</w:t>
      </w:r>
    </w:p>
    <w:p>
      <w:r>
        <w:t>Xã</w:t>
      </w:r>
    </w:p>
    <w:p>
      <w:r>
        <w:t>69</w:t>
      </w:r>
    </w:p>
    <w:p>
      <w:r>
        <w:t>69</w:t>
      </w:r>
    </w:p>
    <w:p>
      <w:r>
        <w:t>6</w:t>
      </w:r>
    </w:p>
    <w:p>
      <w:r>
        <w:t>4</w:t>
      </w:r>
    </w:p>
    <w:p>
      <w:r>
        <w:t>5</w:t>
      </w:r>
    </w:p>
    <w:p>
      <w:r>
        <w:t>9</w:t>
      </w:r>
    </w:p>
    <w:p>
      <w:r>
        <w:t>14</w:t>
      </w:r>
    </w:p>
    <w:p>
      <w:r>
        <w:t>16</w:t>
      </w:r>
    </w:p>
    <w:p>
      <w:r>
        <w:t>7</w:t>
      </w:r>
    </w:p>
    <w:p>
      <w:r>
        <w:t>8</w:t>
      </w:r>
    </w:p>
    <w:p>
      <w:r>
        <w:t>Tỷ lệ xã, phường đạt tiêu chuẩn xã, phường phù hợp với trẻ em</w:t>
      </w:r>
    </w:p>
    <w:p>
      <w:r>
        <w:t>%</w:t>
      </w:r>
    </w:p>
    <w:p>
      <w:r>
        <w:t>65,0</w:t>
      </w:r>
    </w:p>
    <w:p>
      <w:r>
        <w:t>65,0</w:t>
      </w:r>
    </w:p>
    <w:p>
      <w:r>
        <w:t>85,7</w:t>
      </w:r>
    </w:p>
    <w:p>
      <w:r>
        <w:t>33,3</w:t>
      </w:r>
    </w:p>
    <w:p>
      <w:r>
        <w:t>50,0</w:t>
      </w:r>
    </w:p>
    <w:p>
      <w:r>
        <w:t>69,2</w:t>
      </w:r>
    </w:p>
    <w:p>
      <w:r>
        <w:t>82,4</w:t>
      </w:r>
    </w:p>
    <w:p>
      <w:r>
        <w:t>72,7</w:t>
      </w:r>
    </w:p>
    <w:p>
      <w:r>
        <w:t>81,8</w:t>
      </w:r>
    </w:p>
    <w:p>
      <w:r>
        <w:t>57,1</w:t>
      </w:r>
    </w:p>
    <w:p>
      <w:r>
        <w:t>2</w:t>
      </w:r>
    </w:p>
    <w:p>
      <w:r>
        <w:t>Tỷ lệ trẻ em có hoàn cảnh đặc biệt được chăm sóc</w:t>
      </w:r>
    </w:p>
    <w:p>
      <w:r>
        <w:t>%</w:t>
      </w:r>
    </w:p>
    <w:p>
      <w:r>
        <w:t>75,0</w:t>
      </w:r>
    </w:p>
    <w:p>
      <w:r>
        <w:t>80,0</w:t>
      </w:r>
    </w:p>
    <w:p>
      <w:r>
        <w:t>100</w:t>
      </w:r>
    </w:p>
    <w:p>
      <w:r>
        <w:t>95,0</w:t>
      </w:r>
    </w:p>
    <w:p>
      <w:r>
        <w:t>95,0</w:t>
      </w:r>
    </w:p>
    <w:p>
      <w:r>
        <w:t>100</w:t>
      </w:r>
    </w:p>
    <w:p>
      <w:r>
        <w:t>90,0</w:t>
      </w:r>
    </w:p>
    <w:p>
      <w:r>
        <w:t>95,6</w:t>
      </w:r>
    </w:p>
    <w:p>
      <w:r>
        <w:t>90,0</w:t>
      </w:r>
    </w:p>
    <w:p>
      <w:r>
        <w:t>76,0</w:t>
      </w:r>
    </w:p>
    <w:p>
      <w:r>
        <w:t>BIỂU SỐ 08</w:t>
      </w:r>
    </w:p>
    <w:p>
      <w:r>
        <w:t>CHỈ TIÊU VỀ PHÁT TRIỂN DÂN SỐ - GIA ĐÌNH &amp; TRẺ EM</w:t>
      </w:r>
    </w:p>
    <w:p>
      <w:r>
        <w:t>(Kèm theo Quyết định số: 1758/QĐ-UBND ngày 10 tháng 12 năm 2024 của Ủy ban nhân dân tỉnh)</w:t>
      </w:r>
    </w:p>
    <w:p>
      <w:r>
        <w:t>TT</w:t>
      </w:r>
    </w:p>
    <w:p>
      <w:r>
        <w:t>Chỉ tiêu</w:t>
      </w:r>
    </w:p>
    <w:p>
      <w:r>
        <w:t>Đơn vị   tính</w:t>
      </w:r>
    </w:p>
    <w:p>
      <w:r>
        <w:t>Ước TH   năm 2024</w:t>
      </w:r>
    </w:p>
    <w:p>
      <w:r>
        <w:t>Kế hoạch 2025</w:t>
      </w:r>
    </w:p>
    <w:p>
      <w:r>
        <w:t>Ghi chú</w:t>
      </w:r>
    </w:p>
    <w:p>
      <w:r>
        <w:t>Tổng số</w:t>
      </w:r>
    </w:p>
    <w:p>
      <w:r>
        <w:t>Trong đó</w:t>
      </w:r>
    </w:p>
    <w:p>
      <w:r>
        <w:t>TP Lai   Châu</w:t>
      </w:r>
    </w:p>
    <w:p>
      <w:r>
        <w:t>Than   Uyên</w:t>
      </w:r>
    </w:p>
    <w:p>
      <w:r>
        <w:t>Tân   Uyên</w:t>
      </w:r>
    </w:p>
    <w:p>
      <w:r>
        <w:t>Tam   Đường</w:t>
      </w:r>
    </w:p>
    <w:p>
      <w:r>
        <w:t>Phong   Thổ</w:t>
      </w:r>
    </w:p>
    <w:p>
      <w:r>
        <w:t>Sìn Hồ</w:t>
      </w:r>
    </w:p>
    <w:p>
      <w:r>
        <w:t>Nậm   Nhùn</w:t>
      </w:r>
    </w:p>
    <w:p>
      <w:r>
        <w:t>Mường   Tè</w:t>
      </w:r>
    </w:p>
    <w:p>
      <w:r>
        <w:t>1</w:t>
      </w:r>
    </w:p>
    <w:p>
      <w:r>
        <w:t>Dân số</w:t>
      </w:r>
    </w:p>
    <w:p>
      <w:r>
        <w:t>- Dân số trung bình</w:t>
      </w:r>
    </w:p>
    <w:p>
      <w:r>
        <w:t>Người</w:t>
      </w:r>
    </w:p>
    <w:p>
      <w:r>
        <w:t>495.612</w:t>
      </w:r>
    </w:p>
    <w:p>
      <w:r>
        <w:t>501.735</w:t>
      </w:r>
    </w:p>
    <w:p>
      <w:r>
        <w:t>48.558</w:t>
      </w:r>
    </w:p>
    <w:p>
      <w:r>
        <w:t>71.786</w:t>
      </w:r>
    </w:p>
    <w:p>
      <w:r>
        <w:t>62.932</w:t>
      </w:r>
    </w:p>
    <w:p>
      <w:r>
        <w:t>60.640</w:t>
      </w:r>
    </w:p>
    <w:p>
      <w:r>
        <w:t>87.598</w:t>
      </w:r>
    </w:p>
    <w:p>
      <w:r>
        <w:t>90.672</w:t>
      </w:r>
    </w:p>
    <w:p>
      <w:r>
        <w:t>29.459</w:t>
      </w:r>
    </w:p>
    <w:p>
      <w:r>
        <w:t>50.090</w:t>
      </w:r>
    </w:p>
    <w:p>
      <w:r>
        <w:t>Trong đó :</w:t>
      </w:r>
    </w:p>
    <w:p>
      <w:r>
        <w:t>+ Dân số thành thị</w:t>
      </w:r>
    </w:p>
    <w:p>
      <w:r>
        <w:t>Người</w:t>
      </w:r>
    </w:p>
    <w:p>
      <w:r>
        <w:t>87.475</w:t>
      </w:r>
    </w:p>
    <w:p>
      <w:r>
        <w:t>88.656</w:t>
      </w:r>
    </w:p>
    <w:p>
      <w:r>
        <w:t>38.540</w:t>
      </w:r>
    </w:p>
    <w:p>
      <w:r>
        <w:t>7.304</w:t>
      </w:r>
    </w:p>
    <w:p>
      <w:r>
        <w:t>14.950</w:t>
      </w:r>
    </w:p>
    <w:p>
      <w:r>
        <w:t>7.860</w:t>
      </w:r>
    </w:p>
    <w:p>
      <w:r>
        <w:t>5.847</w:t>
      </w:r>
    </w:p>
    <w:p>
      <w:r>
        <w:t>4.682</w:t>
      </w:r>
    </w:p>
    <w:p>
      <w:r>
        <w:t>3.264</w:t>
      </w:r>
    </w:p>
    <w:p>
      <w:r>
        <w:t>6.209</w:t>
      </w:r>
    </w:p>
    <w:p>
      <w:r>
        <w:t>+ Dân số nông thôn</w:t>
      </w:r>
    </w:p>
    <w:p>
      <w:r>
        <w:t>Người</w:t>
      </w:r>
    </w:p>
    <w:p>
      <w:r>
        <w:t>408.137</w:t>
      </w:r>
    </w:p>
    <w:p>
      <w:r>
        <w:t>413.079</w:t>
      </w:r>
    </w:p>
    <w:p>
      <w:r>
        <w:t>10.018</w:t>
      </w:r>
    </w:p>
    <w:p>
      <w:r>
        <w:t>64.482</w:t>
      </w:r>
    </w:p>
    <w:p>
      <w:r>
        <w:t>47.982</w:t>
      </w:r>
    </w:p>
    <w:p>
      <w:r>
        <w:t>52.780</w:t>
      </w:r>
    </w:p>
    <w:p>
      <w:r>
        <w:t>81.751</w:t>
      </w:r>
    </w:p>
    <w:p>
      <w:r>
        <w:t>85.990</w:t>
      </w:r>
    </w:p>
    <w:p>
      <w:r>
        <w:t>26.195</w:t>
      </w:r>
    </w:p>
    <w:p>
      <w:r>
        <w:t>43.881</w:t>
      </w:r>
    </w:p>
    <w:p>
      <w:r>
        <w:t>-</w:t>
      </w:r>
    </w:p>
    <w:p>
      <w:r>
        <w:t>Tuổi thọ trung bình</w:t>
      </w:r>
    </w:p>
    <w:p>
      <w:r>
        <w:t>Tuổi</w:t>
      </w:r>
    </w:p>
    <w:p>
      <w:r>
        <w:t>67,8</w:t>
      </w:r>
    </w:p>
    <w:p>
      <w:r>
        <w:t>68,0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Dân số là dân tộc thiểu số</w:t>
      </w:r>
    </w:p>
    <w:p>
      <w:r>
        <w:t>Người</w:t>
      </w:r>
    </w:p>
    <w:p>
      <w:r>
        <w:t>417.294</w:t>
      </w:r>
    </w:p>
    <w:p>
      <w:r>
        <w:t>421.988</w:t>
      </w:r>
    </w:p>
    <w:p>
      <w:r>
        <w:t>14.275</w:t>
      </w:r>
    </w:p>
    <w:p>
      <w:r>
        <w:t>61.029</w:t>
      </w:r>
    </w:p>
    <w:p>
      <w:r>
        <w:t>53.106</w:t>
      </w:r>
    </w:p>
    <w:p>
      <w:r>
        <w:t>52.300</w:t>
      </w:r>
    </w:p>
    <w:p>
      <w:r>
        <w:t>81.685</w:t>
      </w:r>
    </w:p>
    <w:p>
      <w:r>
        <w:t>84.771</w:t>
      </w:r>
    </w:p>
    <w:p>
      <w:r>
        <w:t>28.400</w:t>
      </w:r>
    </w:p>
    <w:p>
      <w:r>
        <w:t>46.422</w:t>
      </w:r>
    </w:p>
    <w:p>
      <w:r>
        <w:t>-</w:t>
      </w:r>
    </w:p>
    <w:p>
      <w:r>
        <w:t>Tỷ lệ tăng dân số</w:t>
      </w:r>
    </w:p>
    <w:p>
      <w:r>
        <w:t>%</w:t>
      </w:r>
    </w:p>
    <w:p>
      <w:r>
        <w:t>#REF!</w:t>
      </w:r>
    </w:p>
    <w:p>
      <w:r>
        <w:t>1,25</w:t>
      </w:r>
    </w:p>
    <w:p>
      <w:r>
        <w:t>1,59</w:t>
      </w:r>
    </w:p>
    <w:p>
      <w:r>
        <w:t>1,10</w:t>
      </w:r>
    </w:p>
    <w:p>
      <w:r>
        <w:t>0,98</w:t>
      </w:r>
    </w:p>
    <w:p>
      <w:r>
        <w:t>1,47</w:t>
      </w:r>
    </w:p>
    <w:p>
      <w:r>
        <w:t>1,20</w:t>
      </w:r>
    </w:p>
    <w:p>
      <w:r>
        <w:t>1,31</w:t>
      </w:r>
    </w:p>
    <w:p>
      <w:r>
        <w:t>1,20</w:t>
      </w:r>
    </w:p>
    <w:p>
      <w:r>
        <w:t>1,24</w:t>
      </w:r>
    </w:p>
    <w:p>
      <w:r>
        <w:t>-</w:t>
      </w:r>
    </w:p>
    <w:p>
      <w:r>
        <w:t>Mức giảm tỷ suất sinh</w:t>
      </w:r>
    </w:p>
    <w:p>
      <w:r>
        <w:t>%o</w:t>
      </w:r>
    </w:p>
    <w:p>
      <w:r>
        <w:t>0,58</w:t>
      </w:r>
    </w:p>
    <w:p>
      <w:r>
        <w:t>0,42</w:t>
      </w:r>
    </w:p>
    <w:p>
      <w:r>
        <w:t>0,20</w:t>
      </w:r>
    </w:p>
    <w:p>
      <w:r>
        <w:t>0,50</w:t>
      </w:r>
    </w:p>
    <w:p>
      <w:r>
        <w:t>0,40</w:t>
      </w:r>
    </w:p>
    <w:p>
      <w:r>
        <w:t>0,50</w:t>
      </w:r>
    </w:p>
    <w:p>
      <w:r>
        <w:t>0,40</w:t>
      </w:r>
    </w:p>
    <w:p>
      <w:r>
        <w:t>0,40</w:t>
      </w:r>
    </w:p>
    <w:p>
      <w:r>
        <w:t>0,60</w:t>
      </w:r>
    </w:p>
    <w:p>
      <w:r>
        <w:t>0,40</w:t>
      </w:r>
    </w:p>
    <w:p>
      <w:r>
        <w:t>-</w:t>
      </w:r>
    </w:p>
    <w:p>
      <w:r>
        <w:t>Tỷ lệ tăng dân số tự nhiên</w:t>
      </w:r>
    </w:p>
    <w:p>
      <w:r>
        <w:t>%o</w:t>
      </w:r>
    </w:p>
    <w:p>
      <w:r>
        <w:t>11,40</w:t>
      </w:r>
    </w:p>
    <w:p>
      <w:r>
        <w:t>11,51</w:t>
      </w:r>
    </w:p>
    <w:p>
      <w:r>
        <w:t>9,58</w:t>
      </w:r>
    </w:p>
    <w:p>
      <w:r>
        <w:t>9,60</w:t>
      </w:r>
    </w:p>
    <w:p>
      <w:r>
        <w:t>9,80</w:t>
      </w:r>
    </w:p>
    <w:p>
      <w:r>
        <w:t>12,00</w:t>
      </w:r>
    </w:p>
    <w:p>
      <w:r>
        <w:t>12,32</w:t>
      </w:r>
    </w:p>
    <w:p>
      <w:r>
        <w:t>13,36</w:t>
      </w:r>
    </w:p>
    <w:p>
      <w:r>
        <w:t>13,00</w:t>
      </w:r>
    </w:p>
    <w:p>
      <w:r>
        <w:t>12,00</w:t>
      </w:r>
    </w:p>
    <w:p>
      <w:r>
        <w:t>-</w:t>
      </w:r>
    </w:p>
    <w:p>
      <w:r>
        <w:t>Tỷ số giới tính khi sinh (số bé trai so với 100 bé gái)</w:t>
      </w:r>
    </w:p>
    <w:p>
      <w:r>
        <w:t>%</w:t>
      </w:r>
    </w:p>
    <w:p>
      <w:r>
        <w:t>117</w:t>
      </w:r>
    </w:p>
    <w:p>
      <w:r>
        <w:t>115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Kế hoạch hoá gia đình</w:t>
      </w:r>
    </w:p>
    <w:p>
      <w:r>
        <w:t>-</w:t>
      </w:r>
    </w:p>
    <w:p>
      <w:r>
        <w:t>- Tỷ lệ các cặp vợ chồng thực hiện các biện pháp tránh thai</w:t>
      </w:r>
    </w:p>
    <w:p>
      <w:r>
        <w:t>%</w:t>
      </w:r>
    </w:p>
    <w:p>
      <w:r>
        <w:t>#REF!</w:t>
      </w:r>
    </w:p>
    <w:p>
      <w:r>
        <w:t>70,4</w:t>
      </w:r>
    </w:p>
    <w:p>
      <w:r>
        <w:t>71,0</w:t>
      </w:r>
    </w:p>
    <w:p>
      <w:r>
        <w:t>71,0</w:t>
      </w:r>
    </w:p>
    <w:p>
      <w:r>
        <w:t>70,5</w:t>
      </w:r>
    </w:p>
    <w:p>
      <w:r>
        <w:t>72,0</w:t>
      </w:r>
    </w:p>
    <w:p>
      <w:r>
        <w:t>68,0</w:t>
      </w:r>
    </w:p>
    <w:p>
      <w:r>
        <w:t>71,5</w:t>
      </w:r>
    </w:p>
    <w:p>
      <w:r>
        <w:t>66,0</w:t>
      </w:r>
    </w:p>
    <w:p>
      <w:r>
        <w:t>71,3</w:t>
      </w:r>
    </w:p>
    <w:p>
      <w:r>
        <w:t>-</w:t>
      </w:r>
    </w:p>
    <w:p>
      <w:r>
        <w:t>- Tỷ lệ các bà mẹ sinh con thứ 3 trở lên so với tổng số bà mẹ sinh con trong năm</w:t>
      </w:r>
    </w:p>
    <w:p>
      <w:r>
        <w:t>%</w:t>
      </w:r>
    </w:p>
    <w:p>
      <w:r>
        <w:t>#REF!</w:t>
      </w:r>
    </w:p>
    <w:p>
      <w:r>
        <w:t>19,0</w:t>
      </w:r>
    </w:p>
    <w:p>
      <w:r>
        <w:t>6,4</w:t>
      </w:r>
    </w:p>
    <w:p>
      <w:r>
        <w:t>15,0</w:t>
      </w:r>
    </w:p>
    <w:p>
      <w:r>
        <w:t>18,5</w:t>
      </w:r>
    </w:p>
    <w:p>
      <w:r>
        <w:t>16,2</w:t>
      </w:r>
    </w:p>
    <w:p>
      <w:r>
        <w:t>21,0</w:t>
      </w:r>
    </w:p>
    <w:p>
      <w:r>
        <w:t>21,0</w:t>
      </w:r>
    </w:p>
    <w:p>
      <w:r>
        <w:t>35,0</w:t>
      </w:r>
    </w:p>
    <w:p>
      <w:r>
        <w:t>24,0</w:t>
      </w:r>
    </w:p>
    <w:p>
      <w:r>
        <w:t>BIỂU SỐ 09</w:t>
      </w:r>
    </w:p>
    <w:p>
      <w:r>
        <w:t>MỘT SỐ CHỈ TIÊU CHỦ YẾU NGÀNH Y TẾ</w:t>
      </w:r>
    </w:p>
    <w:p>
      <w:r>
        <w:t>(Kèm theo Quyết định số: 1758/QĐ-UBND ngày 10 tháng 12 năm 2024 của Ủy ban nhân dân tỉnh)</w:t>
      </w:r>
    </w:p>
    <w:p>
      <w:r>
        <w:t>TT</w:t>
      </w:r>
    </w:p>
    <w:p>
      <w:r>
        <w:t>Chỉ tiêu</w:t>
      </w:r>
    </w:p>
    <w:p>
      <w:r>
        <w:t>Đơn vị   tính</w:t>
      </w:r>
    </w:p>
    <w:p>
      <w:r>
        <w:t>Ước TH   năm 2024</w:t>
      </w:r>
    </w:p>
    <w:p>
      <w:r>
        <w:t>Kế hoạch 2025</w:t>
      </w:r>
    </w:p>
    <w:p>
      <w:r>
        <w:t>Ghi chú</w:t>
      </w:r>
    </w:p>
    <w:p>
      <w:r>
        <w:t>Tổng số</w:t>
      </w:r>
    </w:p>
    <w:p>
      <w:r>
        <w:t>Trong đó</w:t>
      </w:r>
    </w:p>
    <w:p>
      <w:r>
        <w:t>TP Lai   Châu</w:t>
      </w:r>
    </w:p>
    <w:p>
      <w:r>
        <w:t>Than   Uyên</w:t>
      </w:r>
    </w:p>
    <w:p>
      <w:r>
        <w:t>Tân   Uyên</w:t>
      </w:r>
    </w:p>
    <w:p>
      <w:r>
        <w:t>Tam   Đường</w:t>
      </w:r>
    </w:p>
    <w:p>
      <w:r>
        <w:t>Phong   Thổ</w:t>
      </w:r>
    </w:p>
    <w:p>
      <w:r>
        <w:t>Sìn Hồ</w:t>
      </w:r>
    </w:p>
    <w:p>
      <w:r>
        <w:t>Nậm   Nhùn</w:t>
      </w:r>
    </w:p>
    <w:p>
      <w:r>
        <w:t>Mường   Tè</w:t>
      </w:r>
    </w:p>
    <w:p>
      <w:r>
        <w:t>I</w:t>
      </w:r>
    </w:p>
    <w:p>
      <w:r>
        <w:t>Cơ sở y tế và giường bệnh</w:t>
      </w:r>
    </w:p>
    <w:p>
      <w:r>
        <w:t>1</w:t>
      </w:r>
    </w:p>
    <w:p>
      <w:r>
        <w:t>Số cơ sở y tế quốc lập</w:t>
      </w:r>
    </w:p>
    <w:p>
      <w:r>
        <w:t>Cơ sở</w:t>
      </w:r>
    </w:p>
    <w:p>
      <w:r>
        <w:t>120</w:t>
      </w:r>
    </w:p>
    <w:p>
      <w:r>
        <w:t>120</w:t>
      </w:r>
    </w:p>
    <w:p>
      <w:r>
        <w:t>8</w:t>
      </w:r>
    </w:p>
    <w:p>
      <w:r>
        <w:t>13</w:t>
      </w:r>
    </w:p>
    <w:p>
      <w:r>
        <w:t>11</w:t>
      </w:r>
    </w:p>
    <w:p>
      <w:r>
        <w:t>14</w:t>
      </w:r>
    </w:p>
    <w:p>
      <w:r>
        <w:t>18</w:t>
      </w:r>
    </w:p>
    <w:p>
      <w:r>
        <w:t>24</w:t>
      </w:r>
    </w:p>
    <w:p>
      <w:r>
        <w:t>12</w:t>
      </w:r>
    </w:p>
    <w:p>
      <w:r>
        <w:t>16</w:t>
      </w:r>
    </w:p>
    <w:p>
      <w:r>
        <w:t>-</w:t>
      </w:r>
    </w:p>
    <w:p>
      <w:r>
        <w:t>Bệnh viện đa khoa tỉnh</w:t>
      </w:r>
    </w:p>
    <w:p>
      <w:r>
        <w:t>BV</w:t>
      </w:r>
    </w:p>
    <w:p>
      <w:r>
        <w:t>1</w:t>
      </w:r>
    </w:p>
    <w:p>
      <w:r>
        <w:t>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Bệnh viện chuyên khoa</w:t>
      </w:r>
    </w:p>
    <w:p>
      <w:r>
        <w:t>BV</w:t>
      </w:r>
    </w:p>
    <w:p>
      <w:r>
        <w:t>2</w:t>
      </w:r>
    </w:p>
    <w:p>
      <w:r>
        <w:t>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Trung tâm kiểm soát bệnh tật tỉnh</w:t>
      </w:r>
    </w:p>
    <w:p>
      <w:r>
        <w:t>TT</w:t>
      </w:r>
    </w:p>
    <w:p>
      <w:r>
        <w:t>1</w:t>
      </w:r>
    </w:p>
    <w:p>
      <w:r>
        <w:t>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Trung tâm y tế huyện/thành phố</w:t>
      </w:r>
    </w:p>
    <w:p>
      <w:r>
        <w:t>TT</w:t>
      </w:r>
    </w:p>
    <w:p>
      <w:r>
        <w:t>8</w:t>
      </w:r>
    </w:p>
    <w:p>
      <w:r>
        <w:t>8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-</w:t>
      </w:r>
    </w:p>
    <w:p>
      <w:r>
        <w:t>Phòng khám đa khoa khu vực</w:t>
      </w:r>
    </w:p>
    <w:p>
      <w:r>
        <w:t>PK</w:t>
      </w:r>
    </w:p>
    <w:p>
      <w:r>
        <w:t>4</w:t>
      </w:r>
    </w:p>
    <w:p>
      <w:r>
        <w:t>4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-</w:t>
      </w:r>
    </w:p>
    <w:p>
      <w:r>
        <w:t>-</w:t>
      </w:r>
    </w:p>
    <w:p>
      <w:r>
        <w:t>2</w:t>
      </w:r>
    </w:p>
    <w:p>
      <w:r>
        <w:t>-</w:t>
      </w:r>
    </w:p>
    <w:p>
      <w:r>
        <w:t>Trạm y tế xã/phường/thị trấn</w:t>
      </w:r>
    </w:p>
    <w:p>
      <w:r>
        <w:t>Trạm</w:t>
      </w:r>
    </w:p>
    <w:p>
      <w:r>
        <w:t>103</w:t>
      </w:r>
    </w:p>
    <w:p>
      <w:r>
        <w:t>103</w:t>
      </w:r>
    </w:p>
    <w:p>
      <w:r>
        <w:t>7</w:t>
      </w:r>
    </w:p>
    <w:p>
      <w:r>
        <w:t>12</w:t>
      </w:r>
    </w:p>
    <w:p>
      <w:r>
        <w:t>10</w:t>
      </w:r>
    </w:p>
    <w:p>
      <w:r>
        <w:t>13</w:t>
      </w:r>
    </w:p>
    <w:p>
      <w:r>
        <w:t>15</w:t>
      </w:r>
    </w:p>
    <w:p>
      <w:r>
        <w:t>22</w:t>
      </w:r>
    </w:p>
    <w:p>
      <w:r>
        <w:t>11</w:t>
      </w:r>
    </w:p>
    <w:p>
      <w:r>
        <w:t>13</w:t>
      </w:r>
    </w:p>
    <w:p>
      <w:r>
        <w:t>-</w:t>
      </w:r>
    </w:p>
    <w:p>
      <w:r>
        <w:t>Tỷ lệ trạm y tế xã được xây dựng kiên cố</w:t>
      </w:r>
    </w:p>
    <w:p>
      <w:r>
        <w:t>%</w:t>
      </w:r>
    </w:p>
    <w:p>
      <w:r>
        <w:t>94,2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2</w:t>
      </w:r>
    </w:p>
    <w:p>
      <w:r>
        <w:t>Cơ sở y tế tư nhân</w:t>
      </w:r>
    </w:p>
    <w:p>
      <w:r>
        <w:t>Cơ sở</w:t>
      </w:r>
    </w:p>
    <w:p>
      <w:r>
        <w:t>2</w:t>
      </w:r>
    </w:p>
    <w:p>
      <w:r>
        <w:t>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Tổng số giường bệnh quốc lập toàn tỉnh</w:t>
      </w:r>
    </w:p>
    <w:p>
      <w:r>
        <w:t>Giường</w:t>
      </w:r>
    </w:p>
    <w:p>
      <w:r>
        <w:t>1.590</w:t>
      </w:r>
    </w:p>
    <w:p>
      <w:r>
        <w:t>1.660</w:t>
      </w:r>
    </w:p>
    <w:p>
      <w:r>
        <w:t>40</w:t>
      </w:r>
    </w:p>
    <w:p>
      <w:r>
        <w:t>200</w:t>
      </w:r>
    </w:p>
    <w:p>
      <w:r>
        <w:t>130</w:t>
      </w:r>
    </w:p>
    <w:p>
      <w:r>
        <w:t>120</w:t>
      </w:r>
    </w:p>
    <w:p>
      <w:r>
        <w:t>130</w:t>
      </w:r>
    </w:p>
    <w:p>
      <w:r>
        <w:t>140</w:t>
      </w:r>
    </w:p>
    <w:p>
      <w:r>
        <w:t>70</w:t>
      </w:r>
    </w:p>
    <w:p>
      <w:r>
        <w:t>150</w:t>
      </w:r>
    </w:p>
    <w:p>
      <w:r>
        <w:t>-</w:t>
      </w:r>
    </w:p>
    <w:p>
      <w:r>
        <w:t>Giường bệnh tuyến tỉnh</w:t>
      </w:r>
    </w:p>
    <w:p>
      <w:r>
        <w:t>Giường</w:t>
      </w:r>
    </w:p>
    <w:p>
      <w:r>
        <w:t>670</w:t>
      </w:r>
    </w:p>
    <w:p>
      <w:r>
        <w:t>680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Giường bệnh tuyến huyện</w:t>
      </w:r>
    </w:p>
    <w:p>
      <w:r>
        <w:t>Giường</w:t>
      </w:r>
    </w:p>
    <w:p>
      <w:r>
        <w:t>920</w:t>
      </w:r>
    </w:p>
    <w:p>
      <w:r>
        <w:t>980</w:t>
      </w:r>
    </w:p>
    <w:p>
      <w:r>
        <w:t>40</w:t>
      </w:r>
    </w:p>
    <w:p>
      <w:r>
        <w:t>200</w:t>
      </w:r>
    </w:p>
    <w:p>
      <w:r>
        <w:t>130</w:t>
      </w:r>
    </w:p>
    <w:p>
      <w:r>
        <w:t>120</w:t>
      </w:r>
    </w:p>
    <w:p>
      <w:r>
        <w:t>130</w:t>
      </w:r>
    </w:p>
    <w:p>
      <w:r>
        <w:t>140</w:t>
      </w:r>
    </w:p>
    <w:p>
      <w:r>
        <w:t>70</w:t>
      </w:r>
    </w:p>
    <w:p>
      <w:r>
        <w:t>150</w:t>
      </w:r>
    </w:p>
    <w:p>
      <w:r>
        <w:t>+ Giường bệnh tại Bệnh viện/Trung tâm y tế huyện</w:t>
      </w:r>
    </w:p>
    <w:p>
      <w:r>
        <w:t>Giường</w:t>
      </w:r>
    </w:p>
    <w:p>
      <w:r>
        <w:t>860</w:t>
      </w:r>
    </w:p>
    <w:p>
      <w:r>
        <w:t>920</w:t>
      </w:r>
    </w:p>
    <w:p>
      <w:r>
        <w:t>40</w:t>
      </w:r>
    </w:p>
    <w:p>
      <w:r>
        <w:t>200</w:t>
      </w:r>
    </w:p>
    <w:p>
      <w:r>
        <w:t>130</w:t>
      </w:r>
    </w:p>
    <w:p>
      <w:r>
        <w:t>120</w:t>
      </w:r>
    </w:p>
    <w:p>
      <w:r>
        <w:t>100</w:t>
      </w:r>
    </w:p>
    <w:p>
      <w:r>
        <w:t>140</w:t>
      </w:r>
    </w:p>
    <w:p>
      <w:r>
        <w:t>70</w:t>
      </w:r>
    </w:p>
    <w:p>
      <w:r>
        <w:t>120</w:t>
      </w:r>
    </w:p>
    <w:p>
      <w:r>
        <w:t>+ Giường Phòng khám đa khoa khu vực</w:t>
      </w:r>
    </w:p>
    <w:p>
      <w:r>
        <w:t>Giường</w:t>
      </w:r>
    </w:p>
    <w:p>
      <w:r>
        <w:t>60</w:t>
      </w:r>
    </w:p>
    <w:p>
      <w:r>
        <w:t>60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30</w:t>
      </w:r>
    </w:p>
    <w:p>
      <w:r>
        <w:t>-</w:t>
      </w:r>
    </w:p>
    <w:p>
      <w:r>
        <w:t>-</w:t>
      </w:r>
    </w:p>
    <w:p>
      <w:r>
        <w:t>30</w:t>
      </w:r>
    </w:p>
    <w:p>
      <w:r>
        <w:t>4</w:t>
      </w:r>
    </w:p>
    <w:p>
      <w:r>
        <w:t>Số giường bệnh/10.000 dân (không tính giường trạm y tế xã)</w:t>
      </w:r>
    </w:p>
    <w:p>
      <w:r>
        <w:t>Giường</w:t>
      </w:r>
    </w:p>
    <w:p>
      <w:r>
        <w:t>32,8</w:t>
      </w:r>
    </w:p>
    <w:p>
      <w:r>
        <w:t>33,09</w:t>
      </w:r>
    </w:p>
    <w:p>
      <w:r>
        <w:t>8,24</w:t>
      </w:r>
    </w:p>
    <w:p>
      <w:r>
        <w:t>27,86</w:t>
      </w:r>
    </w:p>
    <w:p>
      <w:r>
        <w:t>20,66</w:t>
      </w:r>
    </w:p>
    <w:p>
      <w:r>
        <w:t>19,79</w:t>
      </w:r>
    </w:p>
    <w:p>
      <w:r>
        <w:t>14,84</w:t>
      </w:r>
    </w:p>
    <w:p>
      <w:r>
        <w:t>15,44</w:t>
      </w:r>
    </w:p>
    <w:p>
      <w:r>
        <w:t>23,76</w:t>
      </w:r>
    </w:p>
    <w:p>
      <w:r>
        <w:t>29,95</w:t>
      </w:r>
    </w:p>
    <w:p>
      <w:r>
        <w:t>II</w:t>
      </w:r>
    </w:p>
    <w:p>
      <w:r>
        <w:t>Nhân lực y tế</w:t>
      </w:r>
    </w:p>
    <w:p>
      <w:r>
        <w:t>1</w:t>
      </w:r>
    </w:p>
    <w:p>
      <w:r>
        <w:t>Tổng số cán bộ toàn ngành</w:t>
      </w:r>
    </w:p>
    <w:p>
      <w:r>
        <w:t>Người</w:t>
      </w:r>
    </w:p>
    <w:p>
      <w:r>
        <w:t>2.828</w:t>
      </w:r>
    </w:p>
    <w:p>
      <w:r>
        <w:t>2.934</w:t>
      </w:r>
    </w:p>
    <w:p>
      <w:r>
        <w:t>120</w:t>
      </w:r>
    </w:p>
    <w:p>
      <w:r>
        <w:t>309</w:t>
      </w:r>
    </w:p>
    <w:p>
      <w:r>
        <w:t>238</w:t>
      </w:r>
    </w:p>
    <w:p>
      <w:r>
        <w:t>236</w:t>
      </w:r>
    </w:p>
    <w:p>
      <w:r>
        <w:t>284</w:t>
      </w:r>
    </w:p>
    <w:p>
      <w:r>
        <w:t>329</w:t>
      </w:r>
    </w:p>
    <w:p>
      <w:r>
        <w:t>165</w:t>
      </w:r>
    </w:p>
    <w:p>
      <w:r>
        <w:t>250</w:t>
      </w:r>
    </w:p>
    <w:p>
      <w:r>
        <w:t>Trong đó:</w:t>
      </w:r>
    </w:p>
    <w:p>
      <w:r>
        <w:t>1.1</w:t>
      </w:r>
    </w:p>
    <w:p>
      <w:r>
        <w:t>Bác sỹ</w:t>
      </w:r>
    </w:p>
    <w:p>
      <w:r>
        <w:t>Người</w:t>
      </w:r>
    </w:p>
    <w:p>
      <w:r>
        <w:t>648</w:t>
      </w:r>
    </w:p>
    <w:p>
      <w:r>
        <w:t>658</w:t>
      </w:r>
    </w:p>
    <w:p>
      <w:r>
        <w:t>28</w:t>
      </w:r>
    </w:p>
    <w:p>
      <w:r>
        <w:t>60</w:t>
      </w:r>
    </w:p>
    <w:p>
      <w:r>
        <w:t>41</w:t>
      </w:r>
    </w:p>
    <w:p>
      <w:r>
        <w:t>44</w:t>
      </w:r>
    </w:p>
    <w:p>
      <w:r>
        <w:t>65</w:t>
      </w:r>
    </w:p>
    <w:p>
      <w:r>
        <w:t>70</w:t>
      </w:r>
    </w:p>
    <w:p>
      <w:r>
        <w:t>38</w:t>
      </w:r>
    </w:p>
    <w:p>
      <w:r>
        <w:t>56</w:t>
      </w:r>
    </w:p>
    <w:p>
      <w:r>
        <w:t>Số bác sỹ/vạn dân</w:t>
      </w:r>
    </w:p>
    <w:p>
      <w:r>
        <w:t>1/10.000</w:t>
      </w:r>
    </w:p>
    <w:p>
      <w:r>
        <w:t>13,1</w:t>
      </w:r>
    </w:p>
    <w:p>
      <w:r>
        <w:t>13,11</w:t>
      </w:r>
    </w:p>
    <w:p>
      <w:r>
        <w:t>5,77</w:t>
      </w:r>
    </w:p>
    <w:p>
      <w:r>
        <w:t>8,36</w:t>
      </w:r>
    </w:p>
    <w:p>
      <w:r>
        <w:t>6,51</w:t>
      </w:r>
    </w:p>
    <w:p>
      <w:r>
        <w:t>7,26</w:t>
      </w:r>
    </w:p>
    <w:p>
      <w:r>
        <w:t>7,42</w:t>
      </w:r>
    </w:p>
    <w:p>
      <w:r>
        <w:t>7,72</w:t>
      </w:r>
    </w:p>
    <w:p>
      <w:r>
        <w:t>12,90</w:t>
      </w:r>
    </w:p>
    <w:p>
      <w:r>
        <w:t>11,18</w:t>
      </w:r>
    </w:p>
    <w:p>
      <w:r>
        <w:t>1.2</w:t>
      </w:r>
    </w:p>
    <w:p>
      <w:r>
        <w:t>Dược sỹ đại học</w:t>
      </w:r>
    </w:p>
    <w:p>
      <w:r>
        <w:t>Người</w:t>
      </w:r>
    </w:p>
    <w:p>
      <w:r>
        <w:t>114</w:t>
      </w:r>
    </w:p>
    <w:p>
      <w:r>
        <w:t>115</w:t>
      </w:r>
    </w:p>
    <w:p>
      <w:r>
        <w:t>5</w:t>
      </w:r>
    </w:p>
    <w:p>
      <w:r>
        <w:t>14</w:t>
      </w:r>
    </w:p>
    <w:p>
      <w:r>
        <w:t>5</w:t>
      </w:r>
    </w:p>
    <w:p>
      <w:r>
        <w:t>5</w:t>
      </w:r>
    </w:p>
    <w:p>
      <w:r>
        <w:t>13</w:t>
      </w:r>
    </w:p>
    <w:p>
      <w:r>
        <w:t>13</w:t>
      </w:r>
    </w:p>
    <w:p>
      <w:r>
        <w:t>4</w:t>
      </w:r>
    </w:p>
    <w:p>
      <w:r>
        <w:t>10</w:t>
      </w:r>
    </w:p>
    <w:p>
      <w:r>
        <w:t>Số dược sỹ/vạn dân</w:t>
      </w:r>
    </w:p>
    <w:p>
      <w:r>
        <w:t>1/10.000</w:t>
      </w:r>
    </w:p>
    <w:p>
      <w:r>
        <w:t>2,30</w:t>
      </w:r>
    </w:p>
    <w:p>
      <w:r>
        <w:t>2,29</w:t>
      </w:r>
    </w:p>
    <w:p>
      <w:r>
        <w:t>1,03</w:t>
      </w:r>
    </w:p>
    <w:p>
      <w:r>
        <w:t>1,95</w:t>
      </w:r>
    </w:p>
    <w:p>
      <w:r>
        <w:t>0,79</w:t>
      </w:r>
    </w:p>
    <w:p>
      <w:r>
        <w:t>0,82</w:t>
      </w:r>
    </w:p>
    <w:p>
      <w:r>
        <w:t>1,48</w:t>
      </w:r>
    </w:p>
    <w:p>
      <w:r>
        <w:t>1,43</w:t>
      </w:r>
    </w:p>
    <w:p>
      <w:r>
        <w:t>1,36</w:t>
      </w:r>
    </w:p>
    <w:p>
      <w:r>
        <w:t>2,00</w:t>
      </w:r>
    </w:p>
    <w:p>
      <w:r>
        <w:t>2</w:t>
      </w:r>
    </w:p>
    <w:p>
      <w:r>
        <w:t>Tỷ lệ Trạm y tế xã, phường, thị trấn có bác sỹ (biên chế tại trạm)</w:t>
      </w:r>
    </w:p>
    <w:p>
      <w:r>
        <w:t>%</w:t>
      </w:r>
    </w:p>
    <w:p>
      <w:r>
        <w:t>53,8</w:t>
      </w:r>
    </w:p>
    <w:p>
      <w:r>
        <w:t>59,4</w:t>
      </w:r>
    </w:p>
    <w:p>
      <w:r>
        <w:t>57,1</w:t>
      </w:r>
    </w:p>
    <w:p>
      <w:r>
        <w:t>100</w:t>
      </w:r>
    </w:p>
    <w:p>
      <w:r>
        <w:t>100</w:t>
      </w:r>
    </w:p>
    <w:p>
      <w:r>
        <w:t>38,5</w:t>
      </w:r>
    </w:p>
    <w:p>
      <w:r>
        <w:t>70,6</w:t>
      </w:r>
    </w:p>
    <w:p>
      <w:r>
        <w:t>31,8</w:t>
      </w:r>
    </w:p>
    <w:p>
      <w:r>
        <w:t>9,1</w:t>
      </w:r>
    </w:p>
    <w:p>
      <w:r>
        <w:t>85,7</w:t>
      </w:r>
    </w:p>
    <w:p>
      <w:r>
        <w:t>3</w:t>
      </w:r>
    </w:p>
    <w:p>
      <w:r>
        <w:t>Tỷ lệ thôn, bản có nhân viên y tế thôn bản hoạt động</w:t>
      </w:r>
    </w:p>
    <w:p>
      <w:r>
        <w:t>%</w:t>
      </w:r>
    </w:p>
    <w:p>
      <w:r>
        <w:t>95,2</w:t>
      </w:r>
    </w:p>
    <w:p>
      <w:r>
        <w:t>98,5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97,1</w:t>
      </w:r>
    </w:p>
    <w:p>
      <w:r>
        <w:t>98,4</w:t>
      </w:r>
    </w:p>
    <w:p>
      <w:r>
        <w:t>100</w:t>
      </w:r>
    </w:p>
    <w:p>
      <w:r>
        <w:t>94,1</w:t>
      </w:r>
    </w:p>
    <w:p>
      <w:r>
        <w:t>Số thôn bản</w:t>
      </w:r>
    </w:p>
    <w:p>
      <w:r>
        <w:t>Thôn, bản</w:t>
      </w:r>
    </w:p>
    <w:p>
      <w:r>
        <w:t>905</w:t>
      </w:r>
    </w:p>
    <w:p>
      <w:r>
        <w:t>905</w:t>
      </w:r>
    </w:p>
    <w:p>
      <w:r>
        <w:t>30</w:t>
      </w:r>
    </w:p>
    <w:p>
      <w:r>
        <w:t>131</w:t>
      </w:r>
    </w:p>
    <w:p>
      <w:r>
        <w:t>93</w:t>
      </w:r>
    </w:p>
    <w:p>
      <w:r>
        <w:t>126</w:t>
      </w:r>
    </w:p>
    <w:p>
      <w:r>
        <w:t>170</w:t>
      </w:r>
    </w:p>
    <w:p>
      <w:r>
        <w:t>185</w:t>
      </w:r>
    </w:p>
    <w:p>
      <w:r>
        <w:t>69</w:t>
      </w:r>
    </w:p>
    <w:p>
      <w:r>
        <w:t>101</w:t>
      </w:r>
    </w:p>
    <w:p>
      <w:r>
        <w:t>Số thôn, bản có nhân viên y tế thôn bản hoạt động</w:t>
      </w:r>
    </w:p>
    <w:p>
      <w:r>
        <w:t>Thôn, bản</w:t>
      </w:r>
    </w:p>
    <w:p>
      <w:r>
        <w:t>862</w:t>
      </w:r>
    </w:p>
    <w:p>
      <w:r>
        <w:t>891</w:t>
      </w:r>
    </w:p>
    <w:p>
      <w:r>
        <w:t>30</w:t>
      </w:r>
    </w:p>
    <w:p>
      <w:r>
        <w:t>131</w:t>
      </w:r>
    </w:p>
    <w:p>
      <w:r>
        <w:t>93</w:t>
      </w:r>
    </w:p>
    <w:p>
      <w:r>
        <w:t>126</w:t>
      </w:r>
    </w:p>
    <w:p>
      <w:r>
        <w:t>165</w:t>
      </w:r>
    </w:p>
    <w:p>
      <w:r>
        <w:t>182</w:t>
      </w:r>
    </w:p>
    <w:p>
      <w:r>
        <w:t>69</w:t>
      </w:r>
    </w:p>
    <w:p>
      <w:r>
        <w:t>95</w:t>
      </w:r>
    </w:p>
    <w:p>
      <w:r>
        <w:t>III</w:t>
      </w:r>
    </w:p>
    <w:p>
      <w:r>
        <w:t>Một số chỉ tiêu tổng hợp</w:t>
      </w:r>
    </w:p>
    <w:p>
      <w:r>
        <w:t>1</w:t>
      </w:r>
    </w:p>
    <w:p>
      <w:r>
        <w:t>Số xã đạt tiêu chí quốc gia về y tế xã</w:t>
      </w:r>
    </w:p>
    <w:p>
      <w:r>
        <w:t>Xã</w:t>
      </w:r>
    </w:p>
    <w:p>
      <w:r>
        <w:t>97</w:t>
      </w:r>
    </w:p>
    <w:p>
      <w:r>
        <w:t>97</w:t>
      </w:r>
    </w:p>
    <w:p>
      <w:r>
        <w:t>7</w:t>
      </w:r>
    </w:p>
    <w:p>
      <w:r>
        <w:t>12</w:t>
      </w:r>
    </w:p>
    <w:p>
      <w:r>
        <w:t>10</w:t>
      </w:r>
    </w:p>
    <w:p>
      <w:r>
        <w:t>13</w:t>
      </w:r>
    </w:p>
    <w:p>
      <w:r>
        <w:t>15</w:t>
      </w:r>
    </w:p>
    <w:p>
      <w:r>
        <w:t>22</w:t>
      </w:r>
    </w:p>
    <w:p>
      <w:r>
        <w:t>7</w:t>
      </w:r>
    </w:p>
    <w:p>
      <w:r>
        <w:t>11</w:t>
      </w:r>
    </w:p>
    <w:p>
      <w:r>
        <w:t>Trong đó: Số được công nhận mới trong năm</w:t>
      </w:r>
    </w:p>
    <w:p>
      <w:r>
        <w:t>Xã</w:t>
      </w:r>
    </w:p>
    <w:p>
      <w:r>
        <w:t>9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Tỷ lệ xã đạt tiêu chí quốc gia về y tế xã</w:t>
      </w:r>
    </w:p>
    <w:p>
      <w:r>
        <w:t>%</w:t>
      </w:r>
    </w:p>
    <w:p>
      <w:r>
        <w:t>91,5</w:t>
      </w:r>
    </w:p>
    <w:p>
      <w:r>
        <w:t>91,5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88,2</w:t>
      </w:r>
    </w:p>
    <w:p>
      <w:r>
        <w:t>100</w:t>
      </w:r>
    </w:p>
    <w:p>
      <w:r>
        <w:t>63,6</w:t>
      </w:r>
    </w:p>
    <w:p>
      <w:r>
        <w:t>78,6</w:t>
      </w:r>
    </w:p>
    <w:p>
      <w:r>
        <w:t>2</w:t>
      </w:r>
    </w:p>
    <w:p>
      <w:r>
        <w:t>Tỷ suất tử vong trẻ em &lt;1 tuổi trên 1.000 trẻ đẻ sống</w:t>
      </w:r>
    </w:p>
    <w:p>
      <w:r>
        <w:t>%o</w:t>
      </w:r>
    </w:p>
    <w:p>
      <w:r>
        <w:t>23,08</w:t>
      </w:r>
    </w:p>
    <w:p>
      <w:r>
        <w:t>22,50</w:t>
      </w:r>
    </w:p>
    <w:p>
      <w:r>
        <w:t>5,00</w:t>
      </w:r>
    </w:p>
    <w:p>
      <w:r>
        <w:t>16,00</w:t>
      </w:r>
    </w:p>
    <w:p>
      <w:r>
        <w:t>19,57</w:t>
      </w:r>
    </w:p>
    <w:p>
      <w:r>
        <w:t>14,29</w:t>
      </w:r>
    </w:p>
    <w:p>
      <w:r>
        <w:t>28,00</w:t>
      </w:r>
    </w:p>
    <w:p>
      <w:r>
        <w:t>28,07</w:t>
      </w:r>
    </w:p>
    <w:p>
      <w:r>
        <w:t>22,22</w:t>
      </w:r>
    </w:p>
    <w:p>
      <w:r>
        <w:t>33,98</w:t>
      </w:r>
    </w:p>
    <w:p>
      <w:r>
        <w:t>3</w:t>
      </w:r>
    </w:p>
    <w:p>
      <w:r>
        <w:t>Tỷ suất tử vong trẻ em &lt;5 tuổi trên 1.000 trẻ đẻ sống</w:t>
      </w:r>
    </w:p>
    <w:p>
      <w:r>
        <w:t>%o</w:t>
      </w:r>
    </w:p>
    <w:p>
      <w:r>
        <w:t>30,44</w:t>
      </w:r>
    </w:p>
    <w:p>
      <w:r>
        <w:t>29,39</w:t>
      </w:r>
    </w:p>
    <w:p>
      <w:r>
        <w:t>8,33</w:t>
      </w:r>
    </w:p>
    <w:p>
      <w:r>
        <w:t>25,00</w:t>
      </w:r>
    </w:p>
    <w:p>
      <w:r>
        <w:t>27,17</w:t>
      </w:r>
    </w:p>
    <w:p>
      <w:r>
        <w:t>18,37</w:t>
      </w:r>
    </w:p>
    <w:p>
      <w:r>
        <w:t>36,00</w:t>
      </w:r>
    </w:p>
    <w:p>
      <w:r>
        <w:t>37,43</w:t>
      </w:r>
    </w:p>
    <w:p>
      <w:r>
        <w:t>29,63</w:t>
      </w:r>
    </w:p>
    <w:p>
      <w:r>
        <w:t>36,24</w:t>
      </w:r>
    </w:p>
    <w:p>
      <w:r>
        <w:t>4</w:t>
      </w:r>
    </w:p>
    <w:p>
      <w:r>
        <w:t>Tỷ lệ trẻ em dưới 5 tuổi bị suy dinh dưỡng (cân nặng theo tuổi)</w:t>
      </w:r>
    </w:p>
    <w:p>
      <w:r>
        <w:t>%</w:t>
      </w:r>
    </w:p>
    <w:p>
      <w:r>
        <w:t>15,89</w:t>
      </w:r>
    </w:p>
    <w:p>
      <w:r>
        <w:t>&lt; 15</w:t>
      </w:r>
    </w:p>
    <w:p>
      <w:r>
        <w:t>9,00</w:t>
      </w:r>
    </w:p>
    <w:p>
      <w:r>
        <w:t>13,20</w:t>
      </w:r>
    </w:p>
    <w:p>
      <w:r>
        <w:t>14,45</w:t>
      </w:r>
    </w:p>
    <w:p>
      <w:r>
        <w:t>14,98</w:t>
      </w:r>
    </w:p>
    <w:p>
      <w:r>
        <w:t>14,74</w:t>
      </w:r>
    </w:p>
    <w:p>
      <w:r>
        <w:t>17,11</w:t>
      </w:r>
    </w:p>
    <w:p>
      <w:r>
        <w:t>17,21</w:t>
      </w:r>
    </w:p>
    <w:p>
      <w:r>
        <w:t>17,40</w:t>
      </w:r>
    </w:p>
    <w:p>
      <w:r>
        <w:t>Tỷ lệ trẻ em dưới 5 tuổi bị suy dinh dưỡng (chiều cao theo tuổi)</w:t>
      </w:r>
    </w:p>
    <w:p>
      <w:r>
        <w:t>%</w:t>
      </w:r>
    </w:p>
    <w:p>
      <w:r>
        <w:t>21,52</w:t>
      </w:r>
    </w:p>
    <w:p>
      <w:r>
        <w:t>&lt; 20</w:t>
      </w:r>
    </w:p>
    <w:p>
      <w:r>
        <w:t>13,88</w:t>
      </w:r>
    </w:p>
    <w:p>
      <w:r>
        <w:t>19,97</w:t>
      </w:r>
    </w:p>
    <w:p>
      <w:r>
        <w:t>19,01</w:t>
      </w:r>
    </w:p>
    <w:p>
      <w:r>
        <w:t>21,30</w:t>
      </w:r>
    </w:p>
    <w:p>
      <w:r>
        <w:t>19,70</w:t>
      </w:r>
    </w:p>
    <w:p>
      <w:r>
        <w:t>21,50</w:t>
      </w:r>
    </w:p>
    <w:p>
      <w:r>
        <w:t>21,42</w:t>
      </w:r>
    </w:p>
    <w:p>
      <w:r>
        <w:t>21,74</w:t>
      </w:r>
    </w:p>
    <w:p>
      <w:r>
        <w:t>5</w:t>
      </w:r>
    </w:p>
    <w:p>
      <w:r>
        <w:t>Tỷ suất chết của người mẹ trong thời gian thai sản trên 100.000 trẻ đẻ sống</w:t>
      </w:r>
    </w:p>
    <w:p>
      <w:r>
        <w:t>1/100.000</w:t>
      </w:r>
    </w:p>
    <w:p>
      <w:r>
        <w:t>51,05</w:t>
      </w:r>
    </w:p>
    <w:p>
      <w:r>
        <w:t>50,50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6</w:t>
      </w:r>
    </w:p>
    <w:p>
      <w:r>
        <w:t>Tỷ lệ TE &lt; 1 tuổi được tiêm chủng đầy đủ các loại Vacxin (8 loại)</w:t>
      </w:r>
    </w:p>
    <w:p>
      <w:r>
        <w:t>%</w:t>
      </w:r>
    </w:p>
    <w:p>
      <w:r>
        <w:t>94,81</w:t>
      </w:r>
    </w:p>
    <w:p>
      <w:r>
        <w:t>95,00</w:t>
      </w:r>
    </w:p>
    <w:p>
      <w:r>
        <w:t>97,24</w:t>
      </w:r>
    </w:p>
    <w:p>
      <w:r>
        <w:t>96,78</w:t>
      </w:r>
    </w:p>
    <w:p>
      <w:r>
        <w:t>96,54</w:t>
      </w:r>
    </w:p>
    <w:p>
      <w:r>
        <w:t>95,68</w:t>
      </w:r>
    </w:p>
    <w:p>
      <w:r>
        <w:t>94,53</w:t>
      </w:r>
    </w:p>
    <w:p>
      <w:r>
        <w:t>93,72</w:t>
      </w:r>
    </w:p>
    <w:p>
      <w:r>
        <w:t>93,30</w:t>
      </w:r>
    </w:p>
    <w:p>
      <w:r>
        <w:t>93,31</w:t>
      </w:r>
    </w:p>
    <w:p>
      <w:r>
        <w:t>7</w:t>
      </w:r>
    </w:p>
    <w:p>
      <w:r>
        <w:t>Tỷ lệ phụ nữ đẻ được khám thai ít nhất 3 lần trong thai kỳ</w:t>
      </w:r>
    </w:p>
    <w:p>
      <w:r>
        <w:t>%</w:t>
      </w:r>
    </w:p>
    <w:p>
      <w:r>
        <w:t>74,2</w:t>
      </w:r>
    </w:p>
    <w:p>
      <w:r>
        <w:t>74,6</w:t>
      </w:r>
    </w:p>
    <w:p>
      <w:r>
        <w:t>97,5</w:t>
      </w:r>
    </w:p>
    <w:p>
      <w:r>
        <w:t>86,6</w:t>
      </w:r>
    </w:p>
    <w:p>
      <w:r>
        <w:t>82,6</w:t>
      </w:r>
    </w:p>
    <w:p>
      <w:r>
        <w:t>81,9</w:t>
      </w:r>
    </w:p>
    <w:p>
      <w:r>
        <w:t>63,5</w:t>
      </w:r>
    </w:p>
    <w:p>
      <w:r>
        <w:t>67,1</w:t>
      </w:r>
    </w:p>
    <w:p>
      <w:r>
        <w:t>63,1</w:t>
      </w:r>
    </w:p>
    <w:p>
      <w:r>
        <w:t>69,5</w:t>
      </w:r>
    </w:p>
    <w:p>
      <w:r>
        <w:t>8</w:t>
      </w:r>
    </w:p>
    <w:p>
      <w:r>
        <w:t>Tỷ lệ phụ nữ đẻ được nhân viên y tế đã qua đào tạo đỡ</w:t>
      </w:r>
    </w:p>
    <w:p>
      <w:r>
        <w:t>%</w:t>
      </w:r>
    </w:p>
    <w:p>
      <w:r>
        <w:t>83,5</w:t>
      </w:r>
    </w:p>
    <w:p>
      <w:r>
        <w:t>84,1</w:t>
      </w:r>
    </w:p>
    <w:p>
      <w:r>
        <w:t>99,3</w:t>
      </w:r>
    </w:p>
    <w:p>
      <w:r>
        <w:t>88,9</w:t>
      </w:r>
    </w:p>
    <w:p>
      <w:r>
        <w:t>88,0</w:t>
      </w:r>
    </w:p>
    <w:p>
      <w:r>
        <w:t>83,2</w:t>
      </w:r>
    </w:p>
    <w:p>
      <w:r>
        <w:t>78,7</w:t>
      </w:r>
    </w:p>
    <w:p>
      <w:r>
        <w:t>87,4</w:t>
      </w:r>
    </w:p>
    <w:p>
      <w:r>
        <w:t>70,6</w:t>
      </w:r>
    </w:p>
    <w:p>
      <w:r>
        <w:t>77,2</w:t>
      </w:r>
    </w:p>
    <w:p>
      <w:r>
        <w:t>9</w:t>
      </w:r>
    </w:p>
    <w:p>
      <w:r>
        <w:t>Tỷ suất mắc các bệnh xã hội</w:t>
      </w:r>
    </w:p>
    <w:p>
      <w:r>
        <w:t>- Sốt rét</w:t>
      </w:r>
    </w:p>
    <w:p>
      <w:r>
        <w:t>%o</w:t>
      </w:r>
    </w:p>
    <w:p>
      <w:r>
        <w:t>0,02</w:t>
      </w:r>
    </w:p>
    <w:p>
      <w:r>
        <w:t>0,01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0,10</w:t>
      </w:r>
    </w:p>
    <w:p>
      <w:r>
        <w:t>- Lao</w:t>
      </w:r>
    </w:p>
    <w:p>
      <w:r>
        <w:t>1/100.000</w:t>
      </w:r>
    </w:p>
    <w:p>
      <w:r>
        <w:t>27,44</w:t>
      </w:r>
    </w:p>
    <w:p>
      <w:r>
        <w:t>25,91</w:t>
      </w:r>
    </w:p>
    <w:p>
      <w:r>
        <w:t>14,42</w:t>
      </w:r>
    </w:p>
    <w:p>
      <w:r>
        <w:t>23,68</w:t>
      </w:r>
    </w:p>
    <w:p>
      <w:r>
        <w:t>15,89</w:t>
      </w:r>
    </w:p>
    <w:p>
      <w:r>
        <w:t>23,09</w:t>
      </w:r>
    </w:p>
    <w:p>
      <w:r>
        <w:t>15,98</w:t>
      </w:r>
    </w:p>
    <w:p>
      <w:r>
        <w:t>16,54</w:t>
      </w:r>
    </w:p>
    <w:p>
      <w:r>
        <w:t>16,97</w:t>
      </w:r>
    </w:p>
    <w:p>
      <w:r>
        <w:t>95,83</w:t>
      </w:r>
    </w:p>
    <w:p>
      <w:r>
        <w:t>- HIV/ AIDS</w:t>
      </w:r>
    </w:p>
    <w:p>
      <w:r>
        <w:t>%</w:t>
      </w:r>
    </w:p>
    <w:p>
      <w:r>
        <w:t>0,31</w:t>
      </w:r>
    </w:p>
    <w:p>
      <w:r>
        <w:t>0,30</w:t>
      </w:r>
    </w:p>
    <w:p>
      <w:r>
        <w:t>0,29</w:t>
      </w:r>
    </w:p>
    <w:p>
      <w:r>
        <w:t>0,27</w:t>
      </w:r>
    </w:p>
    <w:p>
      <w:r>
        <w:t>0,34</w:t>
      </w:r>
    </w:p>
    <w:p>
      <w:r>
        <w:t>0,39</w:t>
      </w:r>
    </w:p>
    <w:p>
      <w:r>
        <w:t>0,24</w:t>
      </w:r>
    </w:p>
    <w:p>
      <w:r>
        <w:t>0,29</w:t>
      </w:r>
    </w:p>
    <w:p>
      <w:r>
        <w:t>0,49</w:t>
      </w:r>
    </w:p>
    <w:p>
      <w:r>
        <w:t>0,24</w:t>
      </w:r>
    </w:p>
    <w:p>
      <w:r>
        <w:t>10</w:t>
      </w:r>
    </w:p>
    <w:p>
      <w:r>
        <w:t>Tỷ lệ bao phủ bảo hiểm y tế</w:t>
      </w:r>
    </w:p>
    <w:p>
      <w:r>
        <w:t>96,5</w:t>
      </w:r>
    </w:p>
    <w:p>
      <w:r>
        <w:t>95,0</w:t>
      </w:r>
    </w:p>
    <w:p>
      <w:r>
        <w:t>95,3</w:t>
      </w:r>
    </w:p>
    <w:p>
      <w:r>
        <w:t>93,7</w:t>
      </w:r>
    </w:p>
    <w:p>
      <w:r>
        <w:t>92,2</w:t>
      </w:r>
    </w:p>
    <w:p>
      <w:r>
        <w:t>94,8</w:t>
      </w:r>
    </w:p>
    <w:p>
      <w:r>
        <w:t>95,7</w:t>
      </w:r>
    </w:p>
    <w:p>
      <w:r>
        <w:t>96,1</w:t>
      </w:r>
    </w:p>
    <w:p>
      <w:r>
        <w:t>96,2</w:t>
      </w:r>
    </w:p>
    <w:p>
      <w:r>
        <w:t>11</w:t>
      </w:r>
    </w:p>
    <w:p>
      <w:r>
        <w:t>Tỷ lệ dân số được quản lý bằng hồ sơ sức khỏe điện tử</w:t>
      </w:r>
    </w:p>
    <w:p>
      <w:r>
        <w:t>%</w:t>
      </w:r>
    </w:p>
    <w:p>
      <w:r>
        <w:t>60,0</w:t>
      </w:r>
    </w:p>
    <w:p>
      <w:r>
        <w:t>70,0</w:t>
      </w:r>
    </w:p>
    <w:p>
      <w:r>
        <w:t>70,0</w:t>
      </w:r>
    </w:p>
    <w:p>
      <w:r>
        <w:t>70,0</w:t>
      </w:r>
    </w:p>
    <w:p>
      <w:r>
        <w:t>70,0</w:t>
      </w:r>
    </w:p>
    <w:p>
      <w:r>
        <w:t>70,0</w:t>
      </w:r>
    </w:p>
    <w:p>
      <w:r>
        <w:t>70,0</w:t>
      </w:r>
    </w:p>
    <w:p>
      <w:r>
        <w:t>70,0</w:t>
      </w:r>
    </w:p>
    <w:p>
      <w:r>
        <w:t>70,0</w:t>
      </w:r>
    </w:p>
    <w:p>
      <w:r>
        <w:t>70,0</w:t>
      </w:r>
    </w:p>
    <w:p>
      <w:r>
        <w:t>12</w:t>
      </w:r>
    </w:p>
    <w:p>
      <w:r>
        <w:t>Tỷ lệ hài lòng của người dân với dịch vụ y tế</w:t>
      </w:r>
    </w:p>
    <w:p>
      <w:r>
        <w:t>%</w:t>
      </w:r>
    </w:p>
    <w:p>
      <w:r>
        <w:t>92,2</w:t>
      </w:r>
    </w:p>
    <w:p>
      <w:r>
        <w:t>92,3</w:t>
      </w:r>
    </w:p>
    <w:p>
      <w:r>
        <w:t>92,1</w:t>
      </w:r>
    </w:p>
    <w:p>
      <w:r>
        <w:t>92,6</w:t>
      </w:r>
    </w:p>
    <w:p>
      <w:r>
        <w:t>92,3</w:t>
      </w:r>
    </w:p>
    <w:p>
      <w:r>
        <w:t>92,4</w:t>
      </w:r>
    </w:p>
    <w:p>
      <w:r>
        <w:t>96,2</w:t>
      </w:r>
    </w:p>
    <w:p>
      <w:r>
        <w:t>92,6</w:t>
      </w:r>
    </w:p>
    <w:p>
      <w:r>
        <w:t>92,1</w:t>
      </w:r>
    </w:p>
    <w:p>
      <w:r>
        <w:t>92,2</w:t>
      </w:r>
    </w:p>
    <w:p>
      <w:r>
        <w:t>BIỂU SỐ 10</w:t>
      </w:r>
    </w:p>
    <w:p>
      <w:r>
        <w:t>MỘT SỐ CHỈ TIÊU VỀ GIÁO DỤC VÀ ĐÀO TẠO</w:t>
      </w:r>
    </w:p>
    <w:p>
      <w:r>
        <w:t>(Kèm theo Quyết định số: 1758/QĐ-UBND ngày 10 tháng 12 năm 2024 của Ủy ban nhân dân tỉnh)</w:t>
      </w:r>
    </w:p>
    <w:p>
      <w:r>
        <w:t>TT</w:t>
      </w:r>
    </w:p>
    <w:p>
      <w:r>
        <w:t>Chỉ tiêu</w:t>
      </w:r>
    </w:p>
    <w:p>
      <w:r>
        <w:t>Đơn vị   tính</w:t>
      </w:r>
    </w:p>
    <w:p>
      <w:r>
        <w:t>Ước TH   năm 2024</w:t>
      </w:r>
    </w:p>
    <w:p>
      <w:r>
        <w:t>Kế hoạch 2025</w:t>
      </w:r>
    </w:p>
    <w:p>
      <w:r>
        <w:t>Ghi chú</w:t>
      </w:r>
    </w:p>
    <w:p>
      <w:r>
        <w:t>Tổng số</w:t>
      </w:r>
    </w:p>
    <w:p>
      <w:r>
        <w:t>Trong đó</w:t>
      </w:r>
    </w:p>
    <w:p>
      <w:r>
        <w:t>TP Lai   Châu</w:t>
      </w:r>
    </w:p>
    <w:p>
      <w:r>
        <w:t>Than   Uyên</w:t>
      </w:r>
    </w:p>
    <w:p>
      <w:r>
        <w:t>Tân   Uyên</w:t>
      </w:r>
    </w:p>
    <w:p>
      <w:r>
        <w:t>Tam   Đường</w:t>
      </w:r>
    </w:p>
    <w:p>
      <w:r>
        <w:t>Phong   Thổ</w:t>
      </w:r>
    </w:p>
    <w:p>
      <w:r>
        <w:t>Sìn Hồ</w:t>
      </w:r>
    </w:p>
    <w:p>
      <w:r>
        <w:t>Nậm   Nhùn</w:t>
      </w:r>
    </w:p>
    <w:p>
      <w:r>
        <w:t>Mường   Tè</w:t>
      </w:r>
    </w:p>
    <w:p>
      <w:r>
        <w:t>I</w:t>
      </w:r>
    </w:p>
    <w:p>
      <w:r>
        <w:t>Tổng số học sinh</w:t>
      </w:r>
    </w:p>
    <w:p>
      <w:r>
        <w:t>Cháu</w:t>
      </w:r>
    </w:p>
    <w:p>
      <w:r>
        <w:t>150.089</w:t>
      </w:r>
    </w:p>
    <w:p>
      <w:r>
        <w:t>149.873</w:t>
      </w:r>
    </w:p>
    <w:p>
      <w:r>
        <w:t>16.228</w:t>
      </w:r>
    </w:p>
    <w:p>
      <w:r>
        <w:t>19.439</w:t>
      </w:r>
    </w:p>
    <w:p>
      <w:r>
        <w:t>18.323</w:t>
      </w:r>
    </w:p>
    <w:p>
      <w:r>
        <w:t>17.172</w:t>
      </w:r>
    </w:p>
    <w:p>
      <w:r>
        <w:t>25.454</w:t>
      </w:r>
    </w:p>
    <w:p>
      <w:r>
        <w:t>26.970</w:t>
      </w:r>
    </w:p>
    <w:p>
      <w:r>
        <w:t>10.599</w:t>
      </w:r>
    </w:p>
    <w:p>
      <w:r>
        <w:t>15.688</w:t>
      </w:r>
    </w:p>
    <w:p>
      <w:r>
        <w:t>1</w:t>
      </w:r>
    </w:p>
    <w:p>
      <w:r>
        <w:t>Hệ mầm non</w:t>
      </w:r>
    </w:p>
    <w:p>
      <w:r>
        <w:t>Cháu</w:t>
      </w:r>
    </w:p>
    <w:p>
      <w:r>
        <w:t>36.023</w:t>
      </w:r>
    </w:p>
    <w:p>
      <w:r>
        <w:t>34.833</w:t>
      </w:r>
    </w:p>
    <w:p>
      <w:r>
        <w:t>3.080</w:t>
      </w:r>
    </w:p>
    <w:p>
      <w:r>
        <w:t>3.870</w:t>
      </w:r>
    </w:p>
    <w:p>
      <w:r>
        <w:t>4.196</w:t>
      </w:r>
    </w:p>
    <w:p>
      <w:r>
        <w:t>4.298</w:t>
      </w:r>
    </w:p>
    <w:p>
      <w:r>
        <w:t>5.949</w:t>
      </w:r>
    </w:p>
    <w:p>
      <w:r>
        <w:t>6.756</w:t>
      </w:r>
    </w:p>
    <w:p>
      <w:r>
        <w:t>2.763</w:t>
      </w:r>
    </w:p>
    <w:p>
      <w:r>
        <w:t>3.921</w:t>
      </w:r>
    </w:p>
    <w:p>
      <w:r>
        <w:t>2</w:t>
      </w:r>
    </w:p>
    <w:p>
      <w:r>
        <w:t>Hệ phổ thông</w:t>
      </w:r>
    </w:p>
    <w:p>
      <w:r>
        <w:t>H/sinh</w:t>
      </w:r>
    </w:p>
    <w:p>
      <w:r>
        <w:t>112.216</w:t>
      </w:r>
    </w:p>
    <w:p>
      <w:r>
        <w:t>112.771</w:t>
      </w:r>
    </w:p>
    <w:p>
      <w:r>
        <w:t>12.728</w:t>
      </w:r>
    </w:p>
    <w:p>
      <w:r>
        <w:t>15.169</w:t>
      </w:r>
    </w:p>
    <w:p>
      <w:r>
        <w:t>13.904</w:t>
      </w:r>
    </w:p>
    <w:p>
      <w:r>
        <w:t>12.642</w:t>
      </w:r>
    </w:p>
    <w:p>
      <w:r>
        <w:t>19.185</w:t>
      </w:r>
    </w:p>
    <w:p>
      <w:r>
        <w:t>19.769</w:t>
      </w:r>
    </w:p>
    <w:p>
      <w:r>
        <w:t>7.714</w:t>
      </w:r>
    </w:p>
    <w:p>
      <w:r>
        <w:t>11.660</w:t>
      </w:r>
    </w:p>
    <w:p>
      <w:r>
        <w:t>T. đó: H/s các trường Phổ thông dân tộc NT tỉnh, huyện</w:t>
      </w:r>
    </w:p>
    <w:p>
      <w:r>
        <w:t>H/sinh</w:t>
      </w:r>
    </w:p>
    <w:p>
      <w:r>
        <w:t>2.986</w:t>
      </w:r>
    </w:p>
    <w:p>
      <w:r>
        <w:t>3.045</w:t>
      </w:r>
    </w:p>
    <w:p>
      <w:r>
        <w:t>420</w:t>
      </w:r>
    </w:p>
    <w:p>
      <w:r>
        <w:t>315</w:t>
      </w:r>
    </w:p>
    <w:p>
      <w:r>
        <w:t>315</w:t>
      </w:r>
    </w:p>
    <w:p>
      <w:r>
        <w:t>315</w:t>
      </w:r>
    </w:p>
    <w:p>
      <w:r>
        <w:t>315</w:t>
      </w:r>
    </w:p>
    <w:p>
      <w:r>
        <w:t>315</w:t>
      </w:r>
    </w:p>
    <w:p>
      <w:r>
        <w:t>315</w:t>
      </w:r>
    </w:p>
    <w:p>
      <w:r>
        <w:t>735</w:t>
      </w:r>
    </w:p>
    <w:p>
      <w:r>
        <w:t>Chia theo bậc học</w:t>
      </w:r>
    </w:p>
    <w:p>
      <w:r>
        <w:t>-</w:t>
      </w:r>
    </w:p>
    <w:p>
      <w:r>
        <w:t>Tiểu học</w:t>
      </w:r>
    </w:p>
    <w:p>
      <w:r>
        <w:t>H/sinh</w:t>
      </w:r>
    </w:p>
    <w:p>
      <w:r>
        <w:t>54.861</w:t>
      </w:r>
    </w:p>
    <w:p>
      <w:r>
        <w:t>53.721</w:t>
      </w:r>
    </w:p>
    <w:p>
      <w:r>
        <w:t>5.147</w:t>
      </w:r>
    </w:p>
    <w:p>
      <w:r>
        <w:t>6.493</w:t>
      </w:r>
    </w:p>
    <w:p>
      <w:r>
        <w:t>6.382</w:t>
      </w:r>
    </w:p>
    <w:p>
      <w:r>
        <w:t>6.198</w:t>
      </w:r>
    </w:p>
    <w:p>
      <w:r>
        <w:t>9.607</w:t>
      </w:r>
    </w:p>
    <w:p>
      <w:r>
        <w:t>10.134</w:t>
      </w:r>
    </w:p>
    <w:p>
      <w:r>
        <w:t>3.868</w:t>
      </w:r>
    </w:p>
    <w:p>
      <w:r>
        <w:t>5.892</w:t>
      </w:r>
    </w:p>
    <w:p>
      <w:r>
        <w:t>-</w:t>
      </w:r>
    </w:p>
    <w:p>
      <w:r>
        <w:t>Trung học cơ sở</w:t>
      </w:r>
    </w:p>
    <w:p>
      <w:r>
        <w:t>H/sinh</w:t>
      </w:r>
    </w:p>
    <w:p>
      <w:r>
        <w:t>44.474</w:t>
      </w:r>
    </w:p>
    <w:p>
      <w:r>
        <w:t>45.196</w:t>
      </w:r>
    </w:p>
    <w:p>
      <w:r>
        <w:t>4.571</w:t>
      </w:r>
    </w:p>
    <w:p>
      <w:r>
        <w:t>6.471</w:t>
      </w:r>
    </w:p>
    <w:p>
      <w:r>
        <w:t>6.014</w:t>
      </w:r>
    </w:p>
    <w:p>
      <w:r>
        <w:t>5.248</w:t>
      </w:r>
    </w:p>
    <w:p>
      <w:r>
        <w:t>7.620</w:t>
      </w:r>
    </w:p>
    <w:p>
      <w:r>
        <w:t>7.890</w:t>
      </w:r>
    </w:p>
    <w:p>
      <w:r>
        <w:t>2.989</w:t>
      </w:r>
    </w:p>
    <w:p>
      <w:r>
        <w:t>4.393</w:t>
      </w:r>
    </w:p>
    <w:p>
      <w:r>
        <w:t>-</w:t>
      </w:r>
    </w:p>
    <w:p>
      <w:r>
        <w:t>Trung học Phổ thông</w:t>
      </w:r>
    </w:p>
    <w:p>
      <w:r>
        <w:t>H/sinh</w:t>
      </w:r>
    </w:p>
    <w:p>
      <w:r>
        <w:t>12.881</w:t>
      </w:r>
    </w:p>
    <w:p>
      <w:r>
        <w:t>13.854</w:t>
      </w:r>
    </w:p>
    <w:p>
      <w:r>
        <w:t>3.010</w:t>
      </w:r>
    </w:p>
    <w:p>
      <w:r>
        <w:t>2.205</w:t>
      </w:r>
    </w:p>
    <w:p>
      <w:r>
        <w:t>1.508</w:t>
      </w:r>
    </w:p>
    <w:p>
      <w:r>
        <w:t>1.196</w:t>
      </w:r>
    </w:p>
    <w:p>
      <w:r>
        <w:t>1.958</w:t>
      </w:r>
    </w:p>
    <w:p>
      <w:r>
        <w:t>1.745</w:t>
      </w:r>
    </w:p>
    <w:p>
      <w:r>
        <w:t>857</w:t>
      </w:r>
    </w:p>
    <w:p>
      <w:r>
        <w:t>1.375</w:t>
      </w:r>
    </w:p>
    <w:p>
      <w:r>
        <w:t>3</w:t>
      </w:r>
    </w:p>
    <w:p>
      <w:r>
        <w:t>Giáo dục thường xuyên</w:t>
      </w:r>
    </w:p>
    <w:p>
      <w:r>
        <w:t>H/sinh</w:t>
      </w:r>
    </w:p>
    <w:p>
      <w:r>
        <w:t>1.850</w:t>
      </w:r>
    </w:p>
    <w:p>
      <w:r>
        <w:t>2.269</w:t>
      </w:r>
    </w:p>
    <w:p>
      <w:r>
        <w:t>420</w:t>
      </w:r>
    </w:p>
    <w:p>
      <w:r>
        <w:t>400</w:t>
      </w:r>
    </w:p>
    <w:p>
      <w:r>
        <w:t>223</w:t>
      </w:r>
    </w:p>
    <w:p>
      <w:r>
        <w:t>232</w:t>
      </w:r>
    </w:p>
    <w:p>
      <w:r>
        <w:t>320</w:t>
      </w:r>
    </w:p>
    <w:p>
      <w:r>
        <w:t>445</w:t>
      </w:r>
    </w:p>
    <w:p>
      <w:r>
        <w:t>122</w:t>
      </w:r>
    </w:p>
    <w:p>
      <w:r>
        <w:t>107</w:t>
      </w:r>
    </w:p>
    <w:p>
      <w:r>
        <w:t>II</w:t>
      </w:r>
    </w:p>
    <w:p>
      <w:r>
        <w:t>Tổng số học sinh là dân tộc thiểu số</w:t>
      </w:r>
    </w:p>
    <w:p>
      <w:r>
        <w:t>H/sinh</w:t>
      </w:r>
    </w:p>
    <w:p>
      <w:r>
        <w:t>125.341</w:t>
      </w:r>
    </w:p>
    <w:p>
      <w:r>
        <w:t>123.920</w:t>
      </w:r>
    </w:p>
    <w:p>
      <w:r>
        <w:t>5.425</w:t>
      </w:r>
    </w:p>
    <w:p>
      <w:r>
        <w:t>16.271</w:t>
      </w:r>
    </w:p>
    <w:p>
      <w:r>
        <w:t>15.053</w:t>
      </w:r>
    </w:p>
    <w:p>
      <w:r>
        <w:t>14.254</w:t>
      </w:r>
    </w:p>
    <w:p>
      <w:r>
        <w:t>23.081</w:t>
      </w:r>
    </w:p>
    <w:p>
      <w:r>
        <w:t>25.400</w:t>
      </w:r>
    </w:p>
    <w:p>
      <w:r>
        <w:t>9.955</w:t>
      </w:r>
    </w:p>
    <w:p>
      <w:r>
        <w:t>14.481</w:t>
      </w:r>
    </w:p>
    <w:p>
      <w:r>
        <w:t>Chia ra:</w:t>
      </w:r>
    </w:p>
    <w:p>
      <w:r>
        <w:t>-</w:t>
      </w:r>
    </w:p>
    <w:p>
      <w:r>
        <w:t>Mầm non</w:t>
      </w:r>
    </w:p>
    <w:p>
      <w:r>
        <w:t>H/sinh</w:t>
      </w:r>
    </w:p>
    <w:p>
      <w:r>
        <w:t>30.997</w:t>
      </w:r>
    </w:p>
    <w:p>
      <w:r>
        <w:t>30.207</w:t>
      </w:r>
    </w:p>
    <w:p>
      <w:r>
        <w:t>1.083</w:t>
      </w:r>
    </w:p>
    <w:p>
      <w:r>
        <w:t>3.322</w:t>
      </w:r>
    </w:p>
    <w:p>
      <w:r>
        <w:t>3.691</w:t>
      </w:r>
    </w:p>
    <w:p>
      <w:r>
        <w:t>3.745</w:t>
      </w:r>
    </w:p>
    <w:p>
      <w:r>
        <w:t>5.651</w:t>
      </w:r>
    </w:p>
    <w:p>
      <w:r>
        <w:t>6.350</w:t>
      </w:r>
    </w:p>
    <w:p>
      <w:r>
        <w:t>2.641</w:t>
      </w:r>
    </w:p>
    <w:p>
      <w:r>
        <w:t>3.724</w:t>
      </w:r>
    </w:p>
    <w:p>
      <w:r>
        <w:t>-</w:t>
      </w:r>
    </w:p>
    <w:p>
      <w:r>
        <w:t>Tiểu học</w:t>
      </w:r>
    </w:p>
    <w:p>
      <w:r>
        <w:t>H/sinh</w:t>
      </w:r>
    </w:p>
    <w:p>
      <w:r>
        <w:t>46.905</w:t>
      </w:r>
    </w:p>
    <w:p>
      <w:r>
        <w:t>45.640</w:t>
      </w:r>
    </w:p>
    <w:p>
      <w:r>
        <w:t>1.755</w:t>
      </w:r>
    </w:p>
    <w:p>
      <w:r>
        <w:t>5.573</w:t>
      </w:r>
    </w:p>
    <w:p>
      <w:r>
        <w:t>5.374</w:t>
      </w:r>
    </w:p>
    <w:p>
      <w:r>
        <w:t>5.125</w:t>
      </w:r>
    </w:p>
    <w:p>
      <w:r>
        <w:t>8.688</w:t>
      </w:r>
    </w:p>
    <w:p>
      <w:r>
        <w:t>10.025</w:t>
      </w:r>
    </w:p>
    <w:p>
      <w:r>
        <w:t>3.661</w:t>
      </w:r>
    </w:p>
    <w:p>
      <w:r>
        <w:t>5.439</w:t>
      </w:r>
    </w:p>
    <w:p>
      <w:r>
        <w:t>-</w:t>
      </w:r>
    </w:p>
    <w:p>
      <w:r>
        <w:t>Trung học cơ sở</w:t>
      </w:r>
    </w:p>
    <w:p>
      <w:r>
        <w:t>H/sinh</w:t>
      </w:r>
    </w:p>
    <w:p>
      <w:r>
        <w:t>37.910</w:t>
      </w:r>
    </w:p>
    <w:p>
      <w:r>
        <w:t>38.032</w:t>
      </w:r>
    </w:p>
    <w:p>
      <w:r>
        <w:t>1.369</w:t>
      </w:r>
    </w:p>
    <w:p>
      <w:r>
        <w:t>5.651</w:t>
      </w:r>
    </w:p>
    <w:p>
      <w:r>
        <w:t>4.872</w:t>
      </w:r>
    </w:p>
    <w:p>
      <w:r>
        <w:t>4.554</w:t>
      </w:r>
    </w:p>
    <w:p>
      <w:r>
        <w:t>7.117</w:t>
      </w:r>
    </w:p>
    <w:p>
      <w:r>
        <w:t>7.495</w:t>
      </w:r>
    </w:p>
    <w:p>
      <w:r>
        <w:t>2.859</w:t>
      </w:r>
    </w:p>
    <w:p>
      <w:r>
        <w:t>4.115</w:t>
      </w:r>
    </w:p>
    <w:p>
      <w:r>
        <w:t>-</w:t>
      </w:r>
    </w:p>
    <w:p>
      <w:r>
        <w:t>Trung học phổ thông</w:t>
      </w:r>
    </w:p>
    <w:p>
      <w:r>
        <w:t>H/sinh</w:t>
      </w:r>
    </w:p>
    <w:p>
      <w:r>
        <w:t>9.529</w:t>
      </w:r>
    </w:p>
    <w:p>
      <w:r>
        <w:t>10.041</w:t>
      </w:r>
    </w:p>
    <w:p>
      <w:r>
        <w:t>1.218</w:t>
      </w:r>
    </w:p>
    <w:p>
      <w:r>
        <w:t>1.725</w:t>
      </w:r>
    </w:p>
    <w:p>
      <w:r>
        <w:t>1.116</w:t>
      </w:r>
    </w:p>
    <w:p>
      <w:r>
        <w:t>830</w:t>
      </w:r>
    </w:p>
    <w:p>
      <w:r>
        <w:t>1.625</w:t>
      </w:r>
    </w:p>
    <w:p>
      <w:r>
        <w:t>1.530</w:t>
      </w:r>
    </w:p>
    <w:p>
      <w:r>
        <w:t>794</w:t>
      </w:r>
    </w:p>
    <w:p>
      <w:r>
        <w:t>1.203</w:t>
      </w:r>
    </w:p>
    <w:p>
      <w:r>
        <w:t>III</w:t>
      </w:r>
    </w:p>
    <w:p>
      <w:r>
        <w:t>Hướng nghiệp dạy nghề cho h/sinh PT</w:t>
      </w:r>
    </w:p>
    <w:p>
      <w:r>
        <w:t>H/sinh</w:t>
      </w:r>
    </w:p>
    <w:p>
      <w:r>
        <w:t>12.921</w:t>
      </w:r>
    </w:p>
    <w:p>
      <w:r>
        <w:t>13.604</w:t>
      </w:r>
    </w:p>
    <w:p>
      <w:r>
        <w:t>3.045</w:t>
      </w:r>
    </w:p>
    <w:p>
      <w:r>
        <w:t>2.205</w:t>
      </w:r>
    </w:p>
    <w:p>
      <w:r>
        <w:t>1.508</w:t>
      </w:r>
    </w:p>
    <w:p>
      <w:r>
        <w:t>1.196</w:t>
      </w:r>
    </w:p>
    <w:p>
      <w:r>
        <w:t>1.819</w:t>
      </w:r>
    </w:p>
    <w:p>
      <w:r>
        <w:t>1.745</w:t>
      </w:r>
    </w:p>
    <w:p>
      <w:r>
        <w:t>882</w:t>
      </w:r>
    </w:p>
    <w:p>
      <w:r>
        <w:t>1.204</w:t>
      </w:r>
    </w:p>
    <w:p>
      <w:r>
        <w:t>IV</w:t>
      </w:r>
    </w:p>
    <w:p>
      <w:r>
        <w:t>Phổ cập giáo dục</w:t>
      </w:r>
    </w:p>
    <w:p>
      <w:r>
        <w:t>1</w:t>
      </w:r>
    </w:p>
    <w:p>
      <w:r>
        <w:t>Giữ vững và nâng cao chất lượng phổ cập giáo dục Mầm non cho trẻ 5 tuổi</w:t>
      </w:r>
    </w:p>
    <w:p>
      <w:r>
        <w:t>Xã</w:t>
      </w:r>
    </w:p>
    <w:p>
      <w:r>
        <w:t>106</w:t>
      </w:r>
    </w:p>
    <w:p>
      <w:r>
        <w:t>106</w:t>
      </w:r>
    </w:p>
    <w:p>
      <w:r>
        <w:t>7</w:t>
      </w:r>
    </w:p>
    <w:p>
      <w:r>
        <w:t>12</w:t>
      </w:r>
    </w:p>
    <w:p>
      <w:r>
        <w:t>10</w:t>
      </w:r>
    </w:p>
    <w:p>
      <w:r>
        <w:t>13</w:t>
      </w:r>
    </w:p>
    <w:p>
      <w:r>
        <w:t>17</w:t>
      </w:r>
    </w:p>
    <w:p>
      <w:r>
        <w:t>22</w:t>
      </w:r>
    </w:p>
    <w:p>
      <w:r>
        <w:t>11</w:t>
      </w:r>
    </w:p>
    <w:p>
      <w:r>
        <w:t>14</w:t>
      </w:r>
    </w:p>
    <w:p>
      <w:r>
        <w:t>2</w:t>
      </w:r>
    </w:p>
    <w:p>
      <w:r>
        <w:t>Tỷ lệ xã, phường, thị trấn đạt chuẩn phổ cập GDTH mức độ 3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3</w:t>
      </w:r>
    </w:p>
    <w:p>
      <w:r>
        <w:t>Tỷ lệ xã, phường, thị trấn đạt chuẩn phổ cập GDTHCS mức độ 2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V</w:t>
      </w:r>
    </w:p>
    <w:p>
      <w:r>
        <w:t>Tỷ lệ huy động học sinh trong độ tuổi đến trường</w:t>
      </w:r>
    </w:p>
    <w:p>
      <w:r>
        <w:t>1</w:t>
      </w:r>
    </w:p>
    <w:p>
      <w:r>
        <w:t>Tỷ lệ học sinh mẫu giáo đến trường</w:t>
      </w:r>
    </w:p>
    <w:p>
      <w:r>
        <w:t>%</w:t>
      </w:r>
    </w:p>
    <w:p>
      <w:r>
        <w:t>99,8</w:t>
      </w:r>
    </w:p>
    <w:p>
      <w:r>
        <w:t>99,8</w:t>
      </w:r>
    </w:p>
    <w:p>
      <w:r>
        <w:t>100</w:t>
      </w:r>
    </w:p>
    <w:p>
      <w:r>
        <w:t>100</w:t>
      </w:r>
    </w:p>
    <w:p>
      <w:r>
        <w:t>99,8</w:t>
      </w:r>
    </w:p>
    <w:p>
      <w:r>
        <w:t>100,0</w:t>
      </w:r>
    </w:p>
    <w:p>
      <w:r>
        <w:t>98,5</w:t>
      </w:r>
    </w:p>
    <w:p>
      <w:r>
        <w:t>99,3</w:t>
      </w:r>
    </w:p>
    <w:p>
      <w:r>
        <w:t>100</w:t>
      </w:r>
    </w:p>
    <w:p>
      <w:r>
        <w:t>98,5</w:t>
      </w:r>
    </w:p>
    <w:p>
      <w:r>
        <w:t>2</w:t>
      </w:r>
    </w:p>
    <w:p>
      <w:r>
        <w:t>Tỷ lệ học sinh trong độ tuổi tiểu học đến trường</w:t>
      </w:r>
    </w:p>
    <w:p>
      <w:r>
        <w:t>%</w:t>
      </w:r>
    </w:p>
    <w:p>
      <w:r>
        <w:t>99,9</w:t>
      </w:r>
    </w:p>
    <w:p>
      <w:r>
        <w:t>99,9</w:t>
      </w:r>
    </w:p>
    <w:p>
      <w:r>
        <w:t>100</w:t>
      </w:r>
    </w:p>
    <w:p>
      <w:r>
        <w:t>99,2</w:t>
      </w:r>
    </w:p>
    <w:p>
      <w:r>
        <w:t>99,9</w:t>
      </w:r>
    </w:p>
    <w:p>
      <w:r>
        <w:t>100,0</w:t>
      </w:r>
    </w:p>
    <w:p>
      <w:r>
        <w:t>99,5</w:t>
      </w:r>
    </w:p>
    <w:p>
      <w:r>
        <w:t>100,0</w:t>
      </w:r>
    </w:p>
    <w:p>
      <w:r>
        <w:t>100</w:t>
      </w:r>
    </w:p>
    <w:p>
      <w:r>
        <w:t>99,9</w:t>
      </w:r>
    </w:p>
    <w:p>
      <w:r>
        <w:t>3</w:t>
      </w:r>
    </w:p>
    <w:p>
      <w:r>
        <w:t>Tỷ lệ học sinh trong độ tuổi trung học cơ sở đến trường</w:t>
      </w:r>
    </w:p>
    <w:p>
      <w:r>
        <w:t>%</w:t>
      </w:r>
    </w:p>
    <w:p>
      <w:r>
        <w:t>94,5</w:t>
      </w:r>
    </w:p>
    <w:p>
      <w:r>
        <w:t>95,0</w:t>
      </w:r>
    </w:p>
    <w:p>
      <w:r>
        <w:t>99,2</w:t>
      </w:r>
    </w:p>
    <w:p>
      <w:r>
        <w:t>95,0</w:t>
      </w:r>
    </w:p>
    <w:p>
      <w:r>
        <w:t>96,9</w:t>
      </w:r>
    </w:p>
    <w:p>
      <w:r>
        <w:t>96,6</w:t>
      </w:r>
    </w:p>
    <w:p>
      <w:r>
        <w:t>96,5</w:t>
      </w:r>
    </w:p>
    <w:p>
      <w:r>
        <w:t>97,4</w:t>
      </w:r>
    </w:p>
    <w:p>
      <w:r>
        <w:t>98,3</w:t>
      </w:r>
    </w:p>
    <w:p>
      <w:r>
        <w:t>96,8</w:t>
      </w:r>
    </w:p>
    <w:p>
      <w:r>
        <w:t>4</w:t>
      </w:r>
    </w:p>
    <w:p>
      <w:r>
        <w:t>Tỷ lệ học sinh trong độ tuổi trung học phổ thông đến trường</w:t>
      </w:r>
    </w:p>
    <w:p>
      <w:r>
        <w:t>%</w:t>
      </w:r>
    </w:p>
    <w:p>
      <w:r>
        <w:t>58,0</w:t>
      </w:r>
    </w:p>
    <w:p>
      <w:r>
        <w:t>60,0</w:t>
      </w:r>
    </w:p>
    <w:p>
      <w:r>
        <w:t>90,0</w:t>
      </w:r>
    </w:p>
    <w:p>
      <w:r>
        <w:t>60,0</w:t>
      </w:r>
    </w:p>
    <w:p>
      <w:r>
        <w:t>63,0</w:t>
      </w:r>
    </w:p>
    <w:p>
      <w:r>
        <w:t>61,0</w:t>
      </w:r>
    </w:p>
    <w:p>
      <w:r>
        <w:t>60,0</w:t>
      </w:r>
    </w:p>
    <w:p>
      <w:r>
        <w:t>55,0</w:t>
      </w:r>
    </w:p>
    <w:p>
      <w:r>
        <w:t>61,0</w:t>
      </w:r>
    </w:p>
    <w:p>
      <w:r>
        <w:t>58,3</w:t>
      </w:r>
    </w:p>
    <w:p>
      <w:r>
        <w:t>VI</w:t>
      </w:r>
    </w:p>
    <w:p>
      <w:r>
        <w:t>Tổng số giáo viên</w:t>
      </w:r>
    </w:p>
    <w:p>
      <w:r>
        <w:t>Người</w:t>
      </w:r>
    </w:p>
    <w:p>
      <w:r>
        <w:t>8.787</w:t>
      </w:r>
    </w:p>
    <w:p>
      <w:r>
        <w:t>9.103</w:t>
      </w:r>
    </w:p>
    <w:p>
      <w:r>
        <w:t>925</w:t>
      </w:r>
    </w:p>
    <w:p>
      <w:r>
        <w:t>1.280</w:t>
      </w:r>
    </w:p>
    <w:p>
      <w:r>
        <w:t>1.073</w:t>
      </w:r>
    </w:p>
    <w:p>
      <w:r>
        <w:t>1.027</w:t>
      </w:r>
    </w:p>
    <w:p>
      <w:r>
        <w:t>1.537</w:t>
      </w:r>
    </w:p>
    <w:p>
      <w:r>
        <w:t>1.538</w:t>
      </w:r>
    </w:p>
    <w:p>
      <w:r>
        <w:t>606</w:t>
      </w:r>
    </w:p>
    <w:p>
      <w:r>
        <w:t>1.117</w:t>
      </w:r>
    </w:p>
    <w:p>
      <w:r>
        <w:t>Trong đó: Tỷ lệ giáo viên đạt chuẩn</w:t>
      </w:r>
    </w:p>
    <w:p>
      <w:r>
        <w:t>%</w:t>
      </w:r>
    </w:p>
    <w:p>
      <w:r>
        <w:t>93,0</w:t>
      </w:r>
    </w:p>
    <w:p>
      <w:r>
        <w:t>94,0</w:t>
      </w:r>
    </w:p>
    <w:p>
      <w:r>
        <w:t>99,0</w:t>
      </w:r>
    </w:p>
    <w:p>
      <w:r>
        <w:t>96,4</w:t>
      </w:r>
    </w:p>
    <w:p>
      <w:r>
        <w:t>97,5</w:t>
      </w:r>
    </w:p>
    <w:p>
      <w:r>
        <w:t>92,0</w:t>
      </w:r>
    </w:p>
    <w:p>
      <w:r>
        <w:t>98,8</w:t>
      </w:r>
    </w:p>
    <w:p>
      <w:r>
        <w:t>95,4</w:t>
      </w:r>
    </w:p>
    <w:p>
      <w:r>
        <w:t>97,1</w:t>
      </w:r>
    </w:p>
    <w:p>
      <w:r>
        <w:t>91,2</w:t>
      </w:r>
    </w:p>
    <w:p>
      <w:r>
        <w:t>1</w:t>
      </w:r>
    </w:p>
    <w:p>
      <w:r>
        <w:t>Cấp mầm non</w:t>
      </w:r>
    </w:p>
    <w:p>
      <w:r>
        <w:t>Người</w:t>
      </w:r>
    </w:p>
    <w:p>
      <w:r>
        <w:t>2.783</w:t>
      </w:r>
    </w:p>
    <w:p>
      <w:r>
        <w:t>2.770</w:t>
      </w:r>
    </w:p>
    <w:p>
      <w:r>
        <w:t>277</w:t>
      </w:r>
    </w:p>
    <w:p>
      <w:r>
        <w:t>381</w:t>
      </w:r>
    </w:p>
    <w:p>
      <w:r>
        <w:t>332</w:t>
      </w:r>
    </w:p>
    <w:p>
      <w:r>
        <w:t>325</w:t>
      </w:r>
    </w:p>
    <w:p>
      <w:r>
        <w:t>460</w:t>
      </w:r>
    </w:p>
    <w:p>
      <w:r>
        <w:t>450</w:t>
      </w:r>
    </w:p>
    <w:p>
      <w:r>
        <w:t>198</w:t>
      </w:r>
    </w:p>
    <w:p>
      <w:r>
        <w:t>347</w:t>
      </w:r>
    </w:p>
    <w:p>
      <w:r>
        <w:t>Trong đó: Tỷ lệ giáo viên đạt chuẩn</w:t>
      </w:r>
    </w:p>
    <w:p>
      <w:r>
        <w:t>%</w:t>
      </w:r>
    </w:p>
    <w:p>
      <w:r>
        <w:t>94,5</w:t>
      </w:r>
    </w:p>
    <w:p>
      <w:r>
        <w:t>94,7</w:t>
      </w:r>
    </w:p>
    <w:p>
      <w:r>
        <w:t>97,0</w:t>
      </w:r>
    </w:p>
    <w:p>
      <w:r>
        <w:t>99,7</w:t>
      </w:r>
    </w:p>
    <w:p>
      <w:r>
        <w:t>98,1</w:t>
      </w:r>
    </w:p>
    <w:p>
      <w:r>
        <w:t>94,2</w:t>
      </w:r>
    </w:p>
    <w:p>
      <w:r>
        <w:t>99,3</w:t>
      </w:r>
    </w:p>
    <w:p>
      <w:r>
        <w:t>95,0</w:t>
      </w:r>
    </w:p>
    <w:p>
      <w:r>
        <w:t>95,9</w:t>
      </w:r>
    </w:p>
    <w:p>
      <w:r>
        <w:t>93,4</w:t>
      </w:r>
    </w:p>
    <w:p>
      <w:r>
        <w:t>2</w:t>
      </w:r>
    </w:p>
    <w:p>
      <w:r>
        <w:t>Cấp Tiểu học</w:t>
      </w:r>
    </w:p>
    <w:p>
      <w:r>
        <w:t>Người</w:t>
      </w:r>
    </w:p>
    <w:p>
      <w:r>
        <w:t>3.330</w:t>
      </w:r>
    </w:p>
    <w:p>
      <w:r>
        <w:t>3.332</w:t>
      </w:r>
    </w:p>
    <w:p>
      <w:r>
        <w:t>249</w:t>
      </w:r>
    </w:p>
    <w:p>
      <w:r>
        <w:t>485</w:t>
      </w:r>
    </w:p>
    <w:p>
      <w:r>
        <w:t>377</w:t>
      </w:r>
    </w:p>
    <w:p>
      <w:r>
        <w:t>390</w:t>
      </w:r>
    </w:p>
    <w:p>
      <w:r>
        <w:t>612</w:t>
      </w:r>
    </w:p>
    <w:p>
      <w:r>
        <w:t>590</w:t>
      </w:r>
    </w:p>
    <w:p>
      <w:r>
        <w:t>227</w:t>
      </w:r>
    </w:p>
    <w:p>
      <w:r>
        <w:t>402</w:t>
      </w:r>
    </w:p>
    <w:p>
      <w:r>
        <w:t>Trong đó: Tỷ lệ giáo viên đạt chuẩn</w:t>
      </w:r>
    </w:p>
    <w:p>
      <w:r>
        <w:t>%</w:t>
      </w:r>
    </w:p>
    <w:p>
      <w:r>
        <w:t>89,2</w:t>
      </w:r>
    </w:p>
    <w:p>
      <w:r>
        <w:t>89,8</w:t>
      </w:r>
    </w:p>
    <w:p>
      <w:r>
        <w:t>98,4</w:t>
      </w:r>
    </w:p>
    <w:p>
      <w:r>
        <w:t>92,0</w:t>
      </w:r>
    </w:p>
    <w:p>
      <w:r>
        <w:t>95,8</w:t>
      </w:r>
    </w:p>
    <w:p>
      <w:r>
        <w:t>87,9</w:t>
      </w:r>
    </w:p>
    <w:p>
      <w:r>
        <w:t>98,2</w:t>
      </w:r>
    </w:p>
    <w:p>
      <w:r>
        <w:t>94,1</w:t>
      </w:r>
    </w:p>
    <w:p>
      <w:r>
        <w:t>96,9</w:t>
      </w:r>
    </w:p>
    <w:p>
      <w:r>
        <w:t>86,3</w:t>
      </w:r>
    </w:p>
    <w:p>
      <w:r>
        <w:t>3</w:t>
      </w:r>
    </w:p>
    <w:p>
      <w:r>
        <w:t>Cấp Trung học cơ sở</w:t>
      </w:r>
    </w:p>
    <w:p>
      <w:r>
        <w:t>Người</w:t>
      </w:r>
    </w:p>
    <w:p>
      <w:r>
        <w:t>2.006</w:t>
      </w:r>
    </w:p>
    <w:p>
      <w:r>
        <w:t>2.224</w:t>
      </w:r>
    </w:p>
    <w:p>
      <w:r>
        <w:t>209</w:t>
      </w:r>
    </w:p>
    <w:p>
      <w:r>
        <w:t>286</w:t>
      </w:r>
    </w:p>
    <w:p>
      <w:r>
        <w:t>290</w:t>
      </w:r>
    </w:p>
    <w:p>
      <w:r>
        <w:t>246</w:t>
      </w:r>
    </w:p>
    <w:p>
      <w:r>
        <w:t>373</w:t>
      </w:r>
    </w:p>
    <w:p>
      <w:r>
        <w:t>402</w:t>
      </w:r>
    </w:p>
    <w:p>
      <w:r>
        <w:t>145</w:t>
      </w:r>
    </w:p>
    <w:p>
      <w:r>
        <w:t>273</w:t>
      </w:r>
    </w:p>
    <w:p>
      <w:r>
        <w:t>Trong đó: Tỷ lệ giáo viên đạt chuẩn</w:t>
      </w:r>
    </w:p>
    <w:p>
      <w:r>
        <w:t>%</w:t>
      </w:r>
    </w:p>
    <w:p>
      <w:r>
        <w:t>95,0</w:t>
      </w:r>
    </w:p>
    <w:p>
      <w:r>
        <w:t>95,3</w:t>
      </w:r>
    </w:p>
    <w:p>
      <w:r>
        <w:t>99,0</w:t>
      </w:r>
    </w:p>
    <w:p>
      <w:r>
        <w:t>97,9</w:t>
      </w:r>
    </w:p>
    <w:p>
      <w:r>
        <w:t>99,3</w:t>
      </w:r>
    </w:p>
    <w:p>
      <w:r>
        <w:t>95,1</w:t>
      </w:r>
    </w:p>
    <w:p>
      <w:r>
        <w:t>98,9</w:t>
      </w:r>
    </w:p>
    <w:p>
      <w:r>
        <w:t>96,9</w:t>
      </w:r>
    </w:p>
    <w:p>
      <w:r>
        <w:t>98,6</w:t>
      </w:r>
    </w:p>
    <w:p>
      <w:r>
        <w:t>93,4</w:t>
      </w:r>
    </w:p>
    <w:p>
      <w:r>
        <w:t>4</w:t>
      </w:r>
    </w:p>
    <w:p>
      <w:r>
        <w:t>Cấp Trung học phổ thông</w:t>
      </w:r>
    </w:p>
    <w:p>
      <w:r>
        <w:t>Người</w:t>
      </w:r>
    </w:p>
    <w:p>
      <w:r>
        <w:t>595</w:t>
      </w:r>
    </w:p>
    <w:p>
      <w:r>
        <w:t>689</w:t>
      </w:r>
    </w:p>
    <w:p>
      <w:r>
        <w:t>174</w:t>
      </w:r>
    </w:p>
    <w:p>
      <w:r>
        <w:t>113</w:t>
      </w:r>
    </w:p>
    <w:p>
      <w:r>
        <w:t>66</w:t>
      </w:r>
    </w:p>
    <w:p>
      <w:r>
        <w:t>57</w:t>
      </w:r>
    </w:p>
    <w:p>
      <w:r>
        <w:t>81</w:t>
      </w:r>
    </w:p>
    <w:p>
      <w:r>
        <w:t>80</w:t>
      </w:r>
    </w:p>
    <w:p>
      <w:r>
        <w:t>33</w:t>
      </w:r>
    </w:p>
    <w:p>
      <w:r>
        <w:t>85</w:t>
      </w:r>
    </w:p>
    <w:p>
      <w:r>
        <w:t>Trong đó: Tỷ lệ giáo viên đạt chuẩn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5</w:t>
      </w:r>
    </w:p>
    <w:p>
      <w:r>
        <w:t>Trung tâm giáo dục thường xuyên</w:t>
      </w:r>
    </w:p>
    <w:p>
      <w:r>
        <w:t>Người</w:t>
      </w:r>
    </w:p>
    <w:p>
      <w:r>
        <w:t>73</w:t>
      </w:r>
    </w:p>
    <w:p>
      <w:r>
        <w:t>88</w:t>
      </w:r>
    </w:p>
    <w:p>
      <w:r>
        <w:t>16</w:t>
      </w:r>
    </w:p>
    <w:p>
      <w:r>
        <w:t>15</w:t>
      </w:r>
    </w:p>
    <w:p>
      <w:r>
        <w:t>8</w:t>
      </w:r>
    </w:p>
    <w:p>
      <w:r>
        <w:t>9</w:t>
      </w:r>
    </w:p>
    <w:p>
      <w:r>
        <w:t>11</w:t>
      </w:r>
    </w:p>
    <w:p>
      <w:r>
        <w:t>16</w:t>
      </w:r>
    </w:p>
    <w:p>
      <w:r>
        <w:t>3</w:t>
      </w:r>
    </w:p>
    <w:p>
      <w:r>
        <w:t>10</w:t>
      </w:r>
    </w:p>
    <w:p>
      <w:r>
        <w:t>Trong đó: Tỷ lệ giáo viên đạt chuẩn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VII</w:t>
      </w:r>
    </w:p>
    <w:p>
      <w:r>
        <w:t>Tổng số trường học</w:t>
      </w:r>
    </w:p>
    <w:p>
      <w:r>
        <w:t>Trường</w:t>
      </w:r>
    </w:p>
    <w:p>
      <w:r>
        <w:t>335</w:t>
      </w:r>
    </w:p>
    <w:p>
      <w:r>
        <w:t>332</w:t>
      </w:r>
    </w:p>
    <w:p>
      <w:r>
        <w:t>33</w:t>
      </w:r>
    </w:p>
    <w:p>
      <w:r>
        <w:t>40</w:t>
      </w:r>
    </w:p>
    <w:p>
      <w:r>
        <w:t>35</w:t>
      </w:r>
    </w:p>
    <w:p>
      <w:r>
        <w:t>37</w:t>
      </w:r>
    </w:p>
    <w:p>
      <w:r>
        <w:t>52</w:t>
      </w:r>
    </w:p>
    <w:p>
      <w:r>
        <w:t>64</w:t>
      </w:r>
    </w:p>
    <w:p>
      <w:r>
        <w:t>31</w:t>
      </w:r>
    </w:p>
    <w:p>
      <w:r>
        <w:t>40</w:t>
      </w:r>
    </w:p>
    <w:p>
      <w:r>
        <w:t>Trong đó: Trường phổ thông Dân tộc nội trú tỉnh, huyện</w:t>
      </w:r>
    </w:p>
    <w:p>
      <w:r>
        <w:t>Trường</w:t>
      </w:r>
    </w:p>
    <w:p>
      <w:r>
        <w:t>9</w:t>
      </w:r>
    </w:p>
    <w:p>
      <w:r>
        <w:t>9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2</w:t>
      </w:r>
    </w:p>
    <w:p>
      <w:r>
        <w:t>1</w:t>
      </w:r>
    </w:p>
    <w:p>
      <w:r>
        <w:t>Trường mầm non</w:t>
      </w:r>
    </w:p>
    <w:p>
      <w:r>
        <w:t>Trường</w:t>
      </w:r>
    </w:p>
    <w:p>
      <w:r>
        <w:t>112</w:t>
      </w:r>
    </w:p>
    <w:p>
      <w:r>
        <w:t>112</w:t>
      </w:r>
    </w:p>
    <w:p>
      <w:r>
        <w:t>12</w:t>
      </w:r>
    </w:p>
    <w:p>
      <w:r>
        <w:t>12</w:t>
      </w:r>
    </w:p>
    <w:p>
      <w:r>
        <w:t>11</w:t>
      </w:r>
    </w:p>
    <w:p>
      <w:r>
        <w:t>13</w:t>
      </w:r>
    </w:p>
    <w:p>
      <w:r>
        <w:t>17</w:t>
      </w:r>
    </w:p>
    <w:p>
      <w:r>
        <w:t>22</w:t>
      </w:r>
    </w:p>
    <w:p>
      <w:r>
        <w:t>11</w:t>
      </w:r>
    </w:p>
    <w:p>
      <w:r>
        <w:t>14</w:t>
      </w:r>
    </w:p>
    <w:p>
      <w:r>
        <w:t>2</w:t>
      </w:r>
    </w:p>
    <w:p>
      <w:r>
        <w:t>Trường phổ thông tiểu học</w:t>
      </w:r>
    </w:p>
    <w:p>
      <w:r>
        <w:t>Trường</w:t>
      </w:r>
    </w:p>
    <w:p>
      <w:r>
        <w:t>82</w:t>
      </w:r>
    </w:p>
    <w:p>
      <w:r>
        <w:t>79</w:t>
      </w:r>
    </w:p>
    <w:p>
      <w:r>
        <w:t>8</w:t>
      </w:r>
    </w:p>
    <w:p>
      <w:r>
        <w:t>11</w:t>
      </w:r>
    </w:p>
    <w:p>
      <w:r>
        <w:t>10</w:t>
      </w:r>
    </w:p>
    <w:p>
      <w:r>
        <w:t>8</w:t>
      </w:r>
    </w:p>
    <w:p>
      <w:r>
        <w:t>13</w:t>
      </w:r>
    </w:p>
    <w:p>
      <w:r>
        <w:t>16</w:t>
      </w:r>
    </w:p>
    <w:p>
      <w:r>
        <w:t>6</w:t>
      </w:r>
    </w:p>
    <w:p>
      <w:r>
        <w:t>7</w:t>
      </w:r>
    </w:p>
    <w:p>
      <w:r>
        <w:t>3</w:t>
      </w:r>
    </w:p>
    <w:p>
      <w:r>
        <w:t>Trường phổ thông cơ sở (cấp 1; 2)</w:t>
      </w:r>
    </w:p>
    <w:p>
      <w:r>
        <w:t>Trường</w:t>
      </w:r>
    </w:p>
    <w:p>
      <w:r>
        <w:t>30</w:t>
      </w:r>
    </w:p>
    <w:p>
      <w:r>
        <w:t>33</w:t>
      </w:r>
    </w:p>
    <w:p>
      <w:r>
        <w:t>2</w:t>
      </w:r>
    </w:p>
    <w:p>
      <w:r>
        <w:t>1</w:t>
      </w:r>
    </w:p>
    <w:p>
      <w:r>
        <w:t>1</w:t>
      </w:r>
    </w:p>
    <w:p>
      <w:r>
        <w:t>5</w:t>
      </w:r>
    </w:p>
    <w:p>
      <w:r>
        <w:t>5</w:t>
      </w:r>
    </w:p>
    <w:p>
      <w:r>
        <w:t>6</w:t>
      </w:r>
    </w:p>
    <w:p>
      <w:r>
        <w:t>5</w:t>
      </w:r>
    </w:p>
    <w:p>
      <w:r>
        <w:t>8</w:t>
      </w:r>
    </w:p>
    <w:p>
      <w:r>
        <w:t>4</w:t>
      </w:r>
    </w:p>
    <w:p>
      <w:r>
        <w:t>Trường trung học cơ sở (cấp 2)</w:t>
      </w:r>
    </w:p>
    <w:p>
      <w:r>
        <w:t>Trường</w:t>
      </w:r>
    </w:p>
    <w:p>
      <w:r>
        <w:t>80</w:t>
      </w:r>
    </w:p>
    <w:p>
      <w:r>
        <w:t>77</w:t>
      </w:r>
    </w:p>
    <w:p>
      <w:r>
        <w:t>6</w:t>
      </w:r>
    </w:p>
    <w:p>
      <w:r>
        <w:t>11</w:t>
      </w:r>
    </w:p>
    <w:p>
      <w:r>
        <w:t>10</w:t>
      </w:r>
    </w:p>
    <w:p>
      <w:r>
        <w:t>8</w:t>
      </w:r>
    </w:p>
    <w:p>
      <w:r>
        <w:t>13</w:t>
      </w:r>
    </w:p>
    <w:p>
      <w:r>
        <w:t>16</w:t>
      </w:r>
    </w:p>
    <w:p>
      <w:r>
        <w:t>6</w:t>
      </w:r>
    </w:p>
    <w:p>
      <w:r>
        <w:t>7</w:t>
      </w:r>
    </w:p>
    <w:p>
      <w:r>
        <w:t>5</w:t>
      </w:r>
    </w:p>
    <w:p>
      <w:r>
        <w:t>Trường trung học phổ thông (cấp 3+các trường Phổ thông dân tộc nội trú huyện)</w:t>
      </w:r>
    </w:p>
    <w:p>
      <w:r>
        <w:t>Trường</w:t>
      </w:r>
    </w:p>
    <w:p>
      <w:r>
        <w:t>23</w:t>
      </w:r>
    </w:p>
    <w:p>
      <w:r>
        <w:t>23</w:t>
      </w:r>
    </w:p>
    <w:p>
      <w:r>
        <w:t>4</w:t>
      </w:r>
    </w:p>
    <w:p>
      <w:r>
        <w:t>4</w:t>
      </w:r>
    </w:p>
    <w:p>
      <w:r>
        <w:t>2</w:t>
      </w:r>
    </w:p>
    <w:p>
      <w:r>
        <w:t>2</w:t>
      </w:r>
    </w:p>
    <w:p>
      <w:r>
        <w:t>3</w:t>
      </w:r>
    </w:p>
    <w:p>
      <w:r>
        <w:t>3</w:t>
      </w:r>
    </w:p>
    <w:p>
      <w:r>
        <w:t>2</w:t>
      </w:r>
    </w:p>
    <w:p>
      <w:r>
        <w:t>3</w:t>
      </w:r>
    </w:p>
    <w:p>
      <w:r>
        <w:t>6</w:t>
      </w:r>
    </w:p>
    <w:p>
      <w:r>
        <w:t>Trung tâm giáo dục thường xuyên</w:t>
      </w:r>
    </w:p>
    <w:p>
      <w:r>
        <w:t>Trường</w:t>
      </w:r>
    </w:p>
    <w:p>
      <w:r>
        <w:t>8</w:t>
      </w:r>
    </w:p>
    <w:p>
      <w:r>
        <w:t>8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7</w:t>
      </w:r>
    </w:p>
    <w:p>
      <w:r>
        <w:t>Tỷ lệ trường học được xây dựng kiên cố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VIII</w:t>
      </w:r>
    </w:p>
    <w:p>
      <w:r>
        <w:t>Số trường đạt chuẩn quốc gia</w:t>
      </w:r>
    </w:p>
    <w:p>
      <w:r>
        <w:t>Trường</w:t>
      </w:r>
    </w:p>
    <w:p>
      <w:r>
        <w:t>227</w:t>
      </w:r>
    </w:p>
    <w:p>
      <w:r>
        <w:t>238</w:t>
      </w:r>
    </w:p>
    <w:p>
      <w:r>
        <w:t>32</w:t>
      </w:r>
    </w:p>
    <w:p>
      <w:r>
        <w:t>39</w:t>
      </w:r>
    </w:p>
    <w:p>
      <w:r>
        <w:t>26</w:t>
      </w:r>
    </w:p>
    <w:p>
      <w:r>
        <w:t>25</w:t>
      </w:r>
    </w:p>
    <w:p>
      <w:r>
        <w:t>33</w:t>
      </w:r>
    </w:p>
    <w:p>
      <w:r>
        <w:t>33</w:t>
      </w:r>
    </w:p>
    <w:p>
      <w:r>
        <w:t>24</w:t>
      </w:r>
    </w:p>
    <w:p>
      <w:r>
        <w:t>26</w:t>
      </w:r>
    </w:p>
    <w:p>
      <w:r>
        <w:t>-</w:t>
      </w:r>
    </w:p>
    <w:p>
      <w:r>
        <w:t>Tỷ lệ trường đạt chuẩn quốc gia</w:t>
      </w:r>
    </w:p>
    <w:p>
      <w:r>
        <w:t>%</w:t>
      </w:r>
    </w:p>
    <w:p>
      <w:r>
        <w:t>69,4</w:t>
      </w:r>
    </w:p>
    <w:p>
      <w:r>
        <w:t>73,5</w:t>
      </w:r>
    </w:p>
    <w:p>
      <w:r>
        <w:t>100</w:t>
      </w:r>
    </w:p>
    <w:p>
      <w:r>
        <w:t>100</w:t>
      </w:r>
    </w:p>
    <w:p>
      <w:r>
        <w:t>76,5</w:t>
      </w:r>
    </w:p>
    <w:p>
      <w:r>
        <w:t>69,4</w:t>
      </w:r>
    </w:p>
    <w:p>
      <w:r>
        <w:t>64,7</w:t>
      </w:r>
    </w:p>
    <w:p>
      <w:r>
        <w:t>52,4</w:t>
      </w:r>
    </w:p>
    <w:p>
      <w:r>
        <w:t>80,0</w:t>
      </w:r>
    </w:p>
    <w:p>
      <w:r>
        <w:t>66,7</w:t>
      </w:r>
    </w:p>
    <w:p>
      <w:r>
        <w:t>+ Cấp mầm non</w:t>
      </w:r>
    </w:p>
    <w:p>
      <w:r>
        <w:t>%</w:t>
      </w:r>
    </w:p>
    <w:p>
      <w:r>
        <w:t>72,3</w:t>
      </w:r>
    </w:p>
    <w:p>
      <w:r>
        <w:t>75,0</w:t>
      </w:r>
    </w:p>
    <w:p>
      <w:r>
        <w:t>100</w:t>
      </w:r>
    </w:p>
    <w:p>
      <w:r>
        <w:t>100</w:t>
      </w:r>
    </w:p>
    <w:p>
      <w:r>
        <w:t>81,8</w:t>
      </w:r>
    </w:p>
    <w:p>
      <w:r>
        <w:t>84,6</w:t>
      </w:r>
    </w:p>
    <w:p>
      <w:r>
        <w:t>58,8</w:t>
      </w:r>
    </w:p>
    <w:p>
      <w:r>
        <w:t>50,0</w:t>
      </w:r>
    </w:p>
    <w:p>
      <w:r>
        <w:t>81,8</w:t>
      </w:r>
    </w:p>
    <w:p>
      <w:r>
        <w:t>71,4</w:t>
      </w:r>
    </w:p>
    <w:p>
      <w:r>
        <w:t>+ Cấp Tiểu học</w:t>
      </w:r>
    </w:p>
    <w:p>
      <w:r>
        <w:t>%</w:t>
      </w:r>
    </w:p>
    <w:p>
      <w:r>
        <w:t>69,5</w:t>
      </w:r>
    </w:p>
    <w:p>
      <w:r>
        <w:t>77,2</w:t>
      </w:r>
    </w:p>
    <w:p>
      <w:r>
        <w:t>100</w:t>
      </w:r>
    </w:p>
    <w:p>
      <w:r>
        <w:t>100</w:t>
      </w:r>
    </w:p>
    <w:p>
      <w:r>
        <w:t>80,0</w:t>
      </w:r>
    </w:p>
    <w:p>
      <w:r>
        <w:t>87,5</w:t>
      </w:r>
    </w:p>
    <w:p>
      <w:r>
        <w:t>69,2</w:t>
      </w:r>
    </w:p>
    <w:p>
      <w:r>
        <w:t>50,0</w:t>
      </w:r>
    </w:p>
    <w:p>
      <w:r>
        <w:t>50,0</w:t>
      </w:r>
    </w:p>
    <w:p>
      <w:r>
        <w:t>100</w:t>
      </w:r>
    </w:p>
    <w:p>
      <w:r>
        <w:t>+ Cấp Trung học cơ sở</w:t>
      </w:r>
    </w:p>
    <w:p>
      <w:r>
        <w:t>%</w:t>
      </w:r>
    </w:p>
    <w:p>
      <w:r>
        <w:t>66</w:t>
      </w:r>
    </w:p>
    <w:p>
      <w:r>
        <w:t>68,2</w:t>
      </w:r>
    </w:p>
    <w:p>
      <w:r>
        <w:t>100</w:t>
      </w:r>
    </w:p>
    <w:p>
      <w:r>
        <w:t>100</w:t>
      </w:r>
    </w:p>
    <w:p>
      <w:r>
        <w:t>63,6</w:t>
      </w:r>
    </w:p>
    <w:p>
      <w:r>
        <w:t>38,5</w:t>
      </w:r>
    </w:p>
    <w:p>
      <w:r>
        <w:t>66,7</w:t>
      </w:r>
    </w:p>
    <w:p>
      <w:r>
        <w:t>59,1</w:t>
      </w:r>
    </w:p>
    <w:p>
      <w:r>
        <w:t>90,9</w:t>
      </w:r>
    </w:p>
    <w:p>
      <w:r>
        <w:t>53,3</w:t>
      </w:r>
    </w:p>
    <w:p>
      <w:r>
        <w:t>+ Cấp Trung học phổ thông</w:t>
      </w:r>
    </w:p>
    <w:p>
      <w:r>
        <w:t>%</w:t>
      </w:r>
    </w:p>
    <w:p>
      <w:r>
        <w:t>74</w:t>
      </w:r>
    </w:p>
    <w:p>
      <w:r>
        <w:t>78,3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66,7</w:t>
      </w:r>
    </w:p>
    <w:p>
      <w:r>
        <w:t>33,3</w:t>
      </w:r>
    </w:p>
    <w:p>
      <w:r>
        <w:t>100</w:t>
      </w:r>
    </w:p>
    <w:p>
      <w:r>
        <w:t>33,3</w:t>
      </w:r>
    </w:p>
    <w:p>
      <w:r>
        <w:t>-</w:t>
      </w:r>
    </w:p>
    <w:p>
      <w:r>
        <w:t>Trong đó: Công nhận mới trong năm</w:t>
      </w:r>
    </w:p>
    <w:p>
      <w:r>
        <w:t>Trường</w:t>
      </w:r>
    </w:p>
    <w:p>
      <w:r>
        <w:t>21</w:t>
      </w:r>
    </w:p>
    <w:p>
      <w:r>
        <w:t>11</w:t>
      </w:r>
    </w:p>
    <w:p>
      <w:r>
        <w:t>-</w:t>
      </w:r>
    </w:p>
    <w:p>
      <w:r>
        <w:t>-</w:t>
      </w:r>
    </w:p>
    <w:p>
      <w:r>
        <w:t>-</w:t>
      </w:r>
    </w:p>
    <w:p>
      <w:r>
        <w:t>1</w:t>
      </w:r>
    </w:p>
    <w:p>
      <w:r>
        <w:t>5</w:t>
      </w:r>
    </w:p>
    <w:p>
      <w:r>
        <w:t>2</w:t>
      </w:r>
    </w:p>
    <w:p>
      <w:r>
        <w:t>1</w:t>
      </w:r>
    </w:p>
    <w:p>
      <w:r>
        <w:t>2</w:t>
      </w:r>
    </w:p>
    <w:p>
      <w:r>
        <w:t>+ Cấp mầm non</w:t>
      </w:r>
    </w:p>
    <w:p>
      <w:r>
        <w:t>Trường</w:t>
      </w:r>
    </w:p>
    <w:p>
      <w:r>
        <w:t>7</w:t>
      </w:r>
    </w:p>
    <w:p>
      <w:r>
        <w:t>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</w:t>
      </w:r>
    </w:p>
    <w:p>
      <w:r>
        <w:t>1</w:t>
      </w:r>
    </w:p>
    <w:p>
      <w:r>
        <w:t>-</w:t>
      </w:r>
    </w:p>
    <w:p>
      <w:r>
        <w:t>-</w:t>
      </w:r>
    </w:p>
    <w:p>
      <w:r>
        <w:t>+ Cấp Tiểu học</w:t>
      </w:r>
    </w:p>
    <w:p>
      <w:r>
        <w:t>Trường</w:t>
      </w:r>
    </w:p>
    <w:p>
      <w:r>
        <w:t>3</w:t>
      </w:r>
    </w:p>
    <w:p>
      <w:r>
        <w:t>5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1</w:t>
      </w:r>
    </w:p>
    <w:p>
      <w:r>
        <w:t>-</w:t>
      </w:r>
    </w:p>
    <w:p>
      <w:r>
        <w:t>2</w:t>
      </w:r>
    </w:p>
    <w:p>
      <w:r>
        <w:t>+ Cấp Trung học cơ sở</w:t>
      </w:r>
    </w:p>
    <w:p>
      <w:r>
        <w:t>Trường</w:t>
      </w:r>
    </w:p>
    <w:p>
      <w:r>
        <w:t>9</w:t>
      </w:r>
    </w:p>
    <w:p>
      <w:r>
        <w:t>3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-</w:t>
      </w:r>
    </w:p>
    <w:p>
      <w:r>
        <w:t>1</w:t>
      </w:r>
    </w:p>
    <w:p>
      <w:r>
        <w:t>-</w:t>
      </w:r>
    </w:p>
    <w:p>
      <w:r>
        <w:t>+ Cấp Trung học phổ thông</w:t>
      </w:r>
    </w:p>
    <w:p>
      <w:r>
        <w:t>Trường</w:t>
      </w:r>
    </w:p>
    <w:p>
      <w:r>
        <w:t>2</w:t>
      </w:r>
    </w:p>
    <w:p>
      <w:r>
        <w:t>1</w:t>
      </w:r>
    </w:p>
    <w:p>
      <w:r>
        <w:t>-</w:t>
      </w:r>
    </w:p>
    <w:p>
      <w:r>
        <w:t>-</w:t>
      </w:r>
    </w:p>
    <w:p>
      <w:r>
        <w:t>-</w:t>
      </w:r>
    </w:p>
    <w:p>
      <w:r>
        <w:t>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IX</w:t>
      </w:r>
    </w:p>
    <w:p>
      <w:r>
        <w:t>Tổng số phòng học</w:t>
      </w:r>
    </w:p>
    <w:p>
      <w:r>
        <w:t>Phòng</w:t>
      </w:r>
    </w:p>
    <w:p>
      <w:r>
        <w:t>7.340</w:t>
      </w:r>
    </w:p>
    <w:p>
      <w:r>
        <w:t>7.399</w:t>
      </w:r>
    </w:p>
    <w:p>
      <w:r>
        <w:t>610</w:t>
      </w:r>
    </w:p>
    <w:p>
      <w:r>
        <w:t>1.018</w:t>
      </w:r>
    </w:p>
    <w:p>
      <w:r>
        <w:t>977</w:t>
      </w:r>
    </w:p>
    <w:p>
      <w:r>
        <w:t>808</w:t>
      </w:r>
    </w:p>
    <w:p>
      <w:r>
        <w:t>1.309</w:t>
      </w:r>
    </w:p>
    <w:p>
      <w:r>
        <w:t>1.087</w:t>
      </w:r>
    </w:p>
    <w:p>
      <w:r>
        <w:t>648</w:t>
      </w:r>
    </w:p>
    <w:p>
      <w:r>
        <w:t>942</w:t>
      </w:r>
    </w:p>
    <w:p>
      <w:r>
        <w:t>Tr.đó: Tỷ lệ kiên cố, bán kiên cố</w:t>
      </w:r>
    </w:p>
    <w:p>
      <w:r>
        <w:t>%</w:t>
      </w:r>
    </w:p>
    <w:p>
      <w:r>
        <w:t>99,5</w:t>
      </w:r>
    </w:p>
    <w:p>
      <w:r>
        <w:t>99,7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99,2</w:t>
      </w:r>
    </w:p>
    <w:p>
      <w:r>
        <w:t>+ Cấp mầm non</w:t>
      </w:r>
    </w:p>
    <w:p>
      <w:r>
        <w:t>Phòng</w:t>
      </w:r>
    </w:p>
    <w:p>
      <w:r>
        <w:t>1.997</w:t>
      </w:r>
    </w:p>
    <w:p>
      <w:r>
        <w:t>2.015</w:t>
      </w:r>
    </w:p>
    <w:p>
      <w:r>
        <w:t>172</w:t>
      </w:r>
    </w:p>
    <w:p>
      <w:r>
        <w:t>251</w:t>
      </w:r>
    </w:p>
    <w:p>
      <w:r>
        <w:t>256</w:t>
      </w:r>
    </w:p>
    <w:p>
      <w:r>
        <w:t>209</w:t>
      </w:r>
    </w:p>
    <w:p>
      <w:r>
        <w:t>355</w:t>
      </w:r>
    </w:p>
    <w:p>
      <w:r>
        <w:t>300</w:t>
      </w:r>
    </w:p>
    <w:p>
      <w:r>
        <w:t>175</w:t>
      </w:r>
    </w:p>
    <w:p>
      <w:r>
        <w:t>297</w:t>
      </w:r>
    </w:p>
    <w:p>
      <w:r>
        <w:t>Tr.đó: Tỷ lệ kiên cố, bán kiên cố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+ Cấp Tiểu học</w:t>
      </w:r>
    </w:p>
    <w:p>
      <w:r>
        <w:t>Phòng</w:t>
      </w:r>
    </w:p>
    <w:p>
      <w:r>
        <w:t>3.226</w:t>
      </w:r>
    </w:p>
    <w:p>
      <w:r>
        <w:t>3.237</w:t>
      </w:r>
    </w:p>
    <w:p>
      <w:r>
        <w:t>182</w:t>
      </w:r>
    </w:p>
    <w:p>
      <w:r>
        <w:t>432</w:t>
      </w:r>
    </w:p>
    <w:p>
      <w:r>
        <w:t>410</w:t>
      </w:r>
    </w:p>
    <w:p>
      <w:r>
        <w:t>371</w:t>
      </w:r>
    </w:p>
    <w:p>
      <w:r>
        <w:t>608</w:t>
      </w:r>
    </w:p>
    <w:p>
      <w:r>
        <w:t>541</w:t>
      </w:r>
    </w:p>
    <w:p>
      <w:r>
        <w:t>295</w:t>
      </w:r>
    </w:p>
    <w:p>
      <w:r>
        <w:t>398</w:t>
      </w:r>
    </w:p>
    <w:p>
      <w:r>
        <w:t>Tr.đó: Tỷ lệ kiên cố, bán kiên cố</w:t>
      </w:r>
    </w:p>
    <w:p>
      <w:r>
        <w:t>%</w:t>
      </w:r>
    </w:p>
    <w:p>
      <w:r>
        <w:t>99,2</w:t>
      </w:r>
    </w:p>
    <w:p>
      <w:r>
        <w:t>99,8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99,7</w:t>
      </w:r>
    </w:p>
    <w:p>
      <w:r>
        <w:t>+ Cấp Trung học cơ sở</w:t>
      </w:r>
    </w:p>
    <w:p>
      <w:r>
        <w:t>Phòng</w:t>
      </w:r>
    </w:p>
    <w:p>
      <w:r>
        <w:t>1.610</w:t>
      </w:r>
    </w:p>
    <w:p>
      <w:r>
        <w:t>1621</w:t>
      </w:r>
    </w:p>
    <w:p>
      <w:r>
        <w:t>143</w:t>
      </w:r>
    </w:p>
    <w:p>
      <w:r>
        <w:t>245</w:t>
      </w:r>
    </w:p>
    <w:p>
      <w:r>
        <w:t>253</w:t>
      </w:r>
    </w:p>
    <w:p>
      <w:r>
        <w:t>188</w:t>
      </w:r>
    </w:p>
    <w:p>
      <w:r>
        <w:t>273</w:t>
      </w:r>
    </w:p>
    <w:p>
      <w:r>
        <w:t>189</w:t>
      </w:r>
    </w:p>
    <w:p>
      <w:r>
        <w:t>142</w:t>
      </w:r>
    </w:p>
    <w:p>
      <w:r>
        <w:t>188</w:t>
      </w:r>
    </w:p>
    <w:p>
      <w:r>
        <w:t>Tr.đó: Tỷ lệ kiên cố, bán kiên cố</w:t>
      </w:r>
    </w:p>
    <w:p>
      <w:r>
        <w:t>%</w:t>
      </w:r>
    </w:p>
    <w:p>
      <w:r>
        <w:t>99,4</w:t>
      </w:r>
    </w:p>
    <w:p>
      <w:r>
        <w:t>99,8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96,3</w:t>
      </w:r>
    </w:p>
    <w:p>
      <w:r>
        <w:t>+ Cấp Trung học phổ thông</w:t>
      </w:r>
    </w:p>
    <w:p>
      <w:r>
        <w:t>Phòng</w:t>
      </w:r>
    </w:p>
    <w:p>
      <w:r>
        <w:t>440</w:t>
      </w:r>
    </w:p>
    <w:p>
      <w:r>
        <w:t>458</w:t>
      </w:r>
    </w:p>
    <w:p>
      <w:r>
        <w:t>98</w:t>
      </w:r>
    </w:p>
    <w:p>
      <w:r>
        <w:t>83</w:t>
      </w:r>
    </w:p>
    <w:p>
      <w:r>
        <w:t>54</w:t>
      </w:r>
    </w:p>
    <w:p>
      <w:r>
        <w:t>34</w:t>
      </w:r>
    </w:p>
    <w:p>
      <w:r>
        <w:t>62</w:t>
      </w:r>
    </w:p>
    <w:p>
      <w:r>
        <w:t>50</w:t>
      </w:r>
    </w:p>
    <w:p>
      <w:r>
        <w:t>33</w:t>
      </w:r>
    </w:p>
    <w:p>
      <w:r>
        <w:t>44</w:t>
      </w:r>
    </w:p>
    <w:p>
      <w:r>
        <w:t>Tr.đó: Tỷ lệ kiên cố, bán kiên cố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+ Các Trung tâm giáo dục nghề nghiệp - giáo dục thường xuyên</w:t>
      </w:r>
    </w:p>
    <w:p>
      <w:r>
        <w:t>Phòng</w:t>
      </w:r>
    </w:p>
    <w:p>
      <w:r>
        <w:t>67</w:t>
      </w:r>
    </w:p>
    <w:p>
      <w:r>
        <w:t>68</w:t>
      </w:r>
    </w:p>
    <w:p>
      <w:r>
        <w:t>15</w:t>
      </w:r>
    </w:p>
    <w:p>
      <w:r>
        <w:t>7</w:t>
      </w:r>
    </w:p>
    <w:p>
      <w:r>
        <w:t>4</w:t>
      </w:r>
    </w:p>
    <w:p>
      <w:r>
        <w:t>6</w:t>
      </w:r>
    </w:p>
    <w:p>
      <w:r>
        <w:t>11</w:t>
      </w:r>
    </w:p>
    <w:p>
      <w:r>
        <w:t>7</w:t>
      </w:r>
    </w:p>
    <w:p>
      <w:r>
        <w:t>3</w:t>
      </w:r>
    </w:p>
    <w:p>
      <w:r>
        <w:t>15</w:t>
      </w:r>
    </w:p>
    <w:p>
      <w:r>
        <w:t>Tr.đó: Tỷ lệ kiên cố, bán kiên cố</w:t>
      </w:r>
    </w:p>
    <w:p>
      <w:r>
        <w:t>%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BIỂU SỐ 11</w:t>
      </w:r>
    </w:p>
    <w:p>
      <w:r>
        <w:t>CHỈ TIÊU VỀ PHÁT TRIỂN VĂN HÓA THÔNG TIN</w:t>
      </w:r>
    </w:p>
    <w:p>
      <w:r>
        <w:t>(Kèm theo Quyết định số: 1758/QĐ-UBND ngày 10 tháng 12 năm 2024 của Ủy ban nhân dân tỉnh)</w:t>
      </w:r>
    </w:p>
    <w:p>
      <w:r>
        <w:t>TT</w:t>
      </w:r>
    </w:p>
    <w:p>
      <w:r>
        <w:t>Chỉ tiêu</w:t>
      </w:r>
    </w:p>
    <w:p>
      <w:r>
        <w:t>Đơn vị   tính</w:t>
      </w:r>
    </w:p>
    <w:p>
      <w:r>
        <w:t>Ước TH   năm 2024</w:t>
      </w:r>
    </w:p>
    <w:p>
      <w:r>
        <w:t>Kế hoạch 2025</w:t>
      </w:r>
    </w:p>
    <w:p>
      <w:r>
        <w:t>Ghi chú</w:t>
      </w:r>
    </w:p>
    <w:p>
      <w:r>
        <w:t>Tổng số</w:t>
      </w:r>
    </w:p>
    <w:p>
      <w:r>
        <w:t>Trong đó</w:t>
      </w:r>
    </w:p>
    <w:p>
      <w:r>
        <w:t>TP Lai   Châu</w:t>
      </w:r>
    </w:p>
    <w:p>
      <w:r>
        <w:t>Than   Uyên</w:t>
      </w:r>
    </w:p>
    <w:p>
      <w:r>
        <w:t>Tân   Uyên</w:t>
      </w:r>
    </w:p>
    <w:p>
      <w:r>
        <w:t>Tam   Đường</w:t>
      </w:r>
    </w:p>
    <w:p>
      <w:r>
        <w:t>Phong   Thổ</w:t>
      </w:r>
    </w:p>
    <w:p>
      <w:r>
        <w:t>Sìn Hồ</w:t>
      </w:r>
    </w:p>
    <w:p>
      <w:r>
        <w:t>Nậm   Nhùn</w:t>
      </w:r>
    </w:p>
    <w:p>
      <w:r>
        <w:t>Mường   Tè</w:t>
      </w:r>
    </w:p>
    <w:p>
      <w:r>
        <w:t>A</w:t>
      </w:r>
    </w:p>
    <w:p>
      <w:r>
        <w:t>VĂN HÓA - THÔNG TIN</w:t>
      </w:r>
    </w:p>
    <w:p>
      <w:r>
        <w:t>I</w:t>
      </w:r>
    </w:p>
    <w:p>
      <w:r>
        <w:t>Mục tiêu, chỉ tiêu hoạt động</w:t>
      </w:r>
    </w:p>
    <w:p>
      <w:r>
        <w:t>1</w:t>
      </w:r>
    </w:p>
    <w:p>
      <w:r>
        <w:t>Điện ảnh</w:t>
      </w:r>
    </w:p>
    <w:p>
      <w:r>
        <w:t>-</w:t>
      </w:r>
    </w:p>
    <w:p>
      <w:r>
        <w:t>Tổng số buổi hoạt động nhà nước tài trợ</w:t>
      </w:r>
    </w:p>
    <w:p>
      <w:r>
        <w:t>Buổi</w:t>
      </w:r>
    </w:p>
    <w:p>
      <w:r>
        <w:t>590</w:t>
      </w:r>
    </w:p>
    <w:p>
      <w:r>
        <w:t>590</w:t>
      </w:r>
    </w:p>
    <w:p>
      <w:r>
        <w:t>118</w:t>
      </w:r>
    </w:p>
    <w:p>
      <w:r>
        <w:t>52</w:t>
      </w:r>
    </w:p>
    <w:p>
      <w:r>
        <w:t>50</w:t>
      </w:r>
    </w:p>
    <w:p>
      <w:r>
        <w:t>40</w:t>
      </w:r>
    </w:p>
    <w:p>
      <w:r>
        <w:t>105</w:t>
      </w:r>
    </w:p>
    <w:p>
      <w:r>
        <w:t>105</w:t>
      </w:r>
    </w:p>
    <w:p>
      <w:r>
        <w:t>40</w:t>
      </w:r>
    </w:p>
    <w:p>
      <w:r>
        <w:t>80</w:t>
      </w:r>
    </w:p>
    <w:p>
      <w:r>
        <w:t>Trong đó:</w:t>
      </w:r>
    </w:p>
    <w:p>
      <w:r>
        <w:t>+ Số buổi chiếu vùng III</w:t>
      </w:r>
    </w:p>
    <w:p>
      <w:r>
        <w:t>Buổi</w:t>
      </w:r>
    </w:p>
    <w:p>
      <w:r>
        <w:t>472</w:t>
      </w:r>
    </w:p>
    <w:p>
      <w:r>
        <w:t>472</w:t>
      </w:r>
    </w:p>
    <w:p>
      <w:r>
        <w:t>0</w:t>
      </w:r>
    </w:p>
    <w:p>
      <w:r>
        <w:t>52</w:t>
      </w:r>
    </w:p>
    <w:p>
      <w:r>
        <w:t>50</w:t>
      </w:r>
    </w:p>
    <w:p>
      <w:r>
        <w:t>40</w:t>
      </w:r>
    </w:p>
    <w:p>
      <w:r>
        <w:t>105</w:t>
      </w:r>
    </w:p>
    <w:p>
      <w:r>
        <w:t>105</w:t>
      </w:r>
    </w:p>
    <w:p>
      <w:r>
        <w:t>40</w:t>
      </w:r>
    </w:p>
    <w:p>
      <w:r>
        <w:t>80</w:t>
      </w:r>
    </w:p>
    <w:p>
      <w:r>
        <w:t>+ Số buổi chiếu phục vụ chính trị</w:t>
      </w:r>
    </w:p>
    <w:p>
      <w:r>
        <w:t>Buổi</w:t>
      </w:r>
    </w:p>
    <w:p>
      <w:r>
        <w:t>118</w:t>
      </w:r>
    </w:p>
    <w:p>
      <w:r>
        <w:t>118</w:t>
      </w:r>
    </w:p>
    <w:p>
      <w:r>
        <w:t>118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2</w:t>
      </w:r>
    </w:p>
    <w:p>
      <w:r>
        <w:t>Nghệ thuật biểu diễn</w:t>
      </w:r>
    </w:p>
    <w:p>
      <w:r>
        <w:t>-</w:t>
      </w:r>
    </w:p>
    <w:p>
      <w:r>
        <w:t>Số đơn vị nghệ thuật chuyên nghiệp</w:t>
      </w:r>
    </w:p>
    <w:p>
      <w:r>
        <w:t>Đơn vị</w:t>
      </w:r>
    </w:p>
    <w:p>
      <w:r>
        <w:t>1</w:t>
      </w:r>
    </w:p>
    <w:p>
      <w:r>
        <w:t>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Số buổi biểu diễn</w:t>
      </w:r>
    </w:p>
    <w:p>
      <w:r>
        <w:t>Buổi</w:t>
      </w:r>
    </w:p>
    <w:p>
      <w:r>
        <w:t>82</w:t>
      </w:r>
    </w:p>
    <w:p>
      <w:r>
        <w:t>80</w:t>
      </w:r>
    </w:p>
    <w:p>
      <w:r>
        <w:t>20</w:t>
      </w:r>
    </w:p>
    <w:p>
      <w:r>
        <w:t>8</w:t>
      </w:r>
    </w:p>
    <w:p>
      <w:r>
        <w:t>8</w:t>
      </w:r>
    </w:p>
    <w:p>
      <w:r>
        <w:t>8</w:t>
      </w:r>
    </w:p>
    <w:p>
      <w:r>
        <w:t>8</w:t>
      </w:r>
    </w:p>
    <w:p>
      <w:r>
        <w:t>10</w:t>
      </w:r>
    </w:p>
    <w:p>
      <w:r>
        <w:t>8</w:t>
      </w:r>
    </w:p>
    <w:p>
      <w:r>
        <w:t>10</w:t>
      </w:r>
    </w:p>
    <w:p>
      <w:r>
        <w:t>Trong đó: Biểu diễn phục vụ vùng cao</w:t>
      </w:r>
    </w:p>
    <w:p>
      <w:r>
        <w:t>Buổi</w:t>
      </w:r>
    </w:p>
    <w:p>
      <w:r>
        <w:t>60</w:t>
      </w:r>
    </w:p>
    <w:p>
      <w:r>
        <w:t>60</w:t>
      </w:r>
    </w:p>
    <w:p>
      <w:r>
        <w:t>-</w:t>
      </w:r>
    </w:p>
    <w:p>
      <w:r>
        <w:t>8</w:t>
      </w:r>
    </w:p>
    <w:p>
      <w:r>
        <w:t>8</w:t>
      </w:r>
    </w:p>
    <w:p>
      <w:r>
        <w:t>8</w:t>
      </w:r>
    </w:p>
    <w:p>
      <w:r>
        <w:t>8</w:t>
      </w:r>
    </w:p>
    <w:p>
      <w:r>
        <w:t>10</w:t>
      </w:r>
    </w:p>
    <w:p>
      <w:r>
        <w:t>8</w:t>
      </w:r>
    </w:p>
    <w:p>
      <w:r>
        <w:t>10</w:t>
      </w:r>
    </w:p>
    <w:p>
      <w:r>
        <w:t>3</w:t>
      </w:r>
    </w:p>
    <w:p>
      <w:r>
        <w:t>Nghệ thuật quần chúng</w:t>
      </w:r>
    </w:p>
    <w:p>
      <w:r>
        <w:t>Tổng số buổi Hướng dẫn xây dựng Đội văn nghệ ở cơ sở</w:t>
      </w:r>
    </w:p>
    <w:p>
      <w:r>
        <w:t>Buổi</w:t>
      </w:r>
    </w:p>
    <w:p>
      <w:r>
        <w:t>260</w:t>
      </w:r>
    </w:p>
    <w:p>
      <w:r>
        <w:t>260</w:t>
      </w:r>
    </w:p>
    <w:p>
      <w:r>
        <w:t>50</w:t>
      </w:r>
    </w:p>
    <w:p>
      <w:r>
        <w:t>30</w:t>
      </w:r>
    </w:p>
    <w:p>
      <w:r>
        <w:t>30</w:t>
      </w:r>
    </w:p>
    <w:p>
      <w:r>
        <w:t>30</w:t>
      </w:r>
    </w:p>
    <w:p>
      <w:r>
        <w:t>30</w:t>
      </w:r>
    </w:p>
    <w:p>
      <w:r>
        <w:t>30</w:t>
      </w:r>
    </w:p>
    <w:p>
      <w:r>
        <w:t>30</w:t>
      </w:r>
    </w:p>
    <w:p>
      <w:r>
        <w:t>30</w:t>
      </w:r>
    </w:p>
    <w:p>
      <w:r>
        <w:t>Trong đó:</w:t>
      </w:r>
    </w:p>
    <w:p>
      <w:r>
        <w:t>- Cấp tỉnh</w:t>
      </w:r>
    </w:p>
    <w:p>
      <w:r>
        <w:t>Buổi</w:t>
      </w:r>
    </w:p>
    <w:p>
      <w:r>
        <w:t>80</w:t>
      </w:r>
    </w:p>
    <w:p>
      <w:r>
        <w:t>80</w:t>
      </w:r>
    </w:p>
    <w:p>
      <w:r>
        <w:t>10</w:t>
      </w:r>
    </w:p>
    <w:p>
      <w:r>
        <w:t>10</w:t>
      </w:r>
    </w:p>
    <w:p>
      <w:r>
        <w:t>10</w:t>
      </w:r>
    </w:p>
    <w:p>
      <w:r>
        <w:t>10</w:t>
      </w:r>
    </w:p>
    <w:p>
      <w:r>
        <w:t>10</w:t>
      </w:r>
    </w:p>
    <w:p>
      <w:r>
        <w:t>10</w:t>
      </w:r>
    </w:p>
    <w:p>
      <w:r>
        <w:t>10</w:t>
      </w:r>
    </w:p>
    <w:p>
      <w:r>
        <w:t>10</w:t>
      </w:r>
    </w:p>
    <w:p>
      <w:r>
        <w:t>- Các huyện, thành phố</w:t>
      </w:r>
    </w:p>
    <w:p>
      <w:r>
        <w:t>Buổi</w:t>
      </w:r>
    </w:p>
    <w:p>
      <w:r>
        <w:t>180</w:t>
      </w:r>
    </w:p>
    <w:p>
      <w:r>
        <w:t>180</w:t>
      </w:r>
    </w:p>
    <w:p>
      <w:r>
        <w:t>40</w:t>
      </w:r>
    </w:p>
    <w:p>
      <w:r>
        <w:t>20</w:t>
      </w:r>
    </w:p>
    <w:p>
      <w:r>
        <w:t>20</w:t>
      </w:r>
    </w:p>
    <w:p>
      <w:r>
        <w:t>20</w:t>
      </w:r>
    </w:p>
    <w:p>
      <w:r>
        <w:t>20</w:t>
      </w:r>
    </w:p>
    <w:p>
      <w:r>
        <w:t>20</w:t>
      </w:r>
    </w:p>
    <w:p>
      <w:r>
        <w:t>20</w:t>
      </w:r>
    </w:p>
    <w:p>
      <w:r>
        <w:t>20</w:t>
      </w:r>
    </w:p>
    <w:p>
      <w:r>
        <w:t>4</w:t>
      </w:r>
    </w:p>
    <w:p>
      <w:r>
        <w:t>Tuyên truyền lưu động</w:t>
      </w:r>
    </w:p>
    <w:p>
      <w:r>
        <w:t>-</w:t>
      </w:r>
    </w:p>
    <w:p>
      <w:r>
        <w:t>Tổng số đội tuyên truyền lưu động</w:t>
      </w:r>
    </w:p>
    <w:p>
      <w:r>
        <w:t>Đội</w:t>
      </w:r>
    </w:p>
    <w:p>
      <w:r>
        <w:t>9</w:t>
      </w:r>
    </w:p>
    <w:p>
      <w:r>
        <w:t>9</w:t>
      </w:r>
    </w:p>
    <w:p>
      <w:r>
        <w:t>2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-</w:t>
      </w:r>
    </w:p>
    <w:p>
      <w:r>
        <w:t>Số buổi hoạt động</w:t>
      </w:r>
    </w:p>
    <w:p>
      <w:r>
        <w:t>Buổi</w:t>
      </w:r>
    </w:p>
    <w:p>
      <w:r>
        <w:t>617</w:t>
      </w:r>
    </w:p>
    <w:p>
      <w:r>
        <w:t>116</w:t>
      </w:r>
    </w:p>
    <w:p>
      <w:r>
        <w:t>20</w:t>
      </w:r>
    </w:p>
    <w:p>
      <w:r>
        <w:t>10</w:t>
      </w:r>
    </w:p>
    <w:p>
      <w:r>
        <w:t>4</w:t>
      </w:r>
    </w:p>
    <w:p>
      <w:r>
        <w:t>10</w:t>
      </w:r>
    </w:p>
    <w:p>
      <w:r>
        <w:t>20</w:t>
      </w:r>
    </w:p>
    <w:p>
      <w:r>
        <w:t>20</w:t>
      </w:r>
    </w:p>
    <w:p>
      <w:r>
        <w:t>14</w:t>
      </w:r>
    </w:p>
    <w:p>
      <w:r>
        <w:t>18</w:t>
      </w:r>
    </w:p>
    <w:p>
      <w:r>
        <w:t>Trong đó: - Đội TTLĐ tỉnh</w:t>
      </w:r>
    </w:p>
    <w:p>
      <w:r>
        <w:t>Buổi</w:t>
      </w:r>
    </w:p>
    <w:p>
      <w:r>
        <w:t>115</w:t>
      </w:r>
    </w:p>
    <w:p>
      <w:r>
        <w:t>116</w:t>
      </w:r>
    </w:p>
    <w:p>
      <w:r>
        <w:t>20</w:t>
      </w:r>
    </w:p>
    <w:p>
      <w:r>
        <w:t>10</w:t>
      </w:r>
    </w:p>
    <w:p>
      <w:r>
        <w:t>4</w:t>
      </w:r>
    </w:p>
    <w:p>
      <w:r>
        <w:t>10</w:t>
      </w:r>
    </w:p>
    <w:p>
      <w:r>
        <w:t>20</w:t>
      </w:r>
    </w:p>
    <w:p>
      <w:r>
        <w:t>20</w:t>
      </w:r>
    </w:p>
    <w:p>
      <w:r>
        <w:t>14</w:t>
      </w:r>
    </w:p>
    <w:p>
      <w:r>
        <w:t>18</w:t>
      </w:r>
    </w:p>
    <w:p>
      <w:r>
        <w:t>- Các huyện, thị</w:t>
      </w:r>
    </w:p>
    <w:p>
      <w:r>
        <w:t>Buổi</w:t>
      </w:r>
    </w:p>
    <w:p>
      <w:r>
        <w:t>502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5</w:t>
      </w:r>
    </w:p>
    <w:p>
      <w:r>
        <w:t>Phong trào "Toàn dân đoàn kết xây dựng đời sống văn hóa"</w:t>
      </w:r>
    </w:p>
    <w:p>
      <w:r>
        <w:t>-</w:t>
      </w:r>
    </w:p>
    <w:p>
      <w:r>
        <w:t>Số bản, khu phố đăng ký tiêu chuẩn VH trong năm</w:t>
      </w:r>
    </w:p>
    <w:p>
      <w:r>
        <w:t>Bản, khu phố</w:t>
      </w:r>
    </w:p>
    <w:p>
      <w:r>
        <w:t>935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Trong đó: Số bản, khu phố được công nhận trong năm</w:t>
      </w:r>
    </w:p>
    <w:p>
      <w:r>
        <w:t>Bản, khu phố</w:t>
      </w:r>
    </w:p>
    <w:p>
      <w:r>
        <w:t>716</w:t>
      </w:r>
    </w:p>
    <w:p>
      <w:r>
        <w:t>717</w:t>
      </w:r>
    </w:p>
    <w:p>
      <w:r>
        <w:t>68</w:t>
      </w:r>
    </w:p>
    <w:p>
      <w:r>
        <w:t>103</w:t>
      </w:r>
    </w:p>
    <w:p>
      <w:r>
        <w:t>75</w:t>
      </w:r>
    </w:p>
    <w:p>
      <w:r>
        <w:t>101</w:t>
      </w:r>
    </w:p>
    <w:p>
      <w:r>
        <w:t>116</w:t>
      </w:r>
    </w:p>
    <w:p>
      <w:r>
        <w:t>126</w:t>
      </w:r>
    </w:p>
    <w:p>
      <w:r>
        <w:t>49</w:t>
      </w:r>
    </w:p>
    <w:p>
      <w:r>
        <w:t>79</w:t>
      </w:r>
    </w:p>
    <w:p>
      <w:r>
        <w:t>-</w:t>
      </w:r>
    </w:p>
    <w:p>
      <w:r>
        <w:t>Tỷ lệ số bản, khu phố đạt tiêu chuẩn văn hóa</w:t>
      </w:r>
    </w:p>
    <w:p>
      <w:r>
        <w:t>%</w:t>
      </w:r>
    </w:p>
    <w:p>
      <w:r>
        <w:t>74,9</w:t>
      </w:r>
    </w:p>
    <w:p>
      <w:r>
        <w:t>75,0</w:t>
      </w:r>
    </w:p>
    <w:p>
      <w:r>
        <w:t>94,2</w:t>
      </w:r>
    </w:p>
    <w:p>
      <w:r>
        <w:t>78,6</w:t>
      </w:r>
    </w:p>
    <w:p>
      <w:r>
        <w:t>80,6</w:t>
      </w:r>
    </w:p>
    <w:p>
      <w:r>
        <w:t>80,1</w:t>
      </w:r>
    </w:p>
    <w:p>
      <w:r>
        <w:t>68,2</w:t>
      </w:r>
    </w:p>
    <w:p>
      <w:r>
        <w:t>68,1</w:t>
      </w:r>
    </w:p>
    <w:p>
      <w:r>
        <w:t>71,0</w:t>
      </w:r>
    </w:p>
    <w:p>
      <w:r>
        <w:t>71,8</w:t>
      </w:r>
    </w:p>
    <w:p>
      <w:r>
        <w:t>-</w:t>
      </w:r>
    </w:p>
    <w:p>
      <w:r>
        <w:t>Số hộ đăng ký tiêu chuẩn gia đình VH</w:t>
      </w:r>
    </w:p>
    <w:p>
      <w:r>
        <w:t>Hộ</w:t>
      </w:r>
    </w:p>
    <w:p>
      <w:r>
        <w:t>95.112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Trong đó: Số hộ được công nhận</w:t>
      </w:r>
    </w:p>
    <w:p>
      <w:r>
        <w:t>Hộ</w:t>
      </w:r>
    </w:p>
    <w:p>
      <w:r>
        <w:t>89.893</w:t>
      </w:r>
    </w:p>
    <w:p>
      <w:r>
        <w:t>92.281</w:t>
      </w:r>
    </w:p>
    <w:p>
      <w:r>
        <w:t>12.500</w:t>
      </w:r>
    </w:p>
    <w:p>
      <w:r>
        <w:t>13.321</w:t>
      </w:r>
    </w:p>
    <w:p>
      <w:r>
        <w:t>11.905</w:t>
      </w:r>
    </w:p>
    <w:p>
      <w:r>
        <w:t>11.015</w:t>
      </w:r>
    </w:p>
    <w:p>
      <w:r>
        <w:t>14.450</w:t>
      </w:r>
    </w:p>
    <w:p>
      <w:r>
        <w:t>13.950</w:t>
      </w:r>
    </w:p>
    <w:p>
      <w:r>
        <w:t>5.313</w:t>
      </w:r>
    </w:p>
    <w:p>
      <w:r>
        <w:t>9.827</w:t>
      </w:r>
    </w:p>
    <w:p>
      <w:r>
        <w:t>-</w:t>
      </w:r>
    </w:p>
    <w:p>
      <w:r>
        <w:t>Tỷ lệ hộ, gia đình đạt tiêu chuẩn văn hóa</w:t>
      </w:r>
    </w:p>
    <w:p>
      <w:r>
        <w:t>%</w:t>
      </w:r>
    </w:p>
    <w:p>
      <w:r>
        <w:t>86,1</w:t>
      </w:r>
    </w:p>
    <w:p>
      <w:r>
        <w:t>86,4</w:t>
      </w:r>
    </w:p>
    <w:p>
      <w:r>
        <w:t>96,0</w:t>
      </w:r>
    </w:p>
    <w:p>
      <w:r>
        <w:t>90,0</w:t>
      </w:r>
    </w:p>
    <w:p>
      <w:r>
        <w:t>90,0</w:t>
      </w:r>
    </w:p>
    <w:p>
      <w:r>
        <w:t>89,3</w:t>
      </w:r>
    </w:p>
    <w:p>
      <w:r>
        <w:t>81,6</w:t>
      </w:r>
    </w:p>
    <w:p>
      <w:r>
        <w:t>80,0</w:t>
      </w:r>
    </w:p>
    <w:p>
      <w:r>
        <w:t>85,0</w:t>
      </w:r>
    </w:p>
    <w:p>
      <w:r>
        <w:t>81,5</w:t>
      </w:r>
    </w:p>
    <w:p>
      <w:r>
        <w:t>-</w:t>
      </w:r>
    </w:p>
    <w:p>
      <w:r>
        <w:t>Số cơ quan, đơn vị, doanh nghiệp đăng ký tiêu chuẩn VH trong năm</w:t>
      </w:r>
    </w:p>
    <w:p>
      <w:r>
        <w:t>Cơ quan, đơn vị</w:t>
      </w:r>
    </w:p>
    <w:p>
      <w:r>
        <w:t>1.006</w:t>
      </w:r>
    </w:p>
    <w:p>
      <w:r>
        <w:t>1.005</w:t>
      </w:r>
    </w:p>
    <w:p>
      <w:r>
        <w:t>106</w:t>
      </w:r>
    </w:p>
    <w:p>
      <w:r>
        <w:t>89</w:t>
      </w:r>
    </w:p>
    <w:p>
      <w:r>
        <w:t>82</w:t>
      </w:r>
    </w:p>
    <w:p>
      <w:r>
        <w:t>87</w:t>
      </w:r>
    </w:p>
    <w:p>
      <w:r>
        <w:t>104</w:t>
      </w:r>
    </w:p>
    <w:p>
      <w:r>
        <w:t>115</w:t>
      </w:r>
    </w:p>
    <w:p>
      <w:r>
        <w:t>81</w:t>
      </w:r>
    </w:p>
    <w:p>
      <w:r>
        <w:t>93</w:t>
      </w:r>
    </w:p>
    <w:p>
      <w:r>
        <w:t>Trong đó: Số cơ quan, đơn vị, doanh nghiệp được công nhận trong năm</w:t>
      </w:r>
    </w:p>
    <w:p>
      <w:r>
        <w:t>Cơ quan, đơn vị</w:t>
      </w:r>
    </w:p>
    <w:p>
      <w:r>
        <w:t>983</w:t>
      </w:r>
    </w:p>
    <w:p>
      <w:r>
        <w:t>984</w:t>
      </w:r>
    </w:p>
    <w:p>
      <w:r>
        <w:t>105</w:t>
      </w:r>
    </w:p>
    <w:p>
      <w:r>
        <w:t>88</w:t>
      </w:r>
    </w:p>
    <w:p>
      <w:r>
        <w:t>81</w:t>
      </w:r>
    </w:p>
    <w:p>
      <w:r>
        <w:t>85</w:t>
      </w:r>
    </w:p>
    <w:p>
      <w:r>
        <w:t>103</w:t>
      </w:r>
    </w:p>
    <w:p>
      <w:r>
        <w:t>115</w:t>
      </w:r>
    </w:p>
    <w:p>
      <w:r>
        <w:t>79</w:t>
      </w:r>
    </w:p>
    <w:p>
      <w:r>
        <w:t>92</w:t>
      </w:r>
    </w:p>
    <w:p>
      <w:r>
        <w:t>-</w:t>
      </w:r>
    </w:p>
    <w:p>
      <w:r>
        <w:t>Tỷ lệ cơ quan, đơn vị, doanh nghiệp đạt tiêu chuẩn văn hóa</w:t>
      </w:r>
    </w:p>
    <w:p>
      <w:r>
        <w:t>%</w:t>
      </w:r>
    </w:p>
    <w:p>
      <w:r>
        <w:t>97,7</w:t>
      </w:r>
    </w:p>
    <w:p>
      <w:r>
        <w:t>98,0</w:t>
      </w:r>
    </w:p>
    <w:p>
      <w:r>
        <w:t>99,1</w:t>
      </w:r>
    </w:p>
    <w:p>
      <w:r>
        <w:t>98,9</w:t>
      </w:r>
    </w:p>
    <w:p>
      <w:r>
        <w:t>98,8</w:t>
      </w:r>
    </w:p>
    <w:p>
      <w:r>
        <w:t>97,7</w:t>
      </w:r>
    </w:p>
    <w:p>
      <w:r>
        <w:t>99,0</w:t>
      </w:r>
    </w:p>
    <w:p>
      <w:r>
        <w:t>100,0</w:t>
      </w:r>
    </w:p>
    <w:p>
      <w:r>
        <w:t>97,5</w:t>
      </w:r>
    </w:p>
    <w:p>
      <w:r>
        <w:t>98,9</w:t>
      </w:r>
    </w:p>
    <w:p>
      <w:r>
        <w:t>6</w:t>
      </w:r>
    </w:p>
    <w:p>
      <w:r>
        <w:t>Thư viện</w:t>
      </w:r>
    </w:p>
    <w:p>
      <w:r>
        <w:t>- Số sách mới</w:t>
      </w:r>
    </w:p>
    <w:p>
      <w:r>
        <w:t>Bản</w:t>
      </w:r>
    </w:p>
    <w:p>
      <w:r>
        <w:t>3.200</w:t>
      </w:r>
    </w:p>
    <w:p>
      <w:r>
        <w:t>3.300</w:t>
      </w:r>
    </w:p>
    <w:p>
      <w:r>
        <w:t>200</w:t>
      </w:r>
    </w:p>
    <w:p>
      <w:r>
        <w:t>150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150</w:t>
      </w:r>
    </w:p>
    <w:p>
      <w:r>
        <w:t>Trong đó:</w:t>
      </w:r>
    </w:p>
    <w:p>
      <w:r>
        <w:t>+ Thư viện tỉnh</w:t>
      </w:r>
    </w:p>
    <w:p>
      <w:r>
        <w:t>Bản</w:t>
      </w:r>
    </w:p>
    <w:p>
      <w:r>
        <w:t>2.200</w:t>
      </w:r>
    </w:p>
    <w:p>
      <w:r>
        <w:t>2.300</w:t>
      </w:r>
    </w:p>
    <w:p>
      <w:r>
        <w:t>+ Thư viện huyện, thành phố</w:t>
      </w:r>
    </w:p>
    <w:p>
      <w:r>
        <w:t>Bản</w:t>
      </w:r>
    </w:p>
    <w:p>
      <w:r>
        <w:t>1.000</w:t>
      </w:r>
    </w:p>
    <w:p>
      <w:r>
        <w:t>1.000</w:t>
      </w:r>
    </w:p>
    <w:p>
      <w:r>
        <w:t>200</w:t>
      </w:r>
    </w:p>
    <w:p>
      <w:r>
        <w:t>150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150</w:t>
      </w:r>
    </w:p>
    <w:p>
      <w:r>
        <w:t>-</w:t>
      </w:r>
    </w:p>
    <w:p>
      <w:r>
        <w:t>Tổng số sách có trong thư viện</w:t>
      </w:r>
    </w:p>
    <w:p>
      <w:r>
        <w:t>Bản</w:t>
      </w:r>
    </w:p>
    <w:p>
      <w:r>
        <w:t>198.398</w:t>
      </w:r>
    </w:p>
    <w:p>
      <w:r>
        <w:t>146.484</w:t>
      </w:r>
    </w:p>
    <w:p>
      <w:r>
        <w:t>7.453</w:t>
      </w:r>
    </w:p>
    <w:p>
      <w:r>
        <w:t>6.957</w:t>
      </w:r>
    </w:p>
    <w:p>
      <w:r>
        <w:t>8.329</w:t>
      </w:r>
    </w:p>
    <w:p>
      <w:r>
        <w:t>9.930</w:t>
      </w:r>
    </w:p>
    <w:p>
      <w:r>
        <w:t>6.396</w:t>
      </w:r>
    </w:p>
    <w:p>
      <w:r>
        <w:t>9.900</w:t>
      </w:r>
    </w:p>
    <w:p>
      <w:r>
        <w:t>7.200</w:t>
      </w:r>
    </w:p>
    <w:p>
      <w:r>
        <w:t>11.353</w:t>
      </w:r>
    </w:p>
    <w:p>
      <w:r>
        <w:t>Trong đó:</w:t>
      </w:r>
    </w:p>
    <w:p>
      <w:r>
        <w:t>+ Thư viện tỉnh</w:t>
      </w:r>
    </w:p>
    <w:p>
      <w:r>
        <w:t>Bản</w:t>
      </w:r>
    </w:p>
    <w:p>
      <w:r>
        <w:t>75.621</w:t>
      </w:r>
    </w:p>
    <w:p>
      <w:r>
        <w:t>78.966</w:t>
      </w:r>
    </w:p>
    <w:p>
      <w:r>
        <w:t>+ Thư viện huyện, thành phố</w:t>
      </w:r>
    </w:p>
    <w:p>
      <w:r>
        <w:t>Bản</w:t>
      </w:r>
    </w:p>
    <w:p>
      <w:r>
        <w:t>122.777</w:t>
      </w:r>
    </w:p>
    <w:p>
      <w:r>
        <w:t>67.518</w:t>
      </w:r>
    </w:p>
    <w:p>
      <w:r>
        <w:t>7.453</w:t>
      </w:r>
    </w:p>
    <w:p>
      <w:r>
        <w:t>6.957</w:t>
      </w:r>
    </w:p>
    <w:p>
      <w:r>
        <w:t>8.329</w:t>
      </w:r>
    </w:p>
    <w:p>
      <w:r>
        <w:t>9.930</w:t>
      </w:r>
    </w:p>
    <w:p>
      <w:r>
        <w:t>6.396</w:t>
      </w:r>
    </w:p>
    <w:p>
      <w:r>
        <w:t>9.900</w:t>
      </w:r>
    </w:p>
    <w:p>
      <w:r>
        <w:t>7.200</w:t>
      </w:r>
    </w:p>
    <w:p>
      <w:r>
        <w:t>11.353</w:t>
      </w:r>
    </w:p>
    <w:p>
      <w:r>
        <w:t>7</w:t>
      </w:r>
    </w:p>
    <w:p>
      <w:r>
        <w:t>Bảo tồn, bảo tàng</w:t>
      </w:r>
    </w:p>
    <w:p>
      <w:r>
        <w:t>-</w:t>
      </w:r>
    </w:p>
    <w:p>
      <w:r>
        <w:t>Số hiện vật có đến cuối năm</w:t>
      </w:r>
    </w:p>
    <w:p>
      <w:r>
        <w:t>Hiện vật</w:t>
      </w:r>
    </w:p>
    <w:p>
      <w:r>
        <w:t>35.851</w:t>
      </w:r>
    </w:p>
    <w:p>
      <w:r>
        <w:t>36.001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Trong đó: Sưu tầm mới</w:t>
      </w:r>
    </w:p>
    <w:p>
      <w:r>
        <w:t>Hiện vật</w:t>
      </w:r>
    </w:p>
    <w:p>
      <w:r>
        <w:t>942</w:t>
      </w:r>
    </w:p>
    <w:p>
      <w:r>
        <w:t>150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150</w:t>
      </w:r>
    </w:p>
    <w:p>
      <w:r>
        <w:t>-</w:t>
      </w:r>
    </w:p>
    <w:p>
      <w:r>
        <w:t>Số di tích đã được xếp hạng</w:t>
      </w:r>
    </w:p>
    <w:p>
      <w:r>
        <w:t>Di tích</w:t>
      </w:r>
    </w:p>
    <w:p>
      <w:r>
        <w:t>32</w:t>
      </w:r>
    </w:p>
    <w:p>
      <w:r>
        <w:t>32</w:t>
      </w:r>
    </w:p>
    <w:p>
      <w:r>
        <w:t>2</w:t>
      </w:r>
    </w:p>
    <w:p>
      <w:r>
        <w:t>5</w:t>
      </w:r>
    </w:p>
    <w:p>
      <w:r>
        <w:t>1</w:t>
      </w:r>
    </w:p>
    <w:p>
      <w:r>
        <w:t>7</w:t>
      </w:r>
    </w:p>
    <w:p>
      <w:r>
        <w:t>8</w:t>
      </w:r>
    </w:p>
    <w:p>
      <w:r>
        <w:t>3</w:t>
      </w:r>
    </w:p>
    <w:p>
      <w:r>
        <w:t>2</w:t>
      </w:r>
    </w:p>
    <w:p>
      <w:r>
        <w:t>5</w:t>
      </w:r>
    </w:p>
    <w:p>
      <w:r>
        <w:t>II</w:t>
      </w:r>
    </w:p>
    <w:p>
      <w:r>
        <w:t>Cơ sở vật chất cho hoạt động VHTT</w:t>
      </w:r>
    </w:p>
    <w:p>
      <w:r>
        <w:t>1</w:t>
      </w:r>
    </w:p>
    <w:p>
      <w:r>
        <w:t>Số đội chiếu bóng vùng cao</w:t>
      </w:r>
    </w:p>
    <w:p>
      <w:r>
        <w:t>Đội</w:t>
      </w:r>
    </w:p>
    <w:p>
      <w:r>
        <w:t>8</w:t>
      </w:r>
    </w:p>
    <w:p>
      <w:r>
        <w:t>8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2</w:t>
      </w:r>
    </w:p>
    <w:p>
      <w:r>
        <w:t>Số nhà văn hoá trên địa bàn</w:t>
      </w:r>
    </w:p>
    <w:p>
      <w:r>
        <w:t>Nhà</w:t>
      </w:r>
    </w:p>
    <w:p>
      <w:r>
        <w:t>1.056</w:t>
      </w:r>
    </w:p>
    <w:p>
      <w:r>
        <w:t>1.069</w:t>
      </w:r>
    </w:p>
    <w:p>
      <w:r>
        <w:t>82</w:t>
      </w:r>
    </w:p>
    <w:p>
      <w:r>
        <w:t>155</w:t>
      </w:r>
    </w:p>
    <w:p>
      <w:r>
        <w:t>122</w:t>
      </w:r>
    </w:p>
    <w:p>
      <w:r>
        <w:t>147</w:t>
      </w:r>
    </w:p>
    <w:p>
      <w:r>
        <w:t>164</w:t>
      </w:r>
    </w:p>
    <w:p>
      <w:r>
        <w:t>190</w:t>
      </w:r>
    </w:p>
    <w:p>
      <w:r>
        <w:t>81</w:t>
      </w:r>
    </w:p>
    <w:p>
      <w:r>
        <w:t>127</w:t>
      </w:r>
    </w:p>
    <w:p>
      <w:r>
        <w:t>Trong đó:</w:t>
      </w:r>
    </w:p>
    <w:p>
      <w:r>
        <w:t>+ Tỉnh quản lý</w:t>
      </w:r>
    </w:p>
    <w:p>
      <w:r>
        <w:t>Nhà</w:t>
      </w:r>
    </w:p>
    <w:p>
      <w:r>
        <w:t>1</w:t>
      </w:r>
    </w:p>
    <w:p>
      <w:r>
        <w:t>1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+ Huyện, thành phố quản lý</w:t>
      </w:r>
    </w:p>
    <w:p>
      <w:r>
        <w:t>Nhà</w:t>
      </w:r>
    </w:p>
    <w:p>
      <w:r>
        <w:t>8</w:t>
      </w:r>
    </w:p>
    <w:p>
      <w:r>
        <w:t>8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+ Xã, phường quản lý</w:t>
      </w:r>
    </w:p>
    <w:p>
      <w:r>
        <w:t>Nhà</w:t>
      </w:r>
    </w:p>
    <w:p>
      <w:r>
        <w:t>98</w:t>
      </w:r>
    </w:p>
    <w:p>
      <w:r>
        <w:t>99</w:t>
      </w:r>
    </w:p>
    <w:p>
      <w:r>
        <w:t>7</w:t>
      </w:r>
    </w:p>
    <w:p>
      <w:r>
        <w:t>12</w:t>
      </w:r>
    </w:p>
    <w:p>
      <w:r>
        <w:t>9</w:t>
      </w:r>
    </w:p>
    <w:p>
      <w:r>
        <w:t>13</w:t>
      </w:r>
    </w:p>
    <w:p>
      <w:r>
        <w:t>14</w:t>
      </w:r>
    </w:p>
    <w:p>
      <w:r>
        <w:t>21</w:t>
      </w:r>
    </w:p>
    <w:p>
      <w:r>
        <w:t>10</w:t>
      </w:r>
    </w:p>
    <w:p>
      <w:r>
        <w:t>13</w:t>
      </w:r>
    </w:p>
    <w:p>
      <w:r>
        <w:t>+ Thôn, bản, tổ dân phố</w:t>
      </w:r>
    </w:p>
    <w:p>
      <w:r>
        <w:t>Nhà</w:t>
      </w:r>
    </w:p>
    <w:p>
      <w:r>
        <w:t>949</w:t>
      </w:r>
    </w:p>
    <w:p>
      <w:r>
        <w:t>961</w:t>
      </w:r>
    </w:p>
    <w:p>
      <w:r>
        <w:t>74</w:t>
      </w:r>
    </w:p>
    <w:p>
      <w:r>
        <w:t>142</w:t>
      </w:r>
    </w:p>
    <w:p>
      <w:r>
        <w:t>112</w:t>
      </w:r>
    </w:p>
    <w:p>
      <w:r>
        <w:t>133</w:t>
      </w:r>
    </w:p>
    <w:p>
      <w:r>
        <w:t>149</w:t>
      </w:r>
    </w:p>
    <w:p>
      <w:r>
        <w:t>168</w:t>
      </w:r>
    </w:p>
    <w:p>
      <w:r>
        <w:t>70</w:t>
      </w:r>
    </w:p>
    <w:p>
      <w:r>
        <w:t>113</w:t>
      </w:r>
    </w:p>
    <w:p>
      <w:r>
        <w:t>Tỷ lệ bản, khu phố có nhà văn hóa</w:t>
      </w:r>
    </w:p>
    <w:p>
      <w:r>
        <w:t>%</w:t>
      </w:r>
    </w:p>
    <w:p>
      <w:r>
        <w:t>84,8</w:t>
      </w:r>
    </w:p>
    <w:p>
      <w:r>
        <w:t>88,6</w:t>
      </w:r>
    </w:p>
    <w:p>
      <w:r>
        <w:t>93,1</w:t>
      </w:r>
    </w:p>
    <w:p>
      <w:r>
        <w:t>100,0</w:t>
      </w:r>
    </w:p>
    <w:p>
      <w:r>
        <w:t>96,8</w:t>
      </w:r>
    </w:p>
    <w:p>
      <w:r>
        <w:t>86,5</w:t>
      </w:r>
    </w:p>
    <w:p>
      <w:r>
        <w:t>83,5</w:t>
      </w:r>
    </w:p>
    <w:p>
      <w:r>
        <w:t>77,8</w:t>
      </w:r>
    </w:p>
    <w:p>
      <w:r>
        <w:t>87,0</w:t>
      </w:r>
    </w:p>
    <w:p>
      <w:r>
        <w:t>94,5</w:t>
      </w:r>
    </w:p>
    <w:p>
      <w:r>
        <w:t>B</w:t>
      </w:r>
    </w:p>
    <w:p>
      <w:r>
        <w:t>THỂ DỤC - THỂ THAO</w:t>
      </w:r>
    </w:p>
    <w:p>
      <w:r>
        <w:t>1</w:t>
      </w:r>
    </w:p>
    <w:p>
      <w:r>
        <w:t>Số người tham gia luyện tập thể thao thường xuyên</w:t>
      </w:r>
    </w:p>
    <w:p>
      <w:r>
        <w:t>Người</w:t>
      </w:r>
    </w:p>
    <w:p>
      <w:r>
        <w:t>149.381</w:t>
      </w:r>
    </w:p>
    <w:p>
      <w:r>
        <w:t>153.094</w:t>
      </w:r>
    </w:p>
    <w:p>
      <w:r>
        <w:t>22.014</w:t>
      </w:r>
    </w:p>
    <w:p>
      <w:r>
        <w:t>18.349</w:t>
      </w:r>
    </w:p>
    <w:p>
      <w:r>
        <w:t>18.500</w:t>
      </w:r>
    </w:p>
    <w:p>
      <w:r>
        <w:t>16.099</w:t>
      </w:r>
    </w:p>
    <w:p>
      <w:r>
        <w:t>30.000</w:t>
      </w:r>
    </w:p>
    <w:p>
      <w:r>
        <w:t>21.150</w:t>
      </w:r>
    </w:p>
    <w:p>
      <w:r>
        <w:t>10.200</w:t>
      </w:r>
    </w:p>
    <w:p>
      <w:r>
        <w:t>16.782</w:t>
      </w:r>
    </w:p>
    <w:p>
      <w:r>
        <w:t>- Tỷ lệ so với dân số</w:t>
      </w:r>
    </w:p>
    <w:p>
      <w:r>
        <w:t>%</w:t>
      </w:r>
    </w:p>
    <w:p>
      <w:r>
        <w:t>30,1</w:t>
      </w:r>
    </w:p>
    <w:p>
      <w:r>
        <w:t>30,5</w:t>
      </w:r>
    </w:p>
    <w:p>
      <w:r>
        <w:t>45,3</w:t>
      </w:r>
    </w:p>
    <w:p>
      <w:r>
        <w:t>25,6</w:t>
      </w:r>
    </w:p>
    <w:p>
      <w:r>
        <w:t>29,4</w:t>
      </w:r>
    </w:p>
    <w:p>
      <w:r>
        <w:t>26,5</w:t>
      </w:r>
    </w:p>
    <w:p>
      <w:r>
        <w:t>34,2</w:t>
      </w:r>
    </w:p>
    <w:p>
      <w:r>
        <w:t>23,3</w:t>
      </w:r>
    </w:p>
    <w:p>
      <w:r>
        <w:t>34,6</w:t>
      </w:r>
    </w:p>
    <w:p>
      <w:r>
        <w:t>33,5</w:t>
      </w:r>
    </w:p>
    <w:p>
      <w:r>
        <w:t>2</w:t>
      </w:r>
    </w:p>
    <w:p>
      <w:r>
        <w:t>Số gia đình được công nhận là gia đình thể thao</w:t>
      </w:r>
    </w:p>
    <w:p>
      <w:r>
        <w:t>Gia đình</w:t>
      </w:r>
    </w:p>
    <w:p>
      <w:r>
        <w:t>19.238</w:t>
      </w:r>
    </w:p>
    <w:p>
      <w:r>
        <w:t>19.831</w:t>
      </w:r>
    </w:p>
    <w:p>
      <w:r>
        <w:t>4.902</w:t>
      </w:r>
    </w:p>
    <w:p>
      <w:r>
        <w:t>2.549</w:t>
      </w:r>
    </w:p>
    <w:p>
      <w:r>
        <w:t>1.850</w:t>
      </w:r>
    </w:p>
    <w:p>
      <w:r>
        <w:t>1.822</w:t>
      </w:r>
    </w:p>
    <w:p>
      <w:r>
        <w:t>3.000</w:t>
      </w:r>
    </w:p>
    <w:p>
      <w:r>
        <w:t>2.455</w:t>
      </w:r>
    </w:p>
    <w:p>
      <w:r>
        <w:t>1.620</w:t>
      </w:r>
    </w:p>
    <w:p>
      <w:r>
        <w:t>1.633</w:t>
      </w:r>
    </w:p>
    <w:p>
      <w:r>
        <w:t>3</w:t>
      </w:r>
    </w:p>
    <w:p>
      <w:r>
        <w:t>Số câu lạc bộ thể dục thể thao cơ sở</w:t>
      </w:r>
    </w:p>
    <w:p>
      <w:r>
        <w:t>CLB</w:t>
      </w:r>
    </w:p>
    <w:p>
      <w:r>
        <w:t>426</w:t>
      </w:r>
    </w:p>
    <w:p>
      <w:r>
        <w:t>444</w:t>
      </w:r>
    </w:p>
    <w:p>
      <w:r>
        <w:t>137</w:t>
      </w:r>
    </w:p>
    <w:p>
      <w:r>
        <w:t>46</w:t>
      </w:r>
    </w:p>
    <w:p>
      <w:r>
        <w:t>33</w:t>
      </w:r>
    </w:p>
    <w:p>
      <w:r>
        <w:t>69</w:t>
      </w:r>
    </w:p>
    <w:p>
      <w:r>
        <w:t>48</w:t>
      </w:r>
    </w:p>
    <w:p>
      <w:r>
        <w:t>41</w:t>
      </w:r>
    </w:p>
    <w:p>
      <w:r>
        <w:t>18</w:t>
      </w:r>
    </w:p>
    <w:p>
      <w:r>
        <w:t>52</w:t>
      </w:r>
    </w:p>
    <w:p>
      <w:r>
        <w:t>4</w:t>
      </w:r>
    </w:p>
    <w:p>
      <w:r>
        <w:t>Cơ sở thi đấu TDTT đúng tiêu chuẩn</w:t>
      </w:r>
    </w:p>
    <w:p>
      <w:r>
        <w:t>Cơ sở</w:t>
      </w:r>
    </w:p>
    <w:p>
      <w:r>
        <w:t>153</w:t>
      </w:r>
    </w:p>
    <w:p>
      <w:r>
        <w:t>160</w:t>
      </w:r>
    </w:p>
    <w:p>
      <w:r>
        <w:t>63</w:t>
      </w:r>
    </w:p>
    <w:p>
      <w:r>
        <w:t>11</w:t>
      </w:r>
    </w:p>
    <w:p>
      <w:r>
        <w:t>7</w:t>
      </w:r>
    </w:p>
    <w:p>
      <w:r>
        <w:t>12</w:t>
      </w:r>
    </w:p>
    <w:p>
      <w:r>
        <w:t>15</w:t>
      </w:r>
    </w:p>
    <w:p>
      <w:r>
        <w:t>30</w:t>
      </w:r>
    </w:p>
    <w:p>
      <w:r>
        <w:t>7</w:t>
      </w:r>
    </w:p>
    <w:p>
      <w:r>
        <w:t>15</w:t>
      </w:r>
    </w:p>
    <w:p>
      <w:r>
        <w:t>-</w:t>
      </w:r>
    </w:p>
    <w:p>
      <w:r>
        <w:t>Sân vận động</w:t>
      </w:r>
    </w:p>
    <w:p>
      <w:r>
        <w:t>Sân</w:t>
      </w:r>
    </w:p>
    <w:p>
      <w:r>
        <w:t>6</w:t>
      </w:r>
    </w:p>
    <w:p>
      <w:r>
        <w:t>6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1</w:t>
      </w:r>
    </w:p>
    <w:p>
      <w:r>
        <w:t>-</w:t>
      </w:r>
    </w:p>
    <w:p>
      <w:r>
        <w:t>-</w:t>
      </w:r>
    </w:p>
    <w:p>
      <w:r>
        <w:t>1</w:t>
      </w:r>
    </w:p>
    <w:p>
      <w:r>
        <w:t>-</w:t>
      </w:r>
    </w:p>
    <w:p>
      <w:r>
        <w:t>Nhà luyện tập thể thao</w:t>
      </w:r>
    </w:p>
    <w:p>
      <w:r>
        <w:t>Nhà</w:t>
      </w:r>
    </w:p>
    <w:p>
      <w:r>
        <w:t>147</w:t>
      </w:r>
    </w:p>
    <w:p>
      <w:r>
        <w:t>153</w:t>
      </w:r>
    </w:p>
    <w:p>
      <w:r>
        <w:t>61</w:t>
      </w:r>
    </w:p>
    <w:p>
      <w:r>
        <w:t>10</w:t>
      </w:r>
    </w:p>
    <w:p>
      <w:r>
        <w:t>6</w:t>
      </w:r>
    </w:p>
    <w:p>
      <w:r>
        <w:t>11</w:t>
      </w:r>
    </w:p>
    <w:p>
      <w:r>
        <w:t>14</w:t>
      </w:r>
    </w:p>
    <w:p>
      <w:r>
        <w:t>30</w:t>
      </w:r>
    </w:p>
    <w:p>
      <w:r>
        <w:t>7</w:t>
      </w:r>
    </w:p>
    <w:p>
      <w:r>
        <w:t>14</w:t>
      </w:r>
    </w:p>
    <w:p>
      <w:r>
        <w:t>BIỂU SỐ 12</w:t>
      </w:r>
    </w:p>
    <w:p>
      <w:r>
        <w:t>MỘT SỐ CHỈ TIÊU CHỦ YẾU NGÀNH THÔNG TIN VÀ TRUYỀN THÔNG, PHÁT THANH TRUYỀN HÌNH</w:t>
      </w:r>
    </w:p>
    <w:p>
      <w:r>
        <w:t>(Kèm theo Quyết định số: 1758/QĐ-UBND ngày 10 tháng 12 năm 2024 của Ủy ban nhân dân tỉnh)</w:t>
      </w:r>
    </w:p>
    <w:p>
      <w:r>
        <w:t>TT</w:t>
      </w:r>
    </w:p>
    <w:p>
      <w:r>
        <w:t>Chỉ tiêu</w:t>
      </w:r>
    </w:p>
    <w:p>
      <w:r>
        <w:t>Đơn vị   tính</w:t>
      </w:r>
    </w:p>
    <w:p>
      <w:r>
        <w:t>Ước TH   năm 2024</w:t>
      </w:r>
    </w:p>
    <w:p>
      <w:r>
        <w:t>Kế hoạch 2025</w:t>
      </w:r>
    </w:p>
    <w:p>
      <w:r>
        <w:t>Ghi chú</w:t>
      </w:r>
    </w:p>
    <w:p>
      <w:r>
        <w:t>Tổng số</w:t>
      </w:r>
    </w:p>
    <w:p>
      <w:r>
        <w:t>Trong đó</w:t>
      </w:r>
    </w:p>
    <w:p>
      <w:r>
        <w:t>TP Lai   Châu</w:t>
      </w:r>
    </w:p>
    <w:p>
      <w:r>
        <w:t>Than   Uyên</w:t>
      </w:r>
    </w:p>
    <w:p>
      <w:r>
        <w:t>Tân Uyên</w:t>
      </w:r>
    </w:p>
    <w:p>
      <w:r>
        <w:t>Tam   Đường</w:t>
      </w:r>
    </w:p>
    <w:p>
      <w:r>
        <w:t>Phong   Thổ</w:t>
      </w:r>
    </w:p>
    <w:p>
      <w:r>
        <w:t>Sìn Hồ</w:t>
      </w:r>
    </w:p>
    <w:p>
      <w:r>
        <w:t>Nậm   Nhùn</w:t>
      </w:r>
    </w:p>
    <w:p>
      <w:r>
        <w:t>Mường   Tè</w:t>
      </w:r>
    </w:p>
    <w:p>
      <w:r>
        <w:t>1</w:t>
      </w:r>
    </w:p>
    <w:p>
      <w:r>
        <w:t>Viễn thông</w:t>
      </w:r>
    </w:p>
    <w:p>
      <w:r>
        <w:t>-</w:t>
      </w:r>
    </w:p>
    <w:p>
      <w:r>
        <w:t>Tổng số thiết bị trạm thu phát sóng di động</w:t>
      </w:r>
    </w:p>
    <w:p>
      <w:r>
        <w:t>Thiết bị</w:t>
      </w:r>
    </w:p>
    <w:p>
      <w:r>
        <w:t>2.088</w:t>
      </w:r>
    </w:p>
    <w:p>
      <w:r>
        <w:t>2.212</w:t>
      </w:r>
    </w:p>
    <w:p>
      <w:r>
        <w:t>346</w:t>
      </w:r>
    </w:p>
    <w:p>
      <w:r>
        <w:t>264</w:t>
      </w:r>
    </w:p>
    <w:p>
      <w:r>
        <w:t>200</w:t>
      </w:r>
    </w:p>
    <w:p>
      <w:r>
        <w:t>231</w:t>
      </w:r>
    </w:p>
    <w:p>
      <w:r>
        <w:t>363</w:t>
      </w:r>
    </w:p>
    <w:p>
      <w:r>
        <w:t>343</w:t>
      </w:r>
    </w:p>
    <w:p>
      <w:r>
        <w:t>169</w:t>
      </w:r>
    </w:p>
    <w:p>
      <w:r>
        <w:t>296</w:t>
      </w:r>
    </w:p>
    <w:p>
      <w:r>
        <w:t>-</w:t>
      </w:r>
    </w:p>
    <w:p>
      <w:r>
        <w:t>Tổng số thuê bao điện thoại</w:t>
      </w:r>
    </w:p>
    <w:p>
      <w:r>
        <w:t>Thuê bao</w:t>
      </w:r>
    </w:p>
    <w:p>
      <w:r>
        <w:t>403.792</w:t>
      </w:r>
    </w:p>
    <w:p>
      <w:r>
        <w:t>430.123</w:t>
      </w:r>
    </w:p>
    <w:p>
      <w:r>
        <w:t>85.927</w:t>
      </w:r>
    </w:p>
    <w:p>
      <w:r>
        <w:t>58.548</w:t>
      </w:r>
    </w:p>
    <w:p>
      <w:r>
        <w:t>51.330</w:t>
      </w:r>
    </w:p>
    <w:p>
      <w:r>
        <w:t>42.298</w:t>
      </w:r>
    </w:p>
    <w:p>
      <w:r>
        <w:t>77.292</w:t>
      </w:r>
    </w:p>
    <w:p>
      <w:r>
        <w:t>56.855</w:t>
      </w:r>
    </w:p>
    <w:p>
      <w:r>
        <w:t>20.995</w:t>
      </w:r>
    </w:p>
    <w:p>
      <w:r>
        <w:t>36.878</w:t>
      </w:r>
    </w:p>
    <w:p>
      <w:r>
        <w:t>-</w:t>
      </w:r>
    </w:p>
    <w:p>
      <w:r>
        <w:t>Tổng số thuê bao Internet</w:t>
      </w:r>
    </w:p>
    <w:p>
      <w:r>
        <w:t>Thuê bao</w:t>
      </w:r>
    </w:p>
    <w:p>
      <w:r>
        <w:t>56.976</w:t>
      </w:r>
    </w:p>
    <w:p>
      <w:r>
        <w:t>61.480</w:t>
      </w:r>
    </w:p>
    <w:p>
      <w:r>
        <w:t>16.292</w:t>
      </w:r>
    </w:p>
    <w:p>
      <w:r>
        <w:t>8.256</w:t>
      </w:r>
    </w:p>
    <w:p>
      <w:r>
        <w:t>6.622</w:t>
      </w:r>
    </w:p>
    <w:p>
      <w:r>
        <w:t>6.178</w:t>
      </w:r>
    </w:p>
    <w:p>
      <w:r>
        <w:t>8.389</w:t>
      </w:r>
    </w:p>
    <w:p>
      <w:r>
        <w:t>6.769</w:t>
      </w:r>
    </w:p>
    <w:p>
      <w:r>
        <w:t>2.871</w:t>
      </w:r>
    </w:p>
    <w:p>
      <w:r>
        <w:t>6.103</w:t>
      </w:r>
    </w:p>
    <w:p>
      <w:r>
        <w:t>-</w:t>
      </w:r>
    </w:p>
    <w:p>
      <w:r>
        <w:t>Số xã có mạng Internet</w:t>
      </w:r>
    </w:p>
    <w:p>
      <w:r>
        <w:t>Xã</w:t>
      </w:r>
    </w:p>
    <w:p>
      <w:r>
        <w:t>106</w:t>
      </w:r>
    </w:p>
    <w:p>
      <w:r>
        <w:t>106</w:t>
      </w:r>
    </w:p>
    <w:p>
      <w:r>
        <w:t>7</w:t>
      </w:r>
    </w:p>
    <w:p>
      <w:r>
        <w:t>12</w:t>
      </w:r>
    </w:p>
    <w:p>
      <w:r>
        <w:t>10</w:t>
      </w:r>
    </w:p>
    <w:p>
      <w:r>
        <w:t>13</w:t>
      </w:r>
    </w:p>
    <w:p>
      <w:r>
        <w:t>17</w:t>
      </w:r>
    </w:p>
    <w:p>
      <w:r>
        <w:t>22</w:t>
      </w:r>
    </w:p>
    <w:p>
      <w:r>
        <w:t>11</w:t>
      </w:r>
    </w:p>
    <w:p>
      <w:r>
        <w:t>14</w:t>
      </w:r>
    </w:p>
    <w:p>
      <w:r>
        <w:t>2</w:t>
      </w:r>
    </w:p>
    <w:p>
      <w:r>
        <w:t>Phát thanh - Truyền hình</w:t>
      </w:r>
    </w:p>
    <w:p>
      <w:r>
        <w:t>2.1</w:t>
      </w:r>
    </w:p>
    <w:p>
      <w:r>
        <w:t>Tỷ lệ đồng bào dân tộc thiểu số được xem truyền hình và nghe đài phát thanh</w:t>
      </w:r>
    </w:p>
    <w:p>
      <w:r>
        <w:t>%</w:t>
      </w:r>
    </w:p>
    <w:p>
      <w:r>
        <w:t>95,3</w:t>
      </w:r>
    </w:p>
    <w:p>
      <w:r>
        <w:t>100</w:t>
      </w:r>
    </w:p>
    <w:p>
      <w:r>
        <w:t>100</w:t>
      </w:r>
    </w:p>
    <w:p>
      <w:r>
        <w:t>100</w:t>
      </w:r>
    </w:p>
    <w:p>
      <w:r>
        <w:t>100,0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100</w:t>
      </w:r>
    </w:p>
    <w:p>
      <w:r>
        <w:t>2.2</w:t>
      </w:r>
    </w:p>
    <w:p>
      <w:r>
        <w:t>Tổng số giờ phát thanh</w:t>
      </w:r>
    </w:p>
    <w:p>
      <w:r>
        <w:t>Giờ</w:t>
      </w:r>
    </w:p>
    <w:p>
      <w:r>
        <w:t>107.618</w:t>
      </w:r>
    </w:p>
    <w:p>
      <w:r>
        <w:t>107.550</w:t>
      </w:r>
    </w:p>
    <w:p>
      <w:r>
        <w:t>2.170</w:t>
      </w:r>
    </w:p>
    <w:p>
      <w:r>
        <w:t>16.268</w:t>
      </w:r>
    </w:p>
    <w:p>
      <w:r>
        <w:t>12.600</w:t>
      </w:r>
    </w:p>
    <w:p>
      <w:r>
        <w:t>6.934</w:t>
      </w:r>
    </w:p>
    <w:p>
      <w:r>
        <w:t>23.500</w:t>
      </w:r>
    </w:p>
    <w:p>
      <w:r>
        <w:t>12.800</w:t>
      </w:r>
    </w:p>
    <w:p>
      <w:r>
        <w:t>5.400</w:t>
      </w:r>
    </w:p>
    <w:p>
      <w:r>
        <w:t>6.800</w:t>
      </w:r>
    </w:p>
    <w:p>
      <w:r>
        <w:t>Trong đó:</w:t>
      </w:r>
    </w:p>
    <w:p>
      <w:r>
        <w:t>+ Đài tỉnh</w:t>
      </w:r>
    </w:p>
    <w:p>
      <w:r>
        <w:t>Giờ</w:t>
      </w:r>
    </w:p>
    <w:p>
      <w:r>
        <w:t>21.078</w:t>
      </w:r>
    </w:p>
    <w:p>
      <w:r>
        <w:t>21.078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+ Đài huyện</w:t>
      </w:r>
    </w:p>
    <w:p>
      <w:r>
        <w:t>Giờ</w:t>
      </w:r>
    </w:p>
    <w:p>
      <w:r>
        <w:t>86.540</w:t>
      </w:r>
    </w:p>
    <w:p>
      <w:r>
        <w:t>86.472</w:t>
      </w:r>
    </w:p>
    <w:p>
      <w:r>
        <w:t>2.170</w:t>
      </w:r>
    </w:p>
    <w:p>
      <w:r>
        <w:t>16.268</w:t>
      </w:r>
    </w:p>
    <w:p>
      <w:r>
        <w:t>12.600</w:t>
      </w:r>
    </w:p>
    <w:p>
      <w:r>
        <w:t>6.934</w:t>
      </w:r>
    </w:p>
    <w:p>
      <w:r>
        <w:t>23.500</w:t>
      </w:r>
    </w:p>
    <w:p>
      <w:r>
        <w:t>12.800</w:t>
      </w:r>
    </w:p>
    <w:p>
      <w:r>
        <w:t>5.400</w:t>
      </w:r>
    </w:p>
    <w:p>
      <w:r>
        <w:t>6.800</w:t>
      </w:r>
    </w:p>
    <w:p>
      <w:r>
        <w:t>-</w:t>
      </w:r>
    </w:p>
    <w:p>
      <w:r>
        <w:t>Số giờ phát thanh các đài tự sản xuất</w:t>
      </w:r>
    </w:p>
    <w:p>
      <w:r>
        <w:t>Giờ</w:t>
      </w:r>
    </w:p>
    <w:p>
      <w:r>
        <w:t>3.306</w:t>
      </w:r>
    </w:p>
    <w:p>
      <w:r>
        <w:t>3.618</w:t>
      </w:r>
    </w:p>
    <w:p>
      <w:r>
        <w:t>170</w:t>
      </w:r>
    </w:p>
    <w:p>
      <w:r>
        <w:t>186</w:t>
      </w:r>
    </w:p>
    <w:p>
      <w:r>
        <w:t>160</w:t>
      </w:r>
    </w:p>
    <w:p>
      <w:r>
        <w:t>370</w:t>
      </w:r>
    </w:p>
    <w:p>
      <w:r>
        <w:t>350</w:t>
      </w:r>
    </w:p>
    <w:p>
      <w:r>
        <w:t>87</w:t>
      </w:r>
    </w:p>
    <w:p>
      <w:r>
        <w:t>310</w:t>
      </w:r>
    </w:p>
    <w:p>
      <w:r>
        <w:t>160</w:t>
      </w:r>
    </w:p>
    <w:p>
      <w:r>
        <w:t>Trong đó:</w:t>
      </w:r>
    </w:p>
    <w:p>
      <w:r>
        <w:t>+ Đài tỉnh</w:t>
      </w:r>
    </w:p>
    <w:p>
      <w:r>
        <w:t>Giờ</w:t>
      </w:r>
    </w:p>
    <w:p>
      <w:r>
        <w:t>1.643</w:t>
      </w:r>
    </w:p>
    <w:p>
      <w:r>
        <w:t>1.825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+ Đài huyện</w:t>
      </w:r>
    </w:p>
    <w:p>
      <w:r>
        <w:t>Giờ</w:t>
      </w:r>
    </w:p>
    <w:p>
      <w:r>
        <w:t>1.663</w:t>
      </w:r>
    </w:p>
    <w:p>
      <w:r>
        <w:t>1.793</w:t>
      </w:r>
    </w:p>
    <w:p>
      <w:r>
        <w:t>170</w:t>
      </w:r>
    </w:p>
    <w:p>
      <w:r>
        <w:t>186</w:t>
      </w:r>
    </w:p>
    <w:p>
      <w:r>
        <w:t>160</w:t>
      </w:r>
    </w:p>
    <w:p>
      <w:r>
        <w:t>370</w:t>
      </w:r>
    </w:p>
    <w:p>
      <w:r>
        <w:t>350</w:t>
      </w:r>
    </w:p>
    <w:p>
      <w:r>
        <w:t>87</w:t>
      </w:r>
    </w:p>
    <w:p>
      <w:r>
        <w:t>310</w:t>
      </w:r>
    </w:p>
    <w:p>
      <w:r>
        <w:t>160</w:t>
      </w:r>
    </w:p>
    <w:p>
      <w:r>
        <w:t>2.3</w:t>
      </w:r>
    </w:p>
    <w:p>
      <w:r>
        <w:t>Tổng số giờ phát sóng truyền hình của Đài truyền hình tỉnh</w:t>
      </w:r>
    </w:p>
    <w:p>
      <w:r>
        <w:t>Giờ</w:t>
      </w:r>
    </w:p>
    <w:p>
      <w:r>
        <w:t>81.905</w:t>
      </w:r>
    </w:p>
    <w:p>
      <w:r>
        <w:t>81.905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Số giờ phát sóng truyền hình đài phát thanh truyền hình tỉnh tự sản xuất</w:t>
      </w:r>
    </w:p>
    <w:p>
      <w:r>
        <w:t>Giờ</w:t>
      </w:r>
    </w:p>
    <w:p>
      <w:r>
        <w:t>1.460</w:t>
      </w:r>
    </w:p>
    <w:p>
      <w:r>
        <w:t>1.460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-</w:t>
      </w:r>
    </w:p>
    <w:p>
      <w:r>
        <w:t>3</w:t>
      </w:r>
    </w:p>
    <w:p>
      <w:r>
        <w:t>Tổng số trạm phát sóng truyền thanh huyện, xã</w:t>
      </w:r>
    </w:p>
    <w:p>
      <w:r>
        <w:t>Trạm</w:t>
      </w:r>
    </w:p>
    <w:p>
      <w:r>
        <w:t>107</w:t>
      </w:r>
    </w:p>
    <w:p>
      <w:r>
        <w:t>110</w:t>
      </w:r>
    </w:p>
    <w:p>
      <w:r>
        <w:t>8</w:t>
      </w:r>
    </w:p>
    <w:p>
      <w:r>
        <w:t>13</w:t>
      </w:r>
    </w:p>
    <w:p>
      <w:r>
        <w:t>11</w:t>
      </w:r>
    </w:p>
    <w:p>
      <w:r>
        <w:t>13</w:t>
      </w:r>
    </w:p>
    <w:p>
      <w:r>
        <w:t>17</w:t>
      </w:r>
    </w:p>
    <w:p>
      <w:r>
        <w:t>22</w:t>
      </w:r>
    </w:p>
    <w:p>
      <w:r>
        <w:t>12</w:t>
      </w:r>
    </w:p>
    <w:p>
      <w:r>
        <w:t>14</w:t>
      </w:r>
    </w:p>
    <w:p>
      <w:r>
        <w:t>Trong đó:</w:t>
      </w:r>
    </w:p>
    <w:p>
      <w:r>
        <w:t>+ Số trạm FM</w:t>
      </w:r>
    </w:p>
    <w:p>
      <w:r>
        <w:t>Trạm</w:t>
      </w:r>
    </w:p>
    <w:p>
      <w:r>
        <w:t>62</w:t>
      </w:r>
    </w:p>
    <w:p>
      <w:r>
        <w:t>58</w:t>
      </w:r>
    </w:p>
    <w:p>
      <w:r>
        <w:t>7</w:t>
      </w:r>
    </w:p>
    <w:p>
      <w:r>
        <w:t>1</w:t>
      </w:r>
    </w:p>
    <w:p>
      <w:r>
        <w:t>7</w:t>
      </w:r>
    </w:p>
    <w:p>
      <w:r>
        <w:t>9</w:t>
      </w:r>
    </w:p>
    <w:p>
      <w:r>
        <w:t>9</w:t>
      </w:r>
    </w:p>
    <w:p>
      <w:r>
        <w:t>18</w:t>
      </w:r>
    </w:p>
    <w:p>
      <w:r>
        <w:t>1</w:t>
      </w:r>
    </w:p>
    <w:p>
      <w:r>
        <w:t>6</w:t>
      </w:r>
    </w:p>
    <w:p>
      <w:r>
        <w:t>+ Số trạm Ứng dụng CNTT-VT</w:t>
      </w:r>
    </w:p>
    <w:p>
      <w:r>
        <w:t>Trạm</w:t>
      </w:r>
    </w:p>
    <w:p>
      <w:r>
        <w:t>45</w:t>
      </w:r>
    </w:p>
    <w:p>
      <w:r>
        <w:t>52</w:t>
      </w:r>
    </w:p>
    <w:p>
      <w:r>
        <w:t>1</w:t>
      </w:r>
    </w:p>
    <w:p>
      <w:r>
        <w:t>12</w:t>
      </w:r>
    </w:p>
    <w:p>
      <w:r>
        <w:t>4</w:t>
      </w:r>
    </w:p>
    <w:p>
      <w:r>
        <w:t>4</w:t>
      </w:r>
    </w:p>
    <w:p>
      <w:r>
        <w:t>8</w:t>
      </w:r>
    </w:p>
    <w:p>
      <w:r>
        <w:t>4</w:t>
      </w:r>
    </w:p>
    <w:p>
      <w:r>
        <w:t>11</w:t>
      </w:r>
    </w:p>
    <w:p>
      <w:r>
        <w:t>8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