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1758/QĐ-UBND năm 2023 công bố Danh mục thủ tục hành chính mới và phê duyệt Quy trình nội bộ giải quyết thủ tục hành chính trong lĩnh vực Trồng trọt thuộc thẩm quyền giải quyết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1758 / QĐ -UBND</w:t>
      </w:r>
    </w:p>
    <w:p>
      <w:r>
        <w:t>Quảng Ngãi, ngày 2 8  tháng  11  năm 2023</w:t>
      </w:r>
    </w:p>
    <w:p>
      <w:r>
        <w:t>QUYẾT ĐỊNH</w:t>
      </w:r>
    </w:p>
    <w:p>
      <w:r>
        <w:t>VỀ VIỆC CÔNG BỐ DANH MỤC THỦ TỤC HÀNH CHÍNH MỚI BAN HÀNH VÀ PHÊ DUYỆT QUY TRÌNH NỘI BỘ GIẢI QUYẾT THỦ TỤC HÀNH CHÍNH TRONG LĨNH VỰC TRỒNG TRỌT THUỘC THẨM QUYỀN GIẢI QUYẾT CỦA SỞ NÔNG NGHIỆP VÀ PHÁT TRIỂN NÔNG THÔN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 ố  63/2010/NĐ-CP ngày 08/6/2010 của Chính phủ về ki ể 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 1 /2018/NĐ-CP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 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4647/QĐ-BNN-TT ngày 06/11/2023 của Bộ trưởng Bộ Nông nghiệp và Phát tr iể n nông thôn về việc công bố thủ tục hành chính ban hành mới, thủ tục hành chính thay thế lĩnh vực Trồng trọt thuộc phạm vi chức năng quản lý của Bộ Nông nghiệp và Phát tr iể 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5102/TTr-SNNPTNT ngày 20/11/2023.</w:t>
      </w:r>
    </w:p>
    <w:p>
      <w:r>
        <w:t>QUYẾT ĐỊNH:</w:t>
      </w:r>
    </w:p>
    <w:p>
      <w:r>
        <w:t>Điều 1.  Công bố kèm theo Quyết định này Danh mục thủ tục hành chính (TTHC) mới ban hành và phê duyệt Quy trình nội bộ giải quyết TTHC trong lĩnh vực Trồng trọt thuộc thẩm quyền giải quyết của Sở Nông nghiệp và Phát triển nông thôn tỉnh Quảng Ngãi, cụ thể như sau:</w:t>
      </w:r>
    </w:p>
    <w:p>
      <w:r>
        <w:t>1. Danh mục TTHC mới ban hành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 ầ n m ề m Hệ th ố 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từng TTHC được công bố lên ph ầ n m ề m Hệ th ố ng thông tin giải quyết TTHC tỉnh theo quy định.</w:t>
      </w:r>
    </w:p>
    <w:p>
      <w:r>
        <w:t>Điều 3.  Quyết định này có hiệu lực thi hành kể từ ngày ký.</w:t>
      </w:r>
    </w:p>
    <w:p>
      <w:r>
        <w:t>Điều 4.  Chánh Văn phòng UBND tỉnh; Giám đốc các Sở: Nông nghiệp  và  Phát triển nông thôn, Thông tin và Truyền thông; các cơ quan, đơn vị, t ổ chức và  cá nhân liên quan chịu trách nhiệm thi hành Quyết định này./.</w:t>
      </w:r>
    </w:p>
    <w:p>
      <w:r>
        <w:t>Nơi nhận:</w:t>
      </w:r>
    </w:p>
    <w:p>
      <w:r>
        <w:t>- Như Điều 4;</w:t>
      </w:r>
    </w:p>
    <w:p>
      <w:r>
        <w:t>- Bộ Nông nghiệp và PTNT;</w:t>
      </w:r>
    </w:p>
    <w:p>
      <w:r>
        <w:t>- Cục Kiểm soát TTHC (VPCP);</w:t>
      </w:r>
    </w:p>
    <w:p>
      <w:r>
        <w:t>- CT, các PCT UBND tỉnh;</w:t>
      </w:r>
    </w:p>
    <w:p>
      <w:r>
        <w:t>-  VPUB: PCVP, KTN, CBTH;</w:t>
      </w:r>
    </w:p>
    <w:p>
      <w:r>
        <w:t>-  Lưu: VT, TTHC(x).</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