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1754/QĐ-UBND năm 2025 về Quy chế phối hợp hoạt động tiếp công dân tại trụ sở tiếp công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1754/QĐ-UBND</w:t>
      </w:r>
    </w:p>
    <w:p>
      <w:r>
        <w:t>Lâm Đồng, ngày 17 tháng 10 năm 2025</w:t>
      </w:r>
    </w:p>
    <w:p>
      <w:r>
        <w:t>QUYẾT ĐỊNH</w:t>
      </w:r>
    </w:p>
    <w:p>
      <w:r>
        <w:t>VỀ VIỆC BAN HÀNH QUY CHẾ PHỐI HỢP HOẠT ĐỘNG TIẾP CÔNG DÂN TẠI TRỤ SỞ TIẾP CÔNG DÂN TỈNH LÂM ĐỒNG</w:t>
      </w:r>
    </w:p>
    <w:p>
      <w:r>
        <w:t>ỦY BAN NHÂN DÂN TỈNH LÂM ĐỒNG</w:t>
      </w:r>
    </w:p>
    <w:p>
      <w:r>
        <w:t>Căn cứ Luật Tổ chức chính quyền địa phương ngày 16 tháng 6 năm 2025;</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quyết số 759/2014/UBTVQH13 ngày 15 tháng 5 năm 2014 của Ủy ban Thường vụ Quốc hội quy định chi tiết về hoạt động tiếp công dân của các cơ quan của Quốc hội, đại biểu Quốc hội, Hội đồng nhân dân và đại biểu Hội đồng nhân dân các cấp;</w:t>
      </w:r>
    </w:p>
    <w:p>
      <w:r>
        <w:t>Căn cứ Thông tư số 04/2021/TT-TTCP ngày 01 tháng 10 năm 2021 của Tổng Thanh tra Chính phủ quy định quy trình tiếp công dân;</w:t>
      </w:r>
    </w:p>
    <w:p>
      <w:r>
        <w:t>Căn cứ Quyết định số 609/QĐ-UBND ngày 01 tháng 8 năm 2025 của Ủy ban nhân dân tỉnh Lâm Đồng về việc thành lập Ban Tiếp công dân tỉnh Lâm Đồng;</w:t>
      </w:r>
    </w:p>
    <w:p>
      <w:r>
        <w:t>Theo đề nghị của Chánh Văn phòng UBND tỉnh;</w:t>
      </w:r>
    </w:p>
    <w:p>
      <w:r>
        <w:t>QUYẾT ĐỊNH:</w:t>
      </w:r>
    </w:p>
    <w:p>
      <w:r>
        <w:t>Điều 1.  Ban hành kèm theo Quyết định này Quy chế phối hợp hoạt động tiếp công dân tại Trụ sở Tiếp công dân tỉnh Lâm Đồng.</w:t>
      </w:r>
    </w:p>
    <w:p>
      <w:r>
        <w:t>Điều 2.  Quyết định này có hiệu lực thi hành kể từ ngày ký ban hành.</w:t>
      </w:r>
    </w:p>
    <w:p>
      <w:r>
        <w:t>Điều 3.  Chánh Văn phòng Ủy ban nhân dân tỉnh, Giám đốc/Thủ trưởng các sở, ban, ngành, đơn vị có liên quan, Chủ tịch Ủy ban nhân dân các xã, phường, đặc khu Phú Quý và các tổ chức, cá nhân có liên quan chịu trách nhiệm thi hành Quyết định này./.</w:t>
      </w:r>
    </w:p>
    <w:p>
      <w:r>
        <w:t>Nơi nhận:</w:t>
      </w:r>
    </w:p>
    <w:p>
      <w:r>
        <w:t>- Như Điều 3;</w:t>
      </w:r>
    </w:p>
    <w:p>
      <w:r>
        <w:t>- Thường trực Tỉnh ủy;</w:t>
      </w:r>
    </w:p>
    <w:p>
      <w:r>
        <w:t>- Thường trực Hội đồng nhân dân tỉnh;</w:t>
      </w:r>
    </w:p>
    <w:p>
      <w:r>
        <w:t>- Đoàn ĐBQH tỉnh;</w:t>
      </w:r>
    </w:p>
    <w:p>
      <w:r>
        <w:t>- Chủ tịch, các Phó Chủ tịch UBND tỉnh;</w:t>
      </w:r>
    </w:p>
    <w:p>
      <w:r>
        <w:t>- Ủy ban Kiểm tra Tỉnh ủy;</w:t>
      </w:r>
    </w:p>
    <w:p>
      <w:r>
        <w:t>- Ban Nội chính Tỉnh ủy;</w:t>
      </w:r>
    </w:p>
    <w:p>
      <w:r>
        <w:t>- Các sở, ban, ngành, đoàn thể tỉnh;</w:t>
      </w:r>
    </w:p>
    <w:p>
      <w:r>
        <w:t>- Lãnh đạo Văn phòng UBND tỉnh;</w:t>
      </w:r>
    </w:p>
    <w:p>
      <w:r>
        <w:t>- Lưu: VT, BTCD (NH) .</w:t>
      </w:r>
    </w:p>
    <w:p>
      <w:r>
        <w:t>TM. ỦY BAN NHÂN DÂN</w:t>
      </w:r>
    </w:p>
    <w:p>
      <w:r>
        <w:t>CHỦ TỊCH</w:t>
      </w:r>
    </w:p>
    <w:p>
      <w:r>
        <w:t>Hồ Văn Mười</w:t>
      </w:r>
    </w:p>
    <w:p>
      <w:r>
        <w:t>QUY CHẾ</w:t>
      </w:r>
    </w:p>
    <w:p>
      <w:r>
        <w:t>PHỐI HỢP HOẠT ĐỘNG TIẾP CÔNG DÂN TẠI TRỤ SỞ TIẾP CÔNG DÂN TỈNH LÂM ĐỒNG</w:t>
      </w:r>
    </w:p>
    <w:p>
      <w:r>
        <w:t>(Kèm theo Quyết định số 1754/QĐ-UBND ngày 17 tháng 10 năm 2025 của Ủy ban nhân dân tỉnh Lâm Đồng)</w:t>
      </w:r>
    </w:p>
    <w:p>
      <w:r>
        <w:t>Chương I</w:t>
      </w:r>
    </w:p>
    <w:p>
      <w:r>
        <w:t>QUY ĐỊNH CHUNG</w:t>
      </w:r>
    </w:p>
    <w:p>
      <w:r>
        <w:t>Điều 1: Phạm vi, đối tượng điều chỉnh</w:t>
      </w:r>
    </w:p>
    <w:p>
      <w:r>
        <w:t>1. Phạm vi điều chỉnh:</w:t>
      </w:r>
    </w:p>
    <w:p>
      <w:r>
        <w:t>Quy chế này quy định nguyên tắc, phương thức, nội dung và mối quan hệ phối hợp trong công tác giữa Ủy ban kiểm tra Tỉnh ủy, Ban Nội chính Tỉnh ủy, Văn phòng Tỉnh ủy, Văn phòng Đoàn Đại biểu Quốc hội và Hội đồng nhân dân tỉnh, Văn phòng Ủy ban nhân dân tỉnh, Thanh tra tỉnh, Ủy ban nhân dân các xã, phường, đặc khu và các cơ quan, đơn vị có liên quan đến hoạt động tiếp công dân định kỳ, tiếp công dân thường xuyên, tiếp công dân đột xuất của Thường trực Tỉnh ủy, Thường trực Hội đồng nhân dân tỉnh và Chủ tịch Ủy ban nhân dân tỉnh tại Trụ sở Tiếp công dân tỉnh Lâm Đồng.</w:t>
      </w:r>
    </w:p>
    <w:p>
      <w:r>
        <w:t>2. Đối tượng áp dụng:</w:t>
      </w:r>
    </w:p>
    <w:p>
      <w:r>
        <w:t>a) Các cơ quan: Ủy ban Kiểm tra Tỉnh ủy, Ban Nội chính Tỉnh ủy, Văn phòng Tỉnh ủy, Văn phòng Đoàn đại biểu Quốc hội và Hội đồng nhân dân tỉnh, Công an tỉnh, Văn phòng Ủy ban nhân dân tỉnh, Thủ trưởng các cơ quan chuyên môn thuộc Ủy ban nhân dân tỉnh, Chủ tịch Ủy ban nhân dân xã, phường, đặc khu, người đứng đầu cơ quan, đơn vị và cán bộ, công chức được giao nhiệm vụ tiếp công dân, xử lý đơn thư khiếu nại, tố cáo, kiến nghị, phản ánh tại Trụ sở Tiếp công dân tỉnh.</w:t>
      </w:r>
    </w:p>
    <w:p>
      <w:r>
        <w:t>b) Người khiếu nại, tố cáo, kiến nghị, phản ánh đến trực tiếp tại Trụ sở Tiếp công dân tỉnh Lâm Đồng.</w:t>
      </w:r>
    </w:p>
    <w:p>
      <w:r>
        <w:t>Điều 2: Nguyên tắc của công tác phối hợp tiếp công dân</w:t>
      </w:r>
    </w:p>
    <w:p>
      <w:r>
        <w:t>1. Các cơ quan, đơn vị có trách nhiệm phối hợp với các tổ chức, cá nhân có thẩm quyền trong việc tiếp công dân, giải quyết khiếu nại, tố cáo, kiến nghị, phản ánh; cung cấp thông tin, tài liệu có liên quan đến việc khiếu nại, tố cáo, kiến nghị, phản ánh theo yêu cầu của cơ quan, tổ chức có thẩm quyền. Việc cung cấp trao đổi thông tin về tiếp công dân, khiếu nại, tố cáo phải kịp thời đúng nội dung, bảo đảm tuân thủ đúng quy định của pháp luật, đáp ứng yêu cầu công tác tiếp công dân, giải quyết khiếu nại, tố cáo, kiến nghị, phản ánh.</w:t>
      </w:r>
    </w:p>
    <w:p>
      <w:r>
        <w:t>2. Mọi hoạt động phối hợp thực hiện công tác tiếp công dân và tham gia giải quyết khiếu nại, tố cáo, phản ánh, kiến nghị của công dân phải tuân thủ đúng chủ trương, chính sách của Đảng, pháp luật của Nhà nước, xây dựng Đảng, chính quyền, bảo vệ lợi ích Nhà nước, quyền, nghĩa vụ, lợi ích chính đáng, hợp pháp của công dân.</w:t>
      </w:r>
    </w:p>
    <w:p>
      <w:r>
        <w:t>3. Việc tiếp công dân phải bảo đảm công khai, dân chủ, kịp thời; thủ tục đơn giản, thuận tiện; bảo đảm khách quan, không phân biệt đối xử trong khi tiếp công dân; tôn trọng, tạo điều kiện thuận lợi cho công dân thực hiện việc khiếu nại, tố cáo, kiến nghị, phản ánh theo đúng quy định của pháp luật.</w:t>
      </w:r>
    </w:p>
    <w:p>
      <w:r>
        <w:t>Điều 3: Mục đích của hoạt động tiếp công dân và công tác phối hợp tiếp công dân</w:t>
      </w:r>
    </w:p>
    <w:p>
      <w:r>
        <w:t>1. Tiếp công dân để lắng nghe, tiếp nhận khiếu nại, tố cáo, kiến nghị, phản ánh của công dân; giải thích, hướng dẫn công dân thực hiện việc khiếu nại, tố cáo, kiến nghị, phản ánh theo đúng quy định của pháp luật.</w:t>
      </w:r>
    </w:p>
    <w:p>
      <w:r>
        <w:t>2. Việc phối hợp giữa các cơ quan tham gia tiếp công dân nhằm đảm bảo nâng cao hiệu lực, hiệu quả công tác tiếp công dân, giải quyết khiếu nại, tố cáo, kiến nghị, phản ánh của công dân; tạo điều kiện thuận lợi để công dân thực hiện quyền khiếu nại, tố cáo, kiến nghị, phản ánh theo quy định của pháp luật.</w:t>
      </w:r>
    </w:p>
    <w:p>
      <w:r>
        <w:t>Điều 4: Nội dung, phương thức phối hợp tiếp công dân</w:t>
      </w:r>
    </w:p>
    <w:p>
      <w:r>
        <w:t>1. Tuyên truyền, hướng dẫn, tổ chức việc thực hiện pháp luật và các quy định về tiếp công dân liên quan đến tố cáo, khiếu nại, phản ánh, kiến nghị theo quy định của pháp luật.</w:t>
      </w:r>
    </w:p>
    <w:p>
      <w:r>
        <w:t>2. Cung cấp, trao đổi thông tin, xây dựng chương trình, kế hoạch cho công tác tiếp công dân, giải quyết khiếu nại, tố cáo, phản ánh, kiến nghị của Tỉnh ủy, Đoàn Đại biểu quốc hội tỉnh, Hội đồng nhân dân tỉnh, Ủy ban nhân dân tỉnh, Chủ tịch Ủy ban nhân dân tỉnh.</w:t>
      </w:r>
    </w:p>
    <w:p>
      <w:r>
        <w:t>Đôn đốc, kiểm tra các cơ quan có trách nhiệm tham mưu, giải quyết các vụ việc khiếu nại, tố cáo của công dân theo quy định của pháp luật để tham mưu theo chức năng hoặc giải quyết theo thẩm quyền.</w:t>
      </w:r>
    </w:p>
    <w:p>
      <w:r>
        <w:t>Tổng hợp, báo cáo Thường trực Tỉnh ủy, Đoàn Đại biểu quốc hội tỉnh, Thường trực Hội đồng nhân dân tỉnh, Chủ tịch Ủy ban nhân dân tỉnh về tình hình tiếp công dân, khiếu nại, tố cáo, việc tham mưu, giải quyết của các cơ quan có trách nhiệm tiếp công dân và giải quyết khiếu nại, tố cáo, phản ánh, kiến nghị theo chức năng, nhiệm vụ, quyền hạn được giao.</w:t>
      </w:r>
    </w:p>
    <w:p>
      <w:r>
        <w:t>3. Đại diện các cơ quan: Văn phòng Tỉnh ủy, Văn phòng Đoàn Đại biểu Quốc hội tỉnh và Hội đồng nhân dân tỉnh, Văn phòng Ủy ban nhân dân tỉnh, Ủy ban Kiểm tra Tỉnh ủy, Ban Nội chính Tỉnh ủy tiếp công dân thường xuyên tại Trụ sở Tiếp công dân tỉnh có trách nhiệm phối hợp cùng các đơn vị liên quan tham mưu, chuẩn bị những tài liệu liên quan đến nội dung vụ việc khiếu nại, tố cáo, kiến nghị, phản ánh để phục vụ lãnh đạo tỉnh tiếp công dân định kỳ và đột xuất.</w:t>
      </w:r>
    </w:p>
    <w:p>
      <w:r>
        <w:t>4. Tổng kết, sơ kết rút kinh nghiệm về công tác tiếp công dân và giải quyết khiếu nại, tố cáo.</w:t>
      </w:r>
    </w:p>
    <w:p>
      <w:r>
        <w:t>Chương II</w:t>
      </w:r>
    </w:p>
    <w:p>
      <w:r>
        <w:t>TRỤ SỞ VÀ HOẠT ĐỘNG TIẾP CÔNG DÂN TẠI TRỤ SỞ TIẾP CÔNG DÂN TỈNH</w:t>
      </w:r>
    </w:p>
    <w:p>
      <w:r>
        <w:t>Điều 5: Trụ sở tiếp công dân tỉnh</w:t>
      </w:r>
    </w:p>
    <w:p>
      <w:r>
        <w:t>1. Trụ sở tiếp công dân tỉnh Lâm Đồng là nơi tiếp công dân đến khiếu nại, tố cáo, kiến nghị, phản ánh với Tỉnh ủy, Đoàn đại biểu Quốc hội tỉnh, Hội đồng nhân dân tỉnh và Ủy ban nhân dân tỉnh; là nơi Thường trực Tỉnh ủy, Thường trực Hội đồng nhân dân tỉnh và Chủ tịch Ủy ban nhân dân tỉnh tiếp công dân định kỳ, đột xuất.</w:t>
      </w:r>
    </w:p>
    <w:p>
      <w:r>
        <w:t>2. Trụ sở Tiếp công dân tỉnh đặt tại:</w:t>
      </w:r>
    </w:p>
    <w:p>
      <w:r>
        <w:t>a) Trụ sở chính đặt tại địa chỉ: số 03 Chu Văn An, phường Xuân Hương - Đà Lạt, tỉnh Lâm Đồng;</w:t>
      </w:r>
    </w:p>
    <w:p>
      <w:r>
        <w:t>b) Điểm tiếp công dân tại số 216, đường Phạm Hùng, phường Phú Thủy, tỉnh Lâm Đồng;</w:t>
      </w:r>
    </w:p>
    <w:p>
      <w:r>
        <w:t>c) Điểm tiếp công dân tại đường Lê Duẩn, phường Nam Gia Nghĩa, tỉnh Lâm Đồng.</w:t>
      </w:r>
    </w:p>
    <w:p>
      <w:r>
        <w:t>3. Văn phòng Ủy ban nhân dân tỉnh có trách nhiệm quản lý trụ sở; chủ trì phối hợp với các cơ quan liên quan tổ chức, phục vụ cho Thường trực Tỉnh ủy, Đoàn Đại biểu Quốc hội tỉnh, Thường trực Hội đồng nhân dân tỉnh và Chủ tịch Ủy ban nhân dân tỉnh tiếp công dân định kỳ hàng tháng hoặc đột xuất tại Trụ sở chính; tạo điều kiện thuận lợi cho công dân đến khiếu nại, tố cáo, kiến nghị, phản ánh theo đúng quy định của pháp luật.</w:t>
      </w:r>
    </w:p>
    <w:p>
      <w:r>
        <w:t>Điều 6: Hoạt động tiếp công dân tại Trụ sở</w:t>
      </w:r>
    </w:p>
    <w:p>
      <w:r>
        <w:t>1. Trực tiếp lắng nghe, xử lý, hướng dẫn, trả lời các khiếu nại, tố cáo, kiến nghị, phản ánh của công dân theo đúng quy định của Luật Tiếp công dân năm 2013 và Thông tư số 04/2021/TT-TTCP ngày 01/10/2021 của Thanh tra Chính phủ.</w:t>
      </w:r>
    </w:p>
    <w:p>
      <w:r>
        <w:t>2. Thực hiện đầy đủ quy trình tiếp công dân theo quy định tại Thông tư số 04/2021/TT-TTCP ngày 01/10/2021 của Thanh tra Chính phủ quy định quy trình tiếp công dân.</w:t>
      </w:r>
    </w:p>
    <w:p>
      <w:r>
        <w:t>Chương III</w:t>
      </w:r>
    </w:p>
    <w:p>
      <w:r>
        <w:t>TIẾP CÔNG DÂN ĐỊNH KỲ</w:t>
      </w:r>
    </w:p>
    <w:p>
      <w:r>
        <w:t>Điều 7: Việc tổ chức tiếp công dân định kỳ</w:t>
      </w:r>
    </w:p>
    <w:p>
      <w:r>
        <w:t>1. Bí thư Tỉnh ủy chủ trì tiếp công dân định kỳ vào ngày 25 hàng tháng.</w:t>
      </w:r>
    </w:p>
    <w:p>
      <w:r>
        <w:t>2. Đoàn Đại biểu Quốc hội tỉnh chủ trì tiếp công dân định kỳ vào ngày 10 hàng tháng.</w:t>
      </w:r>
    </w:p>
    <w:p>
      <w:r>
        <w:t>3. Thường trực Hội đồng nhân dân tỉnh chủ trì tiếp công dân định kỳ vào ngày 15 hàng tháng.</w:t>
      </w:r>
    </w:p>
    <w:p>
      <w:r>
        <w:t>4. Chủ tịch Ủy ban nhân dân tỉnh chủ trì tiếp công dân định kỳ vào ngày 20 hàng tháng.</w:t>
      </w:r>
    </w:p>
    <w:p>
      <w:r>
        <w:t>5. Lịch tiếp công dân định kỳ trên đây nếu trùng vào ngày lễ, tết, Thứ Bảy, Chủ Nhật thì chuyển sang ngày làm việc liền kề tiếp theo.</w:t>
      </w:r>
    </w:p>
    <w:p>
      <w:r>
        <w:t>Điều 8: Thành phần Hội đồng tiếp công dân tỉnh</w:t>
      </w:r>
    </w:p>
    <w:p>
      <w:r>
        <w:t>1. Các thành viên thường trực tiếp công dân theo định kỳ của Bí thư Tỉnh ủy do Văn phòng Tỉnh ủy mời; của Thường trực Hội đồng nhân dân tỉnh, Đoàn Đại biểu Quốc hội tỉnh do Văn phòng Đoàn đại biểu Quốc hội và Hội đồng nhân dân tỉnh mời; của Chủ tịch Ủy ban nhân dân tỉnh do Văn phòng Ủy ban nhân dân tỉnh mời.</w:t>
      </w:r>
    </w:p>
    <w:p>
      <w:r>
        <w:t>2. Các thành viên thường trực tiếp công dân theo định kỳ của Thường trực Hội đồng nhân dân tỉnh, gồm:</w:t>
      </w:r>
    </w:p>
    <w:p>
      <w:r>
        <w:t>a) Các thành viên thường trực gồm: đại diện lãnh đạo Đoàn Đại biểu Quốc hội; lãnh đạo các sở, ngành: Viện kiểm sát nhân dân tỉnh, Tòa án nhân dân tỉnh, Thi hành án dân sự tỉnh.</w:t>
      </w:r>
    </w:p>
    <w:p>
      <w:r>
        <w:t>b) Các thành viên không thường trực gồm: các cơ quan, đơn vị khác có liên quan đến vụ việc của công dân (khi được mời).</w:t>
      </w:r>
    </w:p>
    <w:p>
      <w:r>
        <w:t>3. Các thành viên của Hội đồng tiếp công dân định kỳ của Chủ tịch Ủy ban nhân dân tỉnh.</w:t>
      </w:r>
    </w:p>
    <w:p>
      <w:r>
        <w:t>a) Các thành viên thường trực gồm: đại diện ban Thường trực Ủy ban Mặt trận Tổ quốc Việt Nam tỉnh; đại diện lãnh đạo các sở, ban, ngành: Ủy ban kiểm tra Tỉnh ủy, Ban Nội chính Tỉnh ủy, Ban pháp chế Hội đồng nhân dân tỉnh, Văn phòng Tỉnh ủy, Văn phòng Đoàn đại biểu Quốc hội và Hội đồng nhân dân tỉnh, Văn phòng Ủy ban nhân dân tỉnh, Thanh tra tỉnh, Sở Nông nghiệp và Môi trường, Sở Xây dựng, Sở Tài chính, Sở Tư pháp.</w:t>
      </w:r>
    </w:p>
    <w:p>
      <w:r>
        <w:t>b) Các thành viên không thường trực: lãnh đạo các sở, ban, ngành, Chủ tịch Ủy ban nhân dân các xã, phường, đặc khu tham gia tiếp công dân cùng lãnh đạo tỉnh khi được yêu cầu.</w:t>
      </w:r>
    </w:p>
    <w:p>
      <w:r>
        <w:t>Điều 9: Quy trình đăng ký, tiếp nhận thông tin và tiếp công dân</w:t>
      </w:r>
    </w:p>
    <w:p>
      <w:r>
        <w:t>1. Ban Nội chính Tỉnh ủy chủ trì, phối hợp với Văn phòng Đoàn đại biểu Quốc hội và Hội đồng nhân dân, Văn phòng Ủy ban nhân dân tỉnh đón tiếp, chỉ dần ban đầu, hướng dẫn công dân thực hiện việc khiếu nại, tố cáo, kiến nghị, phản ánh đến Thường trực Tỉnh ủy.</w:t>
      </w:r>
    </w:p>
    <w:p>
      <w:r>
        <w:t>2. Văn phòng Đoàn đại biểu Quốc hội và Hội đồng nhân dân tỉnh chủ trì, phối hợp với Văn phòng Ủy ban nhân dân tỉnh đón tiếp, chỉ dẫn ban đầu, hướng dẫn công dân thực hiện việc khiếu nại, tố cáo, kiến nghị, phản ánh đến Thường trực Hội đồng nhân dân tỉnh.</w:t>
      </w:r>
    </w:p>
    <w:p>
      <w:r>
        <w:t>3. Văn phòng Ủy ban nhân dân tỉnh (Ban Tiếp công dân tỉnh chủ trì, phối hợp với Phòng Nội chính) đón tiếp, chỉ dẫn ban đầu, hướng dẫn công dân thực hiện việc khiếu nại, tố cáo, kiến nghị, phản ánh đến Chủ tịch Ủy ban nhân dân tỉnh.</w:t>
      </w:r>
    </w:p>
    <w:p>
      <w:r>
        <w:t>Điều 10: Hội đồng tiếp công dân định kỳ từ chối tiếp công dân trong các trường hợp</w:t>
      </w:r>
    </w:p>
    <w:p>
      <w:r>
        <w:t>1. Theo quy định tại Điều 9 Luật Tiếp công dân ngày 25 tháng 11 năm 2013.</w:t>
      </w:r>
    </w:p>
    <w:p>
      <w:r>
        <w:t>2. Những trường hợp đã có Quyết định giải quyết khiếu nại lần hai của Chủ tịch Ủy ban nhân dân tỉnh và đã có hiệu lực pháp luật, nay tiếp tục đăng ký để yêu cầu xem xét lại việc giải quyết nhưng không có chứng cứ mới để chứng minh cho yêu cầu của mình.</w:t>
      </w:r>
    </w:p>
    <w:p>
      <w:r>
        <w:t>3. Những trường hợp đã có Thông báo chấm dứt thụ lý giải quyết khiếu nại, tố cáo của người có thẩm quyền.</w:t>
      </w:r>
    </w:p>
    <w:p>
      <w:r>
        <w:t>4. Những trường hợp đã có Thông báo thụ lý vụ án của Tòa án nhân dân các cấp.</w:t>
      </w:r>
    </w:p>
    <w:p>
      <w:r>
        <w:t>5. Những trường hợp tố cáo đã được Chủ tịch Ủy ban nhân dân tỉnh kết luận, xử lý theo quy định, nay tiếp tục đăng ký nhưng không có chứng cứ mới để chứng minh.</w:t>
      </w:r>
    </w:p>
    <w:p>
      <w:r>
        <w:t>6. Những trường hợp đã có thông báo bằng văn bản về việc từ chối tiếp người khiếu nại, tố cáo, kiến nghị, phản ánh.</w:t>
      </w:r>
    </w:p>
    <w:p>
      <w:r>
        <w:t>7. Những trường hợp kiến nghị, phản ánh đã được các cơ quan có thẩm quyền xem xét và có văn bản trả lời, xử lý theo quy định.</w:t>
      </w:r>
    </w:p>
    <w:p>
      <w:r>
        <w:t>Điều 11: Thông báo ý kiến kết luận của người chủ trì tiếp công dân định kỳ</w:t>
      </w:r>
    </w:p>
    <w:p>
      <w:r>
        <w:t>Chậm nhất là sau 5 ngày làm việc kể từ khi kết thúc việc tiếp công dân định kỳ, các cơ quan có liên quan có trách nhiệm thông báo kết quả tiếp công dân định kỳ đến các cơ quan liên quan biết thực hiện để triển khai thực hiện.</w:t>
      </w:r>
    </w:p>
    <w:p>
      <w:r>
        <w:t>Chương IV</w:t>
      </w:r>
    </w:p>
    <w:p>
      <w:r>
        <w:t>TIẾP CÔNG DÂN ĐỘT XUẤT</w:t>
      </w:r>
    </w:p>
    <w:p>
      <w:r>
        <w:t>Điều 12: Tiếp công dân đột xuất</w:t>
      </w:r>
    </w:p>
    <w:p>
      <w:r>
        <w:t>1. Thường trực Tỉnh ủy, Đoàn Đại biểu Quốc hội, Thường trực Hội đồng nhân dân tỉnh, Chủ tịch Ủy ban nhân dân tỉnh trong phạm vi nhiệm vụ, quyền hạn của mình thực hiện tiếp công dân đột xuất trong các trường hợp quy định tại khoản 3 Điều 18 Luật Tiếp công dân ngày 25 tháng 11 năm 2013.</w:t>
      </w:r>
    </w:p>
    <w:p>
      <w:r>
        <w:t>2. Ban Nội chính Tỉnh ủy báo cáo với Thường trực Tỉnh ủy; Văn phòng Đoàn đại biểu Quốc bội và Hội đồng nhân dân tỉnh báo cáo Đoàn Đại biểu Quốc hội, Thường trực Hội đồng nhân dân tỉnh; Văn phòng Ủy ban nhân dân tỉnh báo cáo Chủ tịch Ủy ban nhân dân tỉnh những trường hợp đột xuất phát sinh tại Trụ sở Tiếp công dân tỉnh để sắp xếp lịch tiếp công dân.</w:t>
      </w:r>
    </w:p>
    <w:p>
      <w:r>
        <w:t>3. Khi được yêu cầu thủ trưởng các sở, ban, ngành, lãnh đạo Ủy ban nhân dân các xã, phường, đặc khu có liên quan phải có mặt kịp thời và chuẩn bị nội dung theo yêu cầu của Thường trực Tỉnh ủy, Đoàn Đại biểu Quốc hội, Thường trực Hội đồng nhân dân tỉnh và Chủ tịch Ủy ban nhân dân tỉnh.</w:t>
      </w:r>
    </w:p>
    <w:p>
      <w:r>
        <w:t>Chương V</w:t>
      </w:r>
    </w:p>
    <w:p>
      <w:r>
        <w:t>TIẾP CÔNG DÂN THƯỜNG XUYÊN TẠI TRỤ SỞ TIẾP CÔNG DÂN TỈNH</w:t>
      </w:r>
    </w:p>
    <w:p>
      <w:r>
        <w:t>Điều 13: Phạm vi tiếp nhận, xử lý đơn thư khiếu nại, tố cáo, kiến nghị, phản ánh tại Trụ sở Tiếp công dân của tỉnh</w:t>
      </w:r>
    </w:p>
    <w:p>
      <w:r>
        <w:t>1. Đại diện Ban Nội chính Tỉnh ủy tiếp công dân, tiếp nhận và xử lý đem, thư khiếu nại, tố cáo, kiến nghị, phản ánh gửi đến Tỉnh ủy; theo dõi, đôn đốc việc giải quyết một số đơn, thư được Thường trực Tỉnh ủy giao; tiếp nhận, xử lý khiếu nại, tố cáo, kiến nghị, phản ánh thuộc thẩm quyền của Ban Nội chính Tỉnh ủy.</w:t>
      </w:r>
    </w:p>
    <w:p>
      <w:r>
        <w:t>2. Đại diện Ủy ban kiểm tra Tỉnh ủy tiếp công dân, tiếp nhận, xử lý kiến nghị, phản ánh liên quan đến chức năng, nhiệm vụ, quyền hạn của Ủy ban kiểm tra Đảng cấp mình và cấp dưới; tiếp nhận, xử lý khiếu nại, tố cáo về những vấn đề liên quan đến kỷ luật Đảng, phẩm chất cán bộ, đảng viên về sinh hoạt trong nội bộ tổ chức Đảng thuộc thẩm quyền của Ủy ban Kiểm tra Tỉnh ủy;</w:t>
      </w:r>
    </w:p>
    <w:p>
      <w:r>
        <w:t>3. Đại diện Văn phòng Đoàn đại biểu Quốc hội và Hội đồng nhân dân tỉnh tiếp công dân đến khiếu nại, tố cáo, kiến nghị, phản ánh với Đoàn đại biểu Quốc hội tỉnh, Thường trực Hội đồng nhân dân tỉnh.</w:t>
      </w:r>
    </w:p>
    <w:p>
      <w:r>
        <w:t>4. Đại diện Văn phòng Ủy ban nhân dân tỉnh  (Ban Tiếp công dân tỉnh)  tiếp công dân đến khiếu nại, tố cáo, kiến nghị, phản ánh với Chủ tịch Ủy ban nhân dân tỉnh.</w:t>
      </w:r>
    </w:p>
    <w:p>
      <w:r>
        <w:t>- Đối với nội dung khiếu nại, tố cáo, kiến nghị, phản ánh thuộc thẩm quyền của Chủ tịch Ủy ban nhân dân tỉnh, giao Văn phòng Ủy ban nhân dân tỉnh tham mưu Chủ tịch Ủy ban nhân dân tỉnh chỉ đạo xử lý theo quy định của pháp luật.</w:t>
      </w:r>
    </w:p>
    <w:p>
      <w:r>
        <w:t>- Đối với nội dung khiếu nại, tố cáo, kiến nghị, phản ánh không thuộc thẩm quyền của Chủ tịch Ủy ban nhân dân tỉnh, giao Văn phòng Ủy ban nhân dân tỉnh có văn bản chuyển đến cơ quan thẩm quyền để xử lý theo quy định của pháp luật.</w:t>
      </w:r>
    </w:p>
    <w:p>
      <w:r>
        <w:t>Điều 14: Việc tiếp công dân thường xuyên của Văn phòng Ủy ban nhân dân tỉnh và cử người đại diện cơ quan, tổ chức tham gia tiếp công dân thường xuyên tại Trụ sở tiếp công dân tỉnh</w:t>
      </w:r>
    </w:p>
    <w:p>
      <w:r>
        <w:t>1. Văn phòng Ủy ban nhân dân tỉnh (Ban Tiếp công dân tỉnh) làm nhiệm vụ thường trực tiếp công dân, bố trí người tiếp công dân thường xuyên trong các ngày làm việc để tiếp nhận, xử lý đơn thư khiếu nại, tố cáo, kiến nghị, phản ánh của công dân.</w:t>
      </w:r>
    </w:p>
    <w:p>
      <w:r>
        <w:t>2. Ban Nội chính Tỉnh ủy, Ủy ban kiểm tra Tỉnh ủy cử người đại diện cùng phối hợp với Văn phòng Ủy ban nhân dân tỉnh thực hiện việc tiếp công dân thường xuyên tại Trụ sở Tiếp công dân tỉnh.</w:t>
      </w:r>
    </w:p>
    <w:p>
      <w:r>
        <w:t>3. Cơ quan, tổ chức cử người tham gia tiếp công dân tại Trụ sở Tiếp công dân tỉnh phái bố trí người có năng lực, trình độ phù hợp làm nhiệm vụ tiếp công dân thường xuyên. Việc cử người tiếp công dân của cơ quan, tổ chức tham gia tiếp công dân tại Trụ sở phải được thông báo bằng văn bản cho Trưởng ban tiếp công dân, nêu rõ họ tên, chức vụ, phạm vi nhiệm vụ của người được cử.</w:t>
      </w:r>
    </w:p>
    <w:p>
      <w:r>
        <w:t>Điều 15: Xác định tư cách chủ thể, tiếp nhận và xử lý bước đầu</w:t>
      </w:r>
    </w:p>
    <w:p>
      <w:r>
        <w:t>1. Công chức làm nhiệm vụ đón tiếp, chỉ dẫn ban đầu thuộc Văn phòng Ủy ban nhân dân tỉnh có trách nhiệm đón tiếp, hướng dẫn công dân đến đại diện cơ quan, tổ chức tham gia tiếp công dân thường xuyên tại Trụ sở Tiếp công dân để thực hiện việc khiếu nại, tố cáo, kiến nghị, phản ánh. Việc xác định tư cách chủ thê, xử lý bước đầu thực hiện theo quy định tại Điều 25 Luật Tiếp công dân năm 2013.</w:t>
      </w:r>
    </w:p>
    <w:p>
      <w:r>
        <w:t>2. Trong trường hợp người đến khiếu nại, tố cáo, kiến nghị, phản ánh không xuất trình các loại giấy tờ theo quy định thì người tiếp công dân từ chối không tiếp nhận hồ sơ vụ việc và giải thích rõ lý do, hướng dẫn công dân làm các thủ tục cần thiết để thực hiện quyền của công dân.</w:t>
      </w:r>
    </w:p>
    <w:p>
      <w:r>
        <w:t>Chương VI</w:t>
      </w:r>
    </w:p>
    <w:p>
      <w:r>
        <w:t>PHỐI HỢP XỬ LÝ CÁC VỤ VIỆC KHIẾU NẠI, TỐ CÁO, KIẾN NGHỊ, PHẢN ÁNH ĐÔNG NGƯỜI, PHỨC TẠP</w:t>
      </w:r>
    </w:p>
    <w:p>
      <w:r>
        <w:t>Điều 16: Thông tin về các vụ việc khiếu nại, tố cáo, kiến nghị, phản ánh đông người, phức tạp</w:t>
      </w:r>
    </w:p>
    <w:p>
      <w:r>
        <w:t>Khi phát sinh vụ việc khiếu nại, tố cáo, kiến nghị, phản ánh đông người, phức tạp hoặc có biểu hiện chuẩn bị tụ tập đông người thì Thủ trưởng cơ quan, địa phương nơi có đoàn đông người tụ tập phải kịp thời báo cáo với Văn phòng Ủy ban nhân dân tỉnh (thông qua Trưởng Ban Tiếp công dân tỉnh) diễn biến về việc khiếu nại, tố cáo, kiến nghị, phản ánh; đồng thời, cung cấp thông tin về nguồn gốc, diễn biến, quá trình giải quyết vụ việc và những thông tin cần thiết khác có liên quan để xin ý kiến cơ quan có thẩm quyền, người có thẩm quyền chỉ đạo phối hợp xử lý kịp thời.</w:t>
      </w:r>
    </w:p>
    <w:p>
      <w:r>
        <w:t>Điều 17: Điều phối lực lượng</w:t>
      </w:r>
    </w:p>
    <w:p>
      <w:r>
        <w:t>1. Văn phòng Ủy ban nhân dân tỉnh có trách nhiệm phối hợp chặt chẽ với cơ quan, tổ chức tham gia tiếp công dân thường xuyên tại Trụ sở Tiếp công dân tỉnh, Thanh tra tỉnh và Ủy ban nhân dân các xã, phường, đặc khu nơi phát sinh khiếu kiện đông người phải có mặt ngay tại địa điểm đông người tụ tập để điều phối lực lượng; đồng thời, phối hợp với lực lượng Công an để tổ chức công tác đảm bảo an ninh trật tự và xử lý những hành vi vi phạm pháp luật theo quy định.</w:t>
      </w:r>
    </w:p>
    <w:p>
      <w:r>
        <w:t>2. Cơ quan, tổ chức liên quan có trách nhiệm phối hợp chặt chẽ với Văn phòng Ủy ban nhân dân tính trong việc tiếp công dân, hướng dẫn, vận động thuyết phục công dân trở về địa phương để xem xét giải quyết theo quy định.</w:t>
      </w:r>
    </w:p>
    <w:p>
      <w:r>
        <w:t>Điều 18: Xử lý tình huống tại hiện trường</w:t>
      </w:r>
    </w:p>
    <w:p>
      <w:r>
        <w:t>1. Phân công triển khai lực lượng:</w:t>
      </w:r>
    </w:p>
    <w:p>
      <w:r>
        <w:t>a) Lực lượng bảo vệ an ninh trật tự  (căn cứ phương án, quy trình nghiệp vụ và sự phân công của ngành mình)  nhanh chóng ổn định và bảo vệ trật tự xung quanh địa điểm đông người tụ tập; khi cần thiết thì phân công chốt chặn, cô lập các tuyến đường vào địa điểm đang có đông người tụ tập.</w:t>
      </w:r>
    </w:p>
    <w:p>
      <w:r>
        <w:t>b) Lãnh đạo cơ quan chủ trì phối hợp với Ủy ban nhân dân xã, phường, đặc khu nơi phát sinh đông người cùng đại diện các cơ quan, tổ chức tham gia tiếp công dân thường xuyên tại Trụ sở Tiếp công dân tỉnh hội ý nhanh cách thức xử lý, thống nhất cách tiếp xúc, thuyết phục đoàn đông người đến đúng địa điểm tiếp công dân.</w:t>
      </w:r>
    </w:p>
    <w:p>
      <w:r>
        <w:t>c) Ủy ban nhân dân xã, phường, đặc khu nơi phát sinh đông người điều động phương tiện (theo phương án, kế hoạch đã chuẩn bị trước) để đưa người khiếu nại, tố cáo, kiến nghị, phản ánh trở về địa phương để xem xét giải quyết theo quy định.</w:t>
      </w:r>
    </w:p>
    <w:p>
      <w:r>
        <w:t>2. Tiếp xúc với đại diện người khiếu nại, tố cáo, kiến nghị, phản ánh:</w:t>
      </w:r>
    </w:p>
    <w:p>
      <w:r>
        <w:t>a) Trường hợp đoàn đông người đến Trụ sở Tiếp công dân của Trung ương để khiếu nại, tố cáo, kiến nghị, phản ánh thì lãnh đạo cơ quan chủ trì, lãnh đạo Ủy ban nhân dân xã, phường, đặc khu nơi có đoàn đông người phối hợp với Ban Tiếp công dân Trung ương để tiếp xúc, đối thoại và xử lý theo quy định; bàn biện pháp đưa công dân trở về địa phương.</w:t>
      </w:r>
    </w:p>
    <w:p>
      <w:r>
        <w:t>b) Trường hợp đoàn đông người đến tại trụ sở các cơ quan của tỉnh để khiếu nại, tố cáo, kiến nghị, phản ánh thì mời về Trụ sở Tiếp công dân của tỉnh để tiếp xúc, đối thoại và xử lý theo quy định.</w:t>
      </w:r>
    </w:p>
    <w:p>
      <w:r>
        <w:t>c) Trường hợp số người khiếu nại, tố cáo, kiến nghị, phản ánh quá đông thì chỉ tổ chức tiếp đại diện do đoàn người khiếu nại, tố cáo, kiến nghị, phản ánh tín nhiệm cử đại diện. Việc cử người đại diện thực hiện theo quy định tại khoản 2 Điều 6 Nghị định số 124/2020/NĐ-CP ngày 19/10/2020 của Chính phủ quy định chi tiết thi hành một số điều của Luật khiếu nại.</w:t>
      </w:r>
    </w:p>
    <w:p>
      <w:r>
        <w:t>Nếu số người khiếu nại, tố cáo, kiến nghị, phản ánh ít hoặc họ liên kết đông người, mỗi người có nội dung khiếu nại, tố cáo, kiến nghị, phản ánh khác nhau thì phân công cán bộ tiếp từng người để nghe trình bày và hướng dẫn công dân thực hiện quyền khiếu nại, tố cáo, kiến nghị, phản ánh theo quy định của pháp luật.</w:t>
      </w:r>
    </w:p>
    <w:p>
      <w:r>
        <w:t>d) Nơi tiếp đoàn đông người khiếu nại, tố cáo, kiến nghị, phản ánh phải trang bị phương tiện ghi âm, ghi hình; cơ quan Công an phụ trách địa bàn nơi tiếp đoàn đông người khiếu nại, tố cáo, kiến nghị, phản ánh tổ chức tốt công tác nắm tình hình, xử lý kịp thời những tình huống phát sinh gây mất an ninh trật tự; lập biên bản ghi nhận vụ việc vi phạm, ngăn chặn, xử lý những hành vi kích động, gây rối an ninh trật tự, cản trở hoạt động bình thường của cơ quan, tổ chức.</w:t>
      </w:r>
    </w:p>
    <w:p>
      <w:r>
        <w:t>Điều 19: Giải quyết những vụ việc khiếu nại, tố cáo, kiến nghị, phản ánh đông người làm ảnh hưởng đến hoạt động của cơ quan nhà nước</w:t>
      </w:r>
    </w:p>
    <w:p>
      <w:r>
        <w:t>1. Khi phát sinh những vụ khiếu nại, tố cáo, kiến nghị, phản ánh đông người làm ảnh hưởng đến hoạt động của cơ quan Nhà nước thì thủ trưởng cơ quan nơi có đoàn đông người tụ tập phải thông báo cho thủ trưởng cơ quan Công an phụ trách địa bàn kịp thời có biện pháp xử lý nhanh để ổn định tình hình.</w:t>
      </w:r>
    </w:p>
    <w:p>
      <w:r>
        <w:t>2. Trường hợp vụ việc khiếu nại, tố cáo, kiến nghị, phản ánh đông người quá phức tạp không tự xử lý được thì thủ trưởng cơ quan có đông người tụ tập khiếu nại, tố cáo thông báo nhanh cho Văn phòng Ủy ban nhân dân tỉnh để tham mưu Chủ tịch Ủy ban nhân dân tỉnh chỉ đạo xử lý.</w:t>
      </w:r>
    </w:p>
    <w:p>
      <w:r>
        <w:t>Điều 20: Phương pháp xử lý đối với các vụ việc khiếu nại, tố cáo, kiến nghị, phản ánh đông người sau khi tiếp xúc</w:t>
      </w:r>
    </w:p>
    <w:p>
      <w:r>
        <w:t>1. Đối với những vụ việc đã có ý kiến chỉ đạo của Thủ tướng Chính phủ hoặc kết luận giải quyết của các Bộ, ngành chức năng của Trung ương, quyết định giải quyết khiếu nại có hiệu lực pháp luật của Chủ tịch Ủy ban nhân dân tỉnh, Chủ tịch Ủy ban nhân dân xã, phường, đặc khu thì cơ quan chủ trì yêu cầu cơ quan, tổ chức có liên quan khẩn trương tổ chức thực hiện dứt điểm.</w:t>
      </w:r>
    </w:p>
    <w:p>
      <w:r>
        <w:t>2. Nếu nội dung khiếu nại, tố cáo, kiến nghị, phản ánh là có cơ sở thì Văn phòng Ủy ban nhân dân tỉnh chủ trì, phối hợp cơ quan, tổ chức tham gia tiếp công dân thường xuyên tại Trụ sở Tiếp công dân tỉnh tham mưu, đề xuất Chủ tịch Ủy ban nhân dân tỉnh chỉ đạo, giao Giám đốc sở, thủ trưởng các sở, ban, ngành hoặc Chủ tịch Ủy ban nhân dân xã, phường, đặc khu rà soát lại vụ việc theo quy định.</w:t>
      </w:r>
    </w:p>
    <w:p>
      <w:r>
        <w:t>3. Đối với các vụ việc đã được các cấp có thẩm quyền giải quyết đúng chính sách, pháp luật thì giải thích, thuyết phục người khiếu nại, tố cáo, kiến nghị, phản ánh để họ chấp hành. Trong trường hợp người khiếu nại, tố cáo, kiến nghị, phản ánh vẫn không chấp nhận thì có văn bản đề nghị cơ quan có chức năng giám sát hoặc tổ chức chính trị - xã hội đại diện cho lợi ích của người khiếu nại, tố cáo, kiến nghị, phản ánh có ý kiến bằng văn bản để công bố cho người khiếu nại, tố cáo, kiến nghị, phản ánh biết.</w:t>
      </w:r>
    </w:p>
    <w:p>
      <w:r>
        <w:t>Trong trường hợp người khiếu nại, tố cáo, kiến nghị, phản ánh vẫn thiếu thiện chí, lạm dụng quyền khiếu nại, tố cáo, kiến nghị, phản ánh để xuyên tạc, vu khống cán bộ, công chức, cơ quan nhà nước và các tổ chức chính trị - xã hội, gây rối trật tự công cộng, cư trú trái pháp luật thì cơ quan Công an áp dụng các biện pháp cưỡng chế hành chính hoặc áp dụng các biện pháp xử lý hình sự theo quy định của pháp luật; đồng thời, công bố rõ nội dung vụ việc trên các phương tiện thông tin đại chúng để có tác dụng giáo dục và phòng ngừa.</w:t>
      </w:r>
    </w:p>
    <w:p>
      <w:r>
        <w:t>4. Đối với những vụ việc chưa được xem xét giải quyết theo trình tự, thủ tục theo quy định của pháp luật thì giải thích và có văn bản hướng dẫn người khiếu nại, tố cáo, kiến nghị, phản ánh đến cơ quan có trách nhiệm để giải quyết theo thẩm quyền. Cơ quan có trách nhiệm giải quyết phải thụ lý, ban hành quyết định giải quyết theo quy định của pháp luật khiếu nại, tố cáo và báo cáo Chủ tịch Ủy ban nhân dân tỉnh kết quả giải quyết.</w:t>
      </w:r>
    </w:p>
    <w:p>
      <w:r>
        <w:t>CHƯƠNG VII</w:t>
      </w:r>
    </w:p>
    <w:p>
      <w:r>
        <w:t>ĐẢM BẢO AN NINH TẠI TRỤ SỞ TIẾP CÔNG DÂN CỦA TỈNH</w:t>
      </w:r>
    </w:p>
    <w:p>
      <w:r>
        <w:t>Điều 21: Trách nhiệm đảm bảo an ninh tại Trụ Sở tiếp công dân của tỉnh</w:t>
      </w:r>
    </w:p>
    <w:p>
      <w:r>
        <w:t>1. Công an tỉnh có trách nhiệm chỉ đạo Công an các đơn vị, địa phương chủ trì, phối hợp với Văn phòng Ủy ban nhân dân tỉnh bảo đảm an ninh, trật tự và hoạt động tại Trụ sở Tiếp công dân tỉnh; chủ động, kịp thời phát hiện các trường hợp người khiếu nại, tố cáo, kiến nghị, phản ánh có hành vi kích động, gây rối trật tự hoặc đe dọa đối với người tiếp công dân, người thi hành công vụ trong hoạt động tiếp công dân, những dấu hiệu tụ tập đông người kéo đến Trụ sở Tiếp công dân tỉnh để gây mất an ninh trật tự, có biện pháp phòng ngừa, đấu tranh, ngăn chặn kịp thời khi có yêu cầu.</w:t>
      </w:r>
    </w:p>
    <w:p>
      <w:r>
        <w:t>2. Trường hợp người khiếu nại, tố cáo, kiến nghị, phản ánh không chấp hành yêu cầu của người tiếp công dân, vi phạm nội quy, quy chế tại Trụ sở Tiếp công dân tỉnh thì lực lượng công an căn cứ chức năng, nhiệm vụ của mình có biện pháp ngăn chặn, đưa người vi phạm ra khỏi khu vực hoặc cưỡng chế về Trụ sở công an gần nhất để xử lý theo quy định của pháp luật; bảo đảm hoạt động bình thường tại Trụ sở Tiếp công dân tỉnh.</w:t>
      </w:r>
    </w:p>
    <w:p>
      <w:r>
        <w:t>CHƯƠNG VIII</w:t>
      </w:r>
    </w:p>
    <w:p>
      <w:r>
        <w:t>TỔ CHỨC THỰC HIỆN</w:t>
      </w:r>
    </w:p>
    <w:p>
      <w:r>
        <w:t>Điều 22: Trách nhiệm thi hành</w:t>
      </w:r>
    </w:p>
    <w:p>
      <w:r>
        <w:t>1. Văn phòng Tỉnh ủy, Văn phòng Đoàn Đại biểu Quốc hội và Hội đồng nhân dân tỉnh, Ủy ban Kiểm tra Tỉnh ủy, Ban Nội chính Tỉnh ủy, Văn phòng Ủy ban nhân dân tỉnh và các cơ quan, đơn vị, cá nhân tham gia tiếp công dân, phục vụ công tác tiếp công dân tại Trụ sở Tiếp công dân tỉnh có trách nhiệm triển khai thực hiện quy chế này.</w:t>
      </w:r>
    </w:p>
    <w:p>
      <w:r>
        <w:t>2. Trong quá trình thực hiện quy chế nếu phát sinh những khó khăn vướng mắc hoặc có những vấn đề không phù hợp, đề nghị phản ánh về Văn phòng Ủy ban nhân dân tỉnh, để tiếp thu,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