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1754/QĐ-UBND năm 2024 phê duyệt quy trình nội bộ, quy trình điện tử trong giải quyết thủ tục hành chính lĩnh vực quản lý công sản thuộc thẩm quyền giải quyết của Sở Tài chính, Ủy ban nhân dân cấp huyện tỉnh Nghệ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1754/QĐ-UBND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15/07/2024</w:t>
            </w:r>
          </w:p>
        </w:tc>
      </w:tr>
      <w:tr>
        <w:tc>
          <w:tcPr>
            <w:tcW w:type="dxa" w:w="4320"/>
          </w:tcPr>
          <w:p>
            <w:r>
              <w:t>Ngày hiệu lực</w:t>
            </w:r>
          </w:p>
        </w:tc>
        <w:tc>
          <w:tcPr>
            <w:tcW w:type="dxa" w:w="4320"/>
          </w:tcPr>
          <w:p>
            <w:r>
              <w:t>15/07/2024</w:t>
            </w:r>
          </w:p>
        </w:tc>
      </w:tr>
      <w:tr>
        <w:tc>
          <w:tcPr>
            <w:tcW w:type="dxa" w:w="4320"/>
          </w:tcPr>
          <w:p>
            <w:r>
              <w:t>Tình trạng</w:t>
            </w:r>
          </w:p>
        </w:tc>
        <w:tc>
          <w:tcPr>
            <w:tcW w:type="dxa" w:w="4320"/>
          </w:tcPr>
          <w:p>
            <w:r>
              <w:t>Chưa xác định</w:t>
            </w:r>
          </w:p>
        </w:tc>
      </w:tr>
    </w:tbl>
    <w:p/>
    <w:p>
      <w:r>
        <w:t>ỦY BAN NHÂN DÂN</w:t>
      </w:r>
    </w:p>
    <w:p>
      <w:r>
        <w:t>TỈNH NGHỆ AN</w:t>
      </w:r>
    </w:p>
    <w:p>
      <w:r>
        <w:t>-------</w:t>
      </w:r>
    </w:p>
    <w:p>
      <w:r>
        <w:t>CỘNG HÒA XÃ HỘI CHỦ NGHĨA VIỆT NAM</w:t>
      </w:r>
    </w:p>
    <w:p>
      <w:r>
        <w:t>Độc lập - Tự do - Hạnh phúc</w:t>
      </w:r>
    </w:p>
    <w:p>
      <w:r>
        <w:t>---------------</w:t>
      </w:r>
    </w:p>
    <w:p>
      <w:r>
        <w:t>Số: 1754/QĐ-UBND</w:t>
      </w:r>
    </w:p>
    <w:p>
      <w:r>
        <w:t>Nghệ An, ngày 15 tháng 7 năm 2024</w:t>
      </w:r>
    </w:p>
    <w:p>
      <w:r>
        <w:t>QUYẾT ĐỊNH</w:t>
      </w:r>
    </w:p>
    <w:p>
      <w:r>
        <w:t>PHÊ DUYỆT QUY TRÌNH NỘI BỘ, QUY TRÌNH ĐIỆN TỬ TRONG GIẢI QUYẾT THỦ TỤC HÀNH CHÍNH LĨNH VỰC QUẢN LÝ CÔNG SẢN THUỘC THẨM QUYỀN GIẢI QUYẾT CỦA SỞ TÀI CHÍNH, UBND CẤP HUYỆN</w:t>
      </w:r>
    </w:p>
    <w:p>
      <w:r>
        <w:t>CHỦ TỊCH ỦY BAN NHÂN DÂN TỈNH NGHỆ AN</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92/2017/NĐ-CP ngày 07/8/2017 của Chính phủ về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 Nghị định số 107/2021/NĐ-CP ngày 06/12/2021 của Chính phủ sửa đổi, bổ sung một số điều của Nghị định số 61/2018/NĐ-CP ngày 23/4/2018 của Chính phủ về thực hiện cơ chế một cửa, một cửa liên thông trong giải quyết thủ tục hành chính;</w:t>
      </w:r>
    </w:p>
    <w:p>
      <w:r>
        <w:t>Căn cứ Thông tư số 02/2017/TT-VPCP ngày 30/10/2018 của Bộ trưởng, Chủ nhiệm Văn phòng Chính phủ hướng dẫn về nghiệp vụ kiểm soát thủ tục hành chính; Thông tư số 01/2018/TT-VPCP ngày 23/11/2018 của Bộ trưởng, Chủ nhiệm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Quyết định số 1132/QĐ-UBND ngày 09/5/2024 của Chủ tịch UBND tỉnh Nghệ An về công bố danh mục thủ tục hành chính lĩnh vực quản lý công sản thuộc thẩm quyền giải quyết của Sở Tài Chính, UBND cấp huyện;</w:t>
      </w:r>
    </w:p>
    <w:p>
      <w:r>
        <w:t>Theo đề nghị của Giám đốc Sở Tài Chính tại Tờ trình số 2716/TTr-STC ngày 05 tháng 7 năm 2024.</w:t>
      </w:r>
    </w:p>
    <w:p>
      <w:r>
        <w:t>QUYẾT ĐỊNH:</w:t>
      </w:r>
    </w:p>
    <w:p>
      <w:r>
        <w:t>Điều 1.  Phê duyệt kèm theo Quyết định này 03 quy trình nội bộ, quy trình điện tử trong giải quyết thủ tục hành chính lĩnh vực công sản thuộc thẩm quyền giải quyết của Sở Tài chính, UBND cấp huyện.</w:t>
      </w:r>
    </w:p>
    <w:p>
      <w:r>
        <w:t>Điều 2.  Sở Tài chính chủ trì, phối hợp với Văn phòng UBND tỉnh (Cổng Thông tin điện tử tỉnh, Trung tâm Phục vụ hành chính công tỉnh) để thiết lập quy trình điện tử đối với các thủ tục hành chính lên Hệ thống thông tin giải quyết thủ tục hành Chính tỉnh theo quy định.</w:t>
      </w:r>
    </w:p>
    <w:p>
      <w:r>
        <w:t>Điều 3.  Quyết định này có hiệu lực thi hành kể từ ngày ký. Bãi bỏ thủ tục hành chính cấp tỉnh số thứ tự 01 tại Danh mục kèm theo Quyết định số 1132/QĐ-UBND ngày 09/5/2024 của Chủ tịch UBND tỉnh công bố danh mục thủ tục hành chính lĩnh vực quản lý công sản thuộc thẩm quyền giải quyết của Sở Tài chính, UBND cấp huyện.</w:t>
      </w:r>
    </w:p>
    <w:p>
      <w:r>
        <w:t>Chánh Văn phòng Ủy ban nhân dân tỉnh, Giám đốc Sở Tài chính, Thủ trưởng các Sở, Ban, Ngành cấp tỉnh liên quan; Chủ tịch UBND các huyện, thành phố, thị xã, Giám đốc Công ty Điện lực Nghệ An và các tổ chức, cá nhân có liên quan chịu trách nhiệm thi hành Quyết định này.</w:t>
      </w:r>
    </w:p>
    <w:p>
      <w:r>
        <w:t>Nơi nhận:</w:t>
      </w:r>
    </w:p>
    <w:p>
      <w:r>
        <w:t>- Như Điều 3;</w:t>
      </w:r>
    </w:p>
    <w:p>
      <w:r>
        <w:t>- Cục Kiểm soát TTHC-VPCP;</w:t>
      </w:r>
    </w:p>
    <w:p>
      <w:r>
        <w:t>- Chủ tịch UBND tỉnh;</w:t>
      </w:r>
    </w:p>
    <w:p>
      <w:r>
        <w:t>- PCT UBND tỉnh (đ/c An);</w:t>
      </w:r>
    </w:p>
    <w:p>
      <w:r>
        <w:t>- Phó CVP UBND tỉnh (đ/c Thiền)</w:t>
      </w:r>
    </w:p>
    <w:p>
      <w:r>
        <w:t>- Cổng TTĐT tỉnh;</w:t>
      </w:r>
    </w:p>
    <w:p>
      <w:r>
        <w:t>- TT Phục vụ HCC tỉnh;</w:t>
      </w:r>
    </w:p>
    <w:p>
      <w:r>
        <w:t>- Lưu: VT, K.STT (Nam).</w:t>
      </w:r>
    </w:p>
    <w:p>
      <w:r>
        <w:t>KT. CHỦ TỊCH</w:t>
      </w:r>
    </w:p>
    <w:p>
      <w:r>
        <w:t>PHÓ CHỦ TỊCH</w:t>
      </w:r>
    </w:p>
    <w:p>
      <w:r>
        <w:t>Bùi Thanh An</w:t>
      </w:r>
    </w:p>
    <w:p>
      <w:r>
        <w:t>QUY TRÌNH NỘI BỘ, QUY TRÌNH ĐIỆN TỬ TRONG GIẢI QUYẾT CÁC THỦ TỤC HÀNH CHÍNH LĨNH VỰC QUẢN LÝ CÔNG SẢN THUỘC THẨM QUYỀN GIẢI QUYẾT CỦA SỞ TÀI CHÍNH/ UBND CẤP HUYỆN</w:t>
      </w:r>
    </w:p>
    <w:p>
      <w:r>
        <w:t>(Kèm theo Quyết định số 1754/QĐ-UBND ngày 15 tháng 7 năm 2024 của Chủ tịch UBND tỉnh Nghệ An)</w:t>
      </w:r>
    </w:p>
    <w:p>
      <w:r>
        <w:t>1. Thủ tục hành chính cấp tỉnh: Xác lập quyền sở hữu toàn dân và chuyển giao công trình điện có nguồn gốc ngoài ngân sách nhà nước</w:t>
      </w:r>
    </w:p>
    <w:p>
      <w:r>
        <w:t>Thứ tự công việc</w:t>
      </w:r>
    </w:p>
    <w:p>
      <w:r>
        <w:t>Đơn vị/người thực hiện</w:t>
      </w:r>
    </w:p>
    <w:p>
      <w:r>
        <w:t>Nội dung công việc</w:t>
      </w:r>
    </w:p>
    <w:p>
      <w:r>
        <w:t>Thời gian thực hiện (tính mỗi ngày 08 giờ làm việc)</w:t>
      </w:r>
    </w:p>
    <w:p>
      <w:r>
        <w:t>Dịch vụ công trực tuyến</w:t>
      </w:r>
    </w:p>
    <w:p>
      <w:r>
        <w:t>Bước 1</w:t>
      </w:r>
    </w:p>
    <w:p>
      <w:r>
        <w:t>Cán bộ của Công ty Điện lực Nghệ An tại Trung tâm Phục vụ hành chính công tỉnh</w:t>
      </w:r>
    </w:p>
    <w:p>
      <w:r>
        <w:t>Kiểm tra, hướng dẫn, tiếp nhận hồ sơ, gửi phiếu hẹn trả kết quả cho cá nhân, tổ chức.</w:t>
      </w:r>
    </w:p>
    <w:p>
      <w:r>
        <w:t>480 giờ làm việc</w:t>
      </w:r>
    </w:p>
    <w:p>
      <w:r>
        <w:t>Một phần</w:t>
      </w:r>
    </w:p>
    <w:p>
      <w:r>
        <w:t>Bước 2</w:t>
      </w:r>
    </w:p>
    <w:p>
      <w:r>
        <w:t>Công ty Điện lực Nghệ An</w:t>
      </w:r>
    </w:p>
    <w:p>
      <w:r>
        <w:t>- Tiếp nhận, giao nhiệm vụ;</w:t>
      </w:r>
    </w:p>
    <w:p>
      <w:r>
        <w:t>- Chủ trì, phối hợp với Bên giao thực hiện kiểm tra thực trạng công trình; lập Biên bản kiểm kê, xác định giá trị;</w:t>
      </w:r>
    </w:p>
    <w:p>
      <w:r>
        <w:t>- Lập hồ sơ đề nghị xác lập quyền sở hữu toàn dân và chuyển giao sang Tập đoàn Điện lực Việt Nam gửi đến Trung tâm Phục vụ hành chính công tỉnh Nghệ An hoặc nộp qua dịch vụ công trực tuyến một phần trên Hệ thống thông tin giải quyết TTHC tỉnh (Đối với trường hợp giá trị công trình đánh giá lại trên 300 triệu đồng/01 đơn vị tài sản)</w:t>
      </w:r>
    </w:p>
    <w:p>
      <w:r>
        <w:t>Bước 3</w:t>
      </w:r>
    </w:p>
    <w:p>
      <w:r>
        <w:t>Công chức, viên chức tại Trung tâm Phục vụ hành chính công tỉnh</w:t>
      </w:r>
    </w:p>
    <w:p>
      <w:r>
        <w:t>- Kiểm tra, hướng dẫn, tiếp nhận hồ sơ, gửi phiếu hẹn trả kết quả;</w:t>
      </w:r>
    </w:p>
    <w:p>
      <w:r>
        <w:t>- Số hóa hồ sơ quét (scan) chuyển hồ sơ trên Hệ thống thông tin giải quyết thủ tục hành chính tỉnh và chuyển hồ sơ giấy đến Phòng Quản lý Giá và công sản (trừ trường hợp hồ sơ nộp trực tuyến).</w:t>
      </w:r>
    </w:p>
    <w:p>
      <w:r>
        <w:t>04 giờ làm việc</w:t>
      </w:r>
    </w:p>
    <w:p>
      <w:r>
        <w:t>Bước 4</w:t>
      </w:r>
    </w:p>
    <w:p>
      <w:r>
        <w:t>Lãnh đạo Phòng Quản lý Giá và công sản</w:t>
      </w:r>
    </w:p>
    <w:p>
      <w:r>
        <w:t>Nhận hồ sơ (điện tử) và phân công chuyên viên thẩm định, xử lý hồ sơ.</w:t>
      </w:r>
    </w:p>
    <w:p>
      <w:r>
        <w:t>04 giờ làm việc</w:t>
      </w:r>
    </w:p>
    <w:p>
      <w:r>
        <w:t>Bước 5</w:t>
      </w:r>
    </w:p>
    <w:p>
      <w:r>
        <w:t>Chuyên viên Phòng Quản lý Giá và công sản</w:t>
      </w:r>
    </w:p>
    <w:p>
      <w:r>
        <w:t>- Nhận hồ sơ (điện tử) và xem xét, thẩm định, xử lý hồ sơ;</w:t>
      </w:r>
    </w:p>
    <w:p>
      <w:r>
        <w:t>- Dự thảo kết quả giải quyết</w:t>
      </w:r>
    </w:p>
    <w:p>
      <w:r>
        <w:t>16 giờ làm việc</w:t>
      </w:r>
    </w:p>
    <w:p>
      <w:r>
        <w:t>Bước 6</w:t>
      </w:r>
    </w:p>
    <w:p>
      <w:r>
        <w:t>Lãnh đạo Phòng Quản lý Giá và Công sản</w:t>
      </w:r>
    </w:p>
    <w:p>
      <w:r>
        <w:t>- Thẩm tra, xem xét, xác nhận dự thảo kết quả giải quyết trước khi trình Lãnh đạo Sở ký phê duyệt kết quả</w:t>
      </w:r>
    </w:p>
    <w:p>
      <w:r>
        <w:t>06 giờ làm việc</w:t>
      </w:r>
    </w:p>
    <w:p>
      <w:r>
        <w:t>Bước 7</w:t>
      </w:r>
    </w:p>
    <w:p>
      <w:r>
        <w:t>Lãnh đạo Sở</w:t>
      </w:r>
    </w:p>
    <w:p>
      <w:r>
        <w:t>- Ký phê duyệt tờ trình đề nghị Lãnh đạo UBND tỉnh ký phê duyệt kết quả TTHC;</w:t>
      </w:r>
    </w:p>
    <w:p>
      <w:r>
        <w:t>- Chuyển hồ sơ (điện tử) đến Văn thư.</w:t>
      </w:r>
    </w:p>
    <w:p>
      <w:r>
        <w:t>06 giờ làm việc</w:t>
      </w:r>
    </w:p>
    <w:p>
      <w:r>
        <w:t>Bước 8</w:t>
      </w:r>
    </w:p>
    <w:p>
      <w:r>
        <w:t>Bộ phận Văn thư Sở</w:t>
      </w:r>
    </w:p>
    <w:p>
      <w:r>
        <w:t>- Vào số văn bản;</w:t>
      </w:r>
    </w:p>
    <w:p>
      <w:r>
        <w:t>- Chuyển hồ sơ (điện tử và bản giấy) đến Bộ phận tiếp nhận TTHC thuộc thẩm quyền giải quyết của UBND tỉnh tại Trung tâm Phục vụ hành chính công tỉnh.</w:t>
      </w:r>
    </w:p>
    <w:p>
      <w:r>
        <w:t>04 giờ làm việc</w:t>
      </w:r>
    </w:p>
    <w:p>
      <w:r>
        <w:t>Bước 9</w:t>
      </w:r>
    </w:p>
    <w:p>
      <w:r>
        <w:t>Bộ phận tiếp nhận TTHC thuộc thẩm quyền giải quyết của UBND tỉnh tại Trung tâm Phục vụ hành chính công tỉnh</w:t>
      </w:r>
    </w:p>
    <w:p>
      <w:r>
        <w:t>Tiếp nhận, chuyển hồ sơ (điện tử) cho Lãnh đạo Văn phòng UBND tỉnh</w:t>
      </w:r>
    </w:p>
    <w:p>
      <w:r>
        <w:t>04 giờ làm việc</w:t>
      </w:r>
    </w:p>
    <w:p>
      <w:r>
        <w:t>Bước 10</w:t>
      </w:r>
    </w:p>
    <w:p>
      <w:r>
        <w:t>Lãnh đạo Văn phòng UBND tỉnh</w:t>
      </w:r>
    </w:p>
    <w:p>
      <w:r>
        <w:t>Nhận hồ sơ và phân công chuyên viên tham mưu, xử lý hồ sơ.</w:t>
      </w:r>
    </w:p>
    <w:p>
      <w:r>
        <w:t>04 giờ làm việc</w:t>
      </w:r>
    </w:p>
    <w:p>
      <w:r>
        <w:t>Bước 11</w:t>
      </w:r>
    </w:p>
    <w:p>
      <w:r>
        <w:t>Chuyên viên Văn phòng UBND tỉnh</w:t>
      </w:r>
    </w:p>
    <w:p>
      <w:r>
        <w:t>- Dự thảo văn bản trình Lãnh đạo Văn phòng, Lãnh đạo UBND tỉnh ký kết quả giải quyết TTHC;</w:t>
      </w:r>
    </w:p>
    <w:p>
      <w:r>
        <w:t>- Chuyển bộ phận văn thư lấy số văn bản, đóng dấu;</w:t>
      </w:r>
    </w:p>
    <w:p>
      <w:r>
        <w:t>- Chuyển hồ sơ (điện tử) và chuyển kết quả đến Trung tâm Phục vụ hành chính công tỉnh.</w:t>
      </w:r>
    </w:p>
    <w:p>
      <w:r>
        <w:t>08 giờ làm việc</w:t>
      </w:r>
    </w:p>
    <w:p>
      <w:r>
        <w:t>Bước 12</w:t>
      </w:r>
    </w:p>
    <w:p>
      <w:r>
        <w:t>Bộ phận trả kết quả Trung tâm Phục vụ hành chính công tỉnh</w:t>
      </w:r>
    </w:p>
    <w:p>
      <w:r>
        <w:t>- Nhận kết quả từ Văn phòng UBND tỉnh;</w:t>
      </w:r>
    </w:p>
    <w:p>
      <w:r>
        <w:t>- Xác nhận phần mềm Hệ thống thông tin giải quyết thủ tục hành chính tỉnh;</w:t>
      </w:r>
    </w:p>
    <w:p>
      <w:r>
        <w:t>- Trả kết quả cho tổ chức/cá nhân</w:t>
      </w:r>
    </w:p>
    <w:p>
      <w:r>
        <w:t>Không tính thời gian</w:t>
      </w:r>
    </w:p>
    <w:p>
      <w:r>
        <w:t>Tổng thời gian giải quyết TTHC</w:t>
      </w:r>
    </w:p>
    <w:p>
      <w:r>
        <w:t>536 giờ làm việc (67 ngày kể từ ngày nhận đủ hồ sơ theo quy định của pháp luật)</w:t>
      </w:r>
    </w:p>
    <w:p>
      <w:r>
        <w:t>2. Thủ tục hành chính cấp huyện: Chuyển giao công trình điện là hạ tầng kỹ thuật sử dụng chung trong các dự án khu đô thị, khu dân cư và dự án khác do chủ đầu tư phải bàn giao lại cho Nhà nước theo quy định của pháp luật</w:t>
      </w:r>
    </w:p>
    <w:p>
      <w:r>
        <w:t>Thứ tự công việc</w:t>
      </w:r>
    </w:p>
    <w:p>
      <w:r>
        <w:t>Đơn vị/người thực hiện</w:t>
      </w:r>
    </w:p>
    <w:p>
      <w:r>
        <w:t>Nội dung công việc</w:t>
      </w:r>
    </w:p>
    <w:p>
      <w:r>
        <w:t>Thời gian thực hiện (tính mỗi ngày 08 giờ làm việc)</w:t>
      </w:r>
    </w:p>
    <w:p>
      <w:r>
        <w:t>Dịch vụ công trực tuyến</w:t>
      </w:r>
    </w:p>
    <w:p>
      <w:r>
        <w:t>Bước 1</w:t>
      </w:r>
    </w:p>
    <w:p>
      <w:r>
        <w:t>Công chức Bộ phận Tiếp nhận và Trả kết quả cấp huyện</w:t>
      </w:r>
    </w:p>
    <w:p>
      <w:r>
        <w:t>- Kiểm tra, hướng dẫn, tiếp nhận hồ sơ, gửi phiếu hẹn trả kết quả;</w:t>
      </w:r>
    </w:p>
    <w:p>
      <w:r>
        <w:t>- Số hóa hồ sơ quét (scan) chuyển hồ sơ trên Hệ thống thông tin giải quyết thủ tục hành chính tỉnh và chuyển hồ sơ giấy đến Phòng Quản lý đô thị/ Phòng Kinh tế Hạ tầng (trừ trường hợp hồ sơ nộp trực tuyến).</w:t>
      </w:r>
    </w:p>
    <w:p>
      <w:r>
        <w:t>04 giờ làm việc</w:t>
      </w:r>
    </w:p>
    <w:p>
      <w:r>
        <w:t>Một phần</w:t>
      </w:r>
    </w:p>
    <w:p>
      <w:r>
        <w:t>Bước 2</w:t>
      </w:r>
    </w:p>
    <w:p>
      <w:r>
        <w:t>Lãnh đạo Phòng Quản lý Đô thị/ Phòng Kinh tế Hạ tầng</w:t>
      </w:r>
    </w:p>
    <w:p>
      <w:r>
        <w:t>Nhận hồ sơ (điện tử) và phân công chuyên viên thẩm định, xử lý hồ sơ.</w:t>
      </w:r>
    </w:p>
    <w:p>
      <w:r>
        <w:t>04 giờ làm việc</w:t>
      </w:r>
    </w:p>
    <w:p>
      <w:r>
        <w:t>Bước 3</w:t>
      </w:r>
    </w:p>
    <w:p>
      <w:r>
        <w:t>Chuyên viên Phòng Quản lý Đô thị/ Phòng Kinh tế Hạ tầng</w:t>
      </w:r>
    </w:p>
    <w:p>
      <w:r>
        <w:t>- Nhận hồ sơ (điện tử) và kiểm tra, đối chiếu các quy định hiện hành, dự thảo văn bản về việc chuyển giao công trình điện</w:t>
      </w:r>
    </w:p>
    <w:p>
      <w:r>
        <w:t>24 giờ làm việc</w:t>
      </w:r>
    </w:p>
    <w:p>
      <w:r>
        <w:t>Bước 4</w:t>
      </w:r>
    </w:p>
    <w:p>
      <w:r>
        <w:t>Lãnh đạo Phòng Quản lý Đô thị/ Phòng Kinh tế Hạ tầng</w:t>
      </w:r>
    </w:p>
    <w:p>
      <w:r>
        <w:t>Xem xét trình Lãnh đạo UBND cấp huyện ký văn bản về việc chuyển giao công trình điện gửi Công ty Điện lực Nghệ An</w:t>
      </w:r>
    </w:p>
    <w:p>
      <w:r>
        <w:t>08 giờ làm việc</w:t>
      </w:r>
    </w:p>
    <w:p>
      <w:r>
        <w:t>Bước 5</w:t>
      </w:r>
    </w:p>
    <w:p>
      <w:r>
        <w:t>Lãnh đạo Ủy ban nhân dân cấp huyện</w:t>
      </w:r>
    </w:p>
    <w:p>
      <w:r>
        <w:t>Ký duyệt văn bản về việc chuyển giao công trình điện gửi Công ty Điện lực Nghệ An</w:t>
      </w:r>
    </w:p>
    <w:p>
      <w:r>
        <w:t>08 giờ làm việc</w:t>
      </w:r>
    </w:p>
    <w:p>
      <w:r>
        <w:t>Bước 6</w:t>
      </w:r>
    </w:p>
    <w:p>
      <w:r>
        <w:t>Bộ phận Văn thư UBND cấp huyện</w:t>
      </w:r>
    </w:p>
    <w:p>
      <w:r>
        <w:t>Vào số văn bản; Đóng dấu văn bản gửi Công ty Điện lực Nghệ An (kèm theo hồ sơ liên quan)</w:t>
      </w:r>
    </w:p>
    <w:p>
      <w:r>
        <w:t>08 giờ làm việc</w:t>
      </w:r>
    </w:p>
    <w:p>
      <w:r>
        <w:t>Bước 7</w:t>
      </w:r>
    </w:p>
    <w:p>
      <w:r>
        <w:t>Công ty Điện lực Nghệ An</w:t>
      </w:r>
    </w:p>
    <w:p>
      <w:r>
        <w:t>- Tiếp nhận văn bản của Ủy ban nhân dân cấp huyện;</w:t>
      </w:r>
    </w:p>
    <w:p>
      <w:r>
        <w:t>- Chủ trì, phối hợp với UBND cấp huyện, Bên giao thực hiện kiểm tra thực trạng công trình, kiểm kê, xác định giá trị công trình điện chuyển giao. Thực hiện lập Biên bản theo Mẫu 04 Nghị định số 02/2024/NĐ-CP.</w:t>
      </w:r>
    </w:p>
    <w:p>
      <w:r>
        <w:t>240 giờ làm việc</w:t>
      </w:r>
    </w:p>
    <w:p>
      <w:r>
        <w:t>Bước 8</w:t>
      </w:r>
    </w:p>
    <w:p>
      <w:r>
        <w:t>Chuyên viên Phòng Quản lý Đô thị/ Phòng Kinh tế Hạ tầng</w:t>
      </w:r>
    </w:p>
    <w:p>
      <w:r>
        <w:t>Sau khi có Biên bản kiểm kê, xác định giá trị công trình điện chuyển giao. Dự thảo Quyết định chuyển giao công trình điện.</w:t>
      </w:r>
    </w:p>
    <w:p>
      <w:r>
        <w:t>24 giờ làm việc</w:t>
      </w:r>
    </w:p>
    <w:p>
      <w:r>
        <w:t>Bước 9</w:t>
      </w:r>
    </w:p>
    <w:p>
      <w:r>
        <w:t>Lãnh đạo Phòng Quản lý Đô thị/ Phòng Kinh tế Hạ tầng</w:t>
      </w:r>
    </w:p>
    <w:p>
      <w:r>
        <w:t>Kiểm tra, xem xét, xác nhận dự thảo kết quả giải quyết trước khi trình Lãnh đạo UBND cấp huyện ký phê duyệt kết quả</w:t>
      </w:r>
    </w:p>
    <w:p>
      <w:r>
        <w:t>12 giờ làm việc</w:t>
      </w:r>
    </w:p>
    <w:p>
      <w:r>
        <w:t>Bước 10</w:t>
      </w:r>
    </w:p>
    <w:p>
      <w:r>
        <w:t>Lãnh đạo Ủy ban nhân dân cấp huyện</w:t>
      </w:r>
    </w:p>
    <w:p>
      <w:r>
        <w:t>Ký duyệt Quyết định việc chuyển giao công trình điện</w:t>
      </w:r>
    </w:p>
    <w:p>
      <w:r>
        <w:t>12 giờ làm việc</w:t>
      </w:r>
    </w:p>
    <w:p>
      <w:r>
        <w:t>Bước 11</w:t>
      </w:r>
    </w:p>
    <w:p>
      <w:r>
        <w:t>Bộ phận Văn thư UBND cấp huyện</w:t>
      </w:r>
    </w:p>
    <w:p>
      <w:r>
        <w:t>- Vào số văn bản, đóng dấu</w:t>
      </w:r>
    </w:p>
    <w:p>
      <w:r>
        <w:t>- Chuyển kết quả đến Bộ phận Tiếp nhận và Trả kết quả cấp huyện.</w:t>
      </w:r>
    </w:p>
    <w:p>
      <w:r>
        <w:t>08 giờ làm việc</w:t>
      </w:r>
    </w:p>
    <w:p>
      <w:r>
        <w:t>Bước 12</w:t>
      </w:r>
    </w:p>
    <w:p>
      <w:r>
        <w:t>Công chức Bộ phận Tiếp nhận và Trả kết quả cấp huyện</w:t>
      </w:r>
    </w:p>
    <w:p>
      <w:r>
        <w:t>- Tiếp nhận kết quả từ Văn thư UBND cấp huyện;</w:t>
      </w:r>
    </w:p>
    <w:p>
      <w:r>
        <w:t>- Xác nhận phần mềm Hệ thống thông tin giải quyết thủ tục hành chính tỉnh;</w:t>
      </w:r>
    </w:p>
    <w:p>
      <w:r>
        <w:t>- Trả kết quả cho tổ chức/cá nhân</w:t>
      </w:r>
    </w:p>
    <w:p>
      <w:r>
        <w:t>Không tính thời gian</w:t>
      </w:r>
    </w:p>
    <w:p>
      <w:r>
        <w:t>Tổng thời gian giải quyết TTHC</w:t>
      </w:r>
    </w:p>
    <w:p>
      <w:r>
        <w:t>352 giờ làm việc (44 ngày làm việc kể từ ngày nhận đủ hồ sơ theo quy định của pháp luật)</w:t>
      </w:r>
    </w:p>
    <w:p>
      <w:r>
        <w:t>3. Thủ tục hành chính cấp huyện: Xác lập quyền sở hữu toàn dân và chuyển giao công trình điện có nguồn gốc ngoài ngân sách</w:t>
      </w:r>
    </w:p>
    <w:p>
      <w:r>
        <w:t>Thứ tự công việc</w:t>
      </w:r>
    </w:p>
    <w:p>
      <w:r>
        <w:t>Đơn vị/người thực hiện</w:t>
      </w:r>
    </w:p>
    <w:p>
      <w:r>
        <w:t>Nội dung công việc</w:t>
      </w:r>
    </w:p>
    <w:p>
      <w:r>
        <w:t>Thời gian thực hiện (tính mỗi ngày 08 giờ làm việc)</w:t>
      </w:r>
    </w:p>
    <w:p>
      <w:r>
        <w:t>Dịch vụ công trực tuyến</w:t>
      </w:r>
    </w:p>
    <w:p>
      <w:r>
        <w:t>Bước 1</w:t>
      </w:r>
    </w:p>
    <w:p>
      <w:r>
        <w:t>Cán bộ của Công ty Điện lực Nghệ An tại Trung tâm Phục vụ hành chính công tỉnh</w:t>
      </w:r>
    </w:p>
    <w:p>
      <w:r>
        <w:t>Kiểm tra, hướng dẫn, tiếp nhận hồ sơ, gửi phiếu hẹn trả kết quả cho cá nhân, tổ chức.</w:t>
      </w:r>
    </w:p>
    <w:p>
      <w:r>
        <w:t>480 giờ làm việc</w:t>
      </w:r>
    </w:p>
    <w:p>
      <w:r>
        <w:t>Một phần</w:t>
      </w:r>
    </w:p>
    <w:p>
      <w:r>
        <w:t>Bước 2</w:t>
      </w:r>
    </w:p>
    <w:p>
      <w:r>
        <w:t>Công ty Điện lực Nghệ An</w:t>
      </w:r>
    </w:p>
    <w:p>
      <w:r>
        <w:t>- Tiếp nhận, giao nhiệm vụ;</w:t>
      </w:r>
    </w:p>
    <w:p>
      <w:r>
        <w:t>- Chủ trì, Phối hợp với Bên giao thực hiện kiểm tra thực trạng công trình; lập Biên bản kiểm kê, xác định giá trị;</w:t>
      </w:r>
    </w:p>
    <w:p>
      <w:r>
        <w:t>- Lập hồ sơ đề nghị xác lập quyền sở hữu toàn dân và chuyển giao sang Tập đoàn Điện lực Việt Nam gửi đến Bộ phận Tiếp nhận và Trả kết quả cấp huyện hoặc nộp qua dịch vụ công trực tuyến một phần trên Hệ thống thông tin giải quyết TTHC tỉnh (Đối với trường hợp giá trị công trình đánh giá lại dưới 300 triệu đồng/01 đơn vị tài sản)</w:t>
      </w:r>
    </w:p>
    <w:p>
      <w:r>
        <w:t>Bước 3</w:t>
      </w:r>
    </w:p>
    <w:p>
      <w:r>
        <w:t>Công chức, viên chức tại Bộ phận Tiếp nhận và Trả kết quả cấp huyện</w:t>
      </w:r>
    </w:p>
    <w:p>
      <w:r>
        <w:t>- Kiểm tra, hướng dẫn, tiếp nhận hồ sơ, gửi phiếu hẹn trả kết quả;</w:t>
      </w:r>
    </w:p>
    <w:p>
      <w:r>
        <w:t>- Số hóa hồ sơ quét (scan) chuyển hồ sơ trên Hệ thống thông tin giải quyết thủ tục hành chính và chuyển hồ sơ giấy đến Phòng Tài chính Kế hoạch (trừ trường hợp hồ sơ nộp trực tuyến).</w:t>
      </w:r>
    </w:p>
    <w:p>
      <w:r>
        <w:t>04 giờ làm việc</w:t>
      </w:r>
    </w:p>
    <w:p>
      <w:r>
        <w:t>Bước 4</w:t>
      </w:r>
    </w:p>
    <w:p>
      <w:r>
        <w:t>Lãnh đạo Phòng Tài chính Kế hoạch cấp huyện</w:t>
      </w:r>
    </w:p>
    <w:p>
      <w:r>
        <w:t>Nhận hồ sơ (điện tử) và phân công chuyên viên thẩm định, xử lý hồ sơ.</w:t>
      </w:r>
    </w:p>
    <w:p>
      <w:r>
        <w:t>04 giờ làm việc</w:t>
      </w:r>
    </w:p>
    <w:p>
      <w:r>
        <w:t>Bước 5</w:t>
      </w:r>
    </w:p>
    <w:p>
      <w:r>
        <w:t>Chuyên viên Phòng Tài chính Kế hoạch cấp huyện</w:t>
      </w:r>
    </w:p>
    <w:p>
      <w:r>
        <w:t>- Nhận hồ sơ (điện tử) và xem xét, thẩm định, xử lý hồ sơ;</w:t>
      </w:r>
    </w:p>
    <w:p>
      <w:r>
        <w:t>- Dự thảo kết quả giải quyết</w:t>
      </w:r>
    </w:p>
    <w:p>
      <w:r>
        <w:t>24 giờ làm việc</w:t>
      </w:r>
    </w:p>
    <w:p>
      <w:r>
        <w:t>Bước 6</w:t>
      </w:r>
    </w:p>
    <w:p>
      <w:r>
        <w:t>Lãnh đạo Phòng Tài chính Kế hoạch cấp huyện</w:t>
      </w:r>
    </w:p>
    <w:p>
      <w:r>
        <w:t>Thẩm tra, xem xét, xác nhận dự thảo kết quả giải quyết trước khi trình Lãnh đạo UBND cấp huyện ký phê duyệt kết quả</w:t>
      </w:r>
    </w:p>
    <w:p>
      <w:r>
        <w:t>08 giờ làm việc</w:t>
      </w:r>
    </w:p>
    <w:p>
      <w:r>
        <w:t>Bước 7</w:t>
      </w:r>
    </w:p>
    <w:p>
      <w:r>
        <w:t>Lãnh đạo UBND cấp huyện</w:t>
      </w:r>
    </w:p>
    <w:p>
      <w:r>
        <w:t>- Ký phê duyệt quyết định xác lập quyền sở hữu toàn dân và chuyển giao công trình điện sang Tập đoàn Điện lực Việt Nam;</w:t>
      </w:r>
    </w:p>
    <w:p>
      <w:r>
        <w:t>- Chuyển hồ sơ (điện tử) đến Văn thư.</w:t>
      </w:r>
    </w:p>
    <w:p>
      <w:r>
        <w:t>08 giờ làm việc</w:t>
      </w:r>
    </w:p>
    <w:p>
      <w:r>
        <w:t>Bước 8</w:t>
      </w:r>
    </w:p>
    <w:p>
      <w:r>
        <w:t>Bộ phận Văn thư UBND cấp huyện</w:t>
      </w:r>
    </w:p>
    <w:p>
      <w:r>
        <w:t>- Vào số văn bản;</w:t>
      </w:r>
    </w:p>
    <w:p>
      <w:r>
        <w:t>- Chuyển hồ sơ (điện tử và bản giấy) đến Bộ phận Tiếp nhận và Trả kết quả cấp huyện</w:t>
      </w:r>
    </w:p>
    <w:p>
      <w:r>
        <w:t>08 giờ làm việc</w:t>
      </w:r>
    </w:p>
    <w:p>
      <w:r>
        <w:t>Bước 9</w:t>
      </w:r>
    </w:p>
    <w:p>
      <w:r>
        <w:t>Công chức Bộ phận Tiếp nhận và Trả kết quả cấp huyện</w:t>
      </w:r>
    </w:p>
    <w:p>
      <w:r>
        <w:t>- Tiếp nhận kết quả từ Văn thư UBND cấp huyện;</w:t>
      </w:r>
    </w:p>
    <w:p>
      <w:r>
        <w:t>- Xác nhận trên phần mềm Hệ thống thông tin giải quyết thủ tục hành chính tỉnh;</w:t>
      </w:r>
    </w:p>
    <w:p>
      <w:r>
        <w:t>- Trả kết quả cho tổ chức/cá nhân</w:t>
      </w:r>
    </w:p>
    <w:p>
      <w:r>
        <w:t>Không tính thời gian</w:t>
      </w:r>
    </w:p>
    <w:p>
      <w:r>
        <w:t>Tổng thời gian giải quyết TTHC</w:t>
      </w:r>
    </w:p>
    <w:p>
      <w:r>
        <w:t>536 giờ làm việc (67 ngày kể từ ngày nhận đủ hồ sơ theo quy định của pháp luật)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