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175/QĐ-YDCT năm 2024 về Danh mục thuốc cổ truyền, vị thuốc cổ truyền sản xuất trong nước được cấp giấy đăng ký lưu hành tại Việt Nam - Đợt 12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175/QĐ-YDCT</w:t>
      </w:r>
    </w:p>
    <w:p>
      <w:r>
        <w:t>Hà Nội, ngày 13 tháng 06 năm 2024</w:t>
      </w:r>
    </w:p>
    <w:p>
      <w:r>
        <w:t>QUYẾT ĐỊNH</w:t>
      </w:r>
    </w:p>
    <w:p>
      <w:r>
        <w:t>VỀ VIỆC BAN HÀNH DANH MỤC THUỐC CỔ TRUYỀN, VỊ THUỐC CỔ TRUYỀN SẢN XUẤT TRONG NƯỚC ĐƯỢC CẤP GIẤY ĐĂNG KÝ LƯU HÀNH TẠI VIỆT NAM - ĐỢT 12</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12;</w:t>
      </w:r>
    </w:p>
    <w:p>
      <w:r>
        <w:t>Theo đề nghị của Trưởng Phòng Quản lý Dược cổ truyền - Cục Quản lý Y, Dược cổ truyền.</w:t>
      </w:r>
    </w:p>
    <w:p>
      <w:r>
        <w:t>QUYẾT ĐỊNH:</w:t>
      </w:r>
    </w:p>
    <w:p>
      <w:r>
        <w:t>Điều 1.  Ban hành kèm theo Quyết định này Danh mục các thuốc cổ truyền, vị thuốc cổ truyền sản xuất trong nước được cấp giấy đăng ký lưu hành tại Việt Nam - Đợt 12, cụ thể:</w:t>
      </w:r>
    </w:p>
    <w:p>
      <w:r>
        <w:t>1. Danh mục 05 thuốc cổ truyền sản xuất trong nước được cấp giấy đăng ký lưu hành tại Việt Nam hiệu lực 05 năm  (tại Phụ lục I kèm theo).  Các thuốc tại Danh mục này có số đăng ký với ký hiệu TCT- xxxxx -24 và hiệu lực 05 năm kể từ ngày ký ban hành Quyết định này.</w:t>
      </w:r>
    </w:p>
    <w:p>
      <w:r>
        <w:t>2. Danh mục 13 vị thuốc cổ truyền sản xuất trong nước được cấp giấy đăng ký lưu hành tại Việt Nam hiệu lực 05 năm  (tại Phụ lục II kèm theo).  Các vị thuốc cổ truyền tại Danh mục này có số đăng ký với ký hiệu VCT- xxxxx -24 và hiệu lực 05 năm kể từ ngày ký ban hành Quyết định này.</w:t>
      </w:r>
    </w:p>
    <w:p>
      <w:r>
        <w:t>3. Danh mục 01 cốm vị thuốc cổ truyền sản xuất trong nước được cấp giấy đăng ký lưu hành tại Việt Nam hiệu lực 05 năm  (tại Phụ lục III kèm theo).  Cốm vị thuốc cổ truyền tại Danh mục này có số đăng ký với ký hiệu VCT- xxxxx -24 và hiệu lực 05 năm kể từ ngày ký ban hành Quyết định này.</w:t>
      </w:r>
    </w:p>
    <w:p>
      <w:r>
        <w:t>Điều 2.  Cơ sở sản xuất và cơ sở đăng ký thuốc cổ truyền, vị thuốc cổ truyền có trách nhiệm:</w:t>
      </w:r>
    </w:p>
    <w:p>
      <w:r>
        <w:t>1. Sản xuất thuốc cổ truyền, vị thuốc cổ truyền theo đúng các hồ sơ, tài liệu đã đăng ký với Bộ Y tế và phải in số đăng ký được Bộ Y tế Việt Nam cấp lên nhãn thuốc cổ truyền, vị thuốc cổ truyền.</w:t>
      </w:r>
    </w:p>
    <w:p>
      <w:r>
        <w:t>2. Chỉ được sản xuất, đưa ra lưu hành các thuốc cổ truyền, vị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vị thuốc cổ truyền theo quy định tại Thông tư số 38/2021/TT-BYT ngày 31/12/2021 của Bộ trưởng Bộ Y tế quy định chất lượng dược liệu, vị thuốc cổ truyền, thuốc cổ truyền.</w:t>
      </w:r>
    </w:p>
    <w:p>
      <w:r>
        <w:t>4. Cập nhật nhãn thuốc cổ truyền, vị thuốc cổ truyền,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vị thuốc cổ truyền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vị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vị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05 THUỐC CỔ TRUYỀN SẢN XUẤT TRONG NƯỚC ĐƯỢC CẤP GIẤY ĐĂNG KÝ LƯU HÀNH TẠI VIỆT NAM HIỆU LỰC 05 NĂM - ĐỢT 12</w:t>
      </w:r>
    </w:p>
    <w:p>
      <w:r>
        <w:t>(Ban hành kèm theo Quyết định số: 175/QĐ-YDCT ngày 13/6/2024)</w:t>
      </w:r>
    </w:p>
    <w:p>
      <w:r>
        <w:t>1. Công ty đăng ký: Công ty TNHH kinh doanh xuất nhập khẩu tổng hợp và dịch vụ Fataco Bến Tre</w:t>
      </w:r>
    </w:p>
    <w:p>
      <w:r>
        <w:t>(Đ/c: Số 79, ấp Mỹ An C, xã Mỹ Thạnh An, thành phố Bến Tre, tỉnh Bến Tre)</w:t>
      </w:r>
    </w:p>
    <w:p>
      <w:r>
        <w:t>1.1. Nhà sản xuất: Công ty TNHH kinh doanh xuất nhập khẩu tổng hợp và dịch vụ Fataco Bến Tre</w:t>
      </w:r>
    </w:p>
    <w:p>
      <w:r>
        <w:t>(Đ/c: Số 79, ấp Mỹ An C, xã Mỹ Thạnh An, thành phố Bến Tre, tỉnh Bến Tre)</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Thuốc hỗ trợ cắt cơn cai nghiện ma túy Bông Sen</w:t>
      </w:r>
    </w:p>
    <w:p>
      <w:r>
        <w:t>500 ml cao lỏng chứa: Bạch truật 30g; Ô mai 30g; Đương quy 22,5g; Nhục thung dung 18,75g; Nhân sâm 15g; Sinh khương 7,5g; Hải điểm 3,75g; Mật ong 75g.</w:t>
      </w:r>
    </w:p>
    <w:p>
      <w:r>
        <w:t>Cao lỏng</w:t>
      </w:r>
    </w:p>
    <w:p>
      <w:r>
        <w:t>60 tháng</w:t>
      </w:r>
    </w:p>
    <w:p>
      <w:r>
        <w:t>TCCS</w:t>
      </w:r>
    </w:p>
    <w:p>
      <w:r>
        <w:t>Hộp 1 chai x 500ml.</w:t>
      </w:r>
    </w:p>
    <w:p>
      <w:r>
        <w:t>TCT-00205-24</w:t>
      </w:r>
    </w:p>
    <w:p>
      <w:r>
        <w:t>2. Công ty đăng ký: Công ty cổ phần Dược Khoa</w:t>
      </w:r>
    </w:p>
    <w:p>
      <w:r>
        <w:t>(Đ/c: Số 9 Nguyễn Công Trứ, phường Phạm Đình Hổ, quận Hai Bà Trưng, thành phố Hà Nội)</w:t>
      </w:r>
    </w:p>
    <w:p>
      <w:r>
        <w:t>2.1. Nhà sản xuất: Nhà máy dược phẩm DKPharma - Chi nhánh Bắc Ninh Công ty cổ phần Dược Khoa</w:t>
      </w:r>
    </w:p>
    <w:p>
      <w:r>
        <w:t>(Đ/c: Lô III-1.3, đường D3, khu công nghiệp Quế Võ 2, xã Ngọc Xá, huyện Quế Võ, tỉnh Bắc Ninh)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2</w:t>
      </w:r>
    </w:p>
    <w:p>
      <w:r>
        <w:t>Vimatine</w:t>
      </w:r>
    </w:p>
    <w:p>
      <w:r>
        <w:t>Viên nén bao phim chứa: Bột dược liệu tương đương với: Mã tiền chế 50,0mg; Hương phụ tứ chế 13,0mg; Quế chi 3,0mg; Mộc hương 8,0mg; Thương truật 20,0mg; Địa liền 6,0mg.</w:t>
      </w:r>
    </w:p>
    <w:p>
      <w:r>
        <w:t>Viên nén bao phim</w:t>
      </w:r>
    </w:p>
    <w:p>
      <w:r>
        <w:t>24 tháng</w:t>
      </w:r>
    </w:p>
    <w:p>
      <w:r>
        <w:t>TCCS</w:t>
      </w:r>
    </w:p>
    <w:p>
      <w:r>
        <w:t>Hộp 6 vỉ x 10 viên.</w:t>
      </w:r>
    </w:p>
    <w:p>
      <w:r>
        <w:t>TCT-00206-24</w:t>
      </w:r>
    </w:p>
    <w:p>
      <w:r>
        <w:t>3. Công ty đăng ký: Công ty cổ phần dược phẩm công nghệ cao Abipha</w:t>
      </w:r>
    </w:p>
    <w:p>
      <w:r>
        <w:t>(Đ/c: Lô đất CN-2, khu công nghiệp Phú Nghĩa, xã Phú Nghĩa, huyện Chương Mỹ, Thành phố Hà Nội)</w:t>
      </w:r>
    </w:p>
    <w:p>
      <w:r>
        <w:t>3.1.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chính-Hàm lượng</w:t>
      </w:r>
    </w:p>
    <w:p>
      <w:r>
        <w:t>Dạng bào chế</w:t>
      </w:r>
    </w:p>
    <w:p>
      <w:r>
        <w:t>Tuổi thọ</w:t>
      </w:r>
    </w:p>
    <w:p>
      <w:r>
        <w:t>Tiêu chuẩn</w:t>
      </w:r>
    </w:p>
    <w:p>
      <w:r>
        <w:t>Quy cách đóng gói</w:t>
      </w:r>
    </w:p>
    <w:p>
      <w:r>
        <w:t>Số đăng ký</w:t>
      </w:r>
    </w:p>
    <w:p>
      <w:r>
        <w:t>3</w:t>
      </w:r>
    </w:p>
    <w:p>
      <w:r>
        <w:t>Tiêu đường khang KB</w:t>
      </w:r>
    </w:p>
    <w:p>
      <w:r>
        <w:t>Viên nang cứng chứa: Cao khô hỗn hợp dược liệu 450mg tương đương với Khổ qua 1,5g; Dây thìa canh 1g; Lá lốt 1g; Cát căn 0,6g; Kim ngân hoa 0,8g; Sinh địa 0,6g; Bồ công anh 0,6g.</w:t>
      </w:r>
    </w:p>
    <w:p>
      <w:r>
        <w:t>Viên nang cứng</w:t>
      </w:r>
    </w:p>
    <w:p>
      <w:r>
        <w:t>36 tháng</w:t>
      </w:r>
    </w:p>
    <w:p>
      <w:r>
        <w:t>TCCS</w:t>
      </w:r>
    </w:p>
    <w:p>
      <w:r>
        <w:t>Hộp 02 vỉ, 03 vỉ, 05 vỉ, 06 vỉ, 10 vỉ x 10 viên; Hộp 01 lọ x 30 viên, 50 viên, 60 viên, 100 viên.</w:t>
      </w:r>
    </w:p>
    <w:p>
      <w:r>
        <w:t>TCT-00207-24</w:t>
      </w:r>
    </w:p>
    <w:p>
      <w:r>
        <w:t>4</w:t>
      </w:r>
    </w:p>
    <w:p>
      <w:r>
        <w:t>Phục can linh KB</w:t>
      </w:r>
    </w:p>
    <w:p>
      <w:r>
        <w:t>Viên nang cứng chứa: Cao khô hỗn hợp dược liệu 450mg tương đương với Sài hồ 600mg; Bán hạ nam chế 400mg; Đảng sâm 600mg; Hoàng cầm 500mg; Sinh khương 400mg; Cam thảo 400mg; Đại táo 500mg; Ráy gai 600mg; Nhân trần 600mg; Chi tử 500mg; Diệp hạ châu 600mg.</w:t>
      </w:r>
    </w:p>
    <w:p>
      <w:r>
        <w:t>Viên nang cứng</w:t>
      </w:r>
    </w:p>
    <w:p>
      <w:r>
        <w:t>36 tháng</w:t>
      </w:r>
    </w:p>
    <w:p>
      <w:r>
        <w:t>TCCS</w:t>
      </w:r>
    </w:p>
    <w:p>
      <w:r>
        <w:t>Hộp 02, 03, 05, 06, 10 vỉ PVC/Alu x 10 viên;</w:t>
      </w:r>
    </w:p>
    <w:p>
      <w:r>
        <w:t>Hộp 02,03, 05, 06, 10 vỉ Alu/Alu x 10 viên; Hộp 01 lọ x 30, 50, 60, 100 viên.</w:t>
      </w:r>
    </w:p>
    <w:p>
      <w:r>
        <w:t>TCT-00208-24</w:t>
      </w:r>
    </w:p>
    <w:p>
      <w:r>
        <w:t>5</w:t>
      </w:r>
    </w:p>
    <w:p>
      <w:r>
        <w:t>Tiêu độc Abipha</w:t>
      </w:r>
    </w:p>
    <w:p>
      <w:r>
        <w:t>Viên nén bao phim chứa: Bột Xích thược 213mg; Bột Hoàng liên 85mg; Cao khô hỗn hợp dược liệu 72mg (tương đương với: Hoàng cầm 213mg; Liên kiều 213mg; Hoàng bá 340mg; Cam thảo 85mg).</w:t>
      </w:r>
    </w:p>
    <w:p>
      <w:r>
        <w:t>Viên nén bao phim</w:t>
      </w:r>
    </w:p>
    <w:p>
      <w:r>
        <w:t>36 tháng</w:t>
      </w:r>
    </w:p>
    <w:p>
      <w:r>
        <w:t>TCCS</w:t>
      </w:r>
    </w:p>
    <w:p>
      <w:r>
        <w:t>Hộp 3 vỉ, 5 vỉ, 6 vỉ, 10 vỉ x 10 viên.</w:t>
      </w:r>
    </w:p>
    <w:p>
      <w:r>
        <w:t>Hộp 1 lọ x 30 viên, 60 viên, 90 viên.</w:t>
      </w:r>
    </w:p>
    <w:p>
      <w:r>
        <w:t>TCT-00209-24</w:t>
      </w:r>
    </w:p>
    <w:p>
      <w:r>
        <w:t>PHỤ LỤC II</w:t>
      </w:r>
    </w:p>
    <w:p>
      <w:r>
        <w:t>DANH MỤC 13 VỊ THUỐC CỔ TRUYỀN SẢN XUẤT TRONG NƯỚC ĐƯỢC CẤP GIẤY ĐĂNG KÝ LƯU HÀNH TẠI VIỆT NAM HIỆU LỰC 05 NĂM - ĐỢT 12</w:t>
      </w:r>
    </w:p>
    <w:p>
      <w:r>
        <w:t>(Ban hành kèm theo Quyết định số: 175/QĐ-YDCT ngày 13/6/2024)</w:t>
      </w:r>
    </w:p>
    <w:p>
      <w:r>
        <w:t>1. Công ty đăng ký: Công ty cổ phần dược liệu Việt Nam</w:t>
      </w:r>
    </w:p>
    <w:p>
      <w:r>
        <w:t>(Đ/c: Khu 8, xã Phù Ninh, huyện Phù Ninh, tỉnh Phú Thọ)</w:t>
      </w:r>
    </w:p>
    <w:p>
      <w:r>
        <w:t>1.1. Nhà sản xuất: Công ty cổ phần dược liệu Việt Nam</w:t>
      </w:r>
    </w:p>
    <w:p>
      <w:r>
        <w:t>(Đ/c: Khu 8, xã Phù Ninh, huyện Phù Ninh, tỉnh Phú Thọ)</w:t>
      </w:r>
    </w:p>
    <w:p>
      <w:r>
        <w:t>Stt</w:t>
      </w:r>
    </w:p>
    <w:p>
      <w:r>
        <w:t>Tên vị thuốc cổ truyền</w:t>
      </w:r>
    </w:p>
    <w:p>
      <w:r>
        <w:t>Dạng bào chế</w:t>
      </w:r>
    </w:p>
    <w:p>
      <w:r>
        <w:t>Tuổi thọ</w:t>
      </w:r>
    </w:p>
    <w:p>
      <w:r>
        <w:t>Tiêu chuẩn</w:t>
      </w:r>
    </w:p>
    <w:p>
      <w:r>
        <w:t>Quy cách đóng gói</w:t>
      </w:r>
    </w:p>
    <w:p>
      <w:r>
        <w:t>Số đăng ký</w:t>
      </w:r>
    </w:p>
    <w:p>
      <w:r>
        <w:t>1</w:t>
      </w:r>
    </w:p>
    <w:p>
      <w:r>
        <w:t>Mộc qua</w:t>
      </w:r>
    </w:p>
    <w:p>
      <w:r>
        <w:t>Sơ chế, thái lát</w:t>
      </w:r>
    </w:p>
    <w:p>
      <w:r>
        <w:t>24 tháng</w:t>
      </w:r>
    </w:p>
    <w:p>
      <w:r>
        <w:t>TCCS</w:t>
      </w:r>
    </w:p>
    <w:p>
      <w:r>
        <w:t>Túi 50 gói x 6g. Túi 100g, 500g, 1kg, 2kg, 5kg.</w:t>
      </w:r>
    </w:p>
    <w:p>
      <w:r>
        <w:t>VCT-00488-24</w:t>
      </w:r>
    </w:p>
    <w:p>
      <w:r>
        <w:t>2</w:t>
      </w:r>
    </w:p>
    <w:p>
      <w:r>
        <w:t>Kim anh chích muối</w:t>
      </w:r>
    </w:p>
    <w:p>
      <w:r>
        <w:t>Chích muối</w:t>
      </w:r>
    </w:p>
    <w:p>
      <w:r>
        <w:t>24 tháng</w:t>
      </w:r>
    </w:p>
    <w:p>
      <w:r>
        <w:t>TCCS</w:t>
      </w:r>
    </w:p>
    <w:p>
      <w:r>
        <w:t>Túi 50 gói x 3g, 6g. Túi 100g, 500g, 1kg, 2kg, 5kg.</w:t>
      </w:r>
    </w:p>
    <w:p>
      <w:r>
        <w:t>VCT-00489-24</w:t>
      </w:r>
    </w:p>
    <w:p>
      <w:r>
        <w:t>2. Công ty đăng ký: Công ty TNHH dược phẩm Fitopharma</w:t>
      </w:r>
    </w:p>
    <w:p>
      <w:r>
        <w:t>(Đ/c: Số 26 Bis/1, khu phố Trung, phường Vĩnh Phú, thành phố Thuận An, tỉnh Bình Dương)</w:t>
      </w:r>
    </w:p>
    <w:p>
      <w:r>
        <w:t>2.1. Nhà sản xuất: Công ty TNHH dược phẩm Fitopharma</w:t>
      </w:r>
    </w:p>
    <w:p>
      <w:r>
        <w:t>(Đ/c: Số 26 Bis/1, khu phố Trung, phường Vĩnh Phú, thành phố Thuận An, tỉnh Bình Dương)</w:t>
      </w:r>
    </w:p>
    <w:p>
      <w:r>
        <w:t>Stt</w:t>
      </w:r>
    </w:p>
    <w:p>
      <w:r>
        <w:t>Tên vị thuốc cổ truyền</w:t>
      </w:r>
    </w:p>
    <w:p>
      <w:r>
        <w:t>Dạng bào chế</w:t>
      </w:r>
    </w:p>
    <w:p>
      <w:r>
        <w:t>Tuổi thọ</w:t>
      </w:r>
    </w:p>
    <w:p>
      <w:r>
        <w:t>Tiêu chuẩn</w:t>
      </w:r>
    </w:p>
    <w:p>
      <w:r>
        <w:t>Quy cách đóng gói</w:t>
      </w:r>
    </w:p>
    <w:p>
      <w:r>
        <w:t>Số đăng ký</w:t>
      </w:r>
    </w:p>
    <w:p>
      <w:r>
        <w:t>3</w:t>
      </w:r>
    </w:p>
    <w:p>
      <w:r>
        <w:t>Đỗ trọng chích muối</w:t>
      </w:r>
    </w:p>
    <w:p>
      <w:r>
        <w:t>Phức chế</w:t>
      </w:r>
    </w:p>
    <w:p>
      <w:r>
        <w:t>24 tháng</w:t>
      </w:r>
    </w:p>
    <w:p>
      <w:r>
        <w:t>TCCS</w:t>
      </w:r>
    </w:p>
    <w:p>
      <w:r>
        <w:t>Túi 10g, 50g, 100g, 500g, 1kg, 2kg, 5kg, 10kg.</w:t>
      </w:r>
    </w:p>
    <w:p>
      <w:r>
        <w:t>VCT-00490-24</w:t>
      </w:r>
    </w:p>
    <w:p>
      <w:r>
        <w:t>4</w:t>
      </w:r>
    </w:p>
    <w:p>
      <w:r>
        <w:t>Tân di hoa</w:t>
      </w:r>
    </w:p>
    <w:p>
      <w:r>
        <w:t>Sơ chế</w:t>
      </w:r>
    </w:p>
    <w:p>
      <w:r>
        <w:t>24 tháng</w:t>
      </w:r>
    </w:p>
    <w:p>
      <w:r>
        <w:t>TCCS</w:t>
      </w:r>
    </w:p>
    <w:p>
      <w:r>
        <w:t>Túi 10g, 50g, 100g, 500g, 1kg, 2kg, 5kg, 10kg.</w:t>
      </w:r>
    </w:p>
    <w:p>
      <w:r>
        <w:t>VCT-00491-24</w:t>
      </w:r>
    </w:p>
    <w:p>
      <w:r>
        <w:t>5</w:t>
      </w:r>
    </w:p>
    <w:p>
      <w:r>
        <w:t>Kim ngân hoa</w:t>
      </w:r>
    </w:p>
    <w:p>
      <w:r>
        <w:t>Sơ chế</w:t>
      </w:r>
    </w:p>
    <w:p>
      <w:r>
        <w:t>24 tháng</w:t>
      </w:r>
    </w:p>
    <w:p>
      <w:r>
        <w:t>TCCS</w:t>
      </w:r>
    </w:p>
    <w:p>
      <w:r>
        <w:t>Túi 10g, 50g, 100g, 500g, 1kg, 2kg, 5kg, 10kg.</w:t>
      </w:r>
    </w:p>
    <w:p>
      <w:r>
        <w:t>VCT-00492-24</w:t>
      </w:r>
    </w:p>
    <w:p>
      <w:r>
        <w:t>3. Công ty đăng ký: Công ty cổ phần thương mại dược vật tư y tế Khải Hà</w:t>
      </w:r>
    </w:p>
    <w:p>
      <w:r>
        <w:t>(Đ/c: Số 2A, Phố Lý Bôn, phường Tiền Phong, thành phố Thái Bình, tỉnh Thái Bình)</w:t>
      </w:r>
    </w:p>
    <w:p>
      <w:r>
        <w:t>3.1. Nhà sản xuất: Công ty cổ phần thương mại dược vật tư y tế Khải Hà</w:t>
      </w:r>
    </w:p>
    <w:p>
      <w:r>
        <w:t>(Đ/c: Số 2A, Phố Lý Bôn, phường Tiền Phong, thành phố Thái Bình, tỉnh Thái Bình)</w:t>
      </w:r>
    </w:p>
    <w:p>
      <w:r>
        <w:t>Stt</w:t>
      </w:r>
    </w:p>
    <w:p>
      <w:r>
        <w:t>Tên vị thuốc cổ truyền</w:t>
      </w:r>
    </w:p>
    <w:p>
      <w:r>
        <w:t>Dạng bào chế</w:t>
      </w:r>
    </w:p>
    <w:p>
      <w:r>
        <w:t>Tuổi thọ</w:t>
      </w:r>
    </w:p>
    <w:p>
      <w:r>
        <w:t>Tiêu chuẩn</w:t>
      </w:r>
    </w:p>
    <w:p>
      <w:r>
        <w:t>Quy cách đóng gói</w:t>
      </w:r>
    </w:p>
    <w:p>
      <w:r>
        <w:t>Số đăng ký</w:t>
      </w:r>
    </w:p>
    <w:p>
      <w:r>
        <w:t>6</w:t>
      </w:r>
    </w:p>
    <w:p>
      <w:r>
        <w:t>Diệp hạ châu</w:t>
      </w:r>
    </w:p>
    <w:p>
      <w:r>
        <w:t>Sấy khô</w:t>
      </w:r>
    </w:p>
    <w:p>
      <w:r>
        <w:t>24 tháng</w:t>
      </w:r>
    </w:p>
    <w:p>
      <w:r>
        <w:t>TCCS</w:t>
      </w:r>
    </w:p>
    <w:p>
      <w:r>
        <w:t>Gói 1kg, 2kg, 3kg, 5kg, 10kg, 20kg, 25kg.</w:t>
      </w:r>
    </w:p>
    <w:p>
      <w:r>
        <w:t>VCT-00493-24</w:t>
      </w:r>
    </w:p>
    <w:p>
      <w:r>
        <w:t>4. Công ty đăng ký: Công ty cổ phần dược liệu Bông Sen Vàng</w:t>
      </w:r>
    </w:p>
    <w:p>
      <w:r>
        <w:t>(Đ/c: Thôn Đá Bàn, xã Hùng An, huyện Bắc Quang, tỉnh Hà Giang)</w:t>
      </w:r>
    </w:p>
    <w:p>
      <w:r>
        <w:t>4.1. Nhà sản xuất: Công ty cổ phần dược liệu Bông Sen Vàng</w:t>
      </w:r>
    </w:p>
    <w:p>
      <w:r>
        <w:t>(Đ/c: Thôn Đá Bàn, xã Hùng An, huyện Bắc Quang, tỉnh Hà Giang)</w:t>
      </w:r>
    </w:p>
    <w:p>
      <w:r>
        <w:t>Stt</w:t>
      </w:r>
    </w:p>
    <w:p>
      <w:r>
        <w:t>Tên vị thuốc cổ truyền</w:t>
      </w:r>
    </w:p>
    <w:p>
      <w:r>
        <w:t>Dạng bào chế</w:t>
      </w:r>
    </w:p>
    <w:p>
      <w:r>
        <w:t>Tuổi thọ</w:t>
      </w:r>
    </w:p>
    <w:p>
      <w:r>
        <w:t>Tiêu chuẩn</w:t>
      </w:r>
    </w:p>
    <w:p>
      <w:r>
        <w:t>Quy cách đóng gói</w:t>
      </w:r>
    </w:p>
    <w:p>
      <w:r>
        <w:t>Số đăng ký</w:t>
      </w:r>
    </w:p>
    <w:p>
      <w:r>
        <w:t>7</w:t>
      </w:r>
    </w:p>
    <w:p>
      <w:r>
        <w:t>Bách bộ</w:t>
      </w:r>
    </w:p>
    <w:p>
      <w:r>
        <w:t>Thái phiến</w:t>
      </w:r>
    </w:p>
    <w:p>
      <w:r>
        <w:t>24 tháng</w:t>
      </w:r>
    </w:p>
    <w:p>
      <w:r>
        <w:t>TCCS</w:t>
      </w:r>
    </w:p>
    <w:p>
      <w:r>
        <w:t>Túi 500g, 1kg, 2kg, 5kg, 10kg, 20kg, 25kg.</w:t>
      </w:r>
    </w:p>
    <w:p>
      <w:r>
        <w:t>VCT-00494-24</w:t>
      </w:r>
    </w:p>
    <w:p>
      <w:r>
        <w:t>5. Công ty đăng ký: Công ty cổ phần dược liệu Indochina</w:t>
      </w:r>
    </w:p>
    <w:p>
      <w:r>
        <w:t>(Đ/c: Lô B2, khu công nghiệp Hapro, xã Lệ Chi, huyện Gia Lâm, Thành phố Hà Nội)</w:t>
      </w:r>
    </w:p>
    <w:p>
      <w:r>
        <w:t>5.1. Nhà sản xuất: Công ty cổ phần dược liệu Indochina</w:t>
      </w:r>
    </w:p>
    <w:p>
      <w:r>
        <w:t>(Đ/c: Lô B2, khu công nghiệp Hapro, xã Lệ Chi, huyện Gia Lâm, Thành phố Hà Nội)</w:t>
      </w:r>
    </w:p>
    <w:p>
      <w:r>
        <w:t>Stt</w:t>
      </w:r>
    </w:p>
    <w:p>
      <w:r>
        <w:t>Tên vị thuốc cổ truyền</w:t>
      </w:r>
    </w:p>
    <w:p>
      <w:r>
        <w:t>Dạng bào chế</w:t>
      </w:r>
    </w:p>
    <w:p>
      <w:r>
        <w:t>Tuổi thọ</w:t>
      </w:r>
    </w:p>
    <w:p>
      <w:r>
        <w:t>Tiêu chuẩn</w:t>
      </w:r>
    </w:p>
    <w:p>
      <w:r>
        <w:t>Quy cách đóng gói</w:t>
      </w:r>
    </w:p>
    <w:p>
      <w:r>
        <w:t>Số đăng ký</w:t>
      </w:r>
    </w:p>
    <w:p>
      <w:r>
        <w:t>8</w:t>
      </w:r>
    </w:p>
    <w:p>
      <w:r>
        <w:t>Thục địa</w:t>
      </w:r>
    </w:p>
    <w:p>
      <w:r>
        <w:t>Chế rượu, gừng, sa nhân</w:t>
      </w:r>
    </w:p>
    <w:p>
      <w:r>
        <w:t>18 tháng</w:t>
      </w:r>
    </w:p>
    <w:p>
      <w:r>
        <w:t>TCCS</w:t>
      </w:r>
    </w:p>
    <w:p>
      <w:r>
        <w:t>Túi 200g, 500g, 1kg, 2kg, 5kg, 10kg.</w:t>
      </w:r>
    </w:p>
    <w:p>
      <w:r>
        <w:t>VCT-00495-24</w:t>
      </w:r>
    </w:p>
    <w:p>
      <w:r>
        <w:t>6. Công ty đăng ký: Công ty TNHH dược liệu Hà Nội GMP</w:t>
      </w:r>
    </w:p>
    <w:p>
      <w:r>
        <w:t>(Đ/c: Lô số 87,88 khu E, khu công nghiệp Tây Bắc Ga, phường Đông Lĩnh, thành phố Thanh Hóa, tỉnh Thanh Hóa)</w:t>
      </w:r>
    </w:p>
    <w:p>
      <w:r>
        <w:t>6.1. Nhà sản xuất: Công ty TNHH dược liệu Hà Nội GMP</w:t>
      </w:r>
    </w:p>
    <w:p>
      <w:r>
        <w:t>(Đ/c: Lô số 87,88 khu E, khu công nghiệp Tây Bắc Ga, phường Đông Lĩnh, thành phố Thanh Hóa, tỉnh Thanh Hóa)</w:t>
      </w:r>
    </w:p>
    <w:p>
      <w:r>
        <w:t>Stt</w:t>
      </w:r>
    </w:p>
    <w:p>
      <w:r>
        <w:t>Tên vị thuốc cổ truyền</w:t>
      </w:r>
    </w:p>
    <w:p>
      <w:r>
        <w:t>Dạng bào chế</w:t>
      </w:r>
    </w:p>
    <w:p>
      <w:r>
        <w:t>Tuổi thọ</w:t>
      </w:r>
    </w:p>
    <w:p>
      <w:r>
        <w:t>Tiêu chuẩn</w:t>
      </w:r>
    </w:p>
    <w:p>
      <w:r>
        <w:t>Quy cách đóng gói</w:t>
      </w:r>
    </w:p>
    <w:p>
      <w:r>
        <w:t>Số đăng ký</w:t>
      </w:r>
    </w:p>
    <w:p>
      <w:r>
        <w:t>9</w:t>
      </w:r>
    </w:p>
    <w:p>
      <w:r>
        <w:t>Cốt toái bổ sao</w:t>
      </w:r>
    </w:p>
    <w:p>
      <w:r>
        <w:t>Sao</w:t>
      </w:r>
    </w:p>
    <w:p>
      <w:r>
        <w:t>15 tháng</w:t>
      </w:r>
    </w:p>
    <w:p>
      <w:r>
        <w:t>TCCS</w:t>
      </w:r>
    </w:p>
    <w:p>
      <w:r>
        <w:t>Túi 1kg, 2kg, 5kg.</w:t>
      </w:r>
    </w:p>
    <w:p>
      <w:r>
        <w:t>VCT-00496-24</w:t>
      </w:r>
    </w:p>
    <w:p>
      <w:r>
        <w:t>10</w:t>
      </w:r>
    </w:p>
    <w:p>
      <w:r>
        <w:t>Trần bì sao vàng</w:t>
      </w:r>
    </w:p>
    <w:p>
      <w:r>
        <w:t>Sao vàng</w:t>
      </w:r>
    </w:p>
    <w:p>
      <w:r>
        <w:t>15 tháng</w:t>
      </w:r>
    </w:p>
    <w:p>
      <w:r>
        <w:t>TCCS</w:t>
      </w:r>
    </w:p>
    <w:p>
      <w:r>
        <w:t>Túi 1kg, 2kg, 5kg.</w:t>
      </w:r>
    </w:p>
    <w:p>
      <w:r>
        <w:t>VCT-00497-24</w:t>
      </w:r>
    </w:p>
    <w:p>
      <w:r>
        <w:t>11</w:t>
      </w:r>
    </w:p>
    <w:p>
      <w:r>
        <w:t>Bạch thược sao</w:t>
      </w:r>
    </w:p>
    <w:p>
      <w:r>
        <w:t>Sao</w:t>
      </w:r>
    </w:p>
    <w:p>
      <w:r>
        <w:t>15 tháng</w:t>
      </w:r>
    </w:p>
    <w:p>
      <w:r>
        <w:t>TCCS</w:t>
      </w:r>
    </w:p>
    <w:p>
      <w:r>
        <w:t>Túi 1kg, 2kg, 5kg.</w:t>
      </w:r>
    </w:p>
    <w:p>
      <w:r>
        <w:t>VCT-00498-24</w:t>
      </w:r>
    </w:p>
    <w:p>
      <w:r>
        <w:t>7. Công ty đăng ký: Công ty cổ phần dược phẩm OPC</w:t>
      </w:r>
    </w:p>
    <w:p>
      <w:r>
        <w:t>(Đ/c: số 1017 Hồng Bàng, phường 12, quận 6, Thành phố Hồ Chí Minh)</w:t>
      </w:r>
    </w:p>
    <w:p>
      <w:r>
        <w:t>7.1. Nhà sản xuất: Chi nhánh Công ty cổ phần dược phẩm OPC tại Bình Dương</w:t>
      </w:r>
    </w:p>
    <w:p>
      <w:r>
        <w:t>(Đ/c: Số 09/ĐX04-TH, tổ 7, khu phố Tân Hóa, phường Tân Vĩnh Hiệp, thành phố Tân Uyên, tỉnh Bình Dương)</w:t>
      </w:r>
    </w:p>
    <w:p>
      <w:r>
        <w:t>Stt</w:t>
      </w:r>
    </w:p>
    <w:p>
      <w:r>
        <w:t>Tên vị thuốc cổ truyền</w:t>
      </w:r>
    </w:p>
    <w:p>
      <w:r>
        <w:t>Dạng bào chế</w:t>
      </w:r>
    </w:p>
    <w:p>
      <w:r>
        <w:t>Tuổi thọ</w:t>
      </w:r>
    </w:p>
    <w:p>
      <w:r>
        <w:t>Tiêu chuẩn</w:t>
      </w:r>
    </w:p>
    <w:p>
      <w:r>
        <w:t>Quy cách đóng gói</w:t>
      </w:r>
    </w:p>
    <w:p>
      <w:r>
        <w:t>Số đăng ký</w:t>
      </w:r>
    </w:p>
    <w:p>
      <w:r>
        <w:t>12</w:t>
      </w:r>
    </w:p>
    <w:p>
      <w:r>
        <w:t>Cam thảo chích mật</w:t>
      </w:r>
    </w:p>
    <w:p>
      <w:r>
        <w:t>Chích mật</w:t>
      </w:r>
    </w:p>
    <w:p>
      <w:r>
        <w:t>24 tháng</w:t>
      </w:r>
    </w:p>
    <w:p>
      <w:r>
        <w:t>TCCS</w:t>
      </w:r>
    </w:p>
    <w:p>
      <w:r>
        <w:t>Túi 100g, 200g, 500g, 1kg, 2kg, 5kg.</w:t>
      </w:r>
    </w:p>
    <w:p>
      <w:r>
        <w:t>VCT-00499-24</w:t>
      </w:r>
    </w:p>
    <w:p>
      <w:r>
        <w:t>13</w:t>
      </w:r>
    </w:p>
    <w:p>
      <w:r>
        <w:t>Hoàng cầm</w:t>
      </w:r>
    </w:p>
    <w:p>
      <w:r>
        <w:t>Thái phiến</w:t>
      </w:r>
    </w:p>
    <w:p>
      <w:r>
        <w:t>24 tháng</w:t>
      </w:r>
    </w:p>
    <w:p>
      <w:r>
        <w:t>TCCS</w:t>
      </w:r>
    </w:p>
    <w:p>
      <w:r>
        <w:t>Túi 100g, 200g, 500g, 1kg, 2kg, 5kg.</w:t>
      </w:r>
    </w:p>
    <w:p>
      <w:r>
        <w:t>VCT-00500-24</w:t>
      </w:r>
    </w:p>
    <w:p>
      <w:r>
        <w:t>PHỤ LỤC III</w:t>
      </w:r>
    </w:p>
    <w:p>
      <w:r>
        <w:t>DANH MỤC 01 CỐM VỊ THUỐC CỔ TRUYỀN SẢN XUẤT TRONG NƯỚC ĐƯỢC CẤP GIẤY ĐĂNG KÝ LƯU HÀNH TẠI VIỆT NAM HIỆU LỰC 05 NĂM - ĐỢT 12</w:t>
      </w:r>
    </w:p>
    <w:p>
      <w:r>
        <w:t>(Ban hành kèm theo Quyết định số: 175/QĐ-YDCT ngày 13/6/2024)</w:t>
      </w:r>
    </w:p>
    <w:p>
      <w:r>
        <w:t>1. Công ty đăng ký: Công ty cổ phần dược liệu Việt Nam</w:t>
      </w:r>
    </w:p>
    <w:p>
      <w:r>
        <w:t>(Đ/c: Khu 8, xã Phù Ninh, huyện Phù Ninh, tỉnh Phú Thọ)</w:t>
      </w:r>
    </w:p>
    <w:p>
      <w:r>
        <w:t>1.1. Nhà sản xuất: Công ty cổ phần dược liệu Việt Nam</w:t>
      </w:r>
    </w:p>
    <w:p>
      <w:r>
        <w:t>(Đ/c: Khu 8, xã Phù Ninh, huyện Phù Ninh, tỉnh Phú Thọ)</w:t>
      </w:r>
    </w:p>
    <w:p>
      <w:r>
        <w:t>Stt</w:t>
      </w:r>
    </w:p>
    <w:p>
      <w:r>
        <w:t>Tên cốm vị thuốc cổ truyền</w:t>
      </w:r>
    </w:p>
    <w:p>
      <w:r>
        <w:t>Thành phần, hàm lượng</w:t>
      </w:r>
    </w:p>
    <w:p>
      <w:r>
        <w:t>Dạng bào chế</w:t>
      </w:r>
    </w:p>
    <w:p>
      <w:r>
        <w:t>Tuổi thọ</w:t>
      </w:r>
    </w:p>
    <w:p>
      <w:r>
        <w:t>Tiêu chuẩn</w:t>
      </w:r>
    </w:p>
    <w:p>
      <w:r>
        <w:t>Quy cách đóng gói</w:t>
      </w:r>
    </w:p>
    <w:p>
      <w:r>
        <w:t>Số đăng ký</w:t>
      </w:r>
    </w:p>
    <w:p>
      <w:r>
        <w:t>1</w:t>
      </w:r>
    </w:p>
    <w:p>
      <w:r>
        <w:t>Cốm Ba kích chích rượu</w:t>
      </w:r>
    </w:p>
    <w:p>
      <w:r>
        <w:t>Gói 1,5g cốm chứa cao khô Ba kích 1,1g (tương đương Ba kích 5g).</w:t>
      </w:r>
    </w:p>
    <w:p>
      <w:r>
        <w:t>Cốm</w:t>
      </w:r>
    </w:p>
    <w:p>
      <w:r>
        <w:t>36 tháng</w:t>
      </w:r>
    </w:p>
    <w:p>
      <w:r>
        <w:t>TCCS</w:t>
      </w:r>
    </w:p>
    <w:p>
      <w:r>
        <w:t>Hộp 20 gói x 1,5g. Túi 100 gói; 300 gói; 500 gói x 1,5g. Hộp 1 lọ x 100g; 200g.</w:t>
      </w:r>
    </w:p>
    <w:p>
      <w:r>
        <w:t>VCT-00501-24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