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175/QĐ-UBND phê duyệt Kế hoạch sử dụng đất năm 2024 huyện Bảo Lạc,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16/02/2024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175/QĐ-UBND</w:t>
      </w:r>
    </w:p>
    <w:p>
      <w:r>
        <w:t>Cao Bằng, ngày 16 tháng 02 năm 2024</w:t>
      </w:r>
    </w:p>
    <w:p>
      <w:r>
        <w:t>QUYẾT ĐỊNH</w:t>
      </w:r>
    </w:p>
    <w:p>
      <w:r>
        <w:t>VỀ VIỆC PHÊ DUYỆT KẾ HOẠCH SỬ DỤNG ĐẤT NĂM 2024 HUYỆN BẢO LẠC</w:t>
      </w:r>
    </w:p>
    <w:p>
      <w:r>
        <w:t>ỦY BAN NHÂN DÂN TỈNH CAO BẰNG</w:t>
      </w:r>
    </w:p>
    <w:p>
      <w:r>
        <w:t>Căn cứ Luật tổ chức Chính quyền địa phương ngày 19 tháng 6 năm 2015;</w:t>
      </w:r>
    </w:p>
    <w:p>
      <w:r>
        <w:t>Căn cứ Luật Đất đai ngày 29 tháng 11 năm 2013;</w:t>
      </w:r>
    </w:p>
    <w:p>
      <w:r>
        <w:t>Căn cứ Luật Quy hoạch ngày 24 tháng 11 năm 2017;</w:t>
      </w:r>
    </w:p>
    <w:p>
      <w:r>
        <w:t>Căn cứ Luật Sửa đổi, bổ sung một số điều của 37 Luật có liên quan đến Luật Quy hoạch ngày 20 tháng 11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một số điều của Luật Đất đai;</w:t>
      </w:r>
    </w:p>
    <w:p>
      <w:r>
        <w:t>Căn cứ Thông tư số 33/2017/TT-BTNMT ngày 29/9/2017 của Bộ trưởng Bộ Tài nguyên và Môi trường ban hành Thông tư quy định chi tiết Nghị định số 01/2017/NĐ-CP ngày 06 tháng 01 năm 2017 của Chính phủ sửa đổi, bổ sung một số Nghị định quy định chi tiết thi hành một số điều của Luật đất đai và sửa đổi, bổ sung một số điều của các thông tư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102/NQ-HĐND ngày 08/12/2023 của Hội đồng nhân dân tỉnh Cao Bằng Thông qua Danh mục các dự án, công trình cần thu hồi đất trên địa bàn tỉnh Cao Bằng năm 2024;</w:t>
      </w:r>
    </w:p>
    <w:p>
      <w:r>
        <w:t>Căn cứ Nghị quyết số 103/NQ-HĐND ngày 08/12/2023 của Hội đồng nhân dân tỉnh Cao Bằng Thông qua Danh mục các dự án, công trình đăng ký nhu cầu chuyển mục đích sử dụng đất trồng lúa, đất rừng phòng hộ, đất rừng đặc dụng trên địa bàn tỉnh Cao Bằng năm 2024;</w:t>
      </w:r>
    </w:p>
    <w:p>
      <w:r>
        <w:t>Theo đề nghị của Ủy ban nhân dân huyện Bảo Lạc tại Tờ trình số 181/TTr- UBND ngày 26/12/2023 và đề nghị của Giám đốc Sở Tài nguyên và Môi trường tại Tờ trình số 334/TTr-STNMT ngày 31/01/2024.</w:t>
      </w:r>
    </w:p>
    <w:p>
      <w:r>
        <w:t>QUYẾT ĐỊNH:</w:t>
      </w:r>
    </w:p>
    <w:p>
      <w:r>
        <w:t>Điều 1.  Phê duyệt Kế hoạch sử dụng đất năm 2024 huyện Bảo Lạc, tỉnh Cao Bằng với các chỉ tiêu chủ yếu như sau:</w:t>
      </w:r>
    </w:p>
    <w:p>
      <w:r>
        <w:t>1. Diện tích các loại đất phân bổ trong năm 2024: Theo biểu 06/CH.</w:t>
      </w:r>
    </w:p>
    <w:p>
      <w:r>
        <w:t>2. Kế hoạch chuyển mục đích sử dụng đất năm 2024: Theo biểu 07/CH.</w:t>
      </w:r>
    </w:p>
    <w:p>
      <w:r>
        <w:t>3. Kế hoạch thu hồi đất năm 2024: Theo biểu 08/CH.</w:t>
      </w:r>
    </w:p>
    <w:p>
      <w:r>
        <w:t>4. Kế hoạch đưa đất chưa sử dụng vào sử dụng năm 2024: Theo biểu 09/CH.</w:t>
      </w:r>
    </w:p>
    <w:p>
      <w:r>
        <w:t>5. Biểu danh mục các dự án, công trình thực hiện trong năm 2024: Theo biểu 10/CH (có sơ đồ kèm theo).</w:t>
      </w:r>
    </w:p>
    <w:p>
      <w:r>
        <w:t>Điều 2.  Căn cứ vào Điều 1 của Quyết định này, Ủy ban nhân dân huyện Bảo Lạc có trách nhiệm:</w:t>
      </w:r>
    </w:p>
    <w:p>
      <w:r>
        <w:t>1. Công bố công khai kế hoạch sử dụng đất theo đúng quy định của pháp luật về đất đai. Đồng thời chịu trách nhiệm trước pháp luật về quy mô (tổng diện tích, diện tích theo loại đất), địa điểm thực hiện các công trình dự án.</w:t>
      </w:r>
    </w:p>
    <w:p>
      <w:r>
        <w:t>2. Thực hiện thu hồi đất, giao đất, cho thuê đất, chuyển mục đích sử dụng đất theo đúng kế hoạch sử dụng đất năm 2024 đã được duyệt.</w:t>
      </w:r>
    </w:p>
    <w:p>
      <w:r>
        <w:t>3. Tổ chức kiểm tra thường xuyên việc thực hiện kế hoạch sử dụng đất năm 2024 theo quy định.</w:t>
      </w:r>
    </w:p>
    <w:p>
      <w:r>
        <w:t>Điều 3.  Quyết định này có hiệu lực thi hành kể từ ngày ký.</w:t>
      </w:r>
    </w:p>
    <w:p>
      <w:r>
        <w:t>Chánh Văn phòng Uỷ ban nhân dân tỉnh; Giám đốc Sở Tài nguyên và Môi trường; Chủ tịch Uỷ ban nhân dân huyện Bảo Lạc và thủ trưởng các cơ quan có liên quan chịu trách nhiệm thi hành Quyết định này./.</w:t>
      </w:r>
    </w:p>
    <w:p>
      <w:r>
        <w:t>TM. ỦY BAN NHÂN DÂN</w:t>
      </w:r>
    </w:p>
    <w:p>
      <w:r>
        <w:t>KT. CHỦ TỊCH</w:t>
      </w:r>
    </w:p>
    <w:p>
      <w:r>
        <w:t>PHÓ CHỦ TỊCH</w:t>
      </w:r>
    </w:p>
    <w:p>
      <w:r>
        <w:t>Hoàng Văn Thạch</w:t>
      </w:r>
    </w:p>
    <w:p>
      <w:r>
        <w:t>BIỂU 06/CH: KẾ HOẠCH SỬ DỤNG ĐẤT NĂM 2024 CỦA HUYỆN BẢO LẠC</w:t>
      </w:r>
    </w:p>
    <w:p>
      <w:r>
        <w:t>Đơn vị tính: ha</w:t>
      </w:r>
    </w:p>
    <w:p>
      <w:r>
        <w:t>TT</w:t>
      </w:r>
    </w:p>
    <w:p>
      <w:r>
        <w:t>Chỉ tiêu sử dụng đất</w:t>
      </w:r>
    </w:p>
    <w:p>
      <w:r>
        <w:t>Mã</w:t>
      </w:r>
    </w:p>
    <w:p>
      <w:r>
        <w:t>Tổng diện tích</w:t>
      </w:r>
    </w:p>
    <w:p>
      <w:r>
        <w:t>Phân theo đơn vị hành chính</w:t>
      </w:r>
    </w:p>
    <w:p>
      <w:r>
        <w:t>TT Bảo   Lạc</w:t>
      </w:r>
    </w:p>
    <w:p>
      <w:r>
        <w:t>Xã Bảo   Toàn</w:t>
      </w:r>
    </w:p>
    <w:p>
      <w:r>
        <w:t>Xã Cô   Ba</w:t>
      </w:r>
    </w:p>
    <w:p>
      <w:r>
        <w:t>Xã Cốc   Pàng</w:t>
      </w:r>
    </w:p>
    <w:p>
      <w:r>
        <w:t>Xã Đình   Phùng</w:t>
      </w:r>
    </w:p>
    <w:p>
      <w:r>
        <w:t>Xã   Hồng   An</w:t>
      </w:r>
    </w:p>
    <w:p>
      <w:r>
        <w:t>Xã   Hồng   Trị</w:t>
      </w:r>
    </w:p>
    <w:p>
      <w:r>
        <w:t>Xã Huy   Giáp</w:t>
      </w:r>
    </w:p>
    <w:p>
      <w:r>
        <w:t>Xã   Hưng   Đạo</w:t>
      </w:r>
    </w:p>
    <w:p>
      <w:r>
        <w:t>Xã   Hưng   Thịnh</w:t>
      </w:r>
    </w:p>
    <w:p>
      <w:r>
        <w:t>Xã   Khánh   Xuân</w:t>
      </w:r>
    </w:p>
    <w:p>
      <w:r>
        <w:t>Xã Kim   Cúc</w:t>
      </w:r>
    </w:p>
    <w:p>
      <w:r>
        <w:t>Xã Phan   Thanh</w:t>
      </w:r>
    </w:p>
    <w:p>
      <w:r>
        <w:t>Xã Sơn   Lập</w:t>
      </w:r>
    </w:p>
    <w:p>
      <w:r>
        <w:t>Xã Sơn   Lộ</w:t>
      </w:r>
    </w:p>
    <w:p>
      <w:r>
        <w:t>Xã   Thượng   Hà</w:t>
      </w:r>
    </w:p>
    <w:p>
      <w:r>
        <w:t>Xã   Xuân   Trường</w:t>
      </w:r>
    </w:p>
    <w:p>
      <w:r>
        <w:t>I</w:t>
      </w:r>
    </w:p>
    <w:p>
      <w:r>
        <w:t>LOẠI ĐẤT</w:t>
      </w:r>
    </w:p>
    <w:p>
      <w:r>
        <w:t>92.072,88</w:t>
      </w:r>
    </w:p>
    <w:p>
      <w:r>
        <w:t>1.479,43</w:t>
      </w:r>
    </w:p>
    <w:p>
      <w:r>
        <w:t>6.558,09</w:t>
      </w:r>
    </w:p>
    <w:p>
      <w:r>
        <w:t>7.250,08</w:t>
      </w:r>
    </w:p>
    <w:p>
      <w:r>
        <w:t>8.105,42</w:t>
      </w:r>
    </w:p>
    <w:p>
      <w:r>
        <w:t>5.737,63</w:t>
      </w:r>
    </w:p>
    <w:p>
      <w:r>
        <w:t>4.123,45</w:t>
      </w:r>
    </w:p>
    <w:p>
      <w:r>
        <w:t>3.832,78</w:t>
      </w:r>
    </w:p>
    <w:p>
      <w:r>
        <w:t>7.638,77</w:t>
      </w:r>
    </w:p>
    <w:p>
      <w:r>
        <w:t>3.236,81</w:t>
      </w:r>
    </w:p>
    <w:p>
      <w:r>
        <w:t>4.733,49</w:t>
      </w:r>
    </w:p>
    <w:p>
      <w:r>
        <w:t>5.802,76</w:t>
      </w:r>
    </w:p>
    <w:p>
      <w:r>
        <w:t>4.272,70</w:t>
      </w:r>
    </w:p>
    <w:p>
      <w:r>
        <w:t>5.193,43</w:t>
      </w:r>
    </w:p>
    <w:p>
      <w:r>
        <w:t>4.298,89</w:t>
      </w:r>
    </w:p>
    <w:p>
      <w:r>
        <w:t>5.438,82</w:t>
      </w:r>
    </w:p>
    <w:p>
      <w:r>
        <w:t>6.201,84</w:t>
      </w:r>
    </w:p>
    <w:p>
      <w:r>
        <w:t>8.168,49</w:t>
      </w:r>
    </w:p>
    <w:p>
      <w:r>
        <w:t>1</w:t>
      </w:r>
    </w:p>
    <w:p>
      <w:r>
        <w:t>Đất nông nghiệp</w:t>
      </w:r>
    </w:p>
    <w:p>
      <w:r>
        <w:t>NNP</w:t>
      </w:r>
    </w:p>
    <w:p>
      <w:r>
        <w:t>87.749,85</w:t>
      </w:r>
    </w:p>
    <w:p>
      <w:r>
        <w:t>1.254,29</w:t>
      </w:r>
    </w:p>
    <w:p>
      <w:r>
        <w:t>6.243,97</w:t>
      </w:r>
    </w:p>
    <w:p>
      <w:r>
        <w:t>6.847,92</w:t>
      </w:r>
    </w:p>
    <w:p>
      <w:r>
        <w:t>7.824,49</w:t>
      </w:r>
    </w:p>
    <w:p>
      <w:r>
        <w:t>5.316,45</w:t>
      </w:r>
    </w:p>
    <w:p>
      <w:r>
        <w:t>4.056,68</w:t>
      </w:r>
    </w:p>
    <w:p>
      <w:r>
        <w:t>3.610,99</w:t>
      </w:r>
    </w:p>
    <w:p>
      <w:r>
        <w:t>7.355,34</w:t>
      </w:r>
    </w:p>
    <w:p>
      <w:r>
        <w:t>2.892,36</w:t>
      </w:r>
    </w:p>
    <w:p>
      <w:r>
        <w:t>4.503,18</w:t>
      </w:r>
    </w:p>
    <w:p>
      <w:r>
        <w:t>5.486,77</w:t>
      </w:r>
    </w:p>
    <w:p>
      <w:r>
        <w:t>4.070,86</w:t>
      </w:r>
    </w:p>
    <w:p>
      <w:r>
        <w:t>4.957,62</w:t>
      </w:r>
    </w:p>
    <w:p>
      <w:r>
        <w:t>4.205,68</w:t>
      </w:r>
    </w:p>
    <w:p>
      <w:r>
        <w:t>5.266,33</w:t>
      </w:r>
    </w:p>
    <w:p>
      <w:r>
        <w:t>5.889,39</w:t>
      </w:r>
    </w:p>
    <w:p>
      <w:r>
        <w:t>7.967,53</w:t>
      </w:r>
    </w:p>
    <w:p>
      <w:r>
        <w:t>Trong đó:</w:t>
      </w:r>
    </w:p>
    <w:p>
      <w:r>
        <w:t>1.1</w:t>
      </w:r>
    </w:p>
    <w:p>
      <w:r>
        <w:t>Đất trồng lúa</w:t>
      </w:r>
    </w:p>
    <w:p>
      <w:r>
        <w:t>LUA</w:t>
      </w:r>
    </w:p>
    <w:p>
      <w:r>
        <w:t>3.949,22</w:t>
      </w:r>
    </w:p>
    <w:p>
      <w:r>
        <w:t>59,02</w:t>
      </w:r>
    </w:p>
    <w:p>
      <w:r>
        <w:t>315,90</w:t>
      </w:r>
    </w:p>
    <w:p>
      <w:r>
        <w:t>266,97</w:t>
      </w:r>
    </w:p>
    <w:p>
      <w:r>
        <w:t>363,88</w:t>
      </w:r>
    </w:p>
    <w:p>
      <w:r>
        <w:t>245,44</w:t>
      </w:r>
    </w:p>
    <w:p>
      <w:r>
        <w:t>7,60</w:t>
      </w:r>
    </w:p>
    <w:p>
      <w:r>
        <w:t>438,30</w:t>
      </w:r>
    </w:p>
    <w:p>
      <w:r>
        <w:t>206,26</w:t>
      </w:r>
    </w:p>
    <w:p>
      <w:r>
        <w:t>209,75</w:t>
      </w:r>
    </w:p>
    <w:p>
      <w:r>
        <w:t>225,39</w:t>
      </w:r>
    </w:p>
    <w:p>
      <w:r>
        <w:t>154,81</w:t>
      </w:r>
    </w:p>
    <w:p>
      <w:r>
        <w:t>314,67</w:t>
      </w:r>
    </w:p>
    <w:p>
      <w:r>
        <w:t>204,18</w:t>
      </w:r>
    </w:p>
    <w:p>
      <w:r>
        <w:t>139,33</w:t>
      </w:r>
    </w:p>
    <w:p>
      <w:r>
        <w:t>283,64</w:t>
      </w:r>
    </w:p>
    <w:p>
      <w:r>
        <w:t>283,92</w:t>
      </w:r>
    </w:p>
    <w:p>
      <w:r>
        <w:t>230,16</w:t>
      </w:r>
    </w:p>
    <w:p>
      <w:r>
        <w:t>Trong đó: Đất chuyên trồng   lúa nước</w:t>
      </w:r>
    </w:p>
    <w:p>
      <w:r>
        <w:t>LUC</w:t>
      </w:r>
    </w:p>
    <w:p>
      <w:r>
        <w:t>0,65</w:t>
      </w:r>
    </w:p>
    <w:p>
      <w:r>
        <w:t>-</w:t>
      </w:r>
    </w:p>
    <w:p>
      <w:r>
        <w:t>-</w:t>
      </w:r>
    </w:p>
    <w:p>
      <w:r>
        <w:t>-</w:t>
      </w:r>
    </w:p>
    <w:p>
      <w:r>
        <w:t>-</w:t>
      </w:r>
    </w:p>
    <w:p>
      <w:r>
        <w:t>-</w:t>
      </w:r>
    </w:p>
    <w:p>
      <w:r>
        <w:t>-</w:t>
      </w:r>
    </w:p>
    <w:p>
      <w:r>
        <w:t>-</w:t>
      </w:r>
    </w:p>
    <w:p>
      <w:r>
        <w:t>-</w:t>
      </w:r>
    </w:p>
    <w:p>
      <w:r>
        <w:t>-</w:t>
      </w:r>
    </w:p>
    <w:p>
      <w:r>
        <w:t>-</w:t>
      </w:r>
    </w:p>
    <w:p>
      <w:r>
        <w:t>-</w:t>
      </w:r>
    </w:p>
    <w:p>
      <w:r>
        <w:t>-</w:t>
      </w:r>
    </w:p>
    <w:p>
      <w:r>
        <w:t>0,65</w:t>
      </w:r>
    </w:p>
    <w:p>
      <w:r>
        <w:t>-</w:t>
      </w:r>
    </w:p>
    <w:p>
      <w:r>
        <w:t>-</w:t>
      </w:r>
    </w:p>
    <w:p>
      <w:r>
        <w:t>-</w:t>
      </w:r>
    </w:p>
    <w:p>
      <w:r>
        <w:t>-</w:t>
      </w:r>
    </w:p>
    <w:p>
      <w:r>
        <w:t>1.2</w:t>
      </w:r>
    </w:p>
    <w:p>
      <w:r>
        <w:t>Đất trồng cây hàng năm khác</w:t>
      </w:r>
    </w:p>
    <w:p>
      <w:r>
        <w:t>HNK</w:t>
      </w:r>
    </w:p>
    <w:p>
      <w:r>
        <w:t>10.818,69</w:t>
      </w:r>
    </w:p>
    <w:p>
      <w:r>
        <w:t>104,07</w:t>
      </w:r>
    </w:p>
    <w:p>
      <w:r>
        <w:t>688,54</w:t>
      </w:r>
    </w:p>
    <w:p>
      <w:r>
        <w:t>727,14</w:t>
      </w:r>
    </w:p>
    <w:p>
      <w:r>
        <w:t>879,14</w:t>
      </w:r>
    </w:p>
    <w:p>
      <w:r>
        <w:t>646,41</w:t>
      </w:r>
    </w:p>
    <w:p>
      <w:r>
        <w:t>458,39</w:t>
      </w:r>
    </w:p>
    <w:p>
      <w:r>
        <w:t>407,80</w:t>
      </w:r>
    </w:p>
    <w:p>
      <w:r>
        <w:t>945,77</w:t>
      </w:r>
    </w:p>
    <w:p>
      <w:r>
        <w:t>516,15</w:t>
      </w:r>
    </w:p>
    <w:p>
      <w:r>
        <w:t>562,58</w:t>
      </w:r>
    </w:p>
    <w:p>
      <w:r>
        <w:t>746,20</w:t>
      </w:r>
    </w:p>
    <w:p>
      <w:r>
        <w:t>620,79</w:t>
      </w:r>
    </w:p>
    <w:p>
      <w:r>
        <w:t>905,58</w:t>
      </w:r>
    </w:p>
    <w:p>
      <w:r>
        <w:t>347,97</w:t>
      </w:r>
    </w:p>
    <w:p>
      <w:r>
        <w:t>539,70</w:t>
      </w:r>
    </w:p>
    <w:p>
      <w:r>
        <w:t>534,82</w:t>
      </w:r>
    </w:p>
    <w:p>
      <w:r>
        <w:t>1.187,64</w:t>
      </w:r>
    </w:p>
    <w:p>
      <w:r>
        <w:t>1.3</w:t>
      </w:r>
    </w:p>
    <w:p>
      <w:r>
        <w:t>Đất trồng cây lâu năm</w:t>
      </w:r>
    </w:p>
    <w:p>
      <w:r>
        <w:t>CLN</w:t>
      </w:r>
    </w:p>
    <w:p>
      <w:r>
        <w:t>1.906,94</w:t>
      </w:r>
    </w:p>
    <w:p>
      <w:r>
        <w:t>52,23</w:t>
      </w:r>
    </w:p>
    <w:p>
      <w:r>
        <w:t>212,24</w:t>
      </w:r>
    </w:p>
    <w:p>
      <w:r>
        <w:t>49,34</w:t>
      </w:r>
    </w:p>
    <w:p>
      <w:r>
        <w:t>643,46</w:t>
      </w:r>
    </w:p>
    <w:p>
      <w:r>
        <w:t>96,10</w:t>
      </w:r>
    </w:p>
    <w:p>
      <w:r>
        <w:t>17,22</w:t>
      </w:r>
    </w:p>
    <w:p>
      <w:r>
        <w:t>55,27</w:t>
      </w:r>
    </w:p>
    <w:p>
      <w:r>
        <w:t>31,98</w:t>
      </w:r>
    </w:p>
    <w:p>
      <w:r>
        <w:t>44,97</w:t>
      </w:r>
    </w:p>
    <w:p>
      <w:r>
        <w:t>38,65</w:t>
      </w:r>
    </w:p>
    <w:p>
      <w:r>
        <w:t>32,66</w:t>
      </w:r>
    </w:p>
    <w:p>
      <w:r>
        <w:t>75,90</w:t>
      </w:r>
    </w:p>
    <w:p>
      <w:r>
        <w:t>18,87</w:t>
      </w:r>
    </w:p>
    <w:p>
      <w:r>
        <w:t>20,81</w:t>
      </w:r>
    </w:p>
    <w:p>
      <w:r>
        <w:t>49,21</w:t>
      </w:r>
    </w:p>
    <w:p>
      <w:r>
        <w:t>438,80</w:t>
      </w:r>
    </w:p>
    <w:p>
      <w:r>
        <w:t>29,23</w:t>
      </w:r>
    </w:p>
    <w:p>
      <w:r>
        <w:t>1.4</w:t>
      </w:r>
    </w:p>
    <w:p>
      <w:r>
        <w:t>Đất rừng phòng hộ</w:t>
      </w:r>
    </w:p>
    <w:p>
      <w:r>
        <w:t>RPH</w:t>
      </w:r>
    </w:p>
    <w:p>
      <w:r>
        <w:t>33.780,62</w:t>
      </w:r>
    </w:p>
    <w:p>
      <w:r>
        <w:t>-</w:t>
      </w:r>
    </w:p>
    <w:p>
      <w:r>
        <w:t>-</w:t>
      </w:r>
    </w:p>
    <w:p>
      <w:r>
        <w:t>2.974,33</w:t>
      </w:r>
    </w:p>
    <w:p>
      <w:r>
        <w:t>3.551,56</w:t>
      </w:r>
    </w:p>
    <w:p>
      <w:r>
        <w:t>3.165,35</w:t>
      </w:r>
    </w:p>
    <w:p>
      <w:r>
        <w:t>3.064,34</w:t>
      </w:r>
    </w:p>
    <w:p>
      <w:r>
        <w:t>200,29</w:t>
      </w:r>
    </w:p>
    <w:p>
      <w:r>
        <w:t>2.648,66</w:t>
      </w:r>
    </w:p>
    <w:p>
      <w:r>
        <w:t>610,74</w:t>
      </w:r>
    </w:p>
    <w:p>
      <w:r>
        <w:t>315,42</w:t>
      </w:r>
    </w:p>
    <w:p>
      <w:r>
        <w:t>3.476,17</w:t>
      </w:r>
    </w:p>
    <w:p>
      <w:r>
        <w:t>474,56</w:t>
      </w:r>
    </w:p>
    <w:p>
      <w:r>
        <w:t>1.524,09</w:t>
      </w:r>
    </w:p>
    <w:p>
      <w:r>
        <w:t>3.363,08</w:t>
      </w:r>
    </w:p>
    <w:p>
      <w:r>
        <w:t>1.845,19</w:t>
      </w:r>
    </w:p>
    <w:p>
      <w:r>
        <w:t>1.265,30</w:t>
      </w:r>
    </w:p>
    <w:p>
      <w:r>
        <w:t>5.301,54</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37.272,63</w:t>
      </w:r>
    </w:p>
    <w:p>
      <w:r>
        <w:t>1.038,51</w:t>
      </w:r>
    </w:p>
    <w:p>
      <w:r>
        <w:t>5.027,02</w:t>
      </w:r>
    </w:p>
    <w:p>
      <w:r>
        <w:t>2.828,42</w:t>
      </w:r>
    </w:p>
    <w:p>
      <w:r>
        <w:t>2.386,20</w:t>
      </w:r>
    </w:p>
    <w:p>
      <w:r>
        <w:t>1.160,33</w:t>
      </w:r>
    </w:p>
    <w:p>
      <w:r>
        <w:t>509,08</w:t>
      </w:r>
    </w:p>
    <w:p>
      <w:r>
        <w:t>2.507,59</w:t>
      </w:r>
    </w:p>
    <w:p>
      <w:r>
        <w:t>3.522,02</w:t>
      </w:r>
    </w:p>
    <w:p>
      <w:r>
        <w:t>1.509,79</w:t>
      </w:r>
    </w:p>
    <w:p>
      <w:r>
        <w:t>3.358,96</w:t>
      </w:r>
    </w:p>
    <w:p>
      <w:r>
        <w:t>1.075,11</w:t>
      </w:r>
    </w:p>
    <w:p>
      <w:r>
        <w:t>2.583,92</w:t>
      </w:r>
    </w:p>
    <w:p>
      <w:r>
        <w:t>2.304,47</w:t>
      </w:r>
    </w:p>
    <w:p>
      <w:r>
        <w:t>333,82</w:t>
      </w:r>
    </w:p>
    <w:p>
      <w:r>
        <w:t>2.543,73</w:t>
      </w:r>
    </w:p>
    <w:p>
      <w:r>
        <w:t>3.365,76</w:t>
      </w:r>
    </w:p>
    <w:p>
      <w:r>
        <w:t>1.217,90</w:t>
      </w:r>
    </w:p>
    <w:p>
      <w:r>
        <w:t>Trong đó: Đất có rừng sản   xuất là rừng tự nhiên</w:t>
      </w:r>
    </w:p>
    <w:p>
      <w:r>
        <w:t>RSN</w:t>
      </w:r>
    </w:p>
    <w:p>
      <w:r>
        <w:t>23.502,21</w:t>
      </w:r>
    </w:p>
    <w:p>
      <w:r>
        <w:t>879,85</w:t>
      </w:r>
    </w:p>
    <w:p>
      <w:r>
        <w:t>2.825,94</w:t>
      </w:r>
    </w:p>
    <w:p>
      <w:r>
        <w:t>1.685,94</w:t>
      </w:r>
    </w:p>
    <w:p>
      <w:r>
        <w:t>1.168,56</w:t>
      </w:r>
    </w:p>
    <w:p>
      <w:r>
        <w:t>930,51</w:t>
      </w:r>
    </w:p>
    <w:p>
      <w:r>
        <w:t>215,73</w:t>
      </w:r>
    </w:p>
    <w:p>
      <w:r>
        <w:t>1.695,13</w:t>
      </w:r>
    </w:p>
    <w:p>
      <w:r>
        <w:t>2.004,81</w:t>
      </w:r>
    </w:p>
    <w:p>
      <w:r>
        <w:t>920,67</w:t>
      </w:r>
    </w:p>
    <w:p>
      <w:r>
        <w:t>2.413,58</w:t>
      </w:r>
    </w:p>
    <w:p>
      <w:r>
        <w:t>857,72</w:t>
      </w:r>
    </w:p>
    <w:p>
      <w:r>
        <w:t>1.937,06</w:t>
      </w:r>
    </w:p>
    <w:p>
      <w:r>
        <w:t>1.573,10</w:t>
      </w:r>
    </w:p>
    <w:p>
      <w:r>
        <w:t>166,95</w:t>
      </w:r>
    </w:p>
    <w:p>
      <w:r>
        <w:t>1.631,26</w:t>
      </w:r>
    </w:p>
    <w:p>
      <w:r>
        <w:t>2.146,17</w:t>
      </w:r>
    </w:p>
    <w:p>
      <w:r>
        <w:t>449,23</w:t>
      </w:r>
    </w:p>
    <w:p>
      <w:r>
        <w:t>1.7</w:t>
      </w:r>
    </w:p>
    <w:p>
      <w:r>
        <w:t>Đất nuôi trồng thuỷ sản</w:t>
      </w:r>
    </w:p>
    <w:p>
      <w:r>
        <w:t>NTS</w:t>
      </w:r>
    </w:p>
    <w:p>
      <w:r>
        <w:t>21,75</w:t>
      </w:r>
    </w:p>
    <w:p>
      <w:r>
        <w:t>0,46</w:t>
      </w:r>
    </w:p>
    <w:p>
      <w:r>
        <w:t>0,27</w:t>
      </w:r>
    </w:p>
    <w:p>
      <w:r>
        <w:t>1,72</w:t>
      </w:r>
    </w:p>
    <w:p>
      <w:r>
        <w:t>0,25</w:t>
      </w:r>
    </w:p>
    <w:p>
      <w:r>
        <w:t>2,82</w:t>
      </w:r>
    </w:p>
    <w:p>
      <w:r>
        <w:t>0,05</w:t>
      </w:r>
    </w:p>
    <w:p>
      <w:r>
        <w:t>1,74</w:t>
      </w:r>
    </w:p>
    <w:p>
      <w:r>
        <w:t>0,65</w:t>
      </w:r>
    </w:p>
    <w:p>
      <w:r>
        <w:t>0,96</w:t>
      </w:r>
    </w:p>
    <w:p>
      <w:r>
        <w:t>2,18</w:t>
      </w:r>
    </w:p>
    <w:p>
      <w:r>
        <w:t>1,82</w:t>
      </w:r>
    </w:p>
    <w:p>
      <w:r>
        <w:t>1,02</w:t>
      </w:r>
    </w:p>
    <w:p>
      <w:r>
        <w:t>0,43</w:t>
      </w:r>
    </w:p>
    <w:p>
      <w:r>
        <w:t>0,67</w:t>
      </w:r>
    </w:p>
    <w:p>
      <w:r>
        <w:t>4,86</w:t>
      </w:r>
    </w:p>
    <w:p>
      <w:r>
        <w:t>0,79</w:t>
      </w:r>
    </w:p>
    <w:p>
      <w:r>
        <w:t>1,06</w:t>
      </w:r>
    </w:p>
    <w:p>
      <w:r>
        <w:t>1.8</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2.735,50</w:t>
      </w:r>
    </w:p>
    <w:p>
      <w:r>
        <w:t>194,87</w:t>
      </w:r>
    </w:p>
    <w:p>
      <w:r>
        <w:t>244,69</w:t>
      </w:r>
    </w:p>
    <w:p>
      <w:r>
        <w:t>235,60</w:t>
      </w:r>
    </w:p>
    <w:p>
      <w:r>
        <w:t>175,56</w:t>
      </w:r>
    </w:p>
    <w:p>
      <w:r>
        <w:t>190,06</w:t>
      </w:r>
    </w:p>
    <w:p>
      <w:r>
        <w:t>33,82</w:t>
      </w:r>
    </w:p>
    <w:p>
      <w:r>
        <w:t>144,00</w:t>
      </w:r>
    </w:p>
    <w:p>
      <w:r>
        <w:t>165,15</w:t>
      </w:r>
    </w:p>
    <w:p>
      <w:r>
        <w:t>150,24</w:t>
      </w:r>
    </w:p>
    <w:p>
      <w:r>
        <w:t>151,11</w:t>
      </w:r>
    </w:p>
    <w:p>
      <w:r>
        <w:t>183,75</w:t>
      </w:r>
    </w:p>
    <w:p>
      <w:r>
        <w:t>136,05</w:t>
      </w:r>
    </w:p>
    <w:p>
      <w:r>
        <w:t>100,34</w:t>
      </w:r>
    </w:p>
    <w:p>
      <w:r>
        <w:t>77,45</w:t>
      </w:r>
    </w:p>
    <w:p>
      <w:r>
        <w:t>156,69</w:t>
      </w:r>
    </w:p>
    <w:p>
      <w:r>
        <w:t>237,76</w:t>
      </w:r>
    </w:p>
    <w:p>
      <w:r>
        <w:t>158,36</w:t>
      </w:r>
    </w:p>
    <w:p>
      <w:r>
        <w:t>Trong đó:</w:t>
      </w:r>
    </w:p>
    <w:p>
      <w:r>
        <w:t>2.1</w:t>
      </w:r>
    </w:p>
    <w:p>
      <w:r>
        <w:t>Đất quốc phòng</w:t>
      </w:r>
    </w:p>
    <w:p>
      <w:r>
        <w:t>CQP</w:t>
      </w:r>
    </w:p>
    <w:p>
      <w:r>
        <w:t>43,65</w:t>
      </w:r>
    </w:p>
    <w:p>
      <w:r>
        <w:t>36,39</w:t>
      </w:r>
    </w:p>
    <w:p>
      <w:r>
        <w:t>-</w:t>
      </w:r>
    </w:p>
    <w:p>
      <w:r>
        <w:t>1,64</w:t>
      </w:r>
    </w:p>
    <w:p>
      <w:r>
        <w:t>1,25</w:t>
      </w:r>
    </w:p>
    <w:p>
      <w:r>
        <w:t>-</w:t>
      </w:r>
    </w:p>
    <w:p>
      <w:r>
        <w:t>-</w:t>
      </w:r>
    </w:p>
    <w:p>
      <w:r>
        <w:t>-</w:t>
      </w:r>
    </w:p>
    <w:p>
      <w:r>
        <w:t>0,60</w:t>
      </w:r>
    </w:p>
    <w:p>
      <w:r>
        <w:t>-</w:t>
      </w:r>
    </w:p>
    <w:p>
      <w:r>
        <w:t>-</w:t>
      </w:r>
    </w:p>
    <w:p>
      <w:r>
        <w:t>0,03</w:t>
      </w:r>
    </w:p>
    <w:p>
      <w:r>
        <w:t>-</w:t>
      </w:r>
    </w:p>
    <w:p>
      <w:r>
        <w:t>-</w:t>
      </w:r>
    </w:p>
    <w:p>
      <w:r>
        <w:t>-</w:t>
      </w:r>
    </w:p>
    <w:p>
      <w:r>
        <w:t>-</w:t>
      </w:r>
    </w:p>
    <w:p>
      <w:r>
        <w:t>0,87</w:t>
      </w:r>
    </w:p>
    <w:p>
      <w:r>
        <w:t>2,87</w:t>
      </w:r>
    </w:p>
    <w:p>
      <w:r>
        <w:t>2.2</w:t>
      </w:r>
    </w:p>
    <w:p>
      <w:r>
        <w:t>Đất an ninh</w:t>
      </w:r>
    </w:p>
    <w:p>
      <w:r>
        <w:t>CAN</w:t>
      </w:r>
    </w:p>
    <w:p>
      <w:r>
        <w:t>2,13</w:t>
      </w:r>
    </w:p>
    <w:p>
      <w:r>
        <w:t>0,86</w:t>
      </w:r>
    </w:p>
    <w:p>
      <w:r>
        <w:t>-</w:t>
      </w:r>
    </w:p>
    <w:p>
      <w:r>
        <w:t>0,12</w:t>
      </w:r>
    </w:p>
    <w:p>
      <w:r>
        <w:t>0,11</w:t>
      </w:r>
    </w:p>
    <w:p>
      <w:r>
        <w:t>0,18</w:t>
      </w:r>
    </w:p>
    <w:p>
      <w:r>
        <w:t>0,10</w:t>
      </w:r>
    </w:p>
    <w:p>
      <w:r>
        <w:t>-</w:t>
      </w:r>
    </w:p>
    <w:p>
      <w:r>
        <w:t>0,28</w:t>
      </w:r>
    </w:p>
    <w:p>
      <w:r>
        <w:t>-</w:t>
      </w:r>
    </w:p>
    <w:p>
      <w:r>
        <w:t>0,10</w:t>
      </w:r>
    </w:p>
    <w:p>
      <w:r>
        <w:t>0,09</w:t>
      </w:r>
    </w:p>
    <w:p>
      <w:r>
        <w:t>-</w:t>
      </w:r>
    </w:p>
    <w:p>
      <w:r>
        <w:t>-</w:t>
      </w:r>
    </w:p>
    <w:p>
      <w:r>
        <w:t>0,06</w:t>
      </w:r>
    </w:p>
    <w:p>
      <w:r>
        <w:t>0,10</w:t>
      </w:r>
    </w:p>
    <w:p>
      <w:r>
        <w:t>0,12</w:t>
      </w:r>
    </w:p>
    <w:p>
      <w:r>
        <w:t>0,01</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0,38</w:t>
      </w:r>
    </w:p>
    <w:p>
      <w:r>
        <w:t>-</w:t>
      </w:r>
    </w:p>
    <w:p>
      <w:r>
        <w:t>-</w:t>
      </w:r>
    </w:p>
    <w:p>
      <w:r>
        <w:t>-</w:t>
      </w:r>
    </w:p>
    <w:p>
      <w:r>
        <w:t>-</w:t>
      </w:r>
    </w:p>
    <w:p>
      <w:r>
        <w:t>-</w:t>
      </w:r>
    </w:p>
    <w:p>
      <w:r>
        <w:t>-</w:t>
      </w:r>
    </w:p>
    <w:p>
      <w:r>
        <w:t>-</w:t>
      </w:r>
    </w:p>
    <w:p>
      <w:r>
        <w:t>-</w:t>
      </w:r>
    </w:p>
    <w:p>
      <w:r>
        <w:t>0,26</w:t>
      </w:r>
    </w:p>
    <w:p>
      <w:r>
        <w:t>-</w:t>
      </w:r>
    </w:p>
    <w:p>
      <w:r>
        <w:t>-</w:t>
      </w:r>
    </w:p>
    <w:p>
      <w:r>
        <w:t>-</w:t>
      </w:r>
    </w:p>
    <w:p>
      <w:r>
        <w:t>-</w:t>
      </w:r>
    </w:p>
    <w:p>
      <w:r>
        <w:t>-</w:t>
      </w:r>
    </w:p>
    <w:p>
      <w:r>
        <w:t>-</w:t>
      </w:r>
    </w:p>
    <w:p>
      <w:r>
        <w:t>0,12</w:t>
      </w:r>
    </w:p>
    <w:p>
      <w:r>
        <w:t>-</w:t>
      </w:r>
    </w:p>
    <w:p>
      <w:r>
        <w:t>2.6</w:t>
      </w:r>
    </w:p>
    <w:p>
      <w:r>
        <w:t>Đất cơ sở sản xuất phi nông nghiệp</w:t>
      </w:r>
    </w:p>
    <w:p>
      <w:r>
        <w:t>SKC</w:t>
      </w:r>
    </w:p>
    <w:p>
      <w:r>
        <w:t>2,11</w:t>
      </w:r>
    </w:p>
    <w:p>
      <w:r>
        <w:t>1,15</w:t>
      </w:r>
    </w:p>
    <w:p>
      <w:r>
        <w:t>-</w:t>
      </w:r>
    </w:p>
    <w:p>
      <w:r>
        <w:t>-</w:t>
      </w:r>
    </w:p>
    <w:p>
      <w:r>
        <w:t>-</w:t>
      </w:r>
    </w:p>
    <w:p>
      <w:r>
        <w:t>-</w:t>
      </w:r>
    </w:p>
    <w:p>
      <w:r>
        <w:t>-</w:t>
      </w:r>
    </w:p>
    <w:p>
      <w:r>
        <w:t>-</w:t>
      </w:r>
    </w:p>
    <w:p>
      <w:r>
        <w:t>0,96</w:t>
      </w:r>
    </w:p>
    <w:p>
      <w:r>
        <w:t>-</w:t>
      </w:r>
    </w:p>
    <w:p>
      <w:r>
        <w:t>-</w:t>
      </w:r>
    </w:p>
    <w:p>
      <w:r>
        <w:t>-</w:t>
      </w:r>
    </w:p>
    <w:p>
      <w:r>
        <w:t>-</w:t>
      </w:r>
    </w:p>
    <w:p>
      <w:r>
        <w:t>-</w:t>
      </w:r>
    </w:p>
    <w:p>
      <w:r>
        <w:t>-</w:t>
      </w:r>
    </w:p>
    <w:p>
      <w:r>
        <w:t>-</w:t>
      </w:r>
    </w:p>
    <w:p>
      <w:r>
        <w:t>-</w:t>
      </w:r>
    </w:p>
    <w:p>
      <w:r>
        <w:t>-</w:t>
      </w:r>
    </w:p>
    <w:p>
      <w:r>
        <w:t>2.7</w:t>
      </w:r>
    </w:p>
    <w:p>
      <w:r>
        <w:t>Đất sử dụng cho hoạt động khoáng sản</w:t>
      </w:r>
    </w:p>
    <w:p>
      <w:r>
        <w:t>SKS</w:t>
      </w:r>
    </w:p>
    <w:p>
      <w:r>
        <w:t>25,64</w:t>
      </w:r>
    </w:p>
    <w:p>
      <w:r>
        <w:t>-</w:t>
      </w:r>
    </w:p>
    <w:p>
      <w:r>
        <w:t>-</w:t>
      </w:r>
    </w:p>
    <w:p>
      <w:r>
        <w:t>-</w:t>
      </w:r>
    </w:p>
    <w:p>
      <w:r>
        <w:t>-</w:t>
      </w:r>
    </w:p>
    <w:p>
      <w:r>
        <w:t>-</w:t>
      </w:r>
    </w:p>
    <w:p>
      <w:r>
        <w:t>-</w:t>
      </w:r>
    </w:p>
    <w:p>
      <w:r>
        <w:t>-</w:t>
      </w:r>
    </w:p>
    <w:p>
      <w:r>
        <w:t>-</w:t>
      </w:r>
    </w:p>
    <w:p>
      <w:r>
        <w:t>9,43</w:t>
      </w:r>
    </w:p>
    <w:p>
      <w:r>
        <w:t>15,15</w:t>
      </w:r>
    </w:p>
    <w:p>
      <w:r>
        <w:t>1,06</w:t>
      </w:r>
    </w:p>
    <w:p>
      <w:r>
        <w:t>-</w:t>
      </w:r>
    </w:p>
    <w:p>
      <w:r>
        <w:t>-</w:t>
      </w:r>
    </w:p>
    <w:p>
      <w:r>
        <w:t>-</w:t>
      </w:r>
    </w:p>
    <w:p>
      <w:r>
        <w:t>-</w:t>
      </w:r>
    </w:p>
    <w:p>
      <w:r>
        <w:t>-</w:t>
      </w:r>
    </w:p>
    <w:p>
      <w:r>
        <w:t>-</w:t>
      </w:r>
    </w:p>
    <w:p>
      <w:r>
        <w:t>2.8</w:t>
      </w:r>
    </w:p>
    <w:p>
      <w:r>
        <w:t>Đất sản xuất vật liệu xây dựng, làm đồ gốm</w:t>
      </w:r>
    </w:p>
    <w:p>
      <w:r>
        <w:t>SKX</w:t>
      </w:r>
    </w:p>
    <w:p>
      <w:r>
        <w:t>18,22</w:t>
      </w:r>
    </w:p>
    <w:p>
      <w:r>
        <w:t>0,50</w:t>
      </w:r>
    </w:p>
    <w:p>
      <w:r>
        <w:t>-</w:t>
      </w:r>
    </w:p>
    <w:p>
      <w:r>
        <w:t>-</w:t>
      </w:r>
    </w:p>
    <w:p>
      <w:r>
        <w:t>-</w:t>
      </w:r>
    </w:p>
    <w:p>
      <w:r>
        <w:t>0,23</w:t>
      </w:r>
    </w:p>
    <w:p>
      <w:r>
        <w:t>-</w:t>
      </w:r>
    </w:p>
    <w:p>
      <w:r>
        <w:t>1,60</w:t>
      </w:r>
    </w:p>
    <w:p>
      <w:r>
        <w:t>0,19</w:t>
      </w:r>
    </w:p>
    <w:p>
      <w:r>
        <w:t>-</w:t>
      </w:r>
    </w:p>
    <w:p>
      <w:r>
        <w:t>-</w:t>
      </w:r>
    </w:p>
    <w:p>
      <w:r>
        <w:t>-</w:t>
      </w:r>
    </w:p>
    <w:p>
      <w:r>
        <w:t>5,83</w:t>
      </w:r>
    </w:p>
    <w:p>
      <w:r>
        <w:t>4,50</w:t>
      </w:r>
    </w:p>
    <w:p>
      <w:r>
        <w:t>-</w:t>
      </w:r>
    </w:p>
    <w:p>
      <w:r>
        <w:t>-</w:t>
      </w:r>
    </w:p>
    <w:p>
      <w:r>
        <w:t>5,37</w:t>
      </w:r>
    </w:p>
    <w:p>
      <w:r>
        <w:t>-</w:t>
      </w:r>
    </w:p>
    <w:p>
      <w:r>
        <w:t>2.9</w:t>
      </w:r>
    </w:p>
    <w:p>
      <w:r>
        <w:t>Đất phát triển hạ tầng cấp quốc gia, cấp tỉnh, cấp huyện, cấp xã</w:t>
      </w:r>
    </w:p>
    <w:p>
      <w:r>
        <w:t>DHT</w:t>
      </w:r>
    </w:p>
    <w:p>
      <w:r>
        <w:t>1.601,63</w:t>
      </w:r>
    </w:p>
    <w:p>
      <w:r>
        <w:t>69,28</w:t>
      </w:r>
    </w:p>
    <w:p>
      <w:r>
        <w:t>121,66</w:t>
      </w:r>
    </w:p>
    <w:p>
      <w:r>
        <w:t>183,37</w:t>
      </w:r>
    </w:p>
    <w:p>
      <w:r>
        <w:t>129,87</w:t>
      </w:r>
    </w:p>
    <w:p>
      <w:r>
        <w:t>107,37</w:t>
      </w:r>
    </w:p>
    <w:p>
      <w:r>
        <w:t>23,20</w:t>
      </w:r>
    </w:p>
    <w:p>
      <w:r>
        <w:t>67,95</w:t>
      </w:r>
    </w:p>
    <w:p>
      <w:r>
        <w:t>94,76</w:t>
      </w:r>
    </w:p>
    <w:p>
      <w:r>
        <w:t>88,39</w:t>
      </w:r>
    </w:p>
    <w:p>
      <w:r>
        <w:t>80,16</w:t>
      </w:r>
    </w:p>
    <w:p>
      <w:r>
        <w:t>132,43</w:t>
      </w:r>
    </w:p>
    <w:p>
      <w:r>
        <w:t>72,38</w:t>
      </w:r>
    </w:p>
    <w:p>
      <w:r>
        <w:t>63,55</w:t>
      </w:r>
    </w:p>
    <w:p>
      <w:r>
        <w:t>50,56</w:t>
      </w:r>
    </w:p>
    <w:p>
      <w:r>
        <w:t>72,47</w:t>
      </w:r>
    </w:p>
    <w:p>
      <w:r>
        <w:t>160,15</w:t>
      </w:r>
    </w:p>
    <w:p>
      <w:r>
        <w:t>84,08</w:t>
      </w:r>
    </w:p>
    <w:p>
      <w:r>
        <w:t>Trong đó:</w:t>
      </w:r>
    </w:p>
    <w:p>
      <w:r>
        <w:t>-</w:t>
      </w:r>
    </w:p>
    <w:p>
      <w:r>
        <w:t>Đất giao thông</w:t>
      </w:r>
    </w:p>
    <w:p>
      <w:r>
        <w:t>DGT</w:t>
      </w:r>
    </w:p>
    <w:p>
      <w:r>
        <w:t>1.179,27</w:t>
      </w:r>
    </w:p>
    <w:p>
      <w:r>
        <w:t>36,80</w:t>
      </w:r>
    </w:p>
    <w:p>
      <w:r>
        <w:t>98,48</w:t>
      </w:r>
    </w:p>
    <w:p>
      <w:r>
        <w:t>87,66</w:t>
      </w:r>
    </w:p>
    <w:p>
      <w:r>
        <w:t>126,14</w:t>
      </w:r>
    </w:p>
    <w:p>
      <w:r>
        <w:t>69,42</w:t>
      </w:r>
    </w:p>
    <w:p>
      <w:r>
        <w:t>22,06</w:t>
      </w:r>
    </w:p>
    <w:p>
      <w:r>
        <w:t>57,90</w:t>
      </w:r>
    </w:p>
    <w:p>
      <w:r>
        <w:t>84,55</w:t>
      </w:r>
    </w:p>
    <w:p>
      <w:r>
        <w:t>61,51</w:t>
      </w:r>
    </w:p>
    <w:p>
      <w:r>
        <w:t>74,05</w:t>
      </w:r>
    </w:p>
    <w:p>
      <w:r>
        <w:t>58,12</w:t>
      </w:r>
    </w:p>
    <w:p>
      <w:r>
        <w:t>68,96</w:t>
      </w:r>
    </w:p>
    <w:p>
      <w:r>
        <w:t>59,00</w:t>
      </w:r>
    </w:p>
    <w:p>
      <w:r>
        <w:t>45,12</w:t>
      </w:r>
    </w:p>
    <w:p>
      <w:r>
        <w:t>66,73</w:t>
      </w:r>
    </w:p>
    <w:p>
      <w:r>
        <w:t>85,40</w:t>
      </w:r>
    </w:p>
    <w:p>
      <w:r>
        <w:t>77,37</w:t>
      </w:r>
    </w:p>
    <w:p>
      <w:r>
        <w:t>-</w:t>
      </w:r>
    </w:p>
    <w:p>
      <w:r>
        <w:t>Đất thủy lợi</w:t>
      </w:r>
    </w:p>
    <w:p>
      <w:r>
        <w:t>DTL</w:t>
      </w:r>
    </w:p>
    <w:p>
      <w:r>
        <w:t>17,92</w:t>
      </w:r>
    </w:p>
    <w:p>
      <w:r>
        <w:t>1,49</w:t>
      </w:r>
    </w:p>
    <w:p>
      <w:r>
        <w:t>0,79</w:t>
      </w:r>
    </w:p>
    <w:p>
      <w:r>
        <w:t>0,35</w:t>
      </w:r>
    </w:p>
    <w:p>
      <w:r>
        <w:t>0,13</w:t>
      </w:r>
    </w:p>
    <w:p>
      <w:r>
        <w:t>4,28</w:t>
      </w:r>
    </w:p>
    <w:p>
      <w:r>
        <w:t>0,08</w:t>
      </w:r>
    </w:p>
    <w:p>
      <w:r>
        <w:t>1,28</w:t>
      </w:r>
    </w:p>
    <w:p>
      <w:r>
        <w:t>0,46</w:t>
      </w:r>
    </w:p>
    <w:p>
      <w:r>
        <w:t>1,18</w:t>
      </w:r>
    </w:p>
    <w:p>
      <w:r>
        <w:t>0,76</w:t>
      </w:r>
    </w:p>
    <w:p>
      <w:r>
        <w:t>0,07</w:t>
      </w:r>
    </w:p>
    <w:p>
      <w:r>
        <w:t>0,43</w:t>
      </w:r>
    </w:p>
    <w:p>
      <w:r>
        <w:t>1,66</w:t>
      </w:r>
    </w:p>
    <w:p>
      <w:r>
        <w:t>-</w:t>
      </w:r>
    </w:p>
    <w:p>
      <w:r>
        <w:t>0,59</w:t>
      </w:r>
    </w:p>
    <w:p>
      <w:r>
        <w:t>1,22</w:t>
      </w:r>
    </w:p>
    <w:p>
      <w:r>
        <w:t>3,15</w:t>
      </w:r>
    </w:p>
    <w:p>
      <w:r>
        <w:t>-</w:t>
      </w:r>
    </w:p>
    <w:p>
      <w:r>
        <w:t>Đất xây dựng cơ sở văn hóa</w:t>
      </w:r>
    </w:p>
    <w:p>
      <w:r>
        <w:t>DVH</w:t>
      </w:r>
    </w:p>
    <w:p>
      <w:r>
        <w:t>0,10</w:t>
      </w:r>
    </w:p>
    <w:p>
      <w:r>
        <w:t>0,08</w:t>
      </w:r>
    </w:p>
    <w:p>
      <w:r>
        <w:t>-</w:t>
      </w:r>
    </w:p>
    <w:p>
      <w:r>
        <w:t>-</w:t>
      </w:r>
    </w:p>
    <w:p>
      <w:r>
        <w:t>-</w:t>
      </w:r>
    </w:p>
    <w:p>
      <w:r>
        <w:t>-</w:t>
      </w:r>
    </w:p>
    <w:p>
      <w:r>
        <w:t>-</w:t>
      </w:r>
    </w:p>
    <w:p>
      <w:r>
        <w:t>-</w:t>
      </w:r>
    </w:p>
    <w:p>
      <w:r>
        <w:t>-</w:t>
      </w:r>
    </w:p>
    <w:p>
      <w:r>
        <w:t>-</w:t>
      </w:r>
    </w:p>
    <w:p>
      <w:r>
        <w:t>-</w:t>
      </w:r>
    </w:p>
    <w:p>
      <w:r>
        <w:t>-</w:t>
      </w:r>
    </w:p>
    <w:p>
      <w:r>
        <w:t>-</w:t>
      </w:r>
    </w:p>
    <w:p>
      <w:r>
        <w:t>-</w:t>
      </w:r>
    </w:p>
    <w:p>
      <w:r>
        <w:t>-</w:t>
      </w:r>
    </w:p>
    <w:p>
      <w:r>
        <w:t>-</w:t>
      </w:r>
    </w:p>
    <w:p>
      <w:r>
        <w:t>-</w:t>
      </w:r>
    </w:p>
    <w:p>
      <w:r>
        <w:t>0,02</w:t>
      </w:r>
    </w:p>
    <w:p>
      <w:r>
        <w:t>-</w:t>
      </w:r>
    </w:p>
    <w:p>
      <w:r>
        <w:t>Đất xây dựng cơ sở y tế</w:t>
      </w:r>
    </w:p>
    <w:p>
      <w:r>
        <w:t>DYT</w:t>
      </w:r>
    </w:p>
    <w:p>
      <w:r>
        <w:t>3,56</w:t>
      </w:r>
    </w:p>
    <w:p>
      <w:r>
        <w:t>1,19</w:t>
      </w:r>
    </w:p>
    <w:p>
      <w:r>
        <w:t>0,07</w:t>
      </w:r>
    </w:p>
    <w:p>
      <w:r>
        <w:t>0,07</w:t>
      </w:r>
    </w:p>
    <w:p>
      <w:r>
        <w:t>0,30</w:t>
      </w:r>
    </w:p>
    <w:p>
      <w:r>
        <w:t>0,03</w:t>
      </w:r>
    </w:p>
    <w:p>
      <w:r>
        <w:t>0,10</w:t>
      </w:r>
    </w:p>
    <w:p>
      <w:r>
        <w:t>0,12</w:t>
      </w:r>
    </w:p>
    <w:p>
      <w:r>
        <w:t>0,36</w:t>
      </w:r>
    </w:p>
    <w:p>
      <w:r>
        <w:t>0,08</w:t>
      </w:r>
    </w:p>
    <w:p>
      <w:r>
        <w:t>0,09</w:t>
      </w:r>
    </w:p>
    <w:p>
      <w:r>
        <w:t>0,21</w:t>
      </w:r>
    </w:p>
    <w:p>
      <w:r>
        <w:t>0,14</w:t>
      </w:r>
    </w:p>
    <w:p>
      <w:r>
        <w:t>0,10</w:t>
      </w:r>
    </w:p>
    <w:p>
      <w:r>
        <w:t>0,20</w:t>
      </w:r>
    </w:p>
    <w:p>
      <w:r>
        <w:t>0,18</w:t>
      </w:r>
    </w:p>
    <w:p>
      <w:r>
        <w:t>0,16</w:t>
      </w:r>
    </w:p>
    <w:p>
      <w:r>
        <w:t>0,16</w:t>
      </w:r>
    </w:p>
    <w:p>
      <w:r>
        <w:t>-</w:t>
      </w:r>
    </w:p>
    <w:p>
      <w:r>
        <w:t>Đất xây dựng cơ sở giáo dục và đào tạo</w:t>
      </w:r>
    </w:p>
    <w:p>
      <w:r>
        <w:t>DGD</w:t>
      </w:r>
    </w:p>
    <w:p>
      <w:r>
        <w:t>42,58</w:t>
      </w:r>
    </w:p>
    <w:p>
      <w:r>
        <w:t>5,38</w:t>
      </w:r>
    </w:p>
    <w:p>
      <w:r>
        <w:t>2,51</w:t>
      </w:r>
    </w:p>
    <w:p>
      <w:r>
        <w:t>2,02</w:t>
      </w:r>
    </w:p>
    <w:p>
      <w:r>
        <w:t>2,44</w:t>
      </w:r>
    </w:p>
    <w:p>
      <w:r>
        <w:t>2,47</w:t>
      </w:r>
    </w:p>
    <w:p>
      <w:r>
        <w:t>0,94</w:t>
      </w:r>
    </w:p>
    <w:p>
      <w:r>
        <w:t>1,69</w:t>
      </w:r>
    </w:p>
    <w:p>
      <w:r>
        <w:t>3,70</w:t>
      </w:r>
    </w:p>
    <w:p>
      <w:r>
        <w:t>1,48</w:t>
      </w:r>
    </w:p>
    <w:p>
      <w:r>
        <w:t>1,82</w:t>
      </w:r>
    </w:p>
    <w:p>
      <w:r>
        <w:t>2,63</w:t>
      </w:r>
    </w:p>
    <w:p>
      <w:r>
        <w:t>1,88</w:t>
      </w:r>
    </w:p>
    <w:p>
      <w:r>
        <w:t>1,95</w:t>
      </w:r>
    </w:p>
    <w:p>
      <w:r>
        <w:t>3,49</w:t>
      </w:r>
    </w:p>
    <w:p>
      <w:r>
        <w:t>3,40</w:t>
      </w:r>
    </w:p>
    <w:p>
      <w:r>
        <w:t>2,76</w:t>
      </w:r>
    </w:p>
    <w:p>
      <w:r>
        <w:t>2,02</w:t>
      </w:r>
    </w:p>
    <w:p>
      <w:r>
        <w:t>-</w:t>
      </w:r>
    </w:p>
    <w:p>
      <w:r>
        <w:t>Đất xây dựng cơ sở thể dục thể thao</w:t>
      </w:r>
    </w:p>
    <w:p>
      <w:r>
        <w:t>DTT</w:t>
      </w:r>
    </w:p>
    <w:p>
      <w:r>
        <w:t>1,56</w:t>
      </w:r>
    </w:p>
    <w:p>
      <w:r>
        <w:t>0,91</w:t>
      </w:r>
    </w:p>
    <w:p>
      <w:r>
        <w:t>-</w:t>
      </w:r>
    </w:p>
    <w:p>
      <w:r>
        <w:t>-</w:t>
      </w:r>
    </w:p>
    <w:p>
      <w:r>
        <w:t>-</w:t>
      </w:r>
    </w:p>
    <w:p>
      <w:r>
        <w:t>0,38</w:t>
      </w:r>
    </w:p>
    <w:p>
      <w:r>
        <w:t>-</w:t>
      </w:r>
    </w:p>
    <w:p>
      <w:r>
        <w:t>-</w:t>
      </w:r>
    </w:p>
    <w:p>
      <w:r>
        <w:t>-</w:t>
      </w:r>
    </w:p>
    <w:p>
      <w:r>
        <w:t>-</w:t>
      </w:r>
    </w:p>
    <w:p>
      <w:r>
        <w:t>-</w:t>
      </w:r>
    </w:p>
    <w:p>
      <w:r>
        <w:t>-</w:t>
      </w:r>
    </w:p>
    <w:p>
      <w:r>
        <w:t>-</w:t>
      </w:r>
    </w:p>
    <w:p>
      <w:r>
        <w:t>-</w:t>
      </w:r>
    </w:p>
    <w:p>
      <w:r>
        <w:t>-</w:t>
      </w:r>
    </w:p>
    <w:p>
      <w:r>
        <w:t>0,14</w:t>
      </w:r>
    </w:p>
    <w:p>
      <w:r>
        <w:t>-</w:t>
      </w:r>
    </w:p>
    <w:p>
      <w:r>
        <w:t>0,13</w:t>
      </w:r>
    </w:p>
    <w:p>
      <w:r>
        <w:t>-</w:t>
      </w:r>
    </w:p>
    <w:p>
      <w:r>
        <w:t>Đất công trình năng lượng</w:t>
      </w:r>
    </w:p>
    <w:p>
      <w:r>
        <w:t>DNL</w:t>
      </w:r>
    </w:p>
    <w:p>
      <w:r>
        <w:t>331,54</w:t>
      </w:r>
    </w:p>
    <w:p>
      <w:r>
        <w:t>17,15</w:t>
      </w:r>
    </w:p>
    <w:p>
      <w:r>
        <w:t>19,45</w:t>
      </w:r>
    </w:p>
    <w:p>
      <w:r>
        <w:t>93,17</w:t>
      </w:r>
    </w:p>
    <w:p>
      <w:r>
        <w:t>0,15</w:t>
      </w:r>
    </w:p>
    <w:p>
      <w:r>
        <w:t>27,97</w:t>
      </w:r>
    </w:p>
    <w:p>
      <w:r>
        <w:t>-</w:t>
      </w:r>
    </w:p>
    <w:p>
      <w:r>
        <w:t>6,04</w:t>
      </w:r>
    </w:p>
    <w:p>
      <w:r>
        <w:t>2,68</w:t>
      </w:r>
    </w:p>
    <w:p>
      <w:r>
        <w:t>22,17</w:t>
      </w:r>
    </w:p>
    <w:p>
      <w:r>
        <w:t>3,35</w:t>
      </w:r>
    </w:p>
    <w:p>
      <w:r>
        <w:t>71,26</w:t>
      </w:r>
    </w:p>
    <w:p>
      <w:r>
        <w:t>0,24</w:t>
      </w:r>
    </w:p>
    <w:p>
      <w:r>
        <w:t>0,02</w:t>
      </w:r>
    </w:p>
    <w:p>
      <w:r>
        <w:t>-</w:t>
      </w:r>
    </w:p>
    <w:p>
      <w:r>
        <w:t>0,03</w:t>
      </w:r>
    </w:p>
    <w:p>
      <w:r>
        <w:t>67,86</w:t>
      </w:r>
    </w:p>
    <w:p>
      <w:r>
        <w:t>-</w:t>
      </w:r>
    </w:p>
    <w:p>
      <w:r>
        <w:t>-</w:t>
      </w:r>
    </w:p>
    <w:p>
      <w:r>
        <w:t>Đất công trình bưu chính viễn thông</w:t>
      </w:r>
    </w:p>
    <w:p>
      <w:r>
        <w:t>DBV</w:t>
      </w:r>
    </w:p>
    <w:p>
      <w:r>
        <w:t>0,45</w:t>
      </w:r>
    </w:p>
    <w:p>
      <w:r>
        <w:t>0,26</w:t>
      </w:r>
    </w:p>
    <w:p>
      <w:r>
        <w:t>-</w:t>
      </w:r>
    </w:p>
    <w:p>
      <w:r>
        <w:t>-</w:t>
      </w:r>
    </w:p>
    <w:p>
      <w:r>
        <w:t>0,03</w:t>
      </w:r>
    </w:p>
    <w:p>
      <w:r>
        <w:t>-</w:t>
      </w:r>
    </w:p>
    <w:p>
      <w:r>
        <w:t>0,02</w:t>
      </w:r>
    </w:p>
    <w:p>
      <w:r>
        <w:t>-</w:t>
      </w:r>
    </w:p>
    <w:p>
      <w:r>
        <w:t>0,04</w:t>
      </w:r>
    </w:p>
    <w:p>
      <w:r>
        <w:t>0,01</w:t>
      </w:r>
    </w:p>
    <w:p>
      <w:r>
        <w:t>-</w:t>
      </w:r>
    </w:p>
    <w:p>
      <w:r>
        <w:t>-</w:t>
      </w:r>
    </w:p>
    <w:p>
      <w:r>
        <w:t>-</w:t>
      </w:r>
    </w:p>
    <w:p>
      <w:r>
        <w:t>0,04</w:t>
      </w:r>
    </w:p>
    <w:p>
      <w:r>
        <w:t>-</w:t>
      </w:r>
    </w:p>
    <w:p>
      <w:r>
        <w:t>-</w:t>
      </w:r>
    </w:p>
    <w:p>
      <w:r>
        <w:t>0,01</w:t>
      </w:r>
    </w:p>
    <w:p>
      <w:r>
        <w:t>0,04</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văn hóa</w:t>
      </w:r>
    </w:p>
    <w:p>
      <w:r>
        <w:t>DDT</w:t>
      </w:r>
    </w:p>
    <w:p>
      <w:r>
        <w:t>0,04</w:t>
      </w:r>
    </w:p>
    <w:p>
      <w:r>
        <w:t>0,04</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0,72</w:t>
      </w:r>
    </w:p>
    <w:p>
      <w:r>
        <w:t>-</w:t>
      </w:r>
    </w:p>
    <w:p>
      <w:r>
        <w:t>-</w:t>
      </w:r>
    </w:p>
    <w:p>
      <w:r>
        <w:t>-</w:t>
      </w:r>
    </w:p>
    <w:p>
      <w:r>
        <w:t>-</w:t>
      </w:r>
    </w:p>
    <w:p>
      <w:r>
        <w:t>-</w:t>
      </w:r>
    </w:p>
    <w:p>
      <w:r>
        <w:t>-</w:t>
      </w:r>
    </w:p>
    <w:p>
      <w:r>
        <w:t>-</w:t>
      </w:r>
    </w:p>
    <w:p>
      <w:r>
        <w:t>-</w:t>
      </w:r>
    </w:p>
    <w:p>
      <w:r>
        <w:t>-</w:t>
      </w:r>
    </w:p>
    <w:p>
      <w:r>
        <w:t>-</w:t>
      </w:r>
    </w:p>
    <w:p>
      <w:r>
        <w:t>-</w:t>
      </w:r>
    </w:p>
    <w:p>
      <w:r>
        <w:t>-</w:t>
      </w:r>
    </w:p>
    <w:p>
      <w:r>
        <w:t>0,72</w:t>
      </w:r>
    </w:p>
    <w:p>
      <w:r>
        <w:t>-</w:t>
      </w:r>
    </w:p>
    <w:p>
      <w:r>
        <w:t>-</w:t>
      </w:r>
    </w:p>
    <w:p>
      <w:r>
        <w:t>-</w:t>
      </w:r>
    </w:p>
    <w:p>
      <w:r>
        <w:t>-</w:t>
      </w:r>
    </w:p>
    <w:p>
      <w:r>
        <w:t>-</w:t>
      </w:r>
    </w:p>
    <w:p>
      <w:r>
        <w:t>Đất cơ sở tôn giáo</w:t>
      </w:r>
    </w:p>
    <w:p>
      <w:r>
        <w:t>TON</w:t>
      </w:r>
    </w:p>
    <w:p>
      <w:r>
        <w:t>0,14</w:t>
      </w:r>
    </w:p>
    <w:p>
      <w:r>
        <w:t>0,14</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20,74</w:t>
      </w:r>
    </w:p>
    <w:p>
      <w:r>
        <w:t>5,40</w:t>
      </w:r>
    </w:p>
    <w:p>
      <w:r>
        <w:t>0,36</w:t>
      </w:r>
    </w:p>
    <w:p>
      <w:r>
        <w:t>0,01</w:t>
      </w:r>
    </w:p>
    <w:p>
      <w:r>
        <w:t>0,50</w:t>
      </w:r>
    </w:p>
    <w:p>
      <w:r>
        <w:t>2,65</w:t>
      </w:r>
    </w:p>
    <w:p>
      <w:r>
        <w:t>-</w:t>
      </w:r>
    </w:p>
    <w:p>
      <w:r>
        <w:t>0,92</w:t>
      </w:r>
    </w:p>
    <w:p>
      <w:r>
        <w:t>2,43</w:t>
      </w:r>
    </w:p>
    <w:p>
      <w:r>
        <w:t>1,33</w:t>
      </w:r>
    </w:p>
    <w:p>
      <w:r>
        <w:t>0,04</w:t>
      </w:r>
    </w:p>
    <w:p>
      <w:r>
        <w:t>0,14</w:t>
      </w:r>
    </w:p>
    <w:p>
      <w:r>
        <w:t>0,73</w:t>
      </w:r>
    </w:p>
    <w:p>
      <w:r>
        <w:t>0,06</w:t>
      </w:r>
    </w:p>
    <w:p>
      <w:r>
        <w:t>1,50</w:t>
      </w:r>
    </w:p>
    <w:p>
      <w:r>
        <w:t>1,01</w:t>
      </w:r>
    </w:p>
    <w:p>
      <w:r>
        <w:t>2,74</w:t>
      </w:r>
    </w:p>
    <w:p>
      <w:r>
        <w:t>0,92</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3,01</w:t>
      </w:r>
    </w:p>
    <w:p>
      <w:r>
        <w:t>0,44</w:t>
      </w:r>
    </w:p>
    <w:p>
      <w:r>
        <w:t>-</w:t>
      </w:r>
    </w:p>
    <w:p>
      <w:r>
        <w:t>0,09</w:t>
      </w:r>
    </w:p>
    <w:p>
      <w:r>
        <w:t>0,18</w:t>
      </w:r>
    </w:p>
    <w:p>
      <w:r>
        <w:t>0,17</w:t>
      </w:r>
    </w:p>
    <w:p>
      <w:r>
        <w:t>-</w:t>
      </w:r>
    </w:p>
    <w:p>
      <w:r>
        <w:t>-</w:t>
      </w:r>
    </w:p>
    <w:p>
      <w:r>
        <w:t>0,54</w:t>
      </w:r>
    </w:p>
    <w:p>
      <w:r>
        <w:t>0,63</w:t>
      </w:r>
    </w:p>
    <w:p>
      <w:r>
        <w:t>0,05</w:t>
      </w:r>
    </w:p>
    <w:p>
      <w:r>
        <w:t>-</w:t>
      </w:r>
    </w:p>
    <w:p>
      <w:r>
        <w:t>-</w:t>
      </w:r>
    </w:p>
    <w:p>
      <w:r>
        <w:t>-</w:t>
      </w:r>
    </w:p>
    <w:p>
      <w:r>
        <w:t>0,25</w:t>
      </w:r>
    </w:p>
    <w:p>
      <w:r>
        <w:t>0,39</w:t>
      </w:r>
    </w:p>
    <w:p>
      <w:r>
        <w:t>-</w:t>
      </w:r>
    </w:p>
    <w:p>
      <w:r>
        <w:t>0,27</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5,26</w:t>
      </w:r>
    </w:p>
    <w:p>
      <w:r>
        <w:t>0,46</w:t>
      </w:r>
    </w:p>
    <w:p>
      <w:r>
        <w:t>0,33</w:t>
      </w:r>
    </w:p>
    <w:p>
      <w:r>
        <w:t>0,16</w:t>
      </w:r>
    </w:p>
    <w:p>
      <w:r>
        <w:t>0,10</w:t>
      </w:r>
    </w:p>
    <w:p>
      <w:r>
        <w:t>0,16</w:t>
      </w:r>
    </w:p>
    <w:p>
      <w:r>
        <w:t>0,06</w:t>
      </w:r>
    </w:p>
    <w:p>
      <w:r>
        <w:t>0,29</w:t>
      </w:r>
    </w:p>
    <w:p>
      <w:r>
        <w:t>0,55</w:t>
      </w:r>
    </w:p>
    <w:p>
      <w:r>
        <w:t>0,22</w:t>
      </w:r>
    </w:p>
    <w:p>
      <w:r>
        <w:t>0,28</w:t>
      </w:r>
    </w:p>
    <w:p>
      <w:r>
        <w:t>0,51</w:t>
      </w:r>
    </w:p>
    <w:p>
      <w:r>
        <w:t>0,62</w:t>
      </w:r>
    </w:p>
    <w:p>
      <w:r>
        <w:t>0,33</w:t>
      </w:r>
    </w:p>
    <w:p>
      <w:r>
        <w:t>0,22</w:t>
      </w:r>
    </w:p>
    <w:p>
      <w:r>
        <w:t>0,52</w:t>
      </w:r>
    </w:p>
    <w:p>
      <w:r>
        <w:t>0,19</w:t>
      </w:r>
    </w:p>
    <w:p>
      <w:r>
        <w:t>0,26</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411,30</w:t>
      </w:r>
    </w:p>
    <w:p>
      <w:r>
        <w:t>-</w:t>
      </w:r>
    </w:p>
    <w:p>
      <w:r>
        <w:t>27,02</w:t>
      </w:r>
    </w:p>
    <w:p>
      <w:r>
        <w:t>30,80</w:t>
      </w:r>
    </w:p>
    <w:p>
      <w:r>
        <w:t>23,70</w:t>
      </w:r>
    </w:p>
    <w:p>
      <w:r>
        <w:t>28,80</w:t>
      </w:r>
    </w:p>
    <w:p>
      <w:r>
        <w:t>7,15</w:t>
      </w:r>
    </w:p>
    <w:p>
      <w:r>
        <w:t>23,47</w:t>
      </w:r>
    </w:p>
    <w:p>
      <w:r>
        <w:t>28,52</w:t>
      </w:r>
    </w:p>
    <w:p>
      <w:r>
        <w:t>23,27</w:t>
      </w:r>
    </w:p>
    <w:p>
      <w:r>
        <w:t>23,62</w:t>
      </w:r>
    </w:p>
    <w:p>
      <w:r>
        <w:t>25,01</w:t>
      </w:r>
    </w:p>
    <w:p>
      <w:r>
        <w:t>24,49</w:t>
      </w:r>
    </w:p>
    <w:p>
      <w:r>
        <w:t>19,23</w:t>
      </w:r>
    </w:p>
    <w:p>
      <w:r>
        <w:t>10,49</w:t>
      </w:r>
    </w:p>
    <w:p>
      <w:r>
        <w:t>37,96</w:t>
      </w:r>
    </w:p>
    <w:p>
      <w:r>
        <w:t>31,89</w:t>
      </w:r>
    </w:p>
    <w:p>
      <w:r>
        <w:t>45,88</w:t>
      </w:r>
    </w:p>
    <w:p>
      <w:r>
        <w:t>2.14</w:t>
      </w:r>
    </w:p>
    <w:p>
      <w:r>
        <w:t>Đất ở tại đô thị</w:t>
      </w:r>
    </w:p>
    <w:p>
      <w:r>
        <w:t>ODT</w:t>
      </w:r>
    </w:p>
    <w:p>
      <w:r>
        <w:t>31,86</w:t>
      </w:r>
    </w:p>
    <w:p>
      <w:r>
        <w:t>31,86</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6,57</w:t>
      </w:r>
    </w:p>
    <w:p>
      <w:r>
        <w:t>1,54</w:t>
      </w:r>
    </w:p>
    <w:p>
      <w:r>
        <w:t>0,26</w:t>
      </w:r>
    </w:p>
    <w:p>
      <w:r>
        <w:t>0,20</w:t>
      </w:r>
    </w:p>
    <w:p>
      <w:r>
        <w:t>0,36</w:t>
      </w:r>
    </w:p>
    <w:p>
      <w:r>
        <w:t>0,43</w:t>
      </w:r>
    </w:p>
    <w:p>
      <w:r>
        <w:t>0,25</w:t>
      </w:r>
    </w:p>
    <w:p>
      <w:r>
        <w:t>0,28</w:t>
      </w:r>
    </w:p>
    <w:p>
      <w:r>
        <w:t>0,60</w:t>
      </w:r>
    </w:p>
    <w:p>
      <w:r>
        <w:t>0,22</w:t>
      </w:r>
    </w:p>
    <w:p>
      <w:r>
        <w:t>0,20</w:t>
      </w:r>
    </w:p>
    <w:p>
      <w:r>
        <w:t>0,17</w:t>
      </w:r>
    </w:p>
    <w:p>
      <w:r>
        <w:t>0,23</w:t>
      </w:r>
    </w:p>
    <w:p>
      <w:r>
        <w:t>0,38</w:t>
      </w:r>
    </w:p>
    <w:p>
      <w:r>
        <w:t>0,36</w:t>
      </w:r>
    </w:p>
    <w:p>
      <w:r>
        <w:t>0,37</w:t>
      </w:r>
    </w:p>
    <w:p>
      <w:r>
        <w:t>0,40</w:t>
      </w:r>
    </w:p>
    <w:p>
      <w:r>
        <w:t>0,32</w:t>
      </w:r>
    </w:p>
    <w:p>
      <w:r>
        <w:t>2.16</w:t>
      </w:r>
    </w:p>
    <w:p>
      <w:r>
        <w:t>Đất xây dựng trụ sở của tổ chức sự nghiệp</w:t>
      </w:r>
    </w:p>
    <w:p>
      <w:r>
        <w:t>DTS</w:t>
      </w:r>
    </w:p>
    <w:p>
      <w:r>
        <w:t>2,12</w:t>
      </w:r>
    </w:p>
    <w:p>
      <w:r>
        <w:t>2,12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1,58</w:t>
      </w:r>
    </w:p>
    <w:p>
      <w:r>
        <w:t>0,03</w:t>
      </w:r>
    </w:p>
    <w:p>
      <w:r>
        <w:t>-</w:t>
      </w:r>
    </w:p>
    <w:p>
      <w:r>
        <w:t>-</w:t>
      </w:r>
    </w:p>
    <w:p>
      <w:r>
        <w:t>0,09</w:t>
      </w:r>
    </w:p>
    <w:p>
      <w:r>
        <w:t>0,28</w:t>
      </w:r>
    </w:p>
    <w:p>
      <w:r>
        <w:t>-</w:t>
      </w:r>
    </w:p>
    <w:p>
      <w:r>
        <w:t>0,32</w:t>
      </w:r>
    </w:p>
    <w:p>
      <w:r>
        <w:t>-</w:t>
      </w:r>
    </w:p>
    <w:p>
      <w:r>
        <w:t>0,01</w:t>
      </w:r>
    </w:p>
    <w:p>
      <w:r>
        <w:t>-</w:t>
      </w:r>
    </w:p>
    <w:p>
      <w:r>
        <w:t>-</w:t>
      </w:r>
    </w:p>
    <w:p>
      <w:r>
        <w:t>-</w:t>
      </w:r>
    </w:p>
    <w:p>
      <w:r>
        <w:t>-</w:t>
      </w:r>
    </w:p>
    <w:p>
      <w:r>
        <w:t>-</w:t>
      </w:r>
    </w:p>
    <w:p>
      <w:r>
        <w:t>0,23</w:t>
      </w:r>
    </w:p>
    <w:p>
      <w:r>
        <w:t>0,27</w:t>
      </w:r>
    </w:p>
    <w:p>
      <w:r>
        <w:t>0,35</w:t>
      </w:r>
    </w:p>
    <w:p>
      <w:r>
        <w:t>2.19</w:t>
      </w:r>
    </w:p>
    <w:p>
      <w:r>
        <w:t>Đất sông, ngòi, kênh, rạch, suối</w:t>
      </w:r>
    </w:p>
    <w:p>
      <w:r>
        <w:t>SON</w:t>
      </w:r>
    </w:p>
    <w:p>
      <w:r>
        <w:t>578,98</w:t>
      </w:r>
    </w:p>
    <w:p>
      <w:r>
        <w:t>50,68</w:t>
      </w:r>
    </w:p>
    <w:p>
      <w:r>
        <w:t>95,39</w:t>
      </w:r>
    </w:p>
    <w:p>
      <w:r>
        <w:t>19,29</w:t>
      </w:r>
    </w:p>
    <w:p>
      <w:r>
        <w:t>20,08</w:t>
      </w:r>
    </w:p>
    <w:p>
      <w:r>
        <w:t>52,61</w:t>
      </w:r>
    </w:p>
    <w:p>
      <w:r>
        <w:t>3,06</w:t>
      </w:r>
    </w:p>
    <w:p>
      <w:r>
        <w:t>50,09</w:t>
      </w:r>
    </w:p>
    <w:p>
      <w:r>
        <w:t>38,68</w:t>
      </w:r>
    </w:p>
    <w:p>
      <w:r>
        <w:t>28,44</w:t>
      </w:r>
    </w:p>
    <w:p>
      <w:r>
        <w:t>31,60</w:t>
      </w:r>
    </w:p>
    <w:p>
      <w:r>
        <w:t>23,04</w:t>
      </w:r>
    </w:p>
    <w:p>
      <w:r>
        <w:t>32,50</w:t>
      </w:r>
    </w:p>
    <w:p>
      <w:r>
        <w:t>12,35</w:t>
      </w:r>
    </w:p>
    <w:p>
      <w:r>
        <w:t>15,74</w:t>
      </w:r>
    </w:p>
    <w:p>
      <w:r>
        <w:t>45,04</w:t>
      </w:r>
    </w:p>
    <w:p>
      <w:r>
        <w:t>38,36</w:t>
      </w:r>
    </w:p>
    <w:p>
      <w:r>
        <w:t>22,03</w:t>
      </w:r>
    </w:p>
    <w:p>
      <w:r>
        <w:t>2.20</w:t>
      </w:r>
    </w:p>
    <w:p>
      <w:r>
        <w:t>Đất có mặt nước chuyên dùng</w:t>
      </w:r>
    </w:p>
    <w:p>
      <w:r>
        <w:t>MNC</w:t>
      </w:r>
    </w:p>
    <w:p>
      <w:r>
        <w:t>4,07</w:t>
      </w:r>
    </w:p>
    <w:p>
      <w:r>
        <w:t>-</w:t>
      </w:r>
    </w:p>
    <w:p>
      <w:r>
        <w:t>0,03</w:t>
      </w:r>
    </w:p>
    <w:p>
      <w:r>
        <w:t>0,02</w:t>
      </w:r>
    </w:p>
    <w:p>
      <w:r>
        <w:t>-</w:t>
      </w:r>
    </w:p>
    <w:p>
      <w:r>
        <w:t>-</w:t>
      </w:r>
    </w:p>
    <w:p>
      <w:r>
        <w:t>-</w:t>
      </w:r>
    </w:p>
    <w:p>
      <w:r>
        <w:t>-</w:t>
      </w:r>
    </w:p>
    <w:p>
      <w:r>
        <w:t>0,01</w:t>
      </w:r>
    </w:p>
    <w:p>
      <w:r>
        <w:t>-</w:t>
      </w:r>
    </w:p>
    <w:p>
      <w:r>
        <w:t>-</w:t>
      </w:r>
    </w:p>
    <w:p>
      <w:r>
        <w:t>1,41</w:t>
      </w:r>
    </w:p>
    <w:p>
      <w:r>
        <w:t>-</w:t>
      </w:r>
    </w:p>
    <w:p>
      <w:r>
        <w:t>-</w:t>
      </w:r>
    </w:p>
    <w:p>
      <w:r>
        <w:t>0,02</w:t>
      </w:r>
    </w:p>
    <w:p>
      <w:r>
        <w:t>-</w:t>
      </w:r>
    </w:p>
    <w:p>
      <w:r>
        <w:t>0,02</w:t>
      </w:r>
    </w:p>
    <w:p>
      <w:r>
        <w:t>2,56</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chưa sử dụng</w:t>
      </w:r>
    </w:p>
    <w:p>
      <w:r>
        <w:t>CSD</w:t>
      </w:r>
    </w:p>
    <w:p>
      <w:r>
        <w:t>1.587,53</w:t>
      </w:r>
    </w:p>
    <w:p>
      <w:r>
        <w:t>30,27</w:t>
      </w:r>
    </w:p>
    <w:p>
      <w:r>
        <w:t>69,43</w:t>
      </w:r>
    </w:p>
    <w:p>
      <w:r>
        <w:t>166,56</w:t>
      </w:r>
    </w:p>
    <w:p>
      <w:r>
        <w:t>105,37</w:t>
      </w:r>
    </w:p>
    <w:p>
      <w:r>
        <w:t>231,12</w:t>
      </w:r>
    </w:p>
    <w:p>
      <w:r>
        <w:t>32,95</w:t>
      </w:r>
    </w:p>
    <w:p>
      <w:r>
        <w:t>77,79</w:t>
      </w:r>
    </w:p>
    <w:p>
      <w:r>
        <w:t>118,28</w:t>
      </w:r>
    </w:p>
    <w:p>
      <w:r>
        <w:t>194,21</w:t>
      </w:r>
    </w:p>
    <w:p>
      <w:r>
        <w:t>79,20</w:t>
      </w:r>
    </w:p>
    <w:p>
      <w:r>
        <w:t>132,24</w:t>
      </w:r>
    </w:p>
    <w:p>
      <w:r>
        <w:t>65,79</w:t>
      </w:r>
    </w:p>
    <w:p>
      <w:r>
        <w:t>135,47</w:t>
      </w:r>
    </w:p>
    <w:p>
      <w:r>
        <w:t>15,76</w:t>
      </w:r>
    </w:p>
    <w:p>
      <w:r>
        <w:t>15,80</w:t>
      </w:r>
    </w:p>
    <w:p>
      <w:r>
        <w:t>74,69</w:t>
      </w:r>
    </w:p>
    <w:p>
      <w:r>
        <w:t>42,60</w:t>
      </w:r>
    </w:p>
    <w:p>
      <w:r>
        <w:t>II</w:t>
      </w:r>
    </w:p>
    <w:p>
      <w:r>
        <w:t>KHU CHỨC NĂNG</w:t>
      </w:r>
    </w:p>
    <w:p>
      <w:r>
        <w:t>1</w:t>
      </w:r>
    </w:p>
    <w:p>
      <w:r>
        <w:t>Đất khu công nghệ cao</w:t>
      </w:r>
    </w:p>
    <w:p>
      <w:r>
        <w:t>KCN</w:t>
      </w:r>
    </w:p>
    <w:p>
      <w:r>
        <w:t>-</w:t>
      </w:r>
    </w:p>
    <w:p>
      <w:r>
        <w:t>2</w:t>
      </w:r>
    </w:p>
    <w:p>
      <w:r>
        <w:t>Đất khu kinh tế</w:t>
      </w:r>
    </w:p>
    <w:p>
      <w:r>
        <w:t>KKT</w:t>
      </w:r>
    </w:p>
    <w:p>
      <w:r>
        <w:t>-</w:t>
      </w:r>
    </w:p>
    <w:p>
      <w:r>
        <w:t>3</w:t>
      </w:r>
    </w:p>
    <w:p>
      <w:r>
        <w:t>Đất đô thị</w:t>
      </w:r>
    </w:p>
    <w:p>
      <w:r>
        <w:t>KDT</w:t>
      </w:r>
    </w:p>
    <w:p>
      <w:r>
        <w:t>1.479,43</w:t>
      </w:r>
    </w:p>
    <w:p>
      <w:r>
        <w:t>1.479,43</w:t>
      </w:r>
    </w:p>
    <w:p>
      <w:r>
        <w:t>4</w:t>
      </w:r>
    </w:p>
    <w:p>
      <w:r>
        <w:t>Khu sản xuất nông nghiệp     (khu vực chuyên trồng lúa nước, khu vực chuyên trồng cây công nghiệp lâu năm</w:t>
      </w:r>
    </w:p>
    <w:p>
      <w:r>
        <w:t>KNN</w:t>
      </w:r>
    </w:p>
    <w:p>
      <w:r>
        <w:t>572,73</w:t>
      </w:r>
    </w:p>
    <w:p>
      <w:r>
        <w:t>15,67</w:t>
      </w:r>
    </w:p>
    <w:p>
      <w:r>
        <w:t>63,67</w:t>
      </w:r>
    </w:p>
    <w:p>
      <w:r>
        <w:t>14,80</w:t>
      </w:r>
    </w:p>
    <w:p>
      <w:r>
        <w:t>193,04</w:t>
      </w:r>
    </w:p>
    <w:p>
      <w:r>
        <w:t>28,83</w:t>
      </w:r>
    </w:p>
    <w:p>
      <w:r>
        <w:t>5,17</w:t>
      </w:r>
    </w:p>
    <w:p>
      <w:r>
        <w:t>16,58</w:t>
      </w:r>
    </w:p>
    <w:p>
      <w:r>
        <w:t>9,59</w:t>
      </w:r>
    </w:p>
    <w:p>
      <w:r>
        <w:t>13,49</w:t>
      </w:r>
    </w:p>
    <w:p>
      <w:r>
        <w:t>11,60</w:t>
      </w:r>
    </w:p>
    <w:p>
      <w:r>
        <w:t>9,80</w:t>
      </w:r>
    </w:p>
    <w:p>
      <w:r>
        <w:t>22,77</w:t>
      </w:r>
    </w:p>
    <w:p>
      <w:r>
        <w:t>6,31</w:t>
      </w:r>
    </w:p>
    <w:p>
      <w:r>
        <w:t>6,24</w:t>
      </w:r>
    </w:p>
    <w:p>
      <w:r>
        <w:t>14,76</w:t>
      </w:r>
    </w:p>
    <w:p>
      <w:r>
        <w:t>131,64</w:t>
      </w:r>
    </w:p>
    <w:p>
      <w:r>
        <w:t>8,77</w:t>
      </w:r>
    </w:p>
    <w:p>
      <w:r>
        <w:t>5</w:t>
      </w:r>
    </w:p>
    <w:p>
      <w:r>
        <w:t>Khu lâm nghiệp (khu vực rừng phòng hộ, rừng đặc dụng, rừng sản xuất)</w:t>
      </w:r>
    </w:p>
    <w:p>
      <w:r>
        <w:t>KLN</w:t>
      </w:r>
    </w:p>
    <w:p>
      <w:r>
        <w:t>71.053,25</w:t>
      </w:r>
    </w:p>
    <w:p>
      <w:r>
        <w:t>1.038,51</w:t>
      </w:r>
    </w:p>
    <w:p>
      <w:r>
        <w:t>5.027,02</w:t>
      </w:r>
    </w:p>
    <w:p>
      <w:r>
        <w:t>5.802,75</w:t>
      </w:r>
    </w:p>
    <w:p>
      <w:r>
        <w:t>5.937,76</w:t>
      </w:r>
    </w:p>
    <w:p>
      <w:r>
        <w:t>4.325,68</w:t>
      </w:r>
    </w:p>
    <w:p>
      <w:r>
        <w:t>3.573,42</w:t>
      </w:r>
    </w:p>
    <w:p>
      <w:r>
        <w:t>2.707,88</w:t>
      </w:r>
    </w:p>
    <w:p>
      <w:r>
        <w:t>6.170,68</w:t>
      </w:r>
    </w:p>
    <w:p>
      <w:r>
        <w:t>2.120,53</w:t>
      </w:r>
    </w:p>
    <w:p>
      <w:r>
        <w:t>3.674,38</w:t>
      </w:r>
    </w:p>
    <w:p>
      <w:r>
        <w:t>4.551,28</w:t>
      </w:r>
    </w:p>
    <w:p>
      <w:r>
        <w:t>3.058,48</w:t>
      </w:r>
    </w:p>
    <w:p>
      <w:r>
        <w:t>3.828,56</w:t>
      </w:r>
    </w:p>
    <w:p>
      <w:r>
        <w:t>3.696,90</w:t>
      </w:r>
    </w:p>
    <w:p>
      <w:r>
        <w:t>4.388,92</w:t>
      </w:r>
    </w:p>
    <w:p>
      <w:r>
        <w:t>4.631,06</w:t>
      </w:r>
    </w:p>
    <w:p>
      <w:r>
        <w:t>6.519,44</w:t>
      </w:r>
    </w:p>
    <w:p>
      <w:r>
        <w:t>6</w:t>
      </w:r>
    </w:p>
    <w:p>
      <w:r>
        <w:t>Khu du lịch</w:t>
      </w:r>
    </w:p>
    <w:p>
      <w:r>
        <w:t>KDL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7</w:t>
      </w:r>
    </w:p>
    <w:p>
      <w:r>
        <w:t>Khu bảo tồn thiên nhiên và đa dạng sinh học</w:t>
      </w:r>
    </w:p>
    <w:p>
      <w:r>
        <w:t>KBT</w:t>
      </w:r>
    </w:p>
    <w:p>
      <w:r>
        <w:t>-</w:t>
      </w:r>
    </w:p>
    <w:p>
      <w:r>
        <w:t>8</w:t>
      </w:r>
    </w:p>
    <w:p>
      <w:r>
        <w:t>Khu phát triển công nghiệp (khu công nghiệp, cụm công nghiệp)</w:t>
      </w:r>
    </w:p>
    <w:p>
      <w:r>
        <w:t>KPC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9</w:t>
      </w:r>
    </w:p>
    <w:p>
      <w:r>
        <w:t>Khu đô thị (trong đó có khu đô thị mới)</w:t>
      </w:r>
    </w:p>
    <w:p>
      <w:r>
        <w:t>DTC</w:t>
      </w:r>
    </w:p>
    <w:p>
      <w:r>
        <w:t>-</w:t>
      </w:r>
    </w:p>
    <w:p>
      <w:r>
        <w:t>10</w:t>
      </w:r>
    </w:p>
    <w:p>
      <w:r>
        <w:t>Khu thương mại - dịch vụ</w:t>
      </w:r>
    </w:p>
    <w:p>
      <w:r>
        <w:t>KTM</w:t>
      </w:r>
    </w:p>
    <w:p>
      <w:r>
        <w:t>-</w:t>
      </w:r>
    </w:p>
    <w:p>
      <w:r>
        <w:t>11</w:t>
      </w:r>
    </w:p>
    <w:p>
      <w:r>
        <w:t>Khu đô thị - thương mại -     dịch vụ</w:t>
      </w:r>
    </w:p>
    <w:p>
      <w:r>
        <w:t>KDV</w:t>
      </w:r>
    </w:p>
    <w:p>
      <w:r>
        <w:t>-</w:t>
      </w:r>
    </w:p>
    <w:p>
      <w:r>
        <w:t>12</w:t>
      </w:r>
    </w:p>
    <w:p>
      <w:r>
        <w:t>Khu dân cư nông thôn</w:t>
      </w:r>
    </w:p>
    <w:p>
      <w:r>
        <w:t>DNT</w:t>
      </w:r>
    </w:p>
    <w:p>
      <w:r>
        <w:t>13.618,70</w:t>
      </w:r>
    </w:p>
    <w:p>
      <w:r>
        <w:t>296,75</w:t>
      </w:r>
    </w:p>
    <w:p>
      <w:r>
        <w:t>412,19</w:t>
      </w:r>
    </w:p>
    <w:p>
      <w:r>
        <w:t>131,02</w:t>
      </w:r>
    </w:p>
    <w:p>
      <w:r>
        <w:t>2.237,63</w:t>
      </w:r>
    </w:p>
    <w:p>
      <w:r>
        <w:t>623,45</w:t>
      </w:r>
    </w:p>
    <w:p>
      <w:r>
        <w:t>228,19</w:t>
      </w:r>
    </w:p>
    <w:p>
      <w:r>
        <w:t>252,10</w:t>
      </w:r>
    </w:p>
    <w:p>
      <w:r>
        <w:t>233,64</w:t>
      </w:r>
    </w:p>
    <w:p>
      <w:r>
        <w:t>1.233,49</w:t>
      </w:r>
    </w:p>
    <w:p>
      <w:r>
        <w:t>242,17</w:t>
      </w:r>
    </w:p>
    <w:p>
      <w:r>
        <w:t>428,98</w:t>
      </w:r>
    </w:p>
    <w:p>
      <w:r>
        <w:t>1.693,43</w:t>
      </w:r>
    </w:p>
    <w:p>
      <w:r>
        <w:t>202,15</w:t>
      </w:r>
    </w:p>
    <w:p>
      <w:r>
        <w:t>156,06</w:t>
      </w:r>
    </w:p>
    <w:p>
      <w:r>
        <w:t>2.701,84</w:t>
      </w:r>
    </w:p>
    <w:p>
      <w:r>
        <w:t>2.545,61</w:t>
      </w:r>
    </w:p>
    <w:p>
      <w:r>
        <w:t>13</w:t>
      </w:r>
    </w:p>
    <w:p>
      <w:r>
        <w:t>Khu ở, làng nghề, sản xuất phi nông nghiệp nông thôn</w:t>
      </w:r>
    </w:p>
    <w:p>
      <w:r>
        <w:t>KON</w:t>
      </w:r>
    </w:p>
    <w:p>
      <w:r>
        <w:t>-</w:t>
      </w:r>
    </w:p>
    <w:p>
      <w:r>
        <w:t>BIỂU 07/CH: KẾ HOẠCH CHUYỂN MỤC ĐÍCH SỬ DỤNG TRONG NĂM 2024 HUYỆN BẢO LẠC</w:t>
      </w:r>
    </w:p>
    <w:p>
      <w:r>
        <w:t>Đơn vị tính: ha</w:t>
      </w:r>
    </w:p>
    <w:p>
      <w:r>
        <w:t>TT</w:t>
      </w:r>
    </w:p>
    <w:p>
      <w:r>
        <w:t>Chỉ tiêu sử dụng đất</w:t>
      </w:r>
    </w:p>
    <w:p>
      <w:r>
        <w:t>Mã</w:t>
      </w:r>
    </w:p>
    <w:p>
      <w:r>
        <w:t>Tổng diện tích</w:t>
      </w:r>
    </w:p>
    <w:p>
      <w:r>
        <w:t>Phân theo đơn vị hành chính</w:t>
      </w:r>
    </w:p>
    <w:p>
      <w:r>
        <w:t>TT Bảo Lạc</w:t>
      </w:r>
    </w:p>
    <w:p>
      <w:r>
        <w:t>Xã Bảo Toàn</w:t>
      </w:r>
    </w:p>
    <w:p>
      <w:r>
        <w:t>Xã Cô Ba</w:t>
      </w:r>
    </w:p>
    <w:p>
      <w:r>
        <w:t>Xã Cốc Pàng</w:t>
      </w:r>
    </w:p>
    <w:p>
      <w:r>
        <w:t>Xã Đình Phùng</w:t>
      </w:r>
    </w:p>
    <w:p>
      <w:r>
        <w:t>Xã Hồng An</w:t>
      </w:r>
    </w:p>
    <w:p>
      <w:r>
        <w:t>Xã Hồng Trị</w:t>
      </w:r>
    </w:p>
    <w:p>
      <w:r>
        <w:t>Xã Huy Giáp</w:t>
      </w:r>
    </w:p>
    <w:p>
      <w:r>
        <w:t>Xã Hưng Đạo</w:t>
      </w:r>
    </w:p>
    <w:p>
      <w:r>
        <w:t>Xã Hưng Thịnh</w:t>
      </w:r>
    </w:p>
    <w:p>
      <w:r>
        <w:t>Xã Khánh Xuân</w:t>
      </w:r>
    </w:p>
    <w:p>
      <w:r>
        <w:t>Xã Kim Cúc</w:t>
      </w:r>
    </w:p>
    <w:p>
      <w:r>
        <w:t>Xã Phan Thanh</w:t>
      </w:r>
    </w:p>
    <w:p>
      <w:r>
        <w:t>Xã Sơn Lập</w:t>
      </w:r>
    </w:p>
    <w:p>
      <w:r>
        <w:t>Xã Sơn Lộ</w:t>
      </w:r>
    </w:p>
    <w:p>
      <w:r>
        <w:t>Xã Thượng Hà</w:t>
      </w:r>
    </w:p>
    <w:p>
      <w:r>
        <w:t>Xã Xuân Trường</w:t>
      </w:r>
    </w:p>
    <w:p>
      <w:r>
        <w:t>1</w:t>
      </w:r>
    </w:p>
    <w:p>
      <w:r>
        <w:t>Đất nông nghiệp chuyển sang đất phi nông nghiệp</w:t>
      </w:r>
    </w:p>
    <w:p>
      <w:r>
        <w:t>NNP/PNN</w:t>
      </w:r>
    </w:p>
    <w:p>
      <w:r>
        <w:t>227,29</w:t>
      </w:r>
    </w:p>
    <w:p>
      <w:r>
        <w:t>3,19</w:t>
      </w:r>
    </w:p>
    <w:p>
      <w:r>
        <w:t>16,04</w:t>
      </w:r>
    </w:p>
    <w:p>
      <w:r>
        <w:t>50,17</w:t>
      </w:r>
    </w:p>
    <w:p>
      <w:r>
        <w:t>6,57</w:t>
      </w:r>
    </w:p>
    <w:p>
      <w:r>
        <w:t>19,61</w:t>
      </w:r>
    </w:p>
    <w:p>
      <w:r>
        <w:t>0,15</w:t>
      </w:r>
    </w:p>
    <w:p>
      <w:r>
        <w:t>5,43</w:t>
      </w:r>
    </w:p>
    <w:p>
      <w:r>
        <w:t>0,61</w:t>
      </w:r>
    </w:p>
    <w:p>
      <w:r>
        <w:t>13,94</w:t>
      </w:r>
    </w:p>
    <w:p>
      <w:r>
        <w:t>4,62</w:t>
      </w:r>
    </w:p>
    <w:p>
      <w:r>
        <w:t>39,53</w:t>
      </w:r>
    </w:p>
    <w:p>
      <w:r>
        <w:t>11,44</w:t>
      </w:r>
    </w:p>
    <w:p>
      <w:r>
        <w:t>10,48</w:t>
      </w:r>
    </w:p>
    <w:p>
      <w:r>
        <w:t>14,81</w:t>
      </w:r>
    </w:p>
    <w:p>
      <w:r>
        <w:t>4,09</w:t>
      </w:r>
    </w:p>
    <w:p>
      <w:r>
        <w:t>20,79</w:t>
      </w:r>
    </w:p>
    <w:p>
      <w:r>
        <w:t>5,82</w:t>
      </w:r>
    </w:p>
    <w:p>
      <w:r>
        <w:t>Trong đó:</w:t>
      </w:r>
    </w:p>
    <w:p>
      <w:r>
        <w:t>1.1</w:t>
      </w:r>
    </w:p>
    <w:p>
      <w:r>
        <w:t>Đất trồng lúa</w:t>
      </w:r>
    </w:p>
    <w:p>
      <w:r>
        <w:t>LUA/PNN</w:t>
      </w:r>
    </w:p>
    <w:p>
      <w:r>
        <w:t>28,75</w:t>
      </w:r>
    </w:p>
    <w:p>
      <w:r>
        <w:t>0,89</w:t>
      </w:r>
    </w:p>
    <w:p>
      <w:r>
        <w:t>0,34</w:t>
      </w:r>
    </w:p>
    <w:p>
      <w:r>
        <w:t>2,05</w:t>
      </w:r>
    </w:p>
    <w:p>
      <w:r>
        <w:t>0,04</w:t>
      </w:r>
    </w:p>
    <w:p>
      <w:r>
        <w:t>7,85</w:t>
      </w:r>
    </w:p>
    <w:p>
      <w:r>
        <w:t>-</w:t>
      </w:r>
    </w:p>
    <w:p>
      <w:r>
        <w:t>0,37</w:t>
      </w:r>
    </w:p>
    <w:p>
      <w:r>
        <w:t>0,32</w:t>
      </w:r>
    </w:p>
    <w:p>
      <w:r>
        <w:t>3,61</w:t>
      </w:r>
    </w:p>
    <w:p>
      <w:r>
        <w:t>0,37</w:t>
      </w:r>
    </w:p>
    <w:p>
      <w:r>
        <w:t>2,20</w:t>
      </w:r>
    </w:p>
    <w:p>
      <w:r>
        <w:t>0,40</w:t>
      </w:r>
    </w:p>
    <w:p>
      <w:r>
        <w:t>0,42</w:t>
      </w:r>
    </w:p>
    <w:p>
      <w:r>
        <w:t>0,91</w:t>
      </w:r>
    </w:p>
    <w:p>
      <w:r>
        <w:t>-</w:t>
      </w:r>
    </w:p>
    <w:p>
      <w:r>
        <w:t>7,40</w:t>
      </w:r>
    </w:p>
    <w:p>
      <w:r>
        <w:t>1,58</w:t>
      </w:r>
    </w:p>
    <w:p>
      <w:r>
        <w:t>Trong đó: Đất chuyên trồng lúa nước</w:t>
      </w:r>
    </w:p>
    <w:p>
      <w:r>
        <w:t>LUC/PNN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HNK/PNN</w:t>
      </w:r>
    </w:p>
    <w:p>
      <w:r>
        <w:t>73,95</w:t>
      </w:r>
    </w:p>
    <w:p>
      <w:r>
        <w:t>0,63</w:t>
      </w:r>
    </w:p>
    <w:p>
      <w:r>
        <w:t>1,02</w:t>
      </w:r>
    </w:p>
    <w:p>
      <w:r>
        <w:t>23,42</w:t>
      </w:r>
    </w:p>
    <w:p>
      <w:r>
        <w:t>4,50</w:t>
      </w:r>
    </w:p>
    <w:p>
      <w:r>
        <w:t>3,99</w:t>
      </w:r>
    </w:p>
    <w:p>
      <w:r>
        <w:t>0,11</w:t>
      </w:r>
    </w:p>
    <w:p>
      <w:r>
        <w:t>0,27</w:t>
      </w:r>
    </w:p>
    <w:p>
      <w:r>
        <w:t>0,19</w:t>
      </w:r>
    </w:p>
    <w:p>
      <w:r>
        <w:t>2,83</w:t>
      </w:r>
    </w:p>
    <w:p>
      <w:r>
        <w:t>0,98</w:t>
      </w:r>
    </w:p>
    <w:p>
      <w:r>
        <w:t>21,23</w:t>
      </w:r>
    </w:p>
    <w:p>
      <w:r>
        <w:t>1,71</w:t>
      </w:r>
    </w:p>
    <w:p>
      <w:r>
        <w:t>1,44</w:t>
      </w:r>
    </w:p>
    <w:p>
      <w:r>
        <w:t>5,62</w:t>
      </w:r>
    </w:p>
    <w:p>
      <w:r>
        <w:t>0,09</w:t>
      </w:r>
    </w:p>
    <w:p>
      <w:r>
        <w:t>5,17</w:t>
      </w:r>
    </w:p>
    <w:p>
      <w:r>
        <w:t>0,75</w:t>
      </w:r>
    </w:p>
    <w:p>
      <w:r>
        <w:t>1.3</w:t>
      </w:r>
    </w:p>
    <w:p>
      <w:r>
        <w:t>Đất trồng cây lâu năm</w:t>
      </w:r>
    </w:p>
    <w:p>
      <w:r>
        <w:t>CLN/PNN</w:t>
      </w:r>
    </w:p>
    <w:p>
      <w:r>
        <w:t>10,75</w:t>
      </w:r>
    </w:p>
    <w:p>
      <w:r>
        <w:t>1,44</w:t>
      </w:r>
    </w:p>
    <w:p>
      <w:r>
        <w:t>0,45</w:t>
      </w:r>
    </w:p>
    <w:p>
      <w:r>
        <w:t>2,75</w:t>
      </w:r>
    </w:p>
    <w:p>
      <w:r>
        <w:t>0,09</w:t>
      </w:r>
    </w:p>
    <w:p>
      <w:r>
        <w:t>0,12</w:t>
      </w:r>
    </w:p>
    <w:p>
      <w:r>
        <w:t>-</w:t>
      </w:r>
    </w:p>
    <w:p>
      <w:r>
        <w:t>0,89</w:t>
      </w:r>
    </w:p>
    <w:p>
      <w:r>
        <w:t>-</w:t>
      </w:r>
    </w:p>
    <w:p>
      <w:r>
        <w:t>0,26</w:t>
      </w:r>
    </w:p>
    <w:p>
      <w:r>
        <w:t>0,12</w:t>
      </w:r>
    </w:p>
    <w:p>
      <w:r>
        <w:t>1,14</w:t>
      </w:r>
    </w:p>
    <w:p>
      <w:r>
        <w:t>0,35</w:t>
      </w:r>
    </w:p>
    <w:p>
      <w:r>
        <w:t>0,03</w:t>
      </w:r>
    </w:p>
    <w:p>
      <w:r>
        <w:t>0,71</w:t>
      </w:r>
    </w:p>
    <w:p>
      <w:r>
        <w:t>-</w:t>
      </w:r>
    </w:p>
    <w:p>
      <w:r>
        <w:t>2,09</w:t>
      </w:r>
    </w:p>
    <w:p>
      <w:r>
        <w:t>0,31</w:t>
      </w:r>
    </w:p>
    <w:p>
      <w:r>
        <w:t>1.4</w:t>
      </w:r>
    </w:p>
    <w:p>
      <w:r>
        <w:t>Đất rừng phòng hộ</w:t>
      </w:r>
    </w:p>
    <w:p>
      <w:r>
        <w:t>RPH/PNN</w:t>
      </w:r>
    </w:p>
    <w:p>
      <w:r>
        <w:t>66,88</w:t>
      </w:r>
    </w:p>
    <w:p>
      <w:r>
        <w:t>0,14</w:t>
      </w:r>
    </w:p>
    <w:p>
      <w:r>
        <w:t>-</w:t>
      </w:r>
    </w:p>
    <w:p>
      <w:r>
        <w:t>12,19</w:t>
      </w:r>
    </w:p>
    <w:p>
      <w:r>
        <w:t>1,94</w:t>
      </w:r>
    </w:p>
    <w:p>
      <w:r>
        <w:t>7,65</w:t>
      </w:r>
    </w:p>
    <w:p>
      <w:r>
        <w:t>0,04</w:t>
      </w:r>
    </w:p>
    <w:p>
      <w:r>
        <w:t>3,89</w:t>
      </w:r>
    </w:p>
    <w:p>
      <w:r>
        <w:t>0,10</w:t>
      </w:r>
    </w:p>
    <w:p>
      <w:r>
        <w:t>0,02</w:t>
      </w:r>
    </w:p>
    <w:p>
      <w:r>
        <w:t>0,38</w:t>
      </w:r>
    </w:p>
    <w:p>
      <w:r>
        <w:t>11,33</w:t>
      </w:r>
    </w:p>
    <w:p>
      <w:r>
        <w:t>8,80</w:t>
      </w:r>
    </w:p>
    <w:p>
      <w:r>
        <w:t>6,67</w:t>
      </w:r>
    </w:p>
    <w:p>
      <w:r>
        <w:t>7,57</w:t>
      </w:r>
    </w:p>
    <w:p>
      <w:r>
        <w:t>4,00</w:t>
      </w:r>
    </w:p>
    <w:p>
      <w:r>
        <w:t>-</w:t>
      </w:r>
    </w:p>
    <w:p>
      <w:r>
        <w:t>2,16</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46,93</w:t>
      </w:r>
    </w:p>
    <w:p>
      <w:r>
        <w:t>0,09</w:t>
      </w:r>
    </w:p>
    <w:p>
      <w:r>
        <w:t>14,23</w:t>
      </w:r>
    </w:p>
    <w:p>
      <w:r>
        <w:t>9,76</w:t>
      </w:r>
    </w:p>
    <w:p>
      <w:r>
        <w:t>-</w:t>
      </w:r>
    </w:p>
    <w:p>
      <w:r>
        <w:t>-</w:t>
      </w:r>
    </w:p>
    <w:p>
      <w:r>
        <w:t>-</w:t>
      </w:r>
    </w:p>
    <w:p>
      <w:r>
        <w:t>-</w:t>
      </w:r>
    </w:p>
    <w:p>
      <w:r>
        <w:t>-</w:t>
      </w:r>
    </w:p>
    <w:p>
      <w:r>
        <w:t>7,21</w:t>
      </w:r>
    </w:p>
    <w:p>
      <w:r>
        <w:t>2,77</w:t>
      </w:r>
    </w:p>
    <w:p>
      <w:r>
        <w:t>3,62</w:t>
      </w:r>
    </w:p>
    <w:p>
      <w:r>
        <w:t>0,18</w:t>
      </w:r>
    </w:p>
    <w:p>
      <w:r>
        <w:t>1,92</w:t>
      </w:r>
    </w:p>
    <w:p>
      <w:r>
        <w:t>-</w:t>
      </w:r>
    </w:p>
    <w:p>
      <w:r>
        <w:t>-</w:t>
      </w:r>
    </w:p>
    <w:p>
      <w:r>
        <w:t>6,13</w:t>
      </w:r>
    </w:p>
    <w:p>
      <w:r>
        <w:t>1,02</w:t>
      </w:r>
    </w:p>
    <w:p>
      <w:r>
        <w:t>Trong đó: Đất có rừng sản xuất là rừng tự nhiên</w:t>
      </w:r>
    </w:p>
    <w:p>
      <w:r>
        <w:t>RSN/PNN</w:t>
      </w:r>
    </w:p>
    <w:p>
      <w:r>
        <w:t>16,61</w:t>
      </w:r>
    </w:p>
    <w:p>
      <w:r>
        <w:t>0,04</w:t>
      </w:r>
    </w:p>
    <w:p>
      <w:r>
        <w:t>6,50</w:t>
      </w:r>
    </w:p>
    <w:p>
      <w:r>
        <w:t>-</w:t>
      </w:r>
    </w:p>
    <w:p>
      <w:r>
        <w:t>-</w:t>
      </w:r>
    </w:p>
    <w:p>
      <w:r>
        <w:t>-</w:t>
      </w:r>
    </w:p>
    <w:p>
      <w:r>
        <w:t>-</w:t>
      </w:r>
    </w:p>
    <w:p>
      <w:r>
        <w:t>-</w:t>
      </w:r>
    </w:p>
    <w:p>
      <w:r>
        <w:t>-</w:t>
      </w:r>
    </w:p>
    <w:p>
      <w:r>
        <w:t>3,97</w:t>
      </w:r>
    </w:p>
    <w:p>
      <w:r>
        <w:t>1,28</w:t>
      </w:r>
    </w:p>
    <w:p>
      <w:r>
        <w:t>-</w:t>
      </w:r>
    </w:p>
    <w:p>
      <w:r>
        <w:t>0,11</w:t>
      </w:r>
    </w:p>
    <w:p>
      <w:r>
        <w:t>-</w:t>
      </w:r>
    </w:p>
    <w:p>
      <w:r>
        <w:t>-</w:t>
      </w:r>
    </w:p>
    <w:p>
      <w:r>
        <w:t>-</w:t>
      </w:r>
    </w:p>
    <w:p>
      <w:r>
        <w:t>4,71</w:t>
      </w:r>
    </w:p>
    <w:p>
      <w:r>
        <w:t>-</w:t>
      </w:r>
    </w:p>
    <w:p>
      <w:r>
        <w:t>1.7</w:t>
      </w:r>
    </w:p>
    <w:p>
      <w:r>
        <w:t>Đất nuôi trồng thuỷ sản</w:t>
      </w:r>
    </w:p>
    <w:p>
      <w:r>
        <w:t>NTS/PNN</w:t>
      </w:r>
    </w:p>
    <w:p>
      <w:r>
        <w:t>0,03</w:t>
      </w:r>
    </w:p>
    <w:p>
      <w:r>
        <w:t>-</w:t>
      </w:r>
    </w:p>
    <w:p>
      <w:r>
        <w:t>-</w:t>
      </w:r>
    </w:p>
    <w:p>
      <w:r>
        <w:t>-</w:t>
      </w:r>
    </w:p>
    <w:p>
      <w:r>
        <w:t>-</w:t>
      </w:r>
    </w:p>
    <w:p>
      <w:r>
        <w:t>-</w:t>
      </w:r>
    </w:p>
    <w:p>
      <w:r>
        <w:t>-</w:t>
      </w:r>
    </w:p>
    <w:p>
      <w:r>
        <w:t>0,01</w:t>
      </w:r>
    </w:p>
    <w:p>
      <w:r>
        <w:t>-</w:t>
      </w:r>
    </w:p>
    <w:p>
      <w:r>
        <w:t>0,01</w:t>
      </w:r>
    </w:p>
    <w:p>
      <w:r>
        <w:t>-</w:t>
      </w:r>
    </w:p>
    <w:p>
      <w:r>
        <w:t>0,01</w:t>
      </w:r>
    </w:p>
    <w:p>
      <w:r>
        <w:t>-</w:t>
      </w:r>
    </w:p>
    <w:p>
      <w:r>
        <w:t>-</w:t>
      </w:r>
    </w:p>
    <w:p>
      <w:r>
        <w:t>-</w:t>
      </w:r>
    </w:p>
    <w:p>
      <w:r>
        <w:t>-</w:t>
      </w:r>
    </w:p>
    <w:p>
      <w:r>
        <w:t>-</w:t>
      </w:r>
    </w:p>
    <w:p>
      <w:r>
        <w:t>-</w:t>
      </w:r>
    </w:p>
    <w:p>
      <w:r>
        <w:t>1.8</w:t>
      </w:r>
    </w:p>
    <w:p>
      <w:r>
        <w:t>Đất làm muối</w:t>
      </w:r>
    </w:p>
    <w:p>
      <w:r>
        <w:t>LMU/PNN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12,48</w:t>
      </w:r>
    </w:p>
    <w:p>
      <w:r>
        <w:t>1,58</w:t>
      </w:r>
    </w:p>
    <w:p>
      <w:r>
        <w:t>-</w:t>
      </w:r>
    </w:p>
    <w:p>
      <w:r>
        <w:t>-</w:t>
      </w:r>
    </w:p>
    <w:p>
      <w:r>
        <w:t>-</w:t>
      </w:r>
    </w:p>
    <w:p>
      <w:r>
        <w:t>-</w:t>
      </w:r>
    </w:p>
    <w:p>
      <w:r>
        <w:t>-</w:t>
      </w:r>
    </w:p>
    <w:p>
      <w:r>
        <w:t>-</w:t>
      </w:r>
    </w:p>
    <w:p>
      <w:r>
        <w:t>-</w:t>
      </w:r>
    </w:p>
    <w:p>
      <w:r>
        <w:t>-</w:t>
      </w:r>
    </w:p>
    <w:p>
      <w:r>
        <w:t>-</w:t>
      </w:r>
    </w:p>
    <w:p>
      <w:r>
        <w:t>-</w:t>
      </w:r>
    </w:p>
    <w:p>
      <w:r>
        <w:t>-</w:t>
      </w:r>
    </w:p>
    <w:p>
      <w:r>
        <w:t>-</w:t>
      </w:r>
    </w:p>
    <w:p>
      <w:r>
        <w:t>-</w:t>
      </w:r>
    </w:p>
    <w:p>
      <w:r>
        <w:t>-</w:t>
      </w:r>
    </w:p>
    <w:p>
      <w:r>
        <w:t>10,50</w:t>
      </w:r>
    </w:p>
    <w:p>
      <w:r>
        <w:t>0,40</w:t>
      </w:r>
    </w:p>
    <w:p>
      <w:r>
        <w:t>Trong đó:</w:t>
      </w:r>
    </w:p>
    <w:p>
      <w:r>
        <w:t>2.1</w:t>
      </w:r>
    </w:p>
    <w:p>
      <w:r>
        <w:t>Đất trồng lúa chuyển sang đất trồng cây lâu năm</w:t>
      </w:r>
    </w:p>
    <w:p>
      <w:r>
        <w:t>LUA/CLN</w:t>
      </w:r>
    </w:p>
    <w:p>
      <w:r>
        <w:t>0,68</w:t>
      </w:r>
    </w:p>
    <w:p>
      <w:r>
        <w:t>0,28</w:t>
      </w:r>
    </w:p>
    <w:p>
      <w:r>
        <w:t>-</w:t>
      </w:r>
    </w:p>
    <w:p>
      <w:r>
        <w:t>-</w:t>
      </w:r>
    </w:p>
    <w:p>
      <w:r>
        <w:t>-</w:t>
      </w:r>
    </w:p>
    <w:p>
      <w:r>
        <w:t>-</w:t>
      </w:r>
    </w:p>
    <w:p>
      <w:r>
        <w:t>-</w:t>
      </w:r>
    </w:p>
    <w:p>
      <w:r>
        <w:t>-</w:t>
      </w:r>
    </w:p>
    <w:p>
      <w:r>
        <w:t>-</w:t>
      </w:r>
    </w:p>
    <w:p>
      <w:r>
        <w:t>-</w:t>
      </w:r>
    </w:p>
    <w:p>
      <w:r>
        <w:t>-</w:t>
      </w:r>
    </w:p>
    <w:p>
      <w:r>
        <w:t>-</w:t>
      </w:r>
    </w:p>
    <w:p>
      <w:r>
        <w:t>-</w:t>
      </w:r>
    </w:p>
    <w:p>
      <w:r>
        <w:t>-</w:t>
      </w:r>
    </w:p>
    <w:p>
      <w:r>
        <w:t>-</w:t>
      </w:r>
    </w:p>
    <w:p>
      <w:r>
        <w:t>-</w:t>
      </w:r>
    </w:p>
    <w:p>
      <w:r>
        <w:t>-</w:t>
      </w:r>
    </w:p>
    <w:p>
      <w:r>
        <w:t>0,40</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thủy sản</w:t>
      </w:r>
    </w:p>
    <w:p>
      <w:r>
        <w:t>LUA/NTS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 (a)</w:t>
      </w:r>
    </w:p>
    <w:p>
      <w:r>
        <w:t>0,50</w:t>
      </w:r>
    </w:p>
    <w:p>
      <w:r>
        <w:t>0,50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rừng đặc dụng chuyển sang đất nông nghiệp không phải là rừng</w:t>
      </w:r>
    </w:p>
    <w:p>
      <w:r>
        <w:t>RDD/NKR (a)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rừng sản xuất chuyển sang đất nông nghiệp không phải là rừng</w:t>
      </w:r>
    </w:p>
    <w:p>
      <w:r>
        <w:t>RSX/NKR (a)</w:t>
      </w:r>
    </w:p>
    <w:p>
      <w:r>
        <w:t>11,30</w:t>
      </w:r>
    </w:p>
    <w:p>
      <w:r>
        <w:t>0,80</w:t>
      </w:r>
    </w:p>
    <w:p>
      <w:r>
        <w:t>-</w:t>
      </w:r>
    </w:p>
    <w:p>
      <w:r>
        <w:t>-</w:t>
      </w:r>
    </w:p>
    <w:p>
      <w:r>
        <w:t>-</w:t>
      </w:r>
    </w:p>
    <w:p>
      <w:r>
        <w:t>-</w:t>
      </w:r>
    </w:p>
    <w:p>
      <w:r>
        <w:t>-</w:t>
      </w:r>
    </w:p>
    <w:p>
      <w:r>
        <w:t>-</w:t>
      </w:r>
    </w:p>
    <w:p>
      <w:r>
        <w:t>-</w:t>
      </w:r>
    </w:p>
    <w:p>
      <w:r>
        <w:t>-</w:t>
      </w:r>
    </w:p>
    <w:p>
      <w:r>
        <w:t>-</w:t>
      </w:r>
    </w:p>
    <w:p>
      <w:r>
        <w:t>-</w:t>
      </w:r>
    </w:p>
    <w:p>
      <w:r>
        <w:t>-</w:t>
      </w:r>
    </w:p>
    <w:p>
      <w:r>
        <w:t>-</w:t>
      </w:r>
    </w:p>
    <w:p>
      <w:r>
        <w:t>-</w:t>
      </w:r>
    </w:p>
    <w:p>
      <w:r>
        <w:t>-</w:t>
      </w:r>
    </w:p>
    <w:p>
      <w:r>
        <w:t>10,50</w:t>
      </w:r>
    </w:p>
    <w:p>
      <w:r>
        <w:t>-</w:t>
      </w:r>
    </w:p>
    <w:p>
      <w:r>
        <w:t>Trong đó: Đất rừng sản xuất là rừng tự nhiên</w:t>
      </w:r>
    </w:p>
    <w:p>
      <w:r>
        <w:t>RSN/NKR (a)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BIỂU 08/CH: KẾ HOẠCH THU HỒI ĐẤT NĂM 2024 CỦA HUYỆN BẢO LẠC</w:t>
      </w:r>
    </w:p>
    <w:p>
      <w:r>
        <w:t>Đơn vị tính: ha</w:t>
      </w:r>
    </w:p>
    <w:p>
      <w:r>
        <w:t>TT</w:t>
      </w:r>
    </w:p>
    <w:p>
      <w:r>
        <w:t>Chỉ tiêu sử dụng đất</w:t>
      </w:r>
    </w:p>
    <w:p>
      <w:r>
        <w:t>Mã</w:t>
      </w:r>
    </w:p>
    <w:p>
      <w:r>
        <w:t>Tổng diện tích</w:t>
      </w:r>
    </w:p>
    <w:p>
      <w:r>
        <w:t>Phân theo đơn vị hành chính</w:t>
      </w:r>
    </w:p>
    <w:p>
      <w:r>
        <w:t>TT   Bảo   Lạc</w:t>
      </w:r>
    </w:p>
    <w:p>
      <w:r>
        <w:t>Xã   Bảo   Toàn</w:t>
      </w:r>
    </w:p>
    <w:p>
      <w:r>
        <w:t>Xã   Cô   Ba</w:t>
      </w:r>
    </w:p>
    <w:p>
      <w:r>
        <w:t>Xã   Cốc   Pàng</w:t>
      </w:r>
    </w:p>
    <w:p>
      <w:r>
        <w:t>Xã   Đình   Phùng</w:t>
      </w:r>
    </w:p>
    <w:p>
      <w:r>
        <w:t>Xã   Hồng   An</w:t>
      </w:r>
    </w:p>
    <w:p>
      <w:r>
        <w:t>Xã   Hồng   Trị</w:t>
      </w:r>
    </w:p>
    <w:p>
      <w:r>
        <w:t>Xã   Huy   Giáp</w:t>
      </w:r>
    </w:p>
    <w:p>
      <w:r>
        <w:t>Xã   Hưng   Đạo</w:t>
      </w:r>
    </w:p>
    <w:p>
      <w:r>
        <w:t>Xã   Hưng   Thịnh</w:t>
      </w:r>
    </w:p>
    <w:p>
      <w:r>
        <w:t>Xã   Khánh   Xuân</w:t>
      </w:r>
    </w:p>
    <w:p>
      <w:r>
        <w:t>Xã   Kim   Cúc</w:t>
      </w:r>
    </w:p>
    <w:p>
      <w:r>
        <w:t>Xã   Phan   Thanh</w:t>
      </w:r>
    </w:p>
    <w:p>
      <w:r>
        <w:t>Xã   Sơn   Lập</w:t>
      </w:r>
    </w:p>
    <w:p>
      <w:r>
        <w:t>Xã   Sơn   Lộ</w:t>
      </w:r>
    </w:p>
    <w:p>
      <w:r>
        <w:t>Xã   Thượng   Hà</w:t>
      </w:r>
    </w:p>
    <w:p>
      <w:r>
        <w:t>Xã   Xuân   Trường</w:t>
      </w:r>
    </w:p>
    <w:p>
      <w:r>
        <w:t>1</w:t>
      </w:r>
    </w:p>
    <w:p>
      <w:r>
        <w:t>Đất nông nghiệp</w:t>
      </w:r>
    </w:p>
    <w:p>
      <w:r>
        <w:t>NNP</w:t>
      </w:r>
    </w:p>
    <w:p>
      <w:r>
        <w:t>172,11</w:t>
      </w:r>
    </w:p>
    <w:p>
      <w:r>
        <w:t>0,96</w:t>
      </w:r>
    </w:p>
    <w:p>
      <w:r>
        <w:t>9,67</w:t>
      </w:r>
    </w:p>
    <w:p>
      <w:r>
        <w:t>46,88</w:t>
      </w:r>
    </w:p>
    <w:p>
      <w:r>
        <w:t>6,56</w:t>
      </w:r>
    </w:p>
    <w:p>
      <w:r>
        <w:t>18,46</w:t>
      </w:r>
    </w:p>
    <w:p>
      <w:r>
        <w:t>-</w:t>
      </w:r>
    </w:p>
    <w:p>
      <w:r>
        <w:t>5,25</w:t>
      </w:r>
    </w:p>
    <w:p>
      <w:r>
        <w:t>2,58</w:t>
      </w:r>
    </w:p>
    <w:p>
      <w:r>
        <w:t>7,82</w:t>
      </w:r>
    </w:p>
    <w:p>
      <w:r>
        <w:t>1,65</w:t>
      </w:r>
    </w:p>
    <w:p>
      <w:r>
        <w:t>34,61</w:t>
      </w:r>
    </w:p>
    <w:p>
      <w:r>
        <w:t>0,15</w:t>
      </w:r>
    </w:p>
    <w:p>
      <w:r>
        <w:t>0,02</w:t>
      </w:r>
    </w:p>
    <w:p>
      <w:r>
        <w:t>14,03</w:t>
      </w:r>
    </w:p>
    <w:p>
      <w:r>
        <w:t>4,09</w:t>
      </w:r>
    </w:p>
    <w:p>
      <w:r>
        <w:t>18,55</w:t>
      </w:r>
    </w:p>
    <w:p>
      <w:r>
        <w:t>0,83</w:t>
      </w:r>
    </w:p>
    <w:p>
      <w:r>
        <w:t>Trong đó:</w:t>
      </w:r>
    </w:p>
    <w:p>
      <w:r>
        <w:t>1.1</w:t>
      </w:r>
    </w:p>
    <w:p>
      <w:r>
        <w:t>Đất trồng lúa</w:t>
      </w:r>
    </w:p>
    <w:p>
      <w:r>
        <w:t>LUA</w:t>
      </w:r>
    </w:p>
    <w:p>
      <w:r>
        <w:t>24,71</w:t>
      </w:r>
    </w:p>
    <w:p>
      <w:r>
        <w:t>0,50</w:t>
      </w:r>
    </w:p>
    <w:p>
      <w:r>
        <w:t>0,17</w:t>
      </w:r>
    </w:p>
    <w:p>
      <w:r>
        <w:t>2,02</w:t>
      </w:r>
    </w:p>
    <w:p>
      <w:r>
        <w:t>0,04</w:t>
      </w:r>
    </w:p>
    <w:p>
      <w:r>
        <w:t>7,34</w:t>
      </w:r>
    </w:p>
    <w:p>
      <w:r>
        <w:t>-</w:t>
      </w:r>
    </w:p>
    <w:p>
      <w:r>
        <w:t>0,36</w:t>
      </w:r>
    </w:p>
    <w:p>
      <w:r>
        <w:t>1,72</w:t>
      </w:r>
    </w:p>
    <w:p>
      <w:r>
        <w:t>1,95</w:t>
      </w:r>
    </w:p>
    <w:p>
      <w:r>
        <w:t>0,32</w:t>
      </w:r>
    </w:p>
    <w:p>
      <w:r>
        <w:t>2,16</w:t>
      </w:r>
    </w:p>
    <w:p>
      <w:r>
        <w:t>-</w:t>
      </w:r>
    </w:p>
    <w:p>
      <w:r>
        <w:t>-</w:t>
      </w:r>
    </w:p>
    <w:p>
      <w:r>
        <w:t>0,79</w:t>
      </w:r>
    </w:p>
    <w:p>
      <w:r>
        <w:t>-</w:t>
      </w:r>
    </w:p>
    <w:p>
      <w:r>
        <w:t>7,34</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65,16</w:t>
      </w:r>
    </w:p>
    <w:p>
      <w:r>
        <w:t>0,30</w:t>
      </w:r>
    </w:p>
    <w:p>
      <w:r>
        <w:t>0,54</w:t>
      </w:r>
    </w:p>
    <w:p>
      <w:r>
        <w:t>22,85</w:t>
      </w:r>
    </w:p>
    <w:p>
      <w:r>
        <w:t>4,49</w:t>
      </w:r>
    </w:p>
    <w:p>
      <w:r>
        <w:t>3,47</w:t>
      </w:r>
    </w:p>
    <w:p>
      <w:r>
        <w:t>-</w:t>
      </w:r>
    </w:p>
    <w:p>
      <w:r>
        <w:t>0,22</w:t>
      </w:r>
    </w:p>
    <w:p>
      <w:r>
        <w:t>0,47</w:t>
      </w:r>
    </w:p>
    <w:p>
      <w:r>
        <w:t>2,04</w:t>
      </w:r>
    </w:p>
    <w:p>
      <w:r>
        <w:t>-</w:t>
      </w:r>
    </w:p>
    <w:p>
      <w:r>
        <w:t>20,62</w:t>
      </w:r>
    </w:p>
    <w:p>
      <w:r>
        <w:t>0,01</w:t>
      </w:r>
    </w:p>
    <w:p>
      <w:r>
        <w:t>0,01</w:t>
      </w:r>
    </w:p>
    <w:p>
      <w:r>
        <w:t>5,58</w:t>
      </w:r>
    </w:p>
    <w:p>
      <w:r>
        <w:t>0,09</w:t>
      </w:r>
    </w:p>
    <w:p>
      <w:r>
        <w:t>4,47</w:t>
      </w:r>
    </w:p>
    <w:p>
      <w:r>
        <w:t>-</w:t>
      </w:r>
    </w:p>
    <w:p>
      <w:r>
        <w:t>1.3</w:t>
      </w:r>
    </w:p>
    <w:p>
      <w:r>
        <w:t>Đất trồng cây lâu năm</w:t>
      </w:r>
    </w:p>
    <w:p>
      <w:r>
        <w:t>CLN</w:t>
      </w:r>
    </w:p>
    <w:p>
      <w:r>
        <w:t>7,13</w:t>
      </w:r>
    </w:p>
    <w:p>
      <w:r>
        <w:t>0,12</w:t>
      </w:r>
    </w:p>
    <w:p>
      <w:r>
        <w:t>0,33</w:t>
      </w:r>
    </w:p>
    <w:p>
      <w:r>
        <w:t>2,21</w:t>
      </w:r>
    </w:p>
    <w:p>
      <w:r>
        <w:t>0,09</w:t>
      </w:r>
    </w:p>
    <w:p>
      <w:r>
        <w:t>-</w:t>
      </w:r>
    </w:p>
    <w:p>
      <w:r>
        <w:t>-</w:t>
      </w:r>
    </w:p>
    <w:p>
      <w:r>
        <w:t>0,80</w:t>
      </w:r>
    </w:p>
    <w:p>
      <w:r>
        <w:t>-</w:t>
      </w:r>
    </w:p>
    <w:p>
      <w:r>
        <w:t>0,13</w:t>
      </w:r>
    </w:p>
    <w:p>
      <w:r>
        <w:t>-</w:t>
      </w:r>
    </w:p>
    <w:p>
      <w:r>
        <w:t>1,06</w:t>
      </w:r>
    </w:p>
    <w:p>
      <w:r>
        <w:t>-</w:t>
      </w:r>
    </w:p>
    <w:p>
      <w:r>
        <w:t>-</w:t>
      </w:r>
    </w:p>
    <w:p>
      <w:r>
        <w:t>0,69</w:t>
      </w:r>
    </w:p>
    <w:p>
      <w:r>
        <w:t>-</w:t>
      </w:r>
    </w:p>
    <w:p>
      <w:r>
        <w:t>1,70</w:t>
      </w:r>
    </w:p>
    <w:p>
      <w:r>
        <w:t>-</w:t>
      </w:r>
    </w:p>
    <w:p>
      <w:r>
        <w:t>1.4</w:t>
      </w:r>
    </w:p>
    <w:p>
      <w:r>
        <w:t>Đất rừng phòng hộ</w:t>
      </w:r>
    </w:p>
    <w:p>
      <w:r>
        <w:t>RPH</w:t>
      </w:r>
    </w:p>
    <w:p>
      <w:r>
        <w:t>43,91</w:t>
      </w:r>
    </w:p>
    <w:p>
      <w:r>
        <w:t>-</w:t>
      </w:r>
    </w:p>
    <w:p>
      <w:r>
        <w:t>-</w:t>
      </w:r>
    </w:p>
    <w:p>
      <w:r>
        <w:t>11,35</w:t>
      </w:r>
    </w:p>
    <w:p>
      <w:r>
        <w:t>1,94</w:t>
      </w:r>
    </w:p>
    <w:p>
      <w:r>
        <w:t>7,65</w:t>
      </w:r>
    </w:p>
    <w:p>
      <w:r>
        <w:t>-</w:t>
      </w:r>
    </w:p>
    <w:p>
      <w:r>
        <w:t>3,87</w:t>
      </w:r>
    </w:p>
    <w:p>
      <w:r>
        <w:t>0,10</w:t>
      </w:r>
    </w:p>
    <w:p>
      <w:r>
        <w:t>0,02</w:t>
      </w:r>
    </w:p>
    <w:p>
      <w:r>
        <w:t>-</w:t>
      </w:r>
    </w:p>
    <w:p>
      <w:r>
        <w:t>7,14</w:t>
      </w:r>
    </w:p>
    <w:p>
      <w:r>
        <w:t>0,03</w:t>
      </w:r>
    </w:p>
    <w:p>
      <w:r>
        <w:t>0,01</w:t>
      </w:r>
    </w:p>
    <w:p>
      <w:r>
        <w:t>6,97</w:t>
      </w:r>
    </w:p>
    <w:p>
      <w:r>
        <w:t>4,00</w:t>
      </w:r>
    </w:p>
    <w:p>
      <w:r>
        <w:t>-</w:t>
      </w:r>
    </w:p>
    <w:p>
      <w:r>
        <w:t>0,83</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31,19</w:t>
      </w:r>
    </w:p>
    <w:p>
      <w:r>
        <w:t>0,04</w:t>
      </w:r>
    </w:p>
    <w:p>
      <w:r>
        <w:t>8,63</w:t>
      </w:r>
    </w:p>
    <w:p>
      <w:r>
        <w:t>8,45</w:t>
      </w:r>
    </w:p>
    <w:p>
      <w:r>
        <w:t>-</w:t>
      </w:r>
    </w:p>
    <w:p>
      <w:r>
        <w:t>-</w:t>
      </w:r>
    </w:p>
    <w:p>
      <w:r>
        <w:t>-</w:t>
      </w:r>
    </w:p>
    <w:p>
      <w:r>
        <w:t>-</w:t>
      </w:r>
    </w:p>
    <w:p>
      <w:r>
        <w:t>0,29</w:t>
      </w:r>
    </w:p>
    <w:p>
      <w:r>
        <w:t>3,68</w:t>
      </w:r>
    </w:p>
    <w:p>
      <w:r>
        <w:t>1,33</w:t>
      </w:r>
    </w:p>
    <w:p>
      <w:r>
        <w:t>3,62</w:t>
      </w:r>
    </w:p>
    <w:p>
      <w:r>
        <w:t>0,11</w:t>
      </w:r>
    </w:p>
    <w:p>
      <w:r>
        <w:t>-</w:t>
      </w:r>
    </w:p>
    <w:p>
      <w:r>
        <w:t>-</w:t>
      </w:r>
    </w:p>
    <w:p>
      <w:r>
        <w:t>-</w:t>
      </w:r>
    </w:p>
    <w:p>
      <w:r>
        <w:t>5,04</w:t>
      </w:r>
    </w:p>
    <w:p>
      <w:r>
        <w:t>-</w:t>
      </w:r>
    </w:p>
    <w:p>
      <w:r>
        <w:t>Trong đó: Đất có rừng sản xuất là rừng   tự nhiên</w:t>
      </w:r>
    </w:p>
    <w:p>
      <w:r>
        <w:t>RSN</w:t>
      </w:r>
    </w:p>
    <w:p>
      <w:r>
        <w:t>16,61</w:t>
      </w:r>
    </w:p>
    <w:p>
      <w:r>
        <w:t>0,04</w:t>
      </w:r>
    </w:p>
    <w:p>
      <w:r>
        <w:t>6,50</w:t>
      </w:r>
    </w:p>
    <w:p>
      <w:r>
        <w:t>-</w:t>
      </w:r>
    </w:p>
    <w:p>
      <w:r>
        <w:t>-</w:t>
      </w:r>
    </w:p>
    <w:p>
      <w:r>
        <w:t>-</w:t>
      </w:r>
    </w:p>
    <w:p>
      <w:r>
        <w:t>-</w:t>
      </w:r>
    </w:p>
    <w:p>
      <w:r>
        <w:t>-</w:t>
      </w:r>
    </w:p>
    <w:p>
      <w:r>
        <w:t>0,29</w:t>
      </w:r>
    </w:p>
    <w:p>
      <w:r>
        <w:t>3,68</w:t>
      </w:r>
    </w:p>
    <w:p>
      <w:r>
        <w:t>1,28</w:t>
      </w:r>
    </w:p>
    <w:p>
      <w:r>
        <w:t>-</w:t>
      </w:r>
    </w:p>
    <w:p>
      <w:r>
        <w:t>0,11</w:t>
      </w:r>
    </w:p>
    <w:p>
      <w:r>
        <w:t>-</w:t>
      </w:r>
    </w:p>
    <w:p>
      <w:r>
        <w:t>-</w:t>
      </w:r>
    </w:p>
    <w:p>
      <w:r>
        <w:t>-</w:t>
      </w:r>
    </w:p>
    <w:p>
      <w:r>
        <w:t>4,71</w:t>
      </w:r>
    </w:p>
    <w:p>
      <w:r>
        <w:t>-</w:t>
      </w:r>
    </w:p>
    <w:p>
      <w:r>
        <w:t>1.7</w:t>
      </w:r>
    </w:p>
    <w:p>
      <w:r>
        <w:t>Đất nuôi trồng thuỷ sản</w:t>
      </w:r>
    </w:p>
    <w:p>
      <w:r>
        <w:t>NTS</w:t>
      </w:r>
    </w:p>
    <w:p>
      <w:r>
        <w:t>0,01</w:t>
      </w:r>
    </w:p>
    <w:p>
      <w:r>
        <w:t>-</w:t>
      </w:r>
    </w:p>
    <w:p>
      <w:r>
        <w:t>-</w:t>
      </w:r>
    </w:p>
    <w:p>
      <w:r>
        <w:t>-</w:t>
      </w:r>
    </w:p>
    <w:p>
      <w:r>
        <w:t>-</w:t>
      </w:r>
    </w:p>
    <w:p>
      <w:r>
        <w:t>-</w:t>
      </w:r>
    </w:p>
    <w:p>
      <w:r>
        <w:t>-</w:t>
      </w:r>
    </w:p>
    <w:p>
      <w:r>
        <w:t>-</w:t>
      </w:r>
    </w:p>
    <w:p>
      <w:r>
        <w:t>-</w:t>
      </w:r>
    </w:p>
    <w:p>
      <w:r>
        <w:t>-</w:t>
      </w:r>
    </w:p>
    <w:p>
      <w:r>
        <w:t>-</w:t>
      </w:r>
    </w:p>
    <w:p>
      <w:r>
        <w:t>0,01</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140,01</w:t>
      </w:r>
    </w:p>
    <w:p>
      <w:r>
        <w:t>16,16</w:t>
      </w:r>
    </w:p>
    <w:p>
      <w:r>
        <w:t>0,01</w:t>
      </w:r>
    </w:p>
    <w:p>
      <w:r>
        <w:t>36,23</w:t>
      </w:r>
    </w:p>
    <w:p>
      <w:r>
        <w:t>0,11</w:t>
      </w:r>
    </w:p>
    <w:p>
      <w:r>
        <w:t>5,99</w:t>
      </w:r>
    </w:p>
    <w:p>
      <w:r>
        <w:t>0,10</w:t>
      </w:r>
    </w:p>
    <w:p>
      <w:r>
        <w:t>0,60</w:t>
      </w:r>
    </w:p>
    <w:p>
      <w:r>
        <w:t>0,66</w:t>
      </w:r>
    </w:p>
    <w:p>
      <w:r>
        <w:t>2,73</w:t>
      </w:r>
    </w:p>
    <w:p>
      <w:r>
        <w:t>0,30</w:t>
      </w:r>
    </w:p>
    <w:p>
      <w:r>
        <w:t>28,08</w:t>
      </w:r>
    </w:p>
    <w:p>
      <w:r>
        <w:t>-</w:t>
      </w:r>
    </w:p>
    <w:p>
      <w:r>
        <w:t>-</w:t>
      </w:r>
    </w:p>
    <w:p>
      <w:r>
        <w:t>0,22</w:t>
      </w:r>
    </w:p>
    <w:p>
      <w:r>
        <w:t>0,01</w:t>
      </w:r>
    </w:p>
    <w:p>
      <w:r>
        <w:t>48,75</w:t>
      </w:r>
    </w:p>
    <w:p>
      <w:r>
        <w:t>0,06</w:t>
      </w:r>
    </w:p>
    <w:p>
      <w:r>
        <w:t>Trong đó:</w:t>
      </w:r>
    </w:p>
    <w:p>
      <w:r>
        <w:t>2.1</w:t>
      </w:r>
    </w:p>
    <w:p>
      <w:r>
        <w:t>Đất quốc phòng</w:t>
      </w:r>
    </w:p>
    <w:p>
      <w:r>
        <w:t>CQP</w:t>
      </w:r>
    </w:p>
    <w:p>
      <w:r>
        <w:t>0,01</w:t>
      </w:r>
    </w:p>
    <w:p>
      <w:r>
        <w:t>-</w:t>
      </w:r>
    </w:p>
    <w:p>
      <w:r>
        <w:t>-</w:t>
      </w:r>
    </w:p>
    <w:p>
      <w:r>
        <w:t>0,01</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0,56</w:t>
      </w:r>
    </w:p>
    <w:p>
      <w:r>
        <w:t>0,03</w:t>
      </w:r>
    </w:p>
    <w:p>
      <w:r>
        <w:t>-</w:t>
      </w:r>
    </w:p>
    <w:p>
      <w:r>
        <w:t>-</w:t>
      </w:r>
    </w:p>
    <w:p>
      <w:r>
        <w:t>-</w:t>
      </w:r>
    </w:p>
    <w:p>
      <w:r>
        <w:t>-</w:t>
      </w:r>
    </w:p>
    <w:p>
      <w:r>
        <w:t>-</w:t>
      </w:r>
    </w:p>
    <w:p>
      <w:r>
        <w:t>-</w:t>
      </w:r>
    </w:p>
    <w:p>
      <w:r>
        <w:t>-</w:t>
      </w:r>
    </w:p>
    <w:p>
      <w:r>
        <w:t>-</w:t>
      </w:r>
    </w:p>
    <w:p>
      <w:r>
        <w:t>-</w:t>
      </w:r>
    </w:p>
    <w:p>
      <w:r>
        <w:t>-</w:t>
      </w:r>
    </w:p>
    <w:p>
      <w:r>
        <w:t>-</w:t>
      </w:r>
    </w:p>
    <w:p>
      <w:r>
        <w:t>-</w:t>
      </w:r>
    </w:p>
    <w:p>
      <w:r>
        <w:t>-</w:t>
      </w:r>
    </w:p>
    <w:p>
      <w:r>
        <w:t>-</w:t>
      </w:r>
    </w:p>
    <w:p>
      <w:r>
        <w:t>0,53</w:t>
      </w:r>
    </w:p>
    <w:p>
      <w:r>
        <w:t>-</w:t>
      </w:r>
    </w:p>
    <w:p>
      <w:r>
        <w:t>2.9</w:t>
      </w:r>
    </w:p>
    <w:p>
      <w:r>
        <w:t>Đất phát triển hạ tầng cấp quốc gia, cấp tỉnh, cấp huyện, cấp xã</w:t>
      </w:r>
    </w:p>
    <w:p>
      <w:r>
        <w:t>DHT</w:t>
      </w:r>
    </w:p>
    <w:p>
      <w:r>
        <w:t>15,64</w:t>
      </w:r>
    </w:p>
    <w:p>
      <w:r>
        <w:t>-</w:t>
      </w:r>
    </w:p>
    <w:p>
      <w:r>
        <w:t>-</w:t>
      </w:r>
    </w:p>
    <w:p>
      <w:r>
        <w:t>7,13</w:t>
      </w:r>
    </w:p>
    <w:p>
      <w:r>
        <w:t>-</w:t>
      </w:r>
    </w:p>
    <w:p>
      <w:r>
        <w:t>0,23</w:t>
      </w:r>
    </w:p>
    <w:p>
      <w:r>
        <w:t>-</w:t>
      </w:r>
    </w:p>
    <w:p>
      <w:r>
        <w:t>0,09</w:t>
      </w:r>
    </w:p>
    <w:p>
      <w:r>
        <w:t>0,48</w:t>
      </w:r>
    </w:p>
    <w:p>
      <w:r>
        <w:t>0,54</w:t>
      </w:r>
    </w:p>
    <w:p>
      <w:r>
        <w:t>0,13</w:t>
      </w:r>
    </w:p>
    <w:p>
      <w:r>
        <w:t>3,27</w:t>
      </w:r>
    </w:p>
    <w:p>
      <w:r>
        <w:t>-</w:t>
      </w:r>
    </w:p>
    <w:p>
      <w:r>
        <w:t>-</w:t>
      </w:r>
    </w:p>
    <w:p>
      <w:r>
        <w:t>-</w:t>
      </w:r>
    </w:p>
    <w:p>
      <w:r>
        <w:t>-</w:t>
      </w:r>
    </w:p>
    <w:p>
      <w:r>
        <w:t>3,77</w:t>
      </w:r>
    </w:p>
    <w:p>
      <w:r>
        <w:t>-</w:t>
      </w:r>
    </w:p>
    <w:p>
      <w:r>
        <w:t>Trong đó:</w:t>
      </w:r>
    </w:p>
    <w:p>
      <w:r>
        <w:t>-</w:t>
      </w:r>
    </w:p>
    <w:p>
      <w:r>
        <w:t>Đất giao thông</w:t>
      </w:r>
    </w:p>
    <w:p>
      <w:r>
        <w:t>DGT</w:t>
      </w:r>
    </w:p>
    <w:p>
      <w:r>
        <w:t>15,56</w:t>
      </w:r>
    </w:p>
    <w:p>
      <w:r>
        <w:t>-</w:t>
      </w:r>
    </w:p>
    <w:p>
      <w:r>
        <w:t>-</w:t>
      </w:r>
    </w:p>
    <w:p>
      <w:r>
        <w:t>7,10</w:t>
      </w:r>
    </w:p>
    <w:p>
      <w:r>
        <w:t>-</w:t>
      </w:r>
    </w:p>
    <w:p>
      <w:r>
        <w:t>0,23</w:t>
      </w:r>
    </w:p>
    <w:p>
      <w:r>
        <w:t>-</w:t>
      </w:r>
    </w:p>
    <w:p>
      <w:r>
        <w:t>0,09</w:t>
      </w:r>
    </w:p>
    <w:p>
      <w:r>
        <w:t>0,48</w:t>
      </w:r>
    </w:p>
    <w:p>
      <w:r>
        <w:t>0,54</w:t>
      </w:r>
    </w:p>
    <w:p>
      <w:r>
        <w:t>0,13</w:t>
      </w:r>
    </w:p>
    <w:p>
      <w:r>
        <w:t>3,27</w:t>
      </w:r>
    </w:p>
    <w:p>
      <w:r>
        <w:t>-</w:t>
      </w:r>
    </w:p>
    <w:p>
      <w:r>
        <w:t>-</w:t>
      </w:r>
    </w:p>
    <w:p>
      <w:r>
        <w:t>-</w:t>
      </w:r>
    </w:p>
    <w:p>
      <w:r>
        <w:t>-</w:t>
      </w:r>
    </w:p>
    <w:p>
      <w:r>
        <w:t>3,72</w:t>
      </w:r>
    </w:p>
    <w:p>
      <w:r>
        <w:t>-</w:t>
      </w:r>
    </w:p>
    <w:p>
      <w:r>
        <w:t>-</w:t>
      </w:r>
    </w:p>
    <w:p>
      <w:r>
        <w:t>Đất thủy lợi</w:t>
      </w:r>
    </w:p>
    <w:p>
      <w:r>
        <w:t>DTL</w:t>
      </w:r>
    </w:p>
    <w:p>
      <w:r>
        <w:t>0,05</w:t>
      </w:r>
    </w:p>
    <w:p>
      <w:r>
        <w:t>-</w:t>
      </w:r>
    </w:p>
    <w:p>
      <w:r>
        <w:t>-</w:t>
      </w:r>
    </w:p>
    <w:p>
      <w:r>
        <w:t>-</w:t>
      </w:r>
    </w:p>
    <w:p>
      <w:r>
        <w:t>-</w:t>
      </w:r>
    </w:p>
    <w:p>
      <w:r>
        <w:t>-</w:t>
      </w:r>
    </w:p>
    <w:p>
      <w:r>
        <w:t>-</w:t>
      </w:r>
    </w:p>
    <w:p>
      <w:r>
        <w:t>-</w:t>
      </w:r>
    </w:p>
    <w:p>
      <w:r>
        <w:t>-</w:t>
      </w:r>
    </w:p>
    <w:p>
      <w:r>
        <w:t>-</w:t>
      </w:r>
    </w:p>
    <w:p>
      <w:r>
        <w:t>-</w:t>
      </w:r>
    </w:p>
    <w:p>
      <w:r>
        <w:t>-</w:t>
      </w:r>
    </w:p>
    <w:p>
      <w:r>
        <w:t>-</w:t>
      </w:r>
    </w:p>
    <w:p>
      <w:r>
        <w:t>-</w:t>
      </w:r>
    </w:p>
    <w:p>
      <w:r>
        <w:t>-</w:t>
      </w:r>
    </w:p>
    <w:p>
      <w:r>
        <w:t>-</w:t>
      </w:r>
    </w:p>
    <w:p>
      <w:r>
        <w:t>0,05</w:t>
      </w:r>
    </w:p>
    <w:p>
      <w:r>
        <w:t>-</w:t>
      </w:r>
    </w:p>
    <w:p>
      <w:r>
        <w:t>-</w:t>
      </w:r>
    </w:p>
    <w:p>
      <w:r>
        <w:t>Đất xây dựng cơ sở văn hóa</w:t>
      </w:r>
    </w:p>
    <w:p>
      <w:r>
        <w:t>DVH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0,01</w:t>
      </w:r>
    </w:p>
    <w:p>
      <w:r>
        <w:t>-</w:t>
      </w:r>
    </w:p>
    <w:p>
      <w:r>
        <w:t>-</w:t>
      </w:r>
    </w:p>
    <w:p>
      <w:r>
        <w:t>0,01</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giáo dục và đào tạo</w:t>
      </w:r>
    </w:p>
    <w:p>
      <w:r>
        <w:t>DGD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0,02</w:t>
      </w:r>
    </w:p>
    <w:p>
      <w:r>
        <w:t>-</w:t>
      </w:r>
    </w:p>
    <w:p>
      <w:r>
        <w:t>-</w:t>
      </w:r>
    </w:p>
    <w:p>
      <w:r>
        <w:t>0,02</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1,27</w:t>
      </w:r>
    </w:p>
    <w:p>
      <w:r>
        <w:t>-</w:t>
      </w:r>
    </w:p>
    <w:p>
      <w:r>
        <w:t>0,01</w:t>
      </w:r>
    </w:p>
    <w:p>
      <w:r>
        <w:t>0,41</w:t>
      </w:r>
    </w:p>
    <w:p>
      <w:r>
        <w:t>0,11</w:t>
      </w:r>
    </w:p>
    <w:p>
      <w:r>
        <w:t>0,27</w:t>
      </w:r>
    </w:p>
    <w:p>
      <w:r>
        <w:t>-</w:t>
      </w:r>
    </w:p>
    <w:p>
      <w:r>
        <w:t>-</w:t>
      </w:r>
    </w:p>
    <w:p>
      <w:r>
        <w:t>0,02</w:t>
      </w:r>
    </w:p>
    <w:p>
      <w:r>
        <w:t>0,09</w:t>
      </w:r>
    </w:p>
    <w:p>
      <w:r>
        <w:t>-</w:t>
      </w:r>
    </w:p>
    <w:p>
      <w:r>
        <w:t>0,15</w:t>
      </w:r>
    </w:p>
    <w:p>
      <w:r>
        <w:t>-</w:t>
      </w:r>
    </w:p>
    <w:p>
      <w:r>
        <w:t>-</w:t>
      </w:r>
    </w:p>
    <w:p>
      <w:r>
        <w:t>0,13</w:t>
      </w:r>
    </w:p>
    <w:p>
      <w:r>
        <w:t>0,01</w:t>
      </w:r>
    </w:p>
    <w:p>
      <w:r>
        <w:t>0,02</w:t>
      </w:r>
    </w:p>
    <w:p>
      <w:r>
        <w:t>0,05</w:t>
      </w:r>
    </w:p>
    <w:p>
      <w:r>
        <w:t>2.14</w:t>
      </w:r>
    </w:p>
    <w:p>
      <w:r>
        <w:t>Đất ở tại đô thị</w:t>
      </w:r>
    </w:p>
    <w:p>
      <w:r>
        <w:t>ODT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0,43</w:t>
      </w:r>
    </w:p>
    <w:p>
      <w:r>
        <w:t>-</w:t>
      </w:r>
    </w:p>
    <w:p>
      <w:r>
        <w:t>-</w:t>
      </w:r>
    </w:p>
    <w:p>
      <w:r>
        <w:t>0,01</w:t>
      </w:r>
    </w:p>
    <w:p>
      <w:r>
        <w:t>-</w:t>
      </w:r>
    </w:p>
    <w:p>
      <w:r>
        <w:t>0,18</w:t>
      </w:r>
    </w:p>
    <w:p>
      <w:r>
        <w:t>0,10</w:t>
      </w:r>
    </w:p>
    <w:p>
      <w:r>
        <w:t>-</w:t>
      </w:r>
    </w:p>
    <w:p>
      <w:r>
        <w:t>-</w:t>
      </w:r>
    </w:p>
    <w:p>
      <w:r>
        <w:t>-</w:t>
      </w:r>
    </w:p>
    <w:p>
      <w:r>
        <w:t>0,05</w:t>
      </w:r>
    </w:p>
    <w:p>
      <w:r>
        <w:t>0,02</w:t>
      </w:r>
    </w:p>
    <w:p>
      <w:r>
        <w:t>-</w:t>
      </w:r>
    </w:p>
    <w:p>
      <w:r>
        <w:t>-</w:t>
      </w:r>
    </w:p>
    <w:p>
      <w:r>
        <w:t>0,06</w:t>
      </w:r>
    </w:p>
    <w:p>
      <w:r>
        <w:t>-</w:t>
      </w:r>
    </w:p>
    <w:p>
      <w:r>
        <w:t>-</w:t>
      </w:r>
    </w:p>
    <w:p>
      <w:r>
        <w:t>0,01</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122,10</w:t>
      </w:r>
    </w:p>
    <w:p>
      <w:r>
        <w:t>16,13</w:t>
      </w:r>
    </w:p>
    <w:p>
      <w:r>
        <w:t>-</w:t>
      </w:r>
    </w:p>
    <w:p>
      <w:r>
        <w:t>28,67</w:t>
      </w:r>
    </w:p>
    <w:p>
      <w:r>
        <w:t>-</w:t>
      </w:r>
    </w:p>
    <w:p>
      <w:r>
        <w:t>5,31</w:t>
      </w:r>
    </w:p>
    <w:p>
      <w:r>
        <w:t>-</w:t>
      </w:r>
    </w:p>
    <w:p>
      <w:r>
        <w:t>0,51</w:t>
      </w:r>
    </w:p>
    <w:p>
      <w:r>
        <w:t>0,16</w:t>
      </w:r>
    </w:p>
    <w:p>
      <w:r>
        <w:t>2,10</w:t>
      </w:r>
    </w:p>
    <w:p>
      <w:r>
        <w:t>0,12</w:t>
      </w:r>
    </w:p>
    <w:p>
      <w:r>
        <w:t>24,64</w:t>
      </w:r>
    </w:p>
    <w:p>
      <w:r>
        <w:t>-</w:t>
      </w:r>
    </w:p>
    <w:p>
      <w:r>
        <w:t>-</w:t>
      </w:r>
    </w:p>
    <w:p>
      <w:r>
        <w:t>0,03</w:t>
      </w:r>
    </w:p>
    <w:p>
      <w:r>
        <w:t>-</w:t>
      </w:r>
    </w:p>
    <w:p>
      <w:r>
        <w:t>44,43</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BIỂU 09/CH: KẾ HOẠCH ĐƯA ĐẤT CHƯA SỬ DỤNG VÀO SỬ DỤNG NĂM 2024 CỦA HUYỆN BẢO LẠC</w:t>
      </w:r>
    </w:p>
    <w:p>
      <w:r>
        <w:t>Đơn vị tính: ha</w:t>
      </w:r>
    </w:p>
    <w:p>
      <w:r>
        <w:t>TT</w:t>
      </w:r>
    </w:p>
    <w:p>
      <w:r>
        <w:t>Chỉ tiêu sử dụng đất</w:t>
      </w:r>
    </w:p>
    <w:p>
      <w:r>
        <w:t>Mã</w:t>
      </w:r>
    </w:p>
    <w:p>
      <w:r>
        <w:t>Tổng diện tích</w:t>
      </w:r>
    </w:p>
    <w:p>
      <w:r>
        <w:t>Phân theo đơn vị hành chính</w:t>
      </w:r>
    </w:p>
    <w:p>
      <w:r>
        <w:t>TT   Bảo   Lạc</w:t>
      </w:r>
    </w:p>
    <w:p>
      <w:r>
        <w:t>Xã   Bảo   Toàn</w:t>
      </w:r>
    </w:p>
    <w:p>
      <w:r>
        <w:t>Xã   Cô   Ba</w:t>
      </w:r>
    </w:p>
    <w:p>
      <w:r>
        <w:t>Xã   Cốc   Pàng</w:t>
      </w:r>
    </w:p>
    <w:p>
      <w:r>
        <w:t>Xã   Đình   Phùng</w:t>
      </w:r>
    </w:p>
    <w:p>
      <w:r>
        <w:t>Xã   Hồng   An</w:t>
      </w:r>
    </w:p>
    <w:p>
      <w:r>
        <w:t>Xã   Hồng   Trị</w:t>
      </w:r>
    </w:p>
    <w:p>
      <w:r>
        <w:t>Xã   Huy   Giáp</w:t>
      </w:r>
    </w:p>
    <w:p>
      <w:r>
        <w:t>Xã   Hưng   Đạo</w:t>
      </w:r>
    </w:p>
    <w:p>
      <w:r>
        <w:t>Xã   Hưng   Thịnh</w:t>
      </w:r>
    </w:p>
    <w:p>
      <w:r>
        <w:t>Xã   Khánh   Xuân</w:t>
      </w:r>
    </w:p>
    <w:p>
      <w:r>
        <w:t>Xã   Kim   Cúc</w:t>
      </w:r>
    </w:p>
    <w:p>
      <w:r>
        <w:t>Xã   Phan   Thanh</w:t>
      </w:r>
    </w:p>
    <w:p>
      <w:r>
        <w:t>Xã   Sơn   Lập</w:t>
      </w:r>
    </w:p>
    <w:p>
      <w:r>
        <w:t>Xã   Sơn   Lộ</w:t>
      </w:r>
    </w:p>
    <w:p>
      <w:r>
        <w:t>Xã   Thượng   Hà</w:t>
      </w:r>
    </w:p>
    <w:p>
      <w:r>
        <w:t>Xã   Xuân   Trường</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1.8</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35,56</w:t>
      </w:r>
    </w:p>
    <w:p>
      <w:r>
        <w:t>-</w:t>
      </w:r>
    </w:p>
    <w:p>
      <w:r>
        <w:t>-</w:t>
      </w:r>
    </w:p>
    <w:p>
      <w:r>
        <w:t>14,91</w:t>
      </w:r>
    </w:p>
    <w:p>
      <w:r>
        <w:t>0,70</w:t>
      </w:r>
    </w:p>
    <w:p>
      <w:r>
        <w:t>3,24</w:t>
      </w:r>
    </w:p>
    <w:p>
      <w:r>
        <w:t>-</w:t>
      </w:r>
    </w:p>
    <w:p>
      <w:r>
        <w:t>0,05</w:t>
      </w:r>
    </w:p>
    <w:p>
      <w:r>
        <w:t>1,55</w:t>
      </w:r>
    </w:p>
    <w:p>
      <w:r>
        <w:t>2,26</w:t>
      </w:r>
    </w:p>
    <w:p>
      <w:r>
        <w:t>0,58</w:t>
      </w:r>
    </w:p>
    <w:p>
      <w:r>
        <w:t>11,32</w:t>
      </w:r>
    </w:p>
    <w:p>
      <w:r>
        <w:t>0,15</w:t>
      </w:r>
    </w:p>
    <w:p>
      <w:r>
        <w:t>0,07</w:t>
      </w:r>
    </w:p>
    <w:p>
      <w:r>
        <w:t>0,11</w:t>
      </w:r>
    </w:p>
    <w:p>
      <w:r>
        <w:t>-</w:t>
      </w:r>
    </w:p>
    <w:p>
      <w:r>
        <w:t>0,62</w:t>
      </w:r>
    </w:p>
    <w:p>
      <w:r>
        <w:t>-</w:t>
      </w:r>
    </w:p>
    <w:p>
      <w:r>
        <w:t>Trong đó:</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0,06</w:t>
      </w:r>
    </w:p>
    <w:p>
      <w:r>
        <w:t>-</w:t>
      </w:r>
    </w:p>
    <w:p>
      <w:r>
        <w:t>-</w:t>
      </w:r>
    </w:p>
    <w:p>
      <w:r>
        <w:t>-</w:t>
      </w:r>
    </w:p>
    <w:p>
      <w:r>
        <w:t>-</w:t>
      </w:r>
    </w:p>
    <w:p>
      <w:r>
        <w:t>-</w:t>
      </w:r>
    </w:p>
    <w:p>
      <w:r>
        <w:t>-</w:t>
      </w:r>
    </w:p>
    <w:p>
      <w:r>
        <w:t>-</w:t>
      </w:r>
    </w:p>
    <w:p>
      <w:r>
        <w:t>-</w:t>
      </w:r>
    </w:p>
    <w:p>
      <w:r>
        <w:t>-</w:t>
      </w:r>
    </w:p>
    <w:p>
      <w:r>
        <w:t>-</w:t>
      </w:r>
    </w:p>
    <w:p>
      <w:r>
        <w:t>0,06</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0,02</w:t>
      </w:r>
    </w:p>
    <w:p>
      <w:r>
        <w:t>-</w:t>
      </w:r>
    </w:p>
    <w:p>
      <w:r>
        <w:t>-</w:t>
      </w:r>
    </w:p>
    <w:p>
      <w:r>
        <w:t>-</w:t>
      </w:r>
    </w:p>
    <w:p>
      <w:r>
        <w:t>-</w:t>
      </w:r>
    </w:p>
    <w:p>
      <w:r>
        <w:t>-</w:t>
      </w:r>
    </w:p>
    <w:p>
      <w:r>
        <w:t>-</w:t>
      </w:r>
    </w:p>
    <w:p>
      <w:r>
        <w:t>-</w:t>
      </w:r>
    </w:p>
    <w:p>
      <w:r>
        <w:t>-</w:t>
      </w:r>
    </w:p>
    <w:p>
      <w:r>
        <w:t>-</w:t>
      </w:r>
    </w:p>
    <w:p>
      <w:r>
        <w:t>-</w:t>
      </w:r>
    </w:p>
    <w:p>
      <w:r>
        <w:t>-</w:t>
      </w:r>
    </w:p>
    <w:p>
      <w:r>
        <w:t>-</w:t>
      </w:r>
    </w:p>
    <w:p>
      <w:r>
        <w:t>0,02</w:t>
      </w:r>
    </w:p>
    <w:p>
      <w:r>
        <w:t>-</w:t>
      </w:r>
    </w:p>
    <w:p>
      <w:r>
        <w:t>-</w:t>
      </w:r>
    </w:p>
    <w:p>
      <w:r>
        <w:t>-</w:t>
      </w:r>
    </w:p>
    <w:p>
      <w:r>
        <w:t>-</w:t>
      </w:r>
    </w:p>
    <w:p>
      <w:r>
        <w:t>2.9</w:t>
      </w:r>
    </w:p>
    <w:p>
      <w:r>
        <w:t>Đất phát triển hạ tầng cấp quốc gia, cấp tỉnh, cấp huyện, cấp xã</w:t>
      </w:r>
    </w:p>
    <w:p>
      <w:r>
        <w:t>DHT</w:t>
      </w:r>
    </w:p>
    <w:p>
      <w:r>
        <w:t>35,41</w:t>
      </w:r>
    </w:p>
    <w:p>
      <w:r>
        <w:t>-</w:t>
      </w:r>
    </w:p>
    <w:p>
      <w:r>
        <w:t>-</w:t>
      </w:r>
    </w:p>
    <w:p>
      <w:r>
        <w:t>14,89</w:t>
      </w:r>
    </w:p>
    <w:p>
      <w:r>
        <w:t>0,70</w:t>
      </w:r>
    </w:p>
    <w:p>
      <w:r>
        <w:t>3,24</w:t>
      </w:r>
    </w:p>
    <w:p>
      <w:r>
        <w:t>-</w:t>
      </w:r>
    </w:p>
    <w:p>
      <w:r>
        <w:t>0,05</w:t>
      </w:r>
    </w:p>
    <w:p>
      <w:r>
        <w:t>1,55</w:t>
      </w:r>
    </w:p>
    <w:p>
      <w:r>
        <w:t>2,21</w:t>
      </w:r>
    </w:p>
    <w:p>
      <w:r>
        <w:t>0,58</w:t>
      </w:r>
    </w:p>
    <w:p>
      <w:r>
        <w:t>11,26</w:t>
      </w:r>
    </w:p>
    <w:p>
      <w:r>
        <w:t>0,15</w:t>
      </w:r>
    </w:p>
    <w:p>
      <w:r>
        <w:t>0,05</w:t>
      </w:r>
    </w:p>
    <w:p>
      <w:r>
        <w:t>0,11</w:t>
      </w:r>
    </w:p>
    <w:p>
      <w:r>
        <w:t>-</w:t>
      </w:r>
    </w:p>
    <w:p>
      <w:r>
        <w:t>0,62</w:t>
      </w:r>
    </w:p>
    <w:p>
      <w:r>
        <w:t>-</w:t>
      </w:r>
    </w:p>
    <w:p>
      <w:r>
        <w:t>Trong đó:</w:t>
      </w:r>
    </w:p>
    <w:p>
      <w:r>
        <w:t>-</w:t>
      </w:r>
    </w:p>
    <w:p>
      <w:r>
        <w:t>Đất giao thông</w:t>
      </w:r>
    </w:p>
    <w:p>
      <w:r>
        <w:t>DGT</w:t>
      </w:r>
    </w:p>
    <w:p>
      <w:r>
        <w:t>1,71</w:t>
      </w:r>
    </w:p>
    <w:p>
      <w:r>
        <w:t>-</w:t>
      </w:r>
    </w:p>
    <w:p>
      <w:r>
        <w:t>-</w:t>
      </w:r>
    </w:p>
    <w:p>
      <w:r>
        <w:t>-</w:t>
      </w:r>
    </w:p>
    <w:p>
      <w:r>
        <w:t>0,70</w:t>
      </w:r>
    </w:p>
    <w:p>
      <w:r>
        <w:t>-</w:t>
      </w:r>
    </w:p>
    <w:p>
      <w:r>
        <w:t>-</w:t>
      </w:r>
    </w:p>
    <w:p>
      <w:r>
        <w:t>-</w:t>
      </w:r>
    </w:p>
    <w:p>
      <w:r>
        <w:t>-</w:t>
      </w:r>
    </w:p>
    <w:p>
      <w:r>
        <w:t>0,06</w:t>
      </w:r>
    </w:p>
    <w:p>
      <w:r>
        <w:t>0,52</w:t>
      </w:r>
    </w:p>
    <w:p>
      <w:r>
        <w:t>0,21</w:t>
      </w:r>
    </w:p>
    <w:p>
      <w:r>
        <w:t>0,06</w:t>
      </w:r>
    </w:p>
    <w:p>
      <w:r>
        <w:t>0,05</w:t>
      </w:r>
    </w:p>
    <w:p>
      <w:r>
        <w:t>0,11</w:t>
      </w:r>
    </w:p>
    <w:p>
      <w:r>
        <w:t>-</w:t>
      </w:r>
    </w:p>
    <w:p>
      <w:r>
        <w:t>-</w:t>
      </w:r>
    </w:p>
    <w:p>
      <w:r>
        <w:t>-</w:t>
      </w:r>
    </w:p>
    <w:p>
      <w:r>
        <w:t>-</w:t>
      </w:r>
    </w:p>
    <w:p>
      <w:r>
        <w:t>Đất thủy lợi</w:t>
      </w:r>
    </w:p>
    <w:p>
      <w:r>
        <w:t>DTL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văn hóa</w:t>
      </w:r>
    </w:p>
    <w:p>
      <w:r>
        <w:t>DVH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giáo dục và đào tạo</w:t>
      </w:r>
    </w:p>
    <w:p>
      <w:r>
        <w:t>DGD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33,70</w:t>
      </w:r>
    </w:p>
    <w:p>
      <w:r>
        <w:t>-</w:t>
      </w:r>
    </w:p>
    <w:p>
      <w:r>
        <w:t>-</w:t>
      </w:r>
    </w:p>
    <w:p>
      <w:r>
        <w:t>14,89</w:t>
      </w:r>
    </w:p>
    <w:p>
      <w:r>
        <w:t>-</w:t>
      </w:r>
    </w:p>
    <w:p>
      <w:r>
        <w:t>3,24</w:t>
      </w:r>
    </w:p>
    <w:p>
      <w:r>
        <w:t>-</w:t>
      </w:r>
    </w:p>
    <w:p>
      <w:r>
        <w:t>0,05</w:t>
      </w:r>
    </w:p>
    <w:p>
      <w:r>
        <w:t>1,55</w:t>
      </w:r>
    </w:p>
    <w:p>
      <w:r>
        <w:t>2,15</w:t>
      </w:r>
    </w:p>
    <w:p>
      <w:r>
        <w:t>0,06</w:t>
      </w:r>
    </w:p>
    <w:p>
      <w:r>
        <w:t>11,05</w:t>
      </w:r>
    </w:p>
    <w:p>
      <w:r>
        <w:t>0,09</w:t>
      </w:r>
    </w:p>
    <w:p>
      <w:r>
        <w:t>-</w:t>
      </w:r>
    </w:p>
    <w:p>
      <w:r>
        <w:t>-</w:t>
      </w:r>
    </w:p>
    <w:p>
      <w:r>
        <w:t>-</w:t>
      </w:r>
    </w:p>
    <w:p>
      <w:r>
        <w:t>0,62</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0,07</w:t>
      </w:r>
    </w:p>
    <w:p>
      <w:r>
        <w:t>-</w:t>
      </w:r>
    </w:p>
    <w:p>
      <w:r>
        <w:t>-</w:t>
      </w:r>
    </w:p>
    <w:p>
      <w:r>
        <w:t>0,02</w:t>
      </w:r>
    </w:p>
    <w:p>
      <w:r>
        <w:t>-</w:t>
      </w:r>
    </w:p>
    <w:p>
      <w:r>
        <w:t>-</w:t>
      </w:r>
    </w:p>
    <w:p>
      <w:r>
        <w:t>-</w:t>
      </w:r>
    </w:p>
    <w:p>
      <w:r>
        <w:t>-</w:t>
      </w:r>
    </w:p>
    <w:p>
      <w:r>
        <w:t>-</w:t>
      </w:r>
    </w:p>
    <w:p>
      <w:r>
        <w:t>0,05</w:t>
      </w:r>
    </w:p>
    <w:p>
      <w:r>
        <w:t>-</w:t>
      </w:r>
    </w:p>
    <w:p>
      <w:r>
        <w:t>-</w:t>
      </w:r>
    </w:p>
    <w:p>
      <w:r>
        <w:t>-</w:t>
      </w:r>
    </w:p>
    <w:p>
      <w:r>
        <w:t>-</w:t>
      </w:r>
    </w:p>
    <w:p>
      <w:r>
        <w:t>-</w:t>
      </w:r>
    </w:p>
    <w:p>
      <w:r>
        <w:t>-</w:t>
      </w:r>
    </w:p>
    <w:p>
      <w:r>
        <w:t>-</w:t>
      </w:r>
    </w:p>
    <w:p>
      <w:r>
        <w:t>-</w:t>
      </w:r>
    </w:p>
    <w:p>
      <w:r>
        <w:t>2.14</w:t>
      </w:r>
    </w:p>
    <w:p>
      <w:r>
        <w:t>Đất ở tại đô thị</w:t>
      </w:r>
    </w:p>
    <w:p>
      <w:r>
        <w:t>ODT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BIỂU 10/CH: DANH MỤC CÁC CÔNG TRÌNH, DỰ ÁN THỰC HIỆN TRONG NĂM 2024 HUYỆN BẢO LẠC</w:t>
      </w:r>
    </w:p>
    <w:p>
      <w:r>
        <w:t>STT</w:t>
      </w:r>
    </w:p>
    <w:p>
      <w:r>
        <w:t>Hạng mục</w:t>
      </w:r>
    </w:p>
    <w:p>
      <w:r>
        <w:t>Diện tích kế hoạch (ha)</w:t>
      </w:r>
    </w:p>
    <w:p>
      <w:r>
        <w:t>Diện tích hiện trạng (ha)</w:t>
      </w:r>
    </w:p>
    <w:p>
      <w:r>
        <w:t>Tăng thêm</w:t>
      </w:r>
    </w:p>
    <w:p>
      <w:r>
        <w:t>Vị trí địa điểm</w:t>
      </w:r>
    </w:p>
    <w:p>
      <w:r>
        <w:t>Dự án, công trình đăng ký mới</w:t>
      </w:r>
    </w:p>
    <w:p>
      <w:r>
        <w:t>Dự án, công trình chuyển tiếp từ năm 20..</w:t>
      </w:r>
    </w:p>
    <w:p>
      <w:r>
        <w:t>Diện   tích (ha)</w:t>
      </w:r>
    </w:p>
    <w:p>
      <w:r>
        <w:t>Lấy vào loại đất (ha)</w:t>
      </w:r>
    </w:p>
    <w:p>
      <w:r>
        <w:t>Địa điểm   (đến cấp xã)</w:t>
      </w:r>
    </w:p>
    <w:p>
      <w:r>
        <w:t>Số tờ bản đồ</w:t>
      </w:r>
    </w:p>
    <w:p>
      <w:r>
        <w:t>Đất trồng lúa</w:t>
      </w:r>
    </w:p>
    <w:p>
      <w:r>
        <w:t>Đất   rừng phòng hộ</w:t>
      </w:r>
    </w:p>
    <w:p>
      <w:r>
        <w:t>Đất   rừng đặc dụng</w:t>
      </w:r>
    </w:p>
    <w:p>
      <w:r>
        <w:t>Đất   khác</w:t>
      </w:r>
    </w:p>
    <w:p>
      <w:r>
        <w:t>(1)</w:t>
      </w:r>
    </w:p>
    <w:p>
      <w:r>
        <w:t>(2)</w:t>
      </w:r>
    </w:p>
    <w:p>
      <w:r>
        <w:t>(3)=(4)+   (5)</w:t>
      </w:r>
    </w:p>
    <w:p>
      <w:r>
        <w:t>(4)</w:t>
      </w:r>
    </w:p>
    <w:p>
      <w:r>
        <w:t>(5)=(6)+   …+(9)</w:t>
      </w:r>
    </w:p>
    <w:p>
      <w:r>
        <w:t>(6)</w:t>
      </w:r>
    </w:p>
    <w:p>
      <w:r>
        <w:t>(7)</w:t>
      </w:r>
    </w:p>
    <w:p>
      <w:r>
        <w:t>(8)</w:t>
      </w:r>
    </w:p>
    <w:p>
      <w:r>
        <w:t>(9)</w:t>
      </w:r>
    </w:p>
    <w:p>
      <w:r>
        <w:t>(10)</w:t>
      </w:r>
    </w:p>
    <w:p>
      <w:r>
        <w:t>(11)</w:t>
      </w:r>
    </w:p>
    <w:p>
      <w:r>
        <w:t>(12)</w:t>
      </w:r>
    </w:p>
    <w:p>
      <w:r>
        <w:t>(13)</w:t>
      </w:r>
    </w:p>
    <w:p>
      <w:r>
        <w:t>A</w:t>
      </w:r>
    </w:p>
    <w:p>
      <w:r>
        <w:t>Công trình, dự án trong kế hoạch sử   dụng đất cấp tỉnh</w:t>
      </w:r>
    </w:p>
    <w:p>
      <w:r>
        <w:t>I</w:t>
      </w:r>
    </w:p>
    <w:p>
      <w:r>
        <w:t>Công trình, dự án mục đích quốc   phòng, an ninh</w:t>
      </w:r>
    </w:p>
    <w:p>
      <w:r>
        <w:t>1,42</w:t>
      </w:r>
    </w:p>
    <w:p>
      <w:r>
        <w:t>-</w:t>
      </w:r>
    </w:p>
    <w:p>
      <w:r>
        <w:t>1,42</w:t>
      </w:r>
    </w:p>
    <w:p>
      <w:r>
        <w:t>0,05</w:t>
      </w:r>
    </w:p>
    <w:p>
      <w:r>
        <w:t>0,22</w:t>
      </w:r>
    </w:p>
    <w:p>
      <w:r>
        <w:t>-</w:t>
      </w:r>
    </w:p>
    <w:p>
      <w:r>
        <w:t>1,15</w:t>
      </w:r>
    </w:p>
    <w:p>
      <w:r>
        <w:t>2</w:t>
      </w:r>
    </w:p>
    <w:p>
      <w:r>
        <w:t>Đất an ninh</w:t>
      </w:r>
    </w:p>
    <w:p>
      <w:r>
        <w:t>1,42</w:t>
      </w:r>
    </w:p>
    <w:p>
      <w:r>
        <w:t>-</w:t>
      </w:r>
    </w:p>
    <w:p>
      <w:r>
        <w:t>1,42</w:t>
      </w:r>
    </w:p>
    <w:p>
      <w:r>
        <w:t>0,05</w:t>
      </w:r>
    </w:p>
    <w:p>
      <w:r>
        <w:t>0,22</w:t>
      </w:r>
    </w:p>
    <w:p>
      <w:r>
        <w:t>-</w:t>
      </w:r>
    </w:p>
    <w:p>
      <w:r>
        <w:t>1,15</w:t>
      </w:r>
    </w:p>
    <w:p>
      <w:r>
        <w:t>2.1</w:t>
      </w:r>
    </w:p>
    <w:p>
      <w:r>
        <w:t>Trụ sở làm việc Công an xã Thượng Hà</w:t>
      </w:r>
    </w:p>
    <w:p>
      <w:r>
        <w:t>0,12</w:t>
      </w:r>
    </w:p>
    <w:p>
      <w:r>
        <w:t>0,12</w:t>
      </w:r>
    </w:p>
    <w:p>
      <w:r>
        <w:t>0,12</w:t>
      </w:r>
    </w:p>
    <w:p>
      <w:r>
        <w:t>Xã Thượng Hà</w:t>
      </w:r>
    </w:p>
    <w:p>
      <w:r>
        <w:t>162, 2</w:t>
      </w:r>
    </w:p>
    <w:p>
      <w:r>
        <w:t>2023</w:t>
      </w:r>
    </w:p>
    <w:p>
      <w:r>
        <w:t>2.2</w:t>
      </w:r>
    </w:p>
    <w:p>
      <w:r>
        <w:t>Trụ sở làm việc Công an xã Khánh Xuân</w:t>
      </w:r>
    </w:p>
    <w:p>
      <w:r>
        <w:t>0,09</w:t>
      </w:r>
    </w:p>
    <w:p>
      <w:r>
        <w:t>0,09</w:t>
      </w:r>
    </w:p>
    <w:p>
      <w:r>
        <w:t>0,09</w:t>
      </w:r>
    </w:p>
    <w:p>
      <w:r>
        <w:t>Xã Khánh Xuân</w:t>
      </w:r>
    </w:p>
    <w:p>
      <w:r>
        <w:t>3, 78</w:t>
      </w:r>
    </w:p>
    <w:p>
      <w:r>
        <w:t>2023</w:t>
      </w:r>
    </w:p>
    <w:p>
      <w:r>
        <w:t>2.3</w:t>
      </w:r>
    </w:p>
    <w:p>
      <w:r>
        <w:t>Trụ sở làm việc Công an xã Cốc Pàng</w:t>
      </w:r>
    </w:p>
    <w:p>
      <w:r>
        <w:t>0,11</w:t>
      </w:r>
    </w:p>
    <w:p>
      <w:r>
        <w:t>0,11</w:t>
      </w:r>
    </w:p>
    <w:p>
      <w:r>
        <w:t>0,11</w:t>
      </w:r>
    </w:p>
    <w:p>
      <w:r>
        <w:t>Xã Cốc Pàng</w:t>
      </w:r>
    </w:p>
    <w:p>
      <w:r>
        <w:t>105</w:t>
      </w:r>
    </w:p>
    <w:p>
      <w:r>
        <w:t>2023</w:t>
      </w:r>
    </w:p>
    <w:p>
      <w:r>
        <w:t>2.4</w:t>
      </w:r>
    </w:p>
    <w:p>
      <w:r>
        <w:t>Trụ sở làm việc Công an xã Cô Ba</w:t>
      </w:r>
    </w:p>
    <w:p>
      <w:r>
        <w:t>0,12</w:t>
      </w:r>
    </w:p>
    <w:p>
      <w:r>
        <w:t>0,12</w:t>
      </w:r>
    </w:p>
    <w:p>
      <w:r>
        <w:t>0,12</w:t>
      </w:r>
    </w:p>
    <w:p>
      <w:r>
        <w:t>Xã Cô Ba</w:t>
      </w:r>
    </w:p>
    <w:p>
      <w:r>
        <w:t>3</w:t>
      </w:r>
    </w:p>
    <w:p>
      <w:r>
        <w:t>2023</w:t>
      </w:r>
    </w:p>
    <w:p>
      <w:r>
        <w:t>2.5</w:t>
      </w:r>
    </w:p>
    <w:p>
      <w:r>
        <w:t>Trụ sở làm việc Công an xã Xuân Trường</w:t>
      </w:r>
    </w:p>
    <w:p>
      <w:r>
        <w:t>0,01</w:t>
      </w:r>
    </w:p>
    <w:p>
      <w:r>
        <w:t>0,01</w:t>
      </w:r>
    </w:p>
    <w:p>
      <w:r>
        <w:t>0,01</w:t>
      </w:r>
    </w:p>
    <w:p>
      <w:r>
        <w:t>Xã Xuân Trường</w:t>
      </w:r>
    </w:p>
    <w:p>
      <w:r>
        <w:t>106</w:t>
      </w:r>
    </w:p>
    <w:p>
      <w:r>
        <w:t>2023</w:t>
      </w:r>
    </w:p>
    <w:p>
      <w:r>
        <w:t>2.6</w:t>
      </w:r>
    </w:p>
    <w:p>
      <w:r>
        <w:t>Trụ sở làm việc Công an xã Sơn Lập</w:t>
      </w:r>
    </w:p>
    <w:p>
      <w:r>
        <w:t>0,06</w:t>
      </w:r>
    </w:p>
    <w:p>
      <w:r>
        <w:t>0,06</w:t>
      </w:r>
    </w:p>
    <w:p>
      <w:r>
        <w:t>0,06</w:t>
      </w:r>
    </w:p>
    <w:p>
      <w:r>
        <w:t>Xã Sơn Lập</w:t>
      </w:r>
    </w:p>
    <w:p>
      <w:r>
        <w:t>48</w:t>
      </w:r>
    </w:p>
    <w:p>
      <w:r>
        <w:t>2024</w:t>
      </w:r>
    </w:p>
    <w:p>
      <w:r>
        <w:t>2.7</w:t>
      </w:r>
    </w:p>
    <w:p>
      <w:r>
        <w:t>Trụ sở làm việc Công an xã Huy Giáp</w:t>
      </w:r>
    </w:p>
    <w:p>
      <w:r>
        <w:t>0,28</w:t>
      </w:r>
    </w:p>
    <w:p>
      <w:r>
        <w:t>0,28</w:t>
      </w:r>
    </w:p>
    <w:p>
      <w:r>
        <w:t>0,05</w:t>
      </w:r>
    </w:p>
    <w:p>
      <w:r>
        <w:t>0,10</w:t>
      </w:r>
    </w:p>
    <w:p>
      <w:r>
        <w:t>0,13</w:t>
      </w:r>
    </w:p>
    <w:p>
      <w:r>
        <w:t>Xã Huy Giáp</w:t>
      </w:r>
    </w:p>
    <w:p>
      <w:r>
        <w:t>166</w:t>
      </w:r>
    </w:p>
    <w:p>
      <w:r>
        <w:t>2024</w:t>
      </w:r>
    </w:p>
    <w:p>
      <w:r>
        <w:t>2.8</w:t>
      </w:r>
    </w:p>
    <w:p>
      <w:r>
        <w:t>Trụ sở làm việc Công an xã Đình Phùng</w:t>
      </w:r>
    </w:p>
    <w:p>
      <w:r>
        <w:t>0,18</w:t>
      </w:r>
    </w:p>
    <w:p>
      <w:r>
        <w:t>0,18</w:t>
      </w:r>
    </w:p>
    <w:p>
      <w:r>
        <w:t>0,18</w:t>
      </w:r>
    </w:p>
    <w:p>
      <w:r>
        <w:t>Xã Đình Phùng</w:t>
      </w:r>
    </w:p>
    <w:p>
      <w:r>
        <w:t>96</w:t>
      </w:r>
    </w:p>
    <w:p>
      <w:r>
        <w:t>2024</w:t>
      </w:r>
    </w:p>
    <w:p>
      <w:r>
        <w:t>2.9</w:t>
      </w:r>
    </w:p>
    <w:p>
      <w:r>
        <w:t>Trụ sở làm việc Công an xã Hưng Thịnh</w:t>
      </w:r>
    </w:p>
    <w:p>
      <w:r>
        <w:t>0,10</w:t>
      </w:r>
    </w:p>
    <w:p>
      <w:r>
        <w:t>0,10</w:t>
      </w:r>
    </w:p>
    <w:p>
      <w:r>
        <w:t>0,10</w:t>
      </w:r>
    </w:p>
    <w:p>
      <w:r>
        <w:t>Xã Hưng Thịnh</w:t>
      </w:r>
    </w:p>
    <w:p>
      <w:r>
        <w:t>2</w:t>
      </w:r>
    </w:p>
    <w:p>
      <w:r>
        <w:t>2024</w:t>
      </w:r>
    </w:p>
    <w:p>
      <w:r>
        <w:t>2.10</w:t>
      </w:r>
    </w:p>
    <w:p>
      <w:r>
        <w:t>Trụ sở làm việc Công an xã Hồng An</w:t>
      </w:r>
    </w:p>
    <w:p>
      <w:r>
        <w:t>0,10</w:t>
      </w:r>
    </w:p>
    <w:p>
      <w:r>
        <w:t>0,10</w:t>
      </w:r>
    </w:p>
    <w:p>
      <w:r>
        <w:t>0,10</w:t>
      </w:r>
    </w:p>
    <w:p>
      <w:r>
        <w:t>Xã Hồng An</w:t>
      </w:r>
    </w:p>
    <w:p>
      <w:r>
        <w:t>25</w:t>
      </w:r>
    </w:p>
    <w:p>
      <w:r>
        <w:t>2024</w:t>
      </w:r>
    </w:p>
    <w:p>
      <w:r>
        <w:t>2.11</w:t>
      </w:r>
    </w:p>
    <w:p>
      <w:r>
        <w:t>Trụ sở làm việc Công an xã Sơn Lộ</w:t>
      </w:r>
    </w:p>
    <w:p>
      <w:r>
        <w:t>0,10</w:t>
      </w:r>
    </w:p>
    <w:p>
      <w:r>
        <w:t>0,10</w:t>
      </w:r>
    </w:p>
    <w:p>
      <w:r>
        <w:t>0,10</w:t>
      </w:r>
    </w:p>
    <w:p>
      <w:r>
        <w:t>Xã Sơn Lộ</w:t>
      </w:r>
    </w:p>
    <w:p>
      <w:r>
        <w:t>184</w:t>
      </w:r>
    </w:p>
    <w:p>
      <w:r>
        <w:t>2024</w:t>
      </w:r>
    </w:p>
    <w:p>
      <w:r>
        <w:t>2.12</w:t>
      </w:r>
    </w:p>
    <w:p>
      <w:r>
        <w:t>Trụ sở làm việc Công an thị trấn Bảo Lạc</w:t>
      </w:r>
    </w:p>
    <w:p>
      <w:r>
        <w:t>0,15</w:t>
      </w:r>
    </w:p>
    <w:p>
      <w:r>
        <w:t>0,15</w:t>
      </w:r>
    </w:p>
    <w:p>
      <w:r>
        <w:t>0,15</w:t>
      </w:r>
    </w:p>
    <w:p>
      <w:r>
        <w:t>Thị trấn Bảo Lạc</w:t>
      </w:r>
    </w:p>
    <w:p>
      <w:r>
        <w:t>74</w:t>
      </w:r>
    </w:p>
    <w:p>
      <w:r>
        <w:t>2024</w:t>
      </w:r>
    </w:p>
    <w:p>
      <w:r>
        <w:t>II</w:t>
      </w:r>
    </w:p>
    <w:p>
      <w:r>
        <w:t>Công trình, dự án do Thủ tướng Chính phủ chấp thuận, quyết định đầu tư mà phải thu hồi đất</w:t>
      </w:r>
    </w:p>
    <w:p>
      <w:r>
        <w:t>-</w:t>
      </w:r>
    </w:p>
    <w:p>
      <w:r>
        <w:t>-</w:t>
      </w:r>
    </w:p>
    <w:p>
      <w:r>
        <w:t>-</w:t>
      </w:r>
    </w:p>
    <w:p>
      <w:r>
        <w:t>-</w:t>
      </w:r>
    </w:p>
    <w:p>
      <w:r>
        <w:t>-</w:t>
      </w:r>
    </w:p>
    <w:p>
      <w:r>
        <w:t>…</w:t>
      </w:r>
    </w:p>
    <w:p>
      <w:r>
        <w:t>…</w:t>
      </w:r>
    </w:p>
    <w:p>
      <w:r>
        <w:t>B</w:t>
      </w:r>
    </w:p>
    <w:p>
      <w:r>
        <w:t>Các công trình, dự án còn lại</w:t>
      </w:r>
    </w:p>
    <w:p>
      <w:r>
        <w:t>I</w:t>
      </w:r>
    </w:p>
    <w:p>
      <w:r>
        <w:t>Công trình, dự án do Hội đồng nhân dân cấp tỉnh chấp thuận mà phải thu hồi đất</w:t>
      </w:r>
    </w:p>
    <w:p>
      <w:r>
        <w:t>354,59</w:t>
      </w:r>
    </w:p>
    <w:p>
      <w:r>
        <w:t>9,21</w:t>
      </w:r>
    </w:p>
    <w:p>
      <w:r>
        <w:t>345,38</w:t>
      </w:r>
    </w:p>
    <w:p>
      <w:r>
        <w:t>24,66</w:t>
      </w:r>
    </w:p>
    <w:p>
      <w:r>
        <w:t>43,69</w:t>
      </w:r>
    </w:p>
    <w:p>
      <w:r>
        <w:t>-</w:t>
      </w:r>
    </w:p>
    <w:p>
      <w:r>
        <w:t>277,03</w:t>
      </w:r>
    </w:p>
    <w:p>
      <w:r>
        <w:t>1</w:t>
      </w:r>
    </w:p>
    <w:p>
      <w:r>
        <w:t>Đất ở tại nông thôn</w:t>
      </w:r>
    </w:p>
    <w:p>
      <w:r>
        <w:t>5,00</w:t>
      </w:r>
    </w:p>
    <w:p>
      <w:r>
        <w:t>-</w:t>
      </w:r>
    </w:p>
    <w:p>
      <w:r>
        <w:t>5,00</w:t>
      </w:r>
    </w:p>
    <w:p>
      <w:r>
        <w:t>-</w:t>
      </w:r>
    </w:p>
    <w:p>
      <w:r>
        <w:t>4,00</w:t>
      </w:r>
    </w:p>
    <w:p>
      <w:r>
        <w:t>-</w:t>
      </w:r>
    </w:p>
    <w:p>
      <w:r>
        <w:t>1,00</w:t>
      </w:r>
    </w:p>
    <w:p>
      <w:r>
        <w:t>1.1</w:t>
      </w:r>
    </w:p>
    <w:p>
      <w:r>
        <w:t>Dự án bố trí dân cư vùng thiên tai xóm Bản Riềng, xã Sơn Lộ, huyện Bảo Lạc, tỉnh Cao Bằng</w:t>
      </w:r>
    </w:p>
    <w:p>
      <w:r>
        <w:t>4,00</w:t>
      </w:r>
    </w:p>
    <w:p>
      <w:r>
        <w:t>4,00</w:t>
      </w:r>
    </w:p>
    <w:p>
      <w:r>
        <w:t>4,00</w:t>
      </w:r>
    </w:p>
    <w:p>
      <w:r>
        <w:t>Xã Sơn Lộ</w:t>
      </w:r>
    </w:p>
    <w:p>
      <w:r>
        <w:t>2</w:t>
      </w:r>
    </w:p>
    <w:p>
      <w:r>
        <w:t>2021</w:t>
      </w:r>
    </w:p>
    <w:p>
      <w:r>
        <w:t>1.2</w:t>
      </w:r>
    </w:p>
    <w:p>
      <w:r>
        <w:t>Dự án bố trí dân cư vùng thiên tai xóm Cốc Ngoà, xã Hưng Đạo, huyện Bảo Lạc, tỉnh Cao Bằng</w:t>
      </w:r>
    </w:p>
    <w:p>
      <w:r>
        <w:t>1,00</w:t>
      </w:r>
    </w:p>
    <w:p>
      <w:r>
        <w:t>1,00</w:t>
      </w:r>
    </w:p>
    <w:p>
      <w:r>
        <w:t>1,00</w:t>
      </w:r>
    </w:p>
    <w:p>
      <w:r>
        <w:t>Xã Hưng Đạo</w:t>
      </w:r>
    </w:p>
    <w:p>
      <w:r>
        <w:t>20, 29</w:t>
      </w:r>
    </w:p>
    <w:p>
      <w:r>
        <w:t>2021</w:t>
      </w:r>
    </w:p>
    <w:p>
      <w:r>
        <w:t>2</w:t>
      </w:r>
    </w:p>
    <w:p>
      <w:r>
        <w:t>Đất giao thông</w:t>
      </w:r>
    </w:p>
    <w:p>
      <w:r>
        <w:t>36,81</w:t>
      </w:r>
    </w:p>
    <w:p>
      <w:r>
        <w:t>9,21</w:t>
      </w:r>
    </w:p>
    <w:p>
      <w:r>
        <w:t>27,60</w:t>
      </w:r>
    </w:p>
    <w:p>
      <w:r>
        <w:t>0,99</w:t>
      </w:r>
    </w:p>
    <w:p>
      <w:r>
        <w:t>9,85</w:t>
      </w:r>
    </w:p>
    <w:p>
      <w:r>
        <w:t>-</w:t>
      </w:r>
    </w:p>
    <w:p>
      <w:r>
        <w:t>16,76</w:t>
      </w:r>
    </w:p>
    <w:p>
      <w:r>
        <w:t>2.1</w:t>
      </w:r>
    </w:p>
    <w:p>
      <w:r>
        <w:t>Đường giao thông Đồn Biên phòng Cốc Pàng (155) ra các mốc từ 520 đến 534</w:t>
      </w:r>
    </w:p>
    <w:p>
      <w:r>
        <w:t>8,13</w:t>
      </w:r>
    </w:p>
    <w:p>
      <w:r>
        <w:t>0,90</w:t>
      </w:r>
    </w:p>
    <w:p>
      <w:r>
        <w:t>7,23</w:t>
      </w:r>
    </w:p>
    <w:p>
      <w:r>
        <w:t>0,04</w:t>
      </w:r>
    </w:p>
    <w:p>
      <w:r>
        <w:t>1,92</w:t>
      </w:r>
    </w:p>
    <w:p>
      <w:r>
        <w:t>5,27</w:t>
      </w:r>
    </w:p>
    <w:p>
      <w:r>
        <w:t>Xã Cốc Pàng</w:t>
      </w:r>
    </w:p>
    <w:p>
      <w:r>
        <w:t>34, 35, 36, 37, 38, 55, 56, 57, 58, 59, 78, 79, 81, 101, 102, 1</w:t>
      </w:r>
    </w:p>
    <w:p>
      <w:r>
        <w:t>2022</w:t>
      </w:r>
    </w:p>
    <w:p>
      <w:r>
        <w:t>2.2</w:t>
      </w:r>
    </w:p>
    <w:p>
      <w:r>
        <w:t>Xử lý các vị trí nguy cơ mất an toàn giao thông đoạn từ Km327+600-Km332 (Đèo Khau Cốc Chà), QL.4A, tỉnh Cao Bằng</w:t>
      </w:r>
    </w:p>
    <w:p>
      <w:r>
        <w:t>0,88</w:t>
      </w:r>
    </w:p>
    <w:p>
      <w:r>
        <w:t>0,88</w:t>
      </w:r>
    </w:p>
    <w:p>
      <w:r>
        <w:t>0,83</w:t>
      </w:r>
    </w:p>
    <w:p>
      <w:r>
        <w:t>0,05</w:t>
      </w:r>
    </w:p>
    <w:p>
      <w:r>
        <w:t>Xã Xuân Trường</w:t>
      </w:r>
    </w:p>
    <w:p>
      <w:r>
        <w:t>02 (1/10.000); 49 (1/1000);</w:t>
      </w:r>
    </w:p>
    <w:p>
      <w:r>
        <w:t>2022</w:t>
      </w:r>
    </w:p>
    <w:p>
      <w:r>
        <w:t>0,13</w:t>
      </w:r>
    </w:p>
    <w:p>
      <w:r>
        <w:t>0,13</w:t>
      </w:r>
    </w:p>
    <w:p>
      <w:r>
        <w:t>0,13</w:t>
      </w:r>
    </w:p>
    <w:p>
      <w:r>
        <w:t>Xã Khánh Xuân</w:t>
      </w:r>
    </w:p>
    <w:p>
      <w:r>
        <w:t>02 (1/10.000);</w:t>
      </w:r>
    </w:p>
    <w:p>
      <w:r>
        <w:t>2022</w:t>
      </w:r>
    </w:p>
    <w:p>
      <w:r>
        <w:t>2.3</w:t>
      </w:r>
    </w:p>
    <w:p>
      <w:r>
        <w:t>Cải tạo nâng cấp đường GTNT Bản Phuồng - Lũng Piao, xã Khánh Xuân, huyện Bảo Lạc, tỉnh Cao Bằng</w:t>
      </w:r>
    </w:p>
    <w:p>
      <w:r>
        <w:t>2,40</w:t>
      </w:r>
    </w:p>
    <w:p>
      <w:r>
        <w:t>2,40</w:t>
      </w:r>
    </w:p>
    <w:p>
      <w:r>
        <w:t>2,40</w:t>
      </w:r>
    </w:p>
    <w:p>
      <w:r>
        <w:t>Xã Khánh Xuân</w:t>
      </w:r>
    </w:p>
    <w:p>
      <w:r>
        <w:t>6, 20, 21, 29, 53, 80, 1, 2, 3</w:t>
      </w:r>
    </w:p>
    <w:p>
      <w:r>
        <w:t>2023</w:t>
      </w:r>
    </w:p>
    <w:p>
      <w:r>
        <w:t>2.4</w:t>
      </w:r>
    </w:p>
    <w:p>
      <w:r>
        <w:t>Cải tạo, nâng cấp đường Bảo Toàn (huyện Bảo Lạc) - Đức Hạnh (huyện Bảo Lâm), tỉnh Cao Bằng</w:t>
      </w:r>
    </w:p>
    <w:p>
      <w:r>
        <w:t>9,48</w:t>
      </w:r>
    </w:p>
    <w:p>
      <w:r>
        <w:t>6,80</w:t>
      </w:r>
    </w:p>
    <w:p>
      <w:r>
        <w:t>2,68</w:t>
      </w:r>
    </w:p>
    <w:p>
      <w:r>
        <w:t>0,16</w:t>
      </w:r>
    </w:p>
    <w:p>
      <w:r>
        <w:t>2,52</w:t>
      </w:r>
    </w:p>
    <w:p>
      <w:r>
        <w:t>Xã Bảo Toàn</w:t>
      </w:r>
    </w:p>
    <w:p>
      <w:r>
        <w:t>21, 35, 34, 36, 50, 65, 51, 67, 84, 85, 124, 105, 1, 2</w:t>
      </w:r>
    </w:p>
    <w:p>
      <w:r>
        <w:t>2023</w:t>
      </w:r>
    </w:p>
    <w:p>
      <w:r>
        <w:t>2.5</w:t>
      </w:r>
    </w:p>
    <w:p>
      <w:r>
        <w:t>Đường từ xã Sơn Lập (Bảo Lạc) - xã Yên Thổ (Bảo Lâm), tỉnh Cao Bằng</w:t>
      </w:r>
    </w:p>
    <w:p>
      <w:r>
        <w:t>15,79</w:t>
      </w:r>
    </w:p>
    <w:p>
      <w:r>
        <w:t>1,51</w:t>
      </w:r>
    </w:p>
    <w:p>
      <w:r>
        <w:t>14,28</w:t>
      </w:r>
    </w:p>
    <w:p>
      <w:r>
        <w:t>0,79</w:t>
      </w:r>
    </w:p>
    <w:p>
      <w:r>
        <w:t>6,97</w:t>
      </w:r>
    </w:p>
    <w:p>
      <w:r>
        <w:t>6,52</w:t>
      </w:r>
    </w:p>
    <w:p>
      <w:r>
        <w:t>Xã Sơn Lập</w:t>
      </w:r>
    </w:p>
    <w:p>
      <w:r>
        <w:t>74, 84, 91, 92, 95, 96, 97, 98, 99, 100, 101, 102, 103; 02</w:t>
      </w:r>
    </w:p>
    <w:p>
      <w:r>
        <w:t>2024</w:t>
      </w:r>
    </w:p>
    <w:p>
      <w:r>
        <w:t>3</w:t>
      </w:r>
    </w:p>
    <w:p>
      <w:r>
        <w:t>Đất công trình năng lượng</w:t>
      </w:r>
    </w:p>
    <w:p>
      <w:r>
        <w:t>312,78</w:t>
      </w:r>
    </w:p>
    <w:p>
      <w:r>
        <w:t>-</w:t>
      </w:r>
    </w:p>
    <w:p>
      <w:r>
        <w:t>312,780</w:t>
      </w:r>
    </w:p>
    <w:p>
      <w:r>
        <w:t>23,675</w:t>
      </w:r>
    </w:p>
    <w:p>
      <w:r>
        <w:t>29,836</w:t>
      </w:r>
    </w:p>
    <w:p>
      <w:r>
        <w:t>-</w:t>
      </w:r>
    </w:p>
    <w:p>
      <w:r>
        <w:t>259,269</w:t>
      </w:r>
    </w:p>
    <w:p>
      <w:r>
        <w:t>3.1</w:t>
      </w:r>
    </w:p>
    <w:p>
      <w:r>
        <w:t>Công trình: Xây dựng, cải tạo lưới điện huyện Bảo Lạc và huyện Bảo Lâm, tỉnh Cao Bằng năm 2024</w:t>
      </w:r>
    </w:p>
    <w:p>
      <w:r>
        <w:t>0,01</w:t>
      </w:r>
    </w:p>
    <w:p>
      <w:r>
        <w:t>0,0134</w:t>
      </w:r>
    </w:p>
    <w:p>
      <w:r>
        <w:t>0,0027</w:t>
      </w:r>
    </w:p>
    <w:p>
      <w:r>
        <w:t>0,0004</w:t>
      </w:r>
    </w:p>
    <w:p>
      <w:r>
        <w:t>0,0103</w:t>
      </w:r>
    </w:p>
    <w:p>
      <w:r>
        <w:t>Thị trấn Bảo Lạc; xã Thượng Hà, Bảo Toàn, Hưng Đạo, Huy Giáp, Sơn Lộ</w:t>
      </w:r>
    </w:p>
    <w:p>
      <w:r>
        <w:t>Thị trấn Bảo Lạc : 9 (1/1000); xã Thượng Hà: 03 (1/10000); xã Bảo Toàn: 222 (1/1000); 03 (1/10000); xã Hưng Đạo: 37,38 (1/1000); xã Huy Giáp: 256 (1/1000); xã Sơn Lộ: 138,96,58 (1/1000); 02 (1/10.000)</w:t>
      </w:r>
    </w:p>
    <w:p>
      <w:r>
        <w:t>2024</w:t>
      </w:r>
    </w:p>
    <w:p>
      <w:r>
        <w:t>3.2</w:t>
      </w:r>
    </w:p>
    <w:p>
      <w:r>
        <w:t>Cấp điện cho các xóm chưa có điện trên địa bàn tỉnh Cao Bằng</w:t>
      </w:r>
    </w:p>
    <w:p>
      <w:r>
        <w:t>-</w:t>
      </w:r>
    </w:p>
    <w:p>
      <w:r>
        <w:t>2024</w:t>
      </w:r>
    </w:p>
    <w:p>
      <w:r>
        <w:t>3.2.1</w:t>
      </w:r>
    </w:p>
    <w:p>
      <w:r>
        <w:t>Công trình:Cấp điện cho xóm Nà Luông,   xóm Nà Pù - xã Cốc Pàng- huyện Bảo   Lạc, tỉnh Cao Bằng</w:t>
      </w:r>
    </w:p>
    <w:p>
      <w:r>
        <w:t>0,03</w:t>
      </w:r>
    </w:p>
    <w:p>
      <w:r>
        <w:t>0,0328</w:t>
      </w:r>
    </w:p>
    <w:p>
      <w:r>
        <w:t>0,0020</w:t>
      </w:r>
    </w:p>
    <w:p>
      <w:r>
        <w:t>0,0210</w:t>
      </w:r>
    </w:p>
    <w:p>
      <w:r>
        <w:t>0,01</w:t>
      </w:r>
    </w:p>
    <w:p>
      <w:r>
        <w:t>Xã Cốc Pàng</w:t>
      </w:r>
    </w:p>
    <w:p>
      <w:r>
        <w:t>tờ số 01, 02 (tỷ lệ 10.000)tờ số 14, 67, 89, 90 (tỷ lệ 1/1000)</w:t>
      </w:r>
    </w:p>
    <w:p>
      <w:r>
        <w:t>2024</w:t>
      </w:r>
    </w:p>
    <w:p>
      <w:r>
        <w:t>3.2.2</w:t>
      </w:r>
    </w:p>
    <w:p>
      <w:r>
        <w:t>Công trình: Cấp điện cho xóm Khuổi Ru   - xã Kim Cúc- huyện Bảo Lạc, tỉnh Cao   Bằng</w:t>
      </w:r>
    </w:p>
    <w:p>
      <w:r>
        <w:t>0,04</w:t>
      </w:r>
    </w:p>
    <w:p>
      <w:r>
        <w:t>0,0368</w:t>
      </w:r>
    </w:p>
    <w:p>
      <w:r>
        <w:t>0,0280</w:t>
      </w:r>
    </w:p>
    <w:p>
      <w:r>
        <w:t>0,01</w:t>
      </w:r>
    </w:p>
    <w:p>
      <w:r>
        <w:t>Xã Kim Cúc</w:t>
      </w:r>
    </w:p>
    <w:p>
      <w:r>
        <w:t>tờ số 04 (tỷ lệ 10.000) tờ số 66, 78, 119; 146 (tỷ lệ 1/1000)</w:t>
      </w:r>
    </w:p>
    <w:p>
      <w:r>
        <w:t>2024</w:t>
      </w:r>
    </w:p>
    <w:p>
      <w:r>
        <w:t>3.2.3</w:t>
      </w:r>
    </w:p>
    <w:p>
      <w:r>
        <w:t>Công trình: Cấp điện cho xóm Bản Diềm</w:t>
      </w:r>
    </w:p>
    <w:p>
      <w:r>
        <w:t>0,06</w:t>
      </w:r>
    </w:p>
    <w:p>
      <w:r>
        <w:t>0,0576</w:t>
      </w:r>
    </w:p>
    <w:p>
      <w:r>
        <w:t>0,0420</w:t>
      </w:r>
    </w:p>
    <w:p>
      <w:r>
        <w:t>0,02</w:t>
      </w:r>
    </w:p>
    <w:p>
      <w:r>
        <w:t>Xã Khánh Xuân</w:t>
      </w:r>
    </w:p>
    <w:p>
      <w:r>
        <w:t>tờ số 01,02,03 (tỷ lệ 10.000) tờ số 09, 13, 17, 29, 34, 53, 66, 80 (tỷ lệ 1/1000)</w:t>
      </w:r>
    </w:p>
    <w:p>
      <w:r>
        <w:t>2024</w:t>
      </w:r>
    </w:p>
    <w:p>
      <w:r>
        <w:t>0,02</w:t>
      </w:r>
    </w:p>
    <w:p>
      <w:r>
        <w:t>0,0224</w:t>
      </w:r>
    </w:p>
    <w:p>
      <w:r>
        <w:t>0,0108</w:t>
      </w:r>
    </w:p>
    <w:p>
      <w:r>
        <w:t>0,01</w:t>
      </w:r>
    </w:p>
    <w:p>
      <w:r>
        <w:t>Xã Phan Thanh</w:t>
      </w:r>
    </w:p>
    <w:p>
      <w:r>
        <w:t>tờ số 02 (tỷ lệ 10000) tờ số 60,73,84,94,95,96 (tỷ lệ 1/1000)</w:t>
      </w:r>
    </w:p>
    <w:p>
      <w:r>
        <w:t>2024</w:t>
      </w:r>
    </w:p>
    <w:p>
      <w:r>
        <w:t>3.2.4</w:t>
      </w:r>
    </w:p>
    <w:p>
      <w:r>
        <w:t>Công trình: Cấp điện cho xóm Khau Pa,   xóm Nà Đúm - xã Hưng Đạo- huyện   Bảo Lạc, tỉnh Cao Bằng</w:t>
      </w:r>
    </w:p>
    <w:p>
      <w:r>
        <w:t>0,01</w:t>
      </w:r>
    </w:p>
    <w:p>
      <w:r>
        <w:t>0,0144</w:t>
      </w:r>
    </w:p>
    <w:p>
      <w:r>
        <w:t>0,0112</w:t>
      </w:r>
    </w:p>
    <w:p>
      <w:r>
        <w:t>0,0032</w:t>
      </w:r>
    </w:p>
    <w:p>
      <w:r>
        <w:t>Xã Hưng Đạo, Huy   Giáp</w:t>
      </w:r>
    </w:p>
    <w:p>
      <w:r>
        <w:t>tờ số 01 (tỷ lệ 10.000); tờ số 130 (tỷ lệ 1000)</w:t>
      </w:r>
    </w:p>
    <w:p>
      <w:r>
        <w:t>2024</w:t>
      </w:r>
    </w:p>
    <w:p>
      <w:r>
        <w:t>3.2.5</w:t>
      </w:r>
    </w:p>
    <w:p>
      <w:r>
        <w:t>Công trình: Cấp điện cho xóm Nà Tền,   xóm Khau Pàu - xã Hồng Trị</w:t>
      </w:r>
    </w:p>
    <w:p>
      <w:r>
        <w:t>0,04</w:t>
      </w:r>
    </w:p>
    <w:p>
      <w:r>
        <w:t>0,0384</w:t>
      </w:r>
    </w:p>
    <w:p>
      <w:r>
        <w:t>0,0008</w:t>
      </w:r>
    </w:p>
    <w:p>
      <w:r>
        <w:t>0,0016</w:t>
      </w:r>
    </w:p>
    <w:p>
      <w:r>
        <w:t>0,036</w:t>
      </w:r>
    </w:p>
    <w:p>
      <w:r>
        <w:t>Xã Hồng Trị</w:t>
      </w:r>
    </w:p>
    <w:p>
      <w:r>
        <w:t>tờ số 01, 03 (tỷ lệ 1/10000), tờ số 124, 138, 141, 147, 148, 149 (tỷ lệ 1/1000)</w:t>
      </w:r>
    </w:p>
    <w:p>
      <w:r>
        <w:t>2024</w:t>
      </w:r>
    </w:p>
    <w:p>
      <w:r>
        <w:t>3.3</w:t>
      </w:r>
    </w:p>
    <w:p>
      <w:r>
        <w:t>Cấp điện cho các xóm chưa có điện trên địa bàn tỉnh Cao Bằng</w:t>
      </w:r>
    </w:p>
    <w:p>
      <w:r>
        <w:t>-</w:t>
      </w:r>
    </w:p>
    <w:p>
      <w:r>
        <w:t>Xã Khánh Xuân</w:t>
      </w:r>
    </w:p>
    <w:p>
      <w:r>
        <w:t>2023</w:t>
      </w:r>
    </w:p>
    <w:p>
      <w:r>
        <w:t>3.3.1</w:t>
      </w:r>
    </w:p>
    <w:p>
      <w:r>
        <w:t>Trạm biến áp Lũng Rì</w:t>
      </w:r>
    </w:p>
    <w:p>
      <w:r>
        <w:t>0,01</w:t>
      </w:r>
    </w:p>
    <w:p>
      <w:r>
        <w:t>0,01</w:t>
      </w:r>
    </w:p>
    <w:p>
      <w:r>
        <w:t>0,01</w:t>
      </w:r>
    </w:p>
    <w:p>
      <w:r>
        <w:t>Xã Khánh Xuân</w:t>
      </w:r>
    </w:p>
    <w:p>
      <w:r>
        <w:t>34</w:t>
      </w:r>
    </w:p>
    <w:p>
      <w:r>
        <w:t>2023</w:t>
      </w:r>
    </w:p>
    <w:p>
      <w:r>
        <w:t>3.3.2</w:t>
      </w:r>
    </w:p>
    <w:p>
      <w:r>
        <w:t>Trạm biến áp Lũng Piao</w:t>
      </w:r>
    </w:p>
    <w:p>
      <w:r>
        <w:t>0,02</w:t>
      </w:r>
    </w:p>
    <w:p>
      <w:r>
        <w:t>0,02</w:t>
      </w:r>
    </w:p>
    <w:p>
      <w:r>
        <w:t>0,01</w:t>
      </w:r>
    </w:p>
    <w:p>
      <w:r>
        <w:t>0,01</w:t>
      </w:r>
    </w:p>
    <w:p>
      <w:r>
        <w:t>Xã Khánh Xuân</w:t>
      </w:r>
    </w:p>
    <w:p>
      <w:r>
        <w:t>9, 1</w:t>
      </w:r>
    </w:p>
    <w:p>
      <w:r>
        <w:t>2023</w:t>
      </w:r>
    </w:p>
    <w:p>
      <w:r>
        <w:t>3.4</w:t>
      </w:r>
    </w:p>
    <w:p>
      <w:r>
        <w:t>Xây dựng, cải tạo lưới điện huyện Nguyên Bình, Bảo Lạc, tỉnh Cao Bằng năm 2023</w:t>
      </w:r>
    </w:p>
    <w:p>
      <w:r>
        <w:t>0,00</w:t>
      </w:r>
    </w:p>
    <w:p>
      <w:r>
        <w:t>0,0032</w:t>
      </w:r>
    </w:p>
    <w:p>
      <w:r>
        <w:t>0,0011</w:t>
      </w:r>
    </w:p>
    <w:p>
      <w:r>
        <w:t>0,0021</w:t>
      </w:r>
    </w:p>
    <w:p>
      <w:r>
        <w:t>Xã Thượng Hà</w:t>
      </w:r>
    </w:p>
    <w:p>
      <w:r>
        <w:t>221, 225</w:t>
      </w:r>
    </w:p>
    <w:p>
      <w:r>
        <w:t>2023</w:t>
      </w:r>
    </w:p>
    <w:p>
      <w:r>
        <w:t>3.5</w:t>
      </w:r>
    </w:p>
    <w:p>
      <w:r>
        <w:t>Cấp điện cho các xóm chưa có điện trên địa bàn tỉnh Cao Bằng. (Công trình: Cấp điện cho các xóm Po Pán, xóm Bản Lũng, xóm Cốc Lùng xã Bảo Toàn, huyện Bảo Lạc)</w:t>
      </w:r>
    </w:p>
    <w:p>
      <w:r>
        <w:t>0,05</w:t>
      </w:r>
    </w:p>
    <w:p>
      <w:r>
        <w:t>0,0512</w:t>
      </w:r>
    </w:p>
    <w:p>
      <w:r>
        <w:t>0,0092</w:t>
      </w:r>
    </w:p>
    <w:p>
      <w:r>
        <w:t>0,04</w:t>
      </w:r>
    </w:p>
    <w:p>
      <w:r>
        <w:t>Xã Bảo Toàn</w:t>
      </w:r>
    </w:p>
    <w:p>
      <w:r>
        <w:t>Tờ LN 1, LN 2, 94, 97, 115, 67, 49, 34, 19, 11, 05</w:t>
      </w:r>
    </w:p>
    <w:p>
      <w:r>
        <w:t>2022</w:t>
      </w:r>
    </w:p>
    <w:p>
      <w:r>
        <w:t>3.6</w:t>
      </w:r>
    </w:p>
    <w:p>
      <w:r>
        <w:t>Dự án Thủy điện Bản Ngà</w:t>
      </w:r>
    </w:p>
    <w:p>
      <w:r>
        <w:t>33,50</w:t>
      </w:r>
    </w:p>
    <w:p>
      <w:r>
        <w:t>33,50</w:t>
      </w:r>
    </w:p>
    <w:p>
      <w:r>
        <w:t>9,28</w:t>
      </w:r>
    </w:p>
    <w:p>
      <w:r>
        <w:t>7,65</w:t>
      </w:r>
    </w:p>
    <w:p>
      <w:r>
        <w:t>16,57</w:t>
      </w:r>
    </w:p>
    <w:p>
      <w:r>
        <w:t>Xã Đình Phùng, Huy Giáp, Hưng Đạo</w:t>
      </w:r>
    </w:p>
    <w:p>
      <w:r>
        <w:t>1, 2, 61, 62, 80, 81, 82, 83, 84, 98, 99, 117 (Đình Phùng); 1 (tỷ lệ 1/10.000), 127, 225, 226, 240 (Huy Giáp); 1 (tỷ lệ 1/10.000), 53, 61, 62, 50 (Hưng Đạo)</w:t>
      </w:r>
    </w:p>
    <w:p>
      <w:r>
        <w:t>2021</w:t>
      </w:r>
    </w:p>
    <w:p>
      <w:r>
        <w:t>3.7</w:t>
      </w:r>
    </w:p>
    <w:p>
      <w:r>
        <w:t>Dự án Thủy điện Bản Riển</w:t>
      </w:r>
    </w:p>
    <w:p>
      <w:r>
        <w:t>18,17</w:t>
      </w:r>
    </w:p>
    <w:p>
      <w:r>
        <w:t>18,17</w:t>
      </w:r>
    </w:p>
    <w:p>
      <w:r>
        <w:t>2,36</w:t>
      </w:r>
    </w:p>
    <w:p>
      <w:r>
        <w:t>3,87</w:t>
      </w:r>
    </w:p>
    <w:p>
      <w:r>
        <w:t>11,94</w:t>
      </w:r>
    </w:p>
    <w:p>
      <w:r>
        <w:t>Xã Kim Cúc, Hồng Trị, Hưng Thịnh, Hưng Đạo</w:t>
      </w:r>
    </w:p>
    <w:p>
      <w:r>
        <w:t>1 (Tỷ lệ 1:10000), 25, 26, 27, 28, 35, 36 (Hưng Đạo); 1, 9, 10, 12, 15 (Hưng Thịnh); 2, 3, 88, 89, 90, 91, 107, 132, 133 (Hồng Trị)</w:t>
      </w:r>
    </w:p>
    <w:p>
      <w:r>
        <w:t>2021</w:t>
      </w:r>
    </w:p>
    <w:p>
      <w:r>
        <w:t>3.8</w:t>
      </w:r>
    </w:p>
    <w:p>
      <w:r>
        <w:t>Dự án Thủy điện Bảo Lạc A, huyện Bảo Lạc, tỉnh Cao Bằng</w:t>
      </w:r>
    </w:p>
    <w:p>
      <w:r>
        <w:t>170,60</w:t>
      </w:r>
    </w:p>
    <w:p>
      <w:r>
        <w:t>170,60</w:t>
      </w:r>
    </w:p>
    <w:p>
      <w:r>
        <w:t>4,68</w:t>
      </w:r>
    </w:p>
    <w:p>
      <w:r>
        <w:t>18,19</w:t>
      </w:r>
    </w:p>
    <w:p>
      <w:r>
        <w:t>147,73</w:t>
      </w:r>
    </w:p>
    <w:p>
      <w:r>
        <w:t>Xã Cô Ba, xã Khánh Xuân, xã Thượng Hà, xã Bảo Toàn, Thị trấn Bảo Lạc</w:t>
      </w:r>
    </w:p>
    <w:p>
      <w:r>
        <w:t>1, 2, 3, 66, 67, 80, 81, 185, 186, 187, 193, 194, 195, 196, 197, 202, 203, 204, 205, 206, 207, 208, 209, 210 (Xã Cô Ba) 1, 2, 3, 49, 51, 65 (xã Khánh Xuân); 3, 217 xã Thượng Hà; 2, 3 xã Bảo Toàn; 1, 33, 27, 32, 39 Thị trấn Bảo Lạc</w:t>
      </w:r>
    </w:p>
    <w:p>
      <w:r>
        <w:t>2023</w:t>
      </w:r>
    </w:p>
    <w:p>
      <w:r>
        <w:t>3.9</w:t>
      </w:r>
    </w:p>
    <w:p>
      <w:r>
        <w:t>Dự án Thủy điện Thượng Hà</w:t>
      </w:r>
    </w:p>
    <w:p>
      <w:r>
        <w:t>90,21</w:t>
      </w:r>
    </w:p>
    <w:p>
      <w:r>
        <w:t>90,21</w:t>
      </w:r>
    </w:p>
    <w:p>
      <w:r>
        <w:t>7,34</w:t>
      </w:r>
    </w:p>
    <w:p>
      <w:r>
        <w:t>82,87</w:t>
      </w:r>
    </w:p>
    <w:p>
      <w:r>
        <w:t>Xã Thượng Hà, Bảo Toàn, Thị trấn Bảo Lạc</w:t>
      </w:r>
    </w:p>
    <w:p>
      <w:r>
        <w:t>3, 210, 211, 212, 217, 218, 220, 225, 226, 227, 228 (Xã Thượng Hà); 3, 7, 11, 12, 13, 14, 19, 26 (TT Bảo Lạc); 2, 3 (Xã Bảo Toàn)</w:t>
      </w:r>
    </w:p>
    <w:p>
      <w:r>
        <w:t>2024</w:t>
      </w:r>
    </w:p>
    <w:p>
      <w:r>
        <w:t>II</w:t>
      </w:r>
    </w:p>
    <w:p>
      <w:r>
        <w:t>Khu vực cần chuyển mục đích sử   dụng đất để thực hiện việc nhận chuyển nhượng, thuê quyền sử dụng đất, nhận góp vốn bằng quyền sử dụng đất</w:t>
      </w:r>
    </w:p>
    <w:p>
      <w:r>
        <w:t>9,27</w:t>
      </w:r>
    </w:p>
    <w:p>
      <w:r>
        <w:t>-</w:t>
      </w:r>
    </w:p>
    <w:p>
      <w:r>
        <w:t>9,08</w:t>
      </w:r>
    </w:p>
    <w:p>
      <w:r>
        <w:t>-</w:t>
      </w:r>
    </w:p>
    <w:p>
      <w:r>
        <w:t>0,19</w:t>
      </w:r>
    </w:p>
    <w:p>
      <w:r>
        <w:t>1</w:t>
      </w:r>
    </w:p>
    <w:p>
      <w:r>
        <w:t>Đất sản xuất vật liệu xây dựng, làm đồ gốm</w:t>
      </w:r>
    </w:p>
    <w:p>
      <w:r>
        <w:t>9,27</w:t>
      </w:r>
    </w:p>
    <w:p>
      <w:r>
        <w:t>-</w:t>
      </w:r>
    </w:p>
    <w:p>
      <w:r>
        <w:t>9,27</w:t>
      </w:r>
    </w:p>
    <w:p>
      <w:r>
        <w:t>-</w:t>
      </w:r>
    </w:p>
    <w:p>
      <w:r>
        <w:t>9,08</w:t>
      </w:r>
    </w:p>
    <w:p>
      <w:r>
        <w:t>-</w:t>
      </w:r>
    </w:p>
    <w:p>
      <w:r>
        <w:t>0,19</w:t>
      </w:r>
    </w:p>
    <w:p>
      <w:r>
        <w:t>1.1</w:t>
      </w:r>
    </w:p>
    <w:p>
      <w:r>
        <w:t>Khai thác và chế biến đá vôi làm vật liệu xây dựng thông thường tại mỏ đá Bó Chiêu, xóm Thẩm Thon B, xã Phan Thanh, huyện Bảo Lạc, tỉnh Cao Bằng</w:t>
      </w:r>
    </w:p>
    <w:p>
      <w:r>
        <w:t>4,50</w:t>
      </w:r>
    </w:p>
    <w:p>
      <w:r>
        <w:t>4,50</w:t>
      </w:r>
    </w:p>
    <w:p>
      <w:r>
        <w:t>4,39</w:t>
      </w:r>
    </w:p>
    <w:p>
      <w:r>
        <w:t>0,11</w:t>
      </w:r>
    </w:p>
    <w:p>
      <w:r>
        <w:t>Xã Phan Thanh</w:t>
      </w:r>
    </w:p>
    <w:p>
      <w:r>
        <w:t>2; 18 (1/1000); 1 (1/10.000)</w:t>
      </w:r>
    </w:p>
    <w:p>
      <w:r>
        <w:t>2023</w:t>
      </w:r>
    </w:p>
    <w:p>
      <w:r>
        <w:t>1.3</w:t>
      </w:r>
    </w:p>
    <w:p>
      <w:r>
        <w:t>Khai thác và chế biến đá vôi làm vật liệu xây dựng thông thường tại mỏ Km10 - Phia Bo, xã Kim Cúc, huyện Bảo Lạc</w:t>
      </w:r>
    </w:p>
    <w:p>
      <w:r>
        <w:t>4,77</w:t>
      </w:r>
    </w:p>
    <w:p>
      <w:r>
        <w:t>4,77</w:t>
      </w:r>
    </w:p>
    <w:p>
      <w:r>
        <w:t>4,69</w:t>
      </w:r>
    </w:p>
    <w:p>
      <w:r>
        <w:t>0,08</w:t>
      </w:r>
    </w:p>
    <w:p>
      <w:r>
        <w:t>Xã Kim Cúc</w:t>
      </w:r>
    </w:p>
    <w:p>
      <w:r>
        <w:t>1</w:t>
      </w:r>
    </w:p>
    <w:p>
      <w:r>
        <w:t>2022</w:t>
      </w:r>
    </w:p>
    <w:p>
      <w:r>
        <w:t>III</w:t>
      </w:r>
    </w:p>
    <w:p>
      <w:r>
        <w:t>Các khu đất đấu giá QSD đất; bán tài   sản trên đất, chuyển nhượng quyền sử dụng đất</w:t>
      </w:r>
    </w:p>
    <w:p>
      <w:r>
        <w:t>-</w:t>
      </w:r>
    </w:p>
    <w:p>
      <w:r>
        <w:t>…</w:t>
      </w:r>
    </w:p>
    <w:p>
      <w:r>
        <w:t>-</w:t>
      </w:r>
    </w:p>
    <w:p>
      <w:r>
        <w:t>…</w:t>
      </w:r>
    </w:p>
    <w:p>
      <w:r>
        <w:t>-</w:t>
      </w:r>
    </w:p>
    <w:p>
      <w:r>
        <w:t>IV</w:t>
      </w:r>
    </w:p>
    <w:p>
      <w:r>
        <w:t>Công trình, dự án giao đất, thuê đất, chuyển mục đích sử dụng đất thực hiện trong năm kế hoạch</w:t>
      </w:r>
    </w:p>
    <w:p>
      <w:r>
        <w:t>1,70</w:t>
      </w:r>
    </w:p>
    <w:p>
      <w:r>
        <w:t>0,42</w:t>
      </w:r>
    </w:p>
    <w:p>
      <w:r>
        <w:t>1,28</w:t>
      </w:r>
    </w:p>
    <w:p>
      <w:r>
        <w:t>-</w:t>
      </w:r>
    </w:p>
    <w:p>
      <w:r>
        <w:t>-</w:t>
      </w:r>
    </w:p>
    <w:p>
      <w:r>
        <w:t>-</w:t>
      </w:r>
    </w:p>
    <w:p>
      <w:r>
        <w:t>1,28</w:t>
      </w:r>
    </w:p>
    <w:p>
      <w:r>
        <w:t>1</w:t>
      </w:r>
    </w:p>
    <w:p>
      <w:r>
        <w:t>Đất xây dựng cơ sở y tế</w:t>
      </w:r>
    </w:p>
    <w:p>
      <w:r>
        <w:t>0,11</w:t>
      </w:r>
    </w:p>
    <w:p>
      <w:r>
        <w:t>-</w:t>
      </w:r>
    </w:p>
    <w:p>
      <w:r>
        <w:t>0,11</w:t>
      </w:r>
    </w:p>
    <w:p>
      <w:r>
        <w:t>-</w:t>
      </w:r>
    </w:p>
    <w:p>
      <w:r>
        <w:t>-</w:t>
      </w:r>
    </w:p>
    <w:p>
      <w:r>
        <w:t>-</w:t>
      </w:r>
    </w:p>
    <w:p>
      <w:r>
        <w:t>0,11</w:t>
      </w:r>
    </w:p>
    <w:p>
      <w:r>
        <w:t>1.1</w:t>
      </w:r>
    </w:p>
    <w:p>
      <w:r>
        <w:t>Trạm y tế xã Thượng Hà, huyện Bảo Lạc, tỉnh Cao Bằng</w:t>
      </w:r>
    </w:p>
    <w:p>
      <w:r>
        <w:t>0,11</w:t>
      </w:r>
    </w:p>
    <w:p>
      <w:r>
        <w:t>0,11</w:t>
      </w:r>
    </w:p>
    <w:p>
      <w:r>
        <w:t>0,11</w:t>
      </w:r>
    </w:p>
    <w:p>
      <w:r>
        <w:t>Xã Thượng Hà</w:t>
      </w:r>
    </w:p>
    <w:p>
      <w:r>
        <w:t>3</w:t>
      </w:r>
    </w:p>
    <w:p>
      <w:r>
        <w:t>2023</w:t>
      </w:r>
    </w:p>
    <w:p>
      <w:r>
        <w:t>2</w:t>
      </w:r>
    </w:p>
    <w:p>
      <w:r>
        <w:t>Đất xây dựng cơ sở giáo dục và đào   tạo</w:t>
      </w:r>
    </w:p>
    <w:p>
      <w:r>
        <w:t>1,34</w:t>
      </w:r>
    </w:p>
    <w:p>
      <w:r>
        <w:t>0,42</w:t>
      </w:r>
    </w:p>
    <w:p>
      <w:r>
        <w:t>0,92</w:t>
      </w:r>
    </w:p>
    <w:p>
      <w:r>
        <w:t>-</w:t>
      </w:r>
    </w:p>
    <w:p>
      <w:r>
        <w:t>-</w:t>
      </w:r>
    </w:p>
    <w:p>
      <w:r>
        <w:t>-</w:t>
      </w:r>
    </w:p>
    <w:p>
      <w:r>
        <w:t>0,92</w:t>
      </w:r>
    </w:p>
    <w:p>
      <w:r>
        <w:t>2.1</w:t>
      </w:r>
    </w:p>
    <w:p>
      <w:r>
        <w:t>Trường mầm non xã Sơn Lộ, huyện Bảo Lạc, tỉnh Cao Bằng</w:t>
      </w:r>
    </w:p>
    <w:p>
      <w:r>
        <w:t>0,42</w:t>
      </w:r>
    </w:p>
    <w:p>
      <w:r>
        <w:t>0,42</w:t>
      </w:r>
    </w:p>
    <w:p>
      <w:r>
        <w:t>-</w:t>
      </w:r>
    </w:p>
    <w:p>
      <w:r>
        <w:t>-</w:t>
      </w:r>
    </w:p>
    <w:p>
      <w:r>
        <w:t>Xã Sơn Lộ</w:t>
      </w:r>
    </w:p>
    <w:p>
      <w:r>
        <w:t>177</w:t>
      </w:r>
    </w:p>
    <w:p>
      <w:r>
        <w:t>2023</w:t>
      </w:r>
    </w:p>
    <w:p>
      <w:r>
        <w:t>2.2</w:t>
      </w:r>
    </w:p>
    <w:p>
      <w:r>
        <w:t>Trường mầm non xã Cô Ba, huyện Bảo Lạc, tỉnh Cao Bằng</w:t>
      </w:r>
    </w:p>
    <w:p>
      <w:r>
        <w:t>0,35</w:t>
      </w:r>
    </w:p>
    <w:p>
      <w:r>
        <w:t>0,35</w:t>
      </w:r>
    </w:p>
    <w:p>
      <w:r>
        <w:t>0,35</w:t>
      </w:r>
    </w:p>
    <w:p>
      <w:r>
        <w:t>Xã Cô Ba</w:t>
      </w:r>
    </w:p>
    <w:p>
      <w:r>
        <w:t>3</w:t>
      </w:r>
    </w:p>
    <w:p>
      <w:r>
        <w:t>2023</w:t>
      </w:r>
    </w:p>
    <w:p>
      <w:r>
        <w:t>2.3</w:t>
      </w:r>
    </w:p>
    <w:p>
      <w:r>
        <w:t>Trường PTDTBT TH Bảo Toàn, huyện Bảo Lạc, tỉnh Cao Bằng</w:t>
      </w:r>
    </w:p>
    <w:p>
      <w:r>
        <w:t>0,57</w:t>
      </w:r>
    </w:p>
    <w:p>
      <w:r>
        <w:t>0,57</w:t>
      </w:r>
    </w:p>
    <w:p>
      <w:r>
        <w:t>0,57</w:t>
      </w:r>
    </w:p>
    <w:p>
      <w:r>
        <w:t>Xã Bảo Toàn</w:t>
      </w:r>
    </w:p>
    <w:p>
      <w:r>
        <w:t>2</w:t>
      </w:r>
    </w:p>
    <w:p>
      <w:r>
        <w:t>2022</w:t>
      </w:r>
    </w:p>
    <w:p>
      <w:r>
        <w:t>3</w:t>
      </w:r>
    </w:p>
    <w:p>
      <w:r>
        <w:t>Đất xây dựng trụ sở cơ quan</w:t>
      </w:r>
    </w:p>
    <w:p>
      <w:r>
        <w:t>0,25</w:t>
      </w:r>
    </w:p>
    <w:p>
      <w:r>
        <w:t>-</w:t>
      </w:r>
    </w:p>
    <w:p>
      <w:r>
        <w:t>0,25</w:t>
      </w:r>
    </w:p>
    <w:p>
      <w:r>
        <w:t>-</w:t>
      </w:r>
    </w:p>
    <w:p>
      <w:r>
        <w:t>-</w:t>
      </w:r>
    </w:p>
    <w:p>
      <w:r>
        <w:t>-</w:t>
      </w:r>
    </w:p>
    <w:p>
      <w:r>
        <w:t>0,25</w:t>
      </w:r>
    </w:p>
    <w:p>
      <w:r>
        <w:t>3.1</w:t>
      </w:r>
    </w:p>
    <w:p>
      <w:r>
        <w:t>Xây dựng mới trụ sở UBND xã Thượng Hà, huyện Bảo Lạc, tỉnh Cao Bằng</w:t>
      </w:r>
    </w:p>
    <w:p>
      <w:r>
        <w:t>0,25</w:t>
      </w:r>
    </w:p>
    <w:p>
      <w:r>
        <w:t>0,25</w:t>
      </w:r>
    </w:p>
    <w:p>
      <w:r>
        <w:t>0,25</w:t>
      </w:r>
    </w:p>
    <w:p>
      <w:r>
        <w:t>Xã Thượng Hà</w:t>
      </w:r>
    </w:p>
    <w:p>
      <w:r>
        <w:t>162</w:t>
      </w:r>
    </w:p>
    <w:p>
      <w:r>
        <w:t>2022</w:t>
      </w:r>
    </w:p>
    <w:p>
      <w:r>
        <w:t>V</w:t>
      </w:r>
    </w:p>
    <w:p>
      <w:r>
        <w:t>Công trình, dự án không phải bồi   thường GPMB (do nhân dân hiến đất,..)</w:t>
      </w:r>
    </w:p>
    <w:p>
      <w:r>
        <w:t>37,84</w:t>
      </w:r>
    </w:p>
    <w:p>
      <w:r>
        <w:t>1,30</w:t>
      </w:r>
    </w:p>
    <w:p>
      <w:r>
        <w:t>36,54</w:t>
      </w:r>
    </w:p>
    <w:p>
      <w:r>
        <w:t>1,42</w:t>
      </w:r>
    </w:p>
    <w:p>
      <w:r>
        <w:t>13,54</w:t>
      </w:r>
    </w:p>
    <w:p>
      <w:r>
        <w:t>-</w:t>
      </w:r>
    </w:p>
    <w:p>
      <w:r>
        <w:t>21,58</w:t>
      </w:r>
    </w:p>
    <w:p>
      <w:r>
        <w:t>1</w:t>
      </w:r>
    </w:p>
    <w:p>
      <w:r>
        <w:t>Đường giao thông nông thôn Bó Mương (Cốc Cai) - Phia Héo, xã Phan Thanh, huyện Bảo Lạc, tỉnh Cao Bằng</w:t>
      </w:r>
    </w:p>
    <w:p>
      <w:r>
        <w:t>2,00</w:t>
      </w:r>
    </w:p>
    <w:p>
      <w:r>
        <w:t>2,00</w:t>
      </w:r>
    </w:p>
    <w:p>
      <w:r>
        <w:t>0,34</w:t>
      </w:r>
    </w:p>
    <w:p>
      <w:r>
        <w:t>1,60</w:t>
      </w:r>
    </w:p>
    <w:p>
      <w:r>
        <w:t>0,06</w:t>
      </w:r>
    </w:p>
    <w:p>
      <w:r>
        <w:t>Xã Phan Thanh</w:t>
      </w:r>
    </w:p>
    <w:p>
      <w:r>
        <w:t>1, 29, 30</w:t>
      </w:r>
    </w:p>
    <w:p>
      <w:r>
        <w:t>2023</w:t>
      </w:r>
    </w:p>
    <w:p>
      <w:r>
        <w:t>2</w:t>
      </w:r>
    </w:p>
    <w:p>
      <w:r>
        <w:t>Đường giao thông xóm Nặm Dân (xã Phan Thanh) - xóm Lũng Quang (xã Khánh Xuân), huyện Bảo Lạc, tỉnh Cao Bằng</w:t>
      </w:r>
    </w:p>
    <w:p>
      <w:r>
        <w:t>2,00</w:t>
      </w:r>
    </w:p>
    <w:p>
      <w:r>
        <w:t>2,00</w:t>
      </w:r>
    </w:p>
    <w:p>
      <w:r>
        <w:t>0,04</w:t>
      </w:r>
    </w:p>
    <w:p>
      <w:r>
        <w:t>0,67</w:t>
      </w:r>
    </w:p>
    <w:p>
      <w:r>
        <w:t>1,29</w:t>
      </w:r>
    </w:p>
    <w:p>
      <w:r>
        <w:t>Xã Phan Thanh</w:t>
      </w:r>
    </w:p>
    <w:p>
      <w:r>
        <w:t>86, 98, 99, 110, 121</w:t>
      </w:r>
    </w:p>
    <w:p>
      <w:r>
        <w:t>2023</w:t>
      </w:r>
    </w:p>
    <w:p>
      <w:r>
        <w:t>3</w:t>
      </w:r>
    </w:p>
    <w:p>
      <w:r>
        <w:t>Đường giao thông liên xã đoạn Ngàm Càng, Phan Thanh đến Bản Riển, Hưng Đạo, huyện Bảo Lạc, tỉnh Cao Bằng</w:t>
      </w:r>
    </w:p>
    <w:p>
      <w:r>
        <w:t>2,06</w:t>
      </w:r>
    </w:p>
    <w:p>
      <w:r>
        <w:t>0,03</w:t>
      </w:r>
    </w:p>
    <w:p>
      <w:r>
        <w:t>2,03</w:t>
      </w:r>
    </w:p>
    <w:p>
      <w:r>
        <w:t>0,04</w:t>
      </w:r>
    </w:p>
    <w:p>
      <w:r>
        <w:t>1,99</w:t>
      </w:r>
    </w:p>
    <w:p>
      <w:r>
        <w:t>Xã Phan Thanh, Hưng Đạo</w:t>
      </w:r>
    </w:p>
    <w:p>
      <w:r>
        <w:t>21, 22, 23, 30, 1 (xã Hưng Đạo)</w:t>
      </w:r>
    </w:p>
    <w:p>
      <w:r>
        <w:t>2023</w:t>
      </w:r>
    </w:p>
    <w:p>
      <w:r>
        <w:t>4</w:t>
      </w:r>
    </w:p>
    <w:p>
      <w:r>
        <w:t>Đường giao thông Phiêng Nà - Cốc Cai, xã Hưng Đạo, huyện Bảo Lạc, tỉnh Cao Bằng</w:t>
      </w:r>
    </w:p>
    <w:p>
      <w:r>
        <w:t>2,59</w:t>
      </w:r>
    </w:p>
    <w:p>
      <w:r>
        <w:t>0,15</w:t>
      </w:r>
    </w:p>
    <w:p>
      <w:r>
        <w:t>2,44</w:t>
      </w:r>
    </w:p>
    <w:p>
      <w:r>
        <w:t>0,09</w:t>
      </w:r>
    </w:p>
    <w:p>
      <w:r>
        <w:t>2,35</w:t>
      </w:r>
    </w:p>
    <w:p>
      <w:r>
        <w:t>Xã Hưng Đạo</w:t>
      </w:r>
    </w:p>
    <w:p>
      <w:r>
        <w:t>53, 54, 55, 62, 63, 64, 1</w:t>
      </w:r>
    </w:p>
    <w:p>
      <w:r>
        <w:t>2023</w:t>
      </w:r>
    </w:p>
    <w:p>
      <w:r>
        <w:t>5</w:t>
      </w:r>
    </w:p>
    <w:p>
      <w:r>
        <w:t>Đường giao thông liên xã đoạn Khau Sú, Hưng Thịnh đến Bản Lúm Hưng Đạo, huyện Bảo Lạc, tỉnh Cao Bằng</w:t>
      </w:r>
    </w:p>
    <w:p>
      <w:r>
        <w:t>1,90</w:t>
      </w:r>
    </w:p>
    <w:p>
      <w:r>
        <w:t>0,17</w:t>
      </w:r>
    </w:p>
    <w:p>
      <w:r>
        <w:t>1,73</w:t>
      </w:r>
    </w:p>
    <w:p>
      <w:r>
        <w:t>0,02</w:t>
      </w:r>
    </w:p>
    <w:p>
      <w:r>
        <w:t>1,71</w:t>
      </w:r>
    </w:p>
    <w:p>
      <w:r>
        <w:t>Xã Hưng Thịnh, Hưng Đạo</w:t>
      </w:r>
    </w:p>
    <w:p>
      <w:r>
        <w:t>88, 84, 77, 68, 69, 59, 1, 3 (xã Hưng Thịnh)</w:t>
      </w:r>
    </w:p>
    <w:p>
      <w:r>
        <w:t>2023</w:t>
      </w:r>
    </w:p>
    <w:p>
      <w:r>
        <w:t>6</w:t>
      </w:r>
    </w:p>
    <w:p>
      <w:r>
        <w:t>Đường giao thông liên xã Hưng Đạo - Hưng Thịnh (Đoạn Nà Chào đến Chàng Hạ - Khau Sú), huyện Bảo Lạc, tỉnh Cao Bằng</w:t>
      </w:r>
    </w:p>
    <w:p>
      <w:r>
        <w:t>0,57</w:t>
      </w:r>
    </w:p>
    <w:p>
      <w:r>
        <w:t>0,57</w:t>
      </w:r>
    </w:p>
    <w:p>
      <w:r>
        <w:t>0,38</w:t>
      </w:r>
    </w:p>
    <w:p>
      <w:r>
        <w:t>0,19</w:t>
      </w:r>
    </w:p>
    <w:p>
      <w:r>
        <w:t>Xã Hưng Thịnh, Hưng Đạo</w:t>
      </w:r>
    </w:p>
    <w:p>
      <w:r>
        <w:t>22, 34, 28, 39, 1, 3 (xã Hưng Thịnh)</w:t>
      </w:r>
    </w:p>
    <w:p>
      <w:r>
        <w:t>2023</w:t>
      </w:r>
    </w:p>
    <w:p>
      <w:r>
        <w:t>7</w:t>
      </w:r>
    </w:p>
    <w:p>
      <w:r>
        <w:t>Đường giao thông liên xóm Khau Sú - Bản Cuốn, xã Hưng Thịnh, huyện Bảo Lạc, tỉnh Cao Bằng</w:t>
      </w:r>
    </w:p>
    <w:p>
      <w:r>
        <w:t>1,32</w:t>
      </w:r>
    </w:p>
    <w:p>
      <w:r>
        <w:t>0,07</w:t>
      </w:r>
    </w:p>
    <w:p>
      <w:r>
        <w:t>1,25</w:t>
      </w:r>
    </w:p>
    <w:p>
      <w:r>
        <w:t>0,03</w:t>
      </w:r>
    </w:p>
    <w:p>
      <w:r>
        <w:t>1,22</w:t>
      </w:r>
    </w:p>
    <w:p>
      <w:r>
        <w:t>Xã Hưng Thịnh</w:t>
      </w:r>
    </w:p>
    <w:p>
      <w:r>
        <w:t>78, 95, 113, 3</w:t>
      </w:r>
    </w:p>
    <w:p>
      <w:r>
        <w:t>2023</w:t>
      </w:r>
    </w:p>
    <w:p>
      <w:r>
        <w:t>8</w:t>
      </w:r>
    </w:p>
    <w:p>
      <w:r>
        <w:t>Đường giao thông Khuổi Sa - Nà Luông, xã Bảo Toàn, huyện Bảo Lạc, tỉnh Cao Bằng</w:t>
      </w:r>
    </w:p>
    <w:p>
      <w:r>
        <w:t>2,38</w:t>
      </w:r>
    </w:p>
    <w:p>
      <w:r>
        <w:t>2,38</w:t>
      </w:r>
    </w:p>
    <w:p>
      <w:r>
        <w:t>0,01</w:t>
      </w:r>
    </w:p>
    <w:p>
      <w:r>
        <w:t>2,37</w:t>
      </w:r>
    </w:p>
    <w:p>
      <w:r>
        <w:t>Xã Bảo Toàn</w:t>
      </w:r>
    </w:p>
    <w:p>
      <w:r>
        <w:t>54, 55, 2</w:t>
      </w:r>
    </w:p>
    <w:p>
      <w:r>
        <w:t>2023</w:t>
      </w:r>
    </w:p>
    <w:p>
      <w:r>
        <w:t>9</w:t>
      </w:r>
    </w:p>
    <w:p>
      <w:r>
        <w:t>Đường giao thông liên xã đoạn xóm Cốc Chom, xã Bảo Toàn huyện Bảo Lạc đến xóm Nà Bon, xã Lý Bôn huyện Bảo Lâm, tỉnh Cao Bằng</w:t>
      </w:r>
    </w:p>
    <w:p>
      <w:r>
        <w:t>3,19</w:t>
      </w:r>
    </w:p>
    <w:p>
      <w:r>
        <w:t>3,19</w:t>
      </w:r>
    </w:p>
    <w:p>
      <w:r>
        <w:t>0,16</w:t>
      </w:r>
    </w:p>
    <w:p>
      <w:r>
        <w:t>3,03</w:t>
      </w:r>
    </w:p>
    <w:p>
      <w:r>
        <w:t>Xã Bảo Toàn</w:t>
      </w:r>
    </w:p>
    <w:p>
      <w:r>
        <w:t>133, 134, 151, 152, 165, 177, 166, 178, 1, 2</w:t>
      </w:r>
    </w:p>
    <w:p>
      <w:r>
        <w:t>2023</w:t>
      </w:r>
    </w:p>
    <w:p>
      <w:r>
        <w:t>10</w:t>
      </w:r>
    </w:p>
    <w:p>
      <w:r>
        <w:t>Đường bê tông Phìn Sảng - Mù Chảng, xã Xuân Trường, huyện Bảo Lạc, tỉnh Cao Bằng</w:t>
      </w:r>
    </w:p>
    <w:p>
      <w:r>
        <w:t>0,97</w:t>
      </w:r>
    </w:p>
    <w:p>
      <w:r>
        <w:t>0,10</w:t>
      </w:r>
    </w:p>
    <w:p>
      <w:r>
        <w:t>0,87</w:t>
      </w:r>
    </w:p>
    <w:p>
      <w:r>
        <w:t>0,03</w:t>
      </w:r>
    </w:p>
    <w:p>
      <w:r>
        <w:t>0,52</w:t>
      </w:r>
    </w:p>
    <w:p>
      <w:r>
        <w:t>0,32</w:t>
      </w:r>
    </w:p>
    <w:p>
      <w:r>
        <w:t>Xã Xuân Trường</w:t>
      </w:r>
    </w:p>
    <w:p>
      <w:r>
        <w:t>125, 138, 3</w:t>
      </w:r>
    </w:p>
    <w:p>
      <w:r>
        <w:t>2023</w:t>
      </w:r>
    </w:p>
    <w:p>
      <w:r>
        <w:t>11</w:t>
      </w:r>
    </w:p>
    <w:p>
      <w:r>
        <w:t>Đường bê tông Thang Hiến - Phần Tiên, xóm Kha Rào, xã Khánh Xuân, huyện Bảo Lạc, tỉnh Cao Bằng</w:t>
      </w:r>
    </w:p>
    <w:p>
      <w:r>
        <w:t>0,58</w:t>
      </w:r>
    </w:p>
    <w:p>
      <w:r>
        <w:t>0,58</w:t>
      </w:r>
    </w:p>
    <w:p>
      <w:r>
        <w:t>0,53</w:t>
      </w:r>
    </w:p>
    <w:p>
      <w:r>
        <w:t>0,05</w:t>
      </w:r>
    </w:p>
    <w:p>
      <w:r>
        <w:t>Xã Khánh Xuân</w:t>
      </w:r>
    </w:p>
    <w:p>
      <w:r>
        <w:t>3</w:t>
      </w:r>
    </w:p>
    <w:p>
      <w:r>
        <w:t>2023</w:t>
      </w:r>
    </w:p>
    <w:p>
      <w:r>
        <w:t>12</w:t>
      </w:r>
    </w:p>
    <w:p>
      <w:r>
        <w:t>Đường giao thông liên xóm Bản Oóng - Ổng Théc, xã Sơn Lập, huyện Bảo Lạc, tỉnh Cao Bằng</w:t>
      </w:r>
    </w:p>
    <w:p>
      <w:r>
        <w:t>0,80</w:t>
      </w:r>
    </w:p>
    <w:p>
      <w:r>
        <w:t>0,80</w:t>
      </w:r>
    </w:p>
    <w:p>
      <w:r>
        <w:t>0,12</w:t>
      </w:r>
    </w:p>
    <w:p>
      <w:r>
        <w:t>0,60</w:t>
      </w:r>
    </w:p>
    <w:p>
      <w:r>
        <w:t>0,08</w:t>
      </w:r>
    </w:p>
    <w:p>
      <w:r>
        <w:t>Xã Sơn Lập</w:t>
      </w:r>
    </w:p>
    <w:p>
      <w:r>
        <w:t>63, 64, 65, 2</w:t>
      </w:r>
    </w:p>
    <w:p>
      <w:r>
        <w:t>2023</w:t>
      </w:r>
    </w:p>
    <w:p>
      <w:r>
        <w:t>13</w:t>
      </w:r>
    </w:p>
    <w:p>
      <w:r>
        <w:t>Đường bê tông xóm Khuổi Khon, xã Kim Cúc (giai đoạn II), xã Kim Cúc, huyện Bảo Lạc, tỉnh Cao Bằng</w:t>
      </w:r>
    </w:p>
    <w:p>
      <w:r>
        <w:t>0,91</w:t>
      </w:r>
    </w:p>
    <w:p>
      <w:r>
        <w:t>0,12</w:t>
      </w:r>
    </w:p>
    <w:p>
      <w:r>
        <w:t>0,79</w:t>
      </w:r>
    </w:p>
    <w:p>
      <w:r>
        <w:t>0,02</w:t>
      </w:r>
    </w:p>
    <w:p>
      <w:r>
        <w:t>0,31</w:t>
      </w:r>
    </w:p>
    <w:p>
      <w:r>
        <w:t>0,46</w:t>
      </w:r>
    </w:p>
    <w:p>
      <w:r>
        <w:t>Xã Kim Cúc</w:t>
      </w:r>
    </w:p>
    <w:p>
      <w:r>
        <w:t>3, 74, 75</w:t>
      </w:r>
    </w:p>
    <w:p>
      <w:r>
        <w:t>2023</w:t>
      </w:r>
    </w:p>
    <w:p>
      <w:r>
        <w:t>14</w:t>
      </w:r>
    </w:p>
    <w:p>
      <w:r>
        <w:t>Đường bê tông xóm Khuổi Khon - Kha Lắm, xã Kim Cúc, huyện Bảo Lạc, tỉnh Cao Bằng</w:t>
      </w:r>
    </w:p>
    <w:p>
      <w:r>
        <w:t>0,97</w:t>
      </w:r>
    </w:p>
    <w:p>
      <w:r>
        <w:t>0,97</w:t>
      </w:r>
    </w:p>
    <w:p>
      <w:r>
        <w:t>0,14</w:t>
      </w:r>
    </w:p>
    <w:p>
      <w:r>
        <w:t>0,45</w:t>
      </w:r>
    </w:p>
    <w:p>
      <w:r>
        <w:t>0,38</w:t>
      </w:r>
    </w:p>
    <w:p>
      <w:r>
        <w:t>Xã Kim Cúc</w:t>
      </w:r>
    </w:p>
    <w:p>
      <w:r>
        <w:t>3, 88, 103</w:t>
      </w:r>
    </w:p>
    <w:p>
      <w:r>
        <w:t>2023</w:t>
      </w:r>
    </w:p>
    <w:p>
      <w:r>
        <w:t>15</w:t>
      </w:r>
    </w:p>
    <w:p>
      <w:r>
        <w:t>Đường giao thông Phiêng Tác - Nà Nằm, Xã Kim Cúc, huyện Bảo Lạc, tỉnh Cao Bằng</w:t>
      </w:r>
    </w:p>
    <w:p>
      <w:r>
        <w:t>1,63</w:t>
      </w:r>
    </w:p>
    <w:p>
      <w:r>
        <w:t>1,63</w:t>
      </w:r>
    </w:p>
    <w:p>
      <w:r>
        <w:t>0,02</w:t>
      </w:r>
    </w:p>
    <w:p>
      <w:r>
        <w:t>1,45</w:t>
      </w:r>
    </w:p>
    <w:p>
      <w:r>
        <w:t>0,16</w:t>
      </w:r>
    </w:p>
    <w:p>
      <w:r>
        <w:t>Xã Kim Cúc</w:t>
      </w:r>
    </w:p>
    <w:p>
      <w:r>
        <w:t>53, 54, 4</w:t>
      </w:r>
    </w:p>
    <w:p>
      <w:r>
        <w:t>2023</w:t>
      </w:r>
    </w:p>
    <w:p>
      <w:r>
        <w:t>16</w:t>
      </w:r>
    </w:p>
    <w:p>
      <w:r>
        <w:t>Hỗ trợ đầu tư điểm du lịch cộng đồng xóm Khuổi Khon, xã Kim Cúc, huyện Bảo Lạc, tỉnh Cao Bằng (Hạng mục bãi đỗ xe)</w:t>
      </w:r>
    </w:p>
    <w:p>
      <w:r>
        <w:t>0,18</w:t>
      </w:r>
    </w:p>
    <w:p>
      <w:r>
        <w:t>0,18</w:t>
      </w:r>
    </w:p>
    <w:p>
      <w:r>
        <w:t>0,08</w:t>
      </w:r>
    </w:p>
    <w:p>
      <w:r>
        <w:t>0,10</w:t>
      </w:r>
    </w:p>
    <w:p>
      <w:r>
        <w:t>Xã Kim Cúc</w:t>
      </w:r>
    </w:p>
    <w:p>
      <w:r>
        <w:t>3, 74</w:t>
      </w:r>
    </w:p>
    <w:p>
      <w:r>
        <w:t>2023</w:t>
      </w:r>
    </w:p>
    <w:p>
      <w:r>
        <w:t>17</w:t>
      </w:r>
    </w:p>
    <w:p>
      <w:r>
        <w:t>Mở mới đường từ tổ công tác Bản Chang ra Mốc 568 thuộc địa bàn Đồn biên phòng Cô Ba, huyện Bảo Lạc</w:t>
      </w:r>
    </w:p>
    <w:p>
      <w:r>
        <w:t>2,16</w:t>
      </w:r>
    </w:p>
    <w:p>
      <w:r>
        <w:t>2,16</w:t>
      </w:r>
    </w:p>
    <w:p>
      <w:r>
        <w:t>0,84</w:t>
      </w:r>
    </w:p>
    <w:p>
      <w:r>
        <w:t>1,32</w:t>
      </w:r>
    </w:p>
    <w:p>
      <w:r>
        <w:t>Xã Cô Ba</w:t>
      </w:r>
    </w:p>
    <w:p>
      <w:r>
        <w:t>1, 7</w:t>
      </w:r>
    </w:p>
    <w:p>
      <w:r>
        <w:t>2022</w:t>
      </w:r>
    </w:p>
    <w:p>
      <w:r>
        <w:t>18</w:t>
      </w:r>
    </w:p>
    <w:p>
      <w:r>
        <w:t>Mở mới đường từ ngã 3 đi xóm Kà Lò ra Mốc 594 thuộc địa bàn Đồn biên phòng Xuân Trường, huyện Bảo Lạc</w:t>
      </w:r>
    </w:p>
    <w:p>
      <w:r>
        <w:t>2,25</w:t>
      </w:r>
    </w:p>
    <w:p>
      <w:r>
        <w:t>2,25</w:t>
      </w:r>
    </w:p>
    <w:p>
      <w:r>
        <w:t>0,79</w:t>
      </w:r>
    </w:p>
    <w:p>
      <w:r>
        <w:t>1,46</w:t>
      </w:r>
    </w:p>
    <w:p>
      <w:r>
        <w:t>Xã Xuân Trường</w:t>
      </w:r>
    </w:p>
    <w:p>
      <w:r>
        <w:t>1, 21, 15</w:t>
      </w:r>
    </w:p>
    <w:p>
      <w:r>
        <w:t>2022</w:t>
      </w:r>
    </w:p>
    <w:p>
      <w:r>
        <w:t>19</w:t>
      </w:r>
    </w:p>
    <w:p>
      <w:r>
        <w:t>Đường Pác Puồng - Duồng Rình, xã Kim Cúc, huyện Bảo Lạc, tỉnh Cao Bằng</w:t>
      </w:r>
    </w:p>
    <w:p>
      <w:r>
        <w:t>0,47</w:t>
      </w:r>
    </w:p>
    <w:p>
      <w:r>
        <w:t>0,13</w:t>
      </w:r>
    </w:p>
    <w:p>
      <w:r>
        <w:t>0,34</w:t>
      </w:r>
    </w:p>
    <w:p>
      <w:r>
        <w:t>0,02</w:t>
      </w:r>
    </w:p>
    <w:p>
      <w:r>
        <w:t>0,14</w:t>
      </w:r>
    </w:p>
    <w:p>
      <w:r>
        <w:t>0,18</w:t>
      </w:r>
    </w:p>
    <w:p>
      <w:r>
        <w:t>Xã Kim Cúc</w:t>
      </w:r>
    </w:p>
    <w:p>
      <w:r>
        <w:t>28, 29, 4</w:t>
      </w:r>
    </w:p>
    <w:p>
      <w:r>
        <w:t>2024</w:t>
      </w:r>
    </w:p>
    <w:p>
      <w:r>
        <w:t>20</w:t>
      </w:r>
    </w:p>
    <w:p>
      <w:r>
        <w:t>Đường giao thông xóm Nà Soen - Tát Kè, xã Kim Cúc, huyện Bảo Lạc, tỉnh Cao Bằng</w:t>
      </w:r>
    </w:p>
    <w:p>
      <w:r>
        <w:t>2,27</w:t>
      </w:r>
    </w:p>
    <w:p>
      <w:r>
        <w:t>0,14</w:t>
      </w:r>
    </w:p>
    <w:p>
      <w:r>
        <w:t>2,13</w:t>
      </w:r>
    </w:p>
    <w:p>
      <w:r>
        <w:t>0,18</w:t>
      </w:r>
    </w:p>
    <w:p>
      <w:r>
        <w:t>1,52</w:t>
      </w:r>
    </w:p>
    <w:p>
      <w:r>
        <w:t>0,43</w:t>
      </w:r>
    </w:p>
    <w:p>
      <w:r>
        <w:t>Xã Kim Cúc</w:t>
      </w:r>
    </w:p>
    <w:p>
      <w:r>
        <w:t>4, 128, 129, 138, 139, 148, 147</w:t>
      </w:r>
    </w:p>
    <w:p>
      <w:r>
        <w:t>2024</w:t>
      </w:r>
    </w:p>
    <w:p>
      <w:r>
        <w:t>21</w:t>
      </w:r>
    </w:p>
    <w:p>
      <w:r>
        <w:t>Đường giao thông Cốc Cai - Càng Luồng, xã Hưng Đạo, huyện Bảo Lạc, tỉnh Cao Bằng</w:t>
      </w:r>
    </w:p>
    <w:p>
      <w:r>
        <w:t>1,72</w:t>
      </w:r>
    </w:p>
    <w:p>
      <w:r>
        <w:t>0,07</w:t>
      </w:r>
    </w:p>
    <w:p>
      <w:r>
        <w:t>1,65</w:t>
      </w:r>
    </w:p>
    <w:p>
      <w:r>
        <w:t>0,13</w:t>
      </w:r>
    </w:p>
    <w:p>
      <w:r>
        <w:t>1,52</w:t>
      </w:r>
    </w:p>
    <w:p>
      <w:r>
        <w:t>Xã Hưng Đạo</w:t>
      </w:r>
    </w:p>
    <w:p>
      <w:r>
        <w:t>01, 60, 61, 62, 70</w:t>
      </w:r>
    </w:p>
    <w:p>
      <w:r>
        <w:t>2024</w:t>
      </w:r>
    </w:p>
    <w:p>
      <w:r>
        <w:t>22</w:t>
      </w:r>
    </w:p>
    <w:p>
      <w:r>
        <w:t>Đường giao thông Bản Phuồng - Phần Diều, xã Khánh Xuân</w:t>
      </w:r>
    </w:p>
    <w:p>
      <w:r>
        <w:t>2,15</w:t>
      </w:r>
    </w:p>
    <w:p>
      <w:r>
        <w:t>0,28</w:t>
      </w:r>
    </w:p>
    <w:p>
      <w:r>
        <w:t>1,87</w:t>
      </w:r>
    </w:p>
    <w:p>
      <w:r>
        <w:t>0,03</w:t>
      </w:r>
    </w:p>
    <w:p>
      <w:r>
        <w:t>1,12</w:t>
      </w:r>
    </w:p>
    <w:p>
      <w:r>
        <w:t>0,72</w:t>
      </w:r>
    </w:p>
    <w:p>
      <w:r>
        <w:t>Xã Khánh Xuân</w:t>
      </w:r>
    </w:p>
    <w:p>
      <w:r>
        <w:t>94, 107, 108, 109, 119, 118, 126, 134, 140, 03</w:t>
      </w:r>
    </w:p>
    <w:p>
      <w:r>
        <w:t>2024</w:t>
      </w:r>
    </w:p>
    <w:p>
      <w:r>
        <w:t>23</w:t>
      </w:r>
    </w:p>
    <w:p>
      <w:r>
        <w:t>Xây dựng bản biên giới Lũng Piao, huyện Bảo Lạc, tỉnh Cao Bằng</w:t>
      </w:r>
    </w:p>
    <w:p>
      <w:r>
        <w:t>23.1</w:t>
      </w:r>
    </w:p>
    <w:p>
      <w:r>
        <w:t>Hạng mục đường giao thông</w:t>
      </w:r>
    </w:p>
    <w:p>
      <w:r>
        <w:t>2,62</w:t>
      </w:r>
    </w:p>
    <w:p>
      <w:r>
        <w:t>0,04</w:t>
      </w:r>
    </w:p>
    <w:p>
      <w:r>
        <w:t>2,58</w:t>
      </w:r>
    </w:p>
    <w:p>
      <w:r>
        <w:t>2,39</w:t>
      </w:r>
    </w:p>
    <w:p>
      <w:r>
        <w:t>0,19</w:t>
      </w:r>
    </w:p>
    <w:p>
      <w:r>
        <w:t>Xã Khánh Xuân</w:t>
      </w:r>
    </w:p>
    <w:p>
      <w:r>
        <w:t>1, 5, 6</w:t>
      </w:r>
    </w:p>
    <w:p>
      <w:r>
        <w:t>2024</w:t>
      </w:r>
    </w:p>
    <w:p>
      <w:r>
        <w:t>23.2</w:t>
      </w:r>
    </w:p>
    <w:p>
      <w:r>
        <w:t>Hạng mục nhà văn hóa</w:t>
      </w:r>
    </w:p>
    <w:p>
      <w:r>
        <w:t>0,15</w:t>
      </w:r>
    </w:p>
    <w:p>
      <w:r>
        <w:t>0,15</w:t>
      </w:r>
    </w:p>
    <w:p>
      <w:r>
        <w:t>0,15</w:t>
      </w:r>
    </w:p>
    <w:p>
      <w:r>
        <w:t>-</w:t>
      </w:r>
    </w:p>
    <w:p>
      <w:r>
        <w:t>Xã Khánh Xuân</w:t>
      </w:r>
    </w:p>
    <w:p>
      <w:r>
        <w:t>1</w:t>
      </w:r>
    </w:p>
    <w:p>
      <w:r>
        <w:t>2024</w:t>
      </w:r>
    </w:p>
    <w:p>
      <w:r>
        <w:t>Tổng</w:t>
      </w:r>
    </w:p>
    <w:p>
      <w:r>
        <w:t>404,82</w:t>
      </w:r>
    </w:p>
    <w:p>
      <w:r>
        <w:t>10,93</w:t>
      </w:r>
    </w:p>
    <w:p>
      <w:r>
        <w:t>393,89</w:t>
      </w:r>
    </w:p>
    <w:p>
      <w:r>
        <w:t>26,13</w:t>
      </w:r>
    </w:p>
    <w:p>
      <w:r>
        <w:t>66,53</w:t>
      </w:r>
    </w:p>
    <w:p>
      <w:r>
        <w:t>-</w:t>
      </w:r>
    </w:p>
    <w:p>
      <w:r>
        <w:t>301,23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